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02" w:rsidRDefault="00BF5902" w:rsidP="00D87333">
      <w:pPr>
        <w:jc w:val="both"/>
        <w:rPr>
          <w:rFonts w:cs="Tahoma"/>
          <w:b/>
          <w:color w:val="000000"/>
          <w:sz w:val="56"/>
          <w:szCs w:val="56"/>
        </w:rPr>
      </w:pPr>
    </w:p>
    <w:p w:rsidR="00BF5902" w:rsidRDefault="00BF5902" w:rsidP="00BF5902">
      <w:pPr>
        <w:rPr>
          <w:rFonts w:cs="Tahoma"/>
          <w:b/>
          <w:color w:val="000000"/>
          <w:sz w:val="56"/>
          <w:szCs w:val="56"/>
        </w:rPr>
      </w:pPr>
    </w:p>
    <w:p w:rsidR="00BF5902" w:rsidRDefault="00BF5902" w:rsidP="00BF5902">
      <w:pPr>
        <w:rPr>
          <w:rFonts w:cs="Tahoma"/>
          <w:b/>
          <w:color w:val="000000"/>
          <w:sz w:val="56"/>
          <w:szCs w:val="56"/>
        </w:rPr>
      </w:pPr>
    </w:p>
    <w:p w:rsidR="00BF5902" w:rsidRDefault="00BF5902" w:rsidP="00BF5902">
      <w:pPr>
        <w:rPr>
          <w:rFonts w:cs="Tahoma"/>
          <w:b/>
          <w:color w:val="000000"/>
          <w:sz w:val="56"/>
          <w:szCs w:val="56"/>
        </w:rPr>
      </w:pPr>
    </w:p>
    <w:p w:rsidR="00BF5902" w:rsidRPr="00BF5902" w:rsidRDefault="00BF5902" w:rsidP="00BF5902">
      <w:pPr>
        <w:rPr>
          <w:rFonts w:cs="Tahoma"/>
          <w:b/>
          <w:color w:val="000000"/>
          <w:sz w:val="56"/>
          <w:szCs w:val="56"/>
        </w:rPr>
      </w:pPr>
    </w:p>
    <w:p w:rsidR="00BF5902" w:rsidRPr="00BF1068" w:rsidRDefault="00BF5902" w:rsidP="00BF1068">
      <w:pPr>
        <w:rPr>
          <w:rFonts w:ascii="Times New Roman" w:hAnsi="Times New Roman"/>
          <w:b/>
          <w:color w:val="000000"/>
          <w:sz w:val="96"/>
          <w:szCs w:val="96"/>
          <w:u w:val="single"/>
        </w:rPr>
      </w:pPr>
      <w:r w:rsidRPr="00BF1068">
        <w:rPr>
          <w:rFonts w:ascii="Times New Roman" w:hAnsi="Times New Roman"/>
          <w:b/>
          <w:color w:val="000000"/>
          <w:sz w:val="96"/>
          <w:szCs w:val="96"/>
          <w:u w:val="single"/>
        </w:rPr>
        <w:t>Statut</w:t>
      </w:r>
    </w:p>
    <w:p w:rsidR="00BF1068" w:rsidRPr="00BF1068" w:rsidRDefault="00BF1068" w:rsidP="00BF1068">
      <w:pPr>
        <w:rPr>
          <w:rFonts w:ascii="Times New Roman" w:hAnsi="Times New Roman"/>
          <w:b/>
          <w:color w:val="000000"/>
          <w:sz w:val="96"/>
          <w:szCs w:val="96"/>
        </w:rPr>
      </w:pPr>
    </w:p>
    <w:p w:rsidR="00BF5902" w:rsidRPr="00BF1068" w:rsidRDefault="00BF5902" w:rsidP="00640959">
      <w:pPr>
        <w:rPr>
          <w:rFonts w:ascii="Times New Roman" w:hAnsi="Times New Roman"/>
          <w:b/>
          <w:color w:val="000000"/>
          <w:sz w:val="56"/>
          <w:szCs w:val="56"/>
        </w:rPr>
      </w:pPr>
      <w:r w:rsidRPr="00BF1068">
        <w:rPr>
          <w:rFonts w:ascii="Times New Roman" w:hAnsi="Times New Roman"/>
          <w:b/>
          <w:color w:val="000000"/>
          <w:sz w:val="56"/>
          <w:szCs w:val="56"/>
        </w:rPr>
        <w:t xml:space="preserve">Szkoły Podstawowej        </w:t>
      </w:r>
      <w:r w:rsidR="00640959">
        <w:rPr>
          <w:rFonts w:ascii="Times New Roman" w:hAnsi="Times New Roman"/>
          <w:b/>
          <w:color w:val="000000"/>
          <w:sz w:val="56"/>
          <w:szCs w:val="56"/>
        </w:rPr>
        <w:br/>
      </w:r>
      <w:r w:rsidRPr="00BF1068">
        <w:rPr>
          <w:rFonts w:ascii="Times New Roman" w:hAnsi="Times New Roman"/>
          <w:b/>
          <w:color w:val="000000"/>
          <w:sz w:val="56"/>
          <w:szCs w:val="56"/>
        </w:rPr>
        <w:t xml:space="preserve">    im.</w:t>
      </w:r>
      <w:r w:rsidR="00640959">
        <w:rPr>
          <w:rFonts w:ascii="Times New Roman" w:hAnsi="Times New Roman"/>
          <w:b/>
          <w:color w:val="000000"/>
          <w:sz w:val="56"/>
          <w:szCs w:val="56"/>
        </w:rPr>
        <w:t xml:space="preserve"> </w:t>
      </w:r>
      <w:r w:rsidRPr="00BF1068">
        <w:rPr>
          <w:rFonts w:ascii="Times New Roman" w:hAnsi="Times New Roman"/>
          <w:b/>
          <w:color w:val="000000"/>
          <w:sz w:val="56"/>
          <w:szCs w:val="56"/>
        </w:rPr>
        <w:t>prof.</w:t>
      </w:r>
      <w:r w:rsidR="00640959">
        <w:rPr>
          <w:rFonts w:ascii="Times New Roman" w:hAnsi="Times New Roman"/>
          <w:b/>
          <w:color w:val="000000"/>
          <w:sz w:val="56"/>
          <w:szCs w:val="56"/>
        </w:rPr>
        <w:t xml:space="preserve"> </w:t>
      </w:r>
      <w:r w:rsidRPr="00BF1068">
        <w:rPr>
          <w:rFonts w:ascii="Times New Roman" w:hAnsi="Times New Roman"/>
          <w:b/>
          <w:color w:val="000000"/>
          <w:sz w:val="56"/>
          <w:szCs w:val="56"/>
        </w:rPr>
        <w:t>Romana Kobendzy</w:t>
      </w:r>
    </w:p>
    <w:p w:rsidR="00BF5902" w:rsidRPr="00BF1068" w:rsidRDefault="00BF5902" w:rsidP="00BF5902">
      <w:pPr>
        <w:rPr>
          <w:rFonts w:ascii="Times New Roman" w:hAnsi="Times New Roman"/>
          <w:b/>
          <w:color w:val="000000"/>
          <w:sz w:val="56"/>
          <w:szCs w:val="56"/>
        </w:rPr>
      </w:pPr>
      <w:r w:rsidRPr="00BF1068">
        <w:rPr>
          <w:rFonts w:ascii="Times New Roman" w:hAnsi="Times New Roman"/>
          <w:b/>
          <w:color w:val="000000"/>
          <w:sz w:val="56"/>
          <w:szCs w:val="56"/>
        </w:rPr>
        <w:t>w Łynie</w:t>
      </w:r>
    </w:p>
    <w:p w:rsidR="00893BA7" w:rsidRPr="00BF1068" w:rsidRDefault="00BF1068" w:rsidP="00007B95">
      <w:pPr>
        <w:rPr>
          <w:rFonts w:ascii="Times New Roman" w:hAnsi="Times New Roman"/>
          <w:b/>
          <w:color w:val="333333"/>
          <w:sz w:val="96"/>
          <w:szCs w:val="96"/>
        </w:rPr>
      </w:pPr>
      <w:r w:rsidRPr="00BF1068">
        <w:rPr>
          <w:rFonts w:ascii="Times New Roman" w:hAnsi="Times New Roman"/>
          <w:b/>
          <w:color w:val="000000"/>
          <w:sz w:val="56"/>
          <w:szCs w:val="56"/>
        </w:rPr>
        <w:t xml:space="preserve"> </w:t>
      </w:r>
    </w:p>
    <w:p w:rsidR="009434EC" w:rsidRPr="00BF1068" w:rsidRDefault="00BF5902" w:rsidP="00BF5902">
      <w:pPr>
        <w:jc w:val="both"/>
        <w:rPr>
          <w:rFonts w:ascii="Times New Roman" w:hAnsi="Times New Roman"/>
          <w:b/>
          <w:color w:val="333333"/>
          <w:sz w:val="96"/>
          <w:szCs w:val="96"/>
        </w:rPr>
      </w:pPr>
      <w:r w:rsidRPr="00BF1068">
        <w:rPr>
          <w:rFonts w:ascii="Times New Roman" w:hAnsi="Times New Roman"/>
          <w:b/>
          <w:color w:val="333333"/>
          <w:sz w:val="96"/>
          <w:szCs w:val="96"/>
        </w:rPr>
        <w:t xml:space="preserve">               </w:t>
      </w:r>
    </w:p>
    <w:p w:rsidR="009434EC" w:rsidRDefault="009434EC" w:rsidP="00BF5902">
      <w:pPr>
        <w:jc w:val="both"/>
        <w:rPr>
          <w:rFonts w:ascii="Cambria" w:hAnsi="Cambria" w:cs="Tahoma"/>
          <w:b/>
          <w:color w:val="333333"/>
          <w:sz w:val="96"/>
          <w:szCs w:val="96"/>
        </w:rPr>
      </w:pPr>
    </w:p>
    <w:p w:rsidR="00DB3D60" w:rsidRDefault="00DB3D60" w:rsidP="00BF5902">
      <w:pPr>
        <w:jc w:val="both"/>
        <w:rPr>
          <w:rFonts w:ascii="Cambria" w:hAnsi="Cambria" w:cs="Tahoma"/>
          <w:b/>
          <w:color w:val="333333"/>
          <w:sz w:val="96"/>
          <w:szCs w:val="96"/>
        </w:rPr>
      </w:pPr>
    </w:p>
    <w:p w:rsidR="00DB3D60" w:rsidRDefault="00DB3D60" w:rsidP="00BF5902">
      <w:pPr>
        <w:jc w:val="both"/>
        <w:rPr>
          <w:rFonts w:ascii="Cambria" w:hAnsi="Cambria" w:cs="Tahoma"/>
          <w:b/>
          <w:color w:val="333333"/>
          <w:sz w:val="96"/>
          <w:szCs w:val="96"/>
        </w:rPr>
      </w:pPr>
    </w:p>
    <w:p w:rsidR="00793387" w:rsidRDefault="00FF04FF" w:rsidP="009434EC">
      <w:pPr>
        <w:rPr>
          <w:rFonts w:cs="Lucida Sans Unicode"/>
          <w:b/>
        </w:rPr>
      </w:pPr>
      <w:r>
        <w:rPr>
          <w:rFonts w:cs="Lucida Sans Unicode"/>
          <w:b/>
        </w:rPr>
        <w:t>S</w:t>
      </w:r>
      <w:r w:rsidR="004B355F" w:rsidRPr="005B0737">
        <w:rPr>
          <w:rFonts w:cs="Lucida Sans Unicode"/>
          <w:b/>
        </w:rPr>
        <w:t xml:space="preserve">tan prawny </w:t>
      </w:r>
      <w:r w:rsidR="00DB3D60">
        <w:rPr>
          <w:rFonts w:cs="Lucida Sans Unicode"/>
          <w:b/>
        </w:rPr>
        <w:t>z dnia 28 listopada</w:t>
      </w:r>
      <w:r w:rsidR="00793387">
        <w:rPr>
          <w:rFonts w:cs="Lucida Sans Unicode"/>
          <w:b/>
        </w:rPr>
        <w:t xml:space="preserve"> </w:t>
      </w:r>
      <w:r w:rsidR="00852207" w:rsidRPr="005B0737">
        <w:rPr>
          <w:rFonts w:cs="Lucida Sans Unicode"/>
          <w:b/>
        </w:rPr>
        <w:t>2017</w:t>
      </w:r>
      <w:r w:rsidR="009434EC">
        <w:rPr>
          <w:rFonts w:cs="Lucida Sans Unicode"/>
          <w:b/>
        </w:rPr>
        <w:t xml:space="preserve"> r</w:t>
      </w:r>
      <w:r w:rsidR="00DB3D60">
        <w:rPr>
          <w:rFonts w:cs="Lucida Sans Unicode"/>
          <w:b/>
        </w:rPr>
        <w:t>.</w:t>
      </w:r>
    </w:p>
    <w:p w:rsidR="00DB3D60" w:rsidRDefault="00DB3D60" w:rsidP="009434EC">
      <w:pPr>
        <w:rPr>
          <w:rFonts w:cs="Lucida Sans Unicode"/>
          <w:b/>
        </w:rPr>
      </w:pPr>
    </w:p>
    <w:p w:rsidR="00DB3D60" w:rsidRDefault="00DB3D60" w:rsidP="009434EC">
      <w:pPr>
        <w:rPr>
          <w:rFonts w:cs="Lucida Sans Unicode"/>
          <w:b/>
        </w:rPr>
      </w:pPr>
    </w:p>
    <w:p w:rsidR="00DB3D60" w:rsidRDefault="00DB3D60" w:rsidP="009434EC">
      <w:pPr>
        <w:rPr>
          <w:rFonts w:cs="Lucida Sans Unicode"/>
          <w:b/>
        </w:rPr>
      </w:pPr>
    </w:p>
    <w:p w:rsidR="00DB3D60" w:rsidRDefault="00DB3D60" w:rsidP="009434EC">
      <w:pPr>
        <w:rPr>
          <w:rFonts w:cs="Lucida Sans Unicode"/>
          <w:b/>
        </w:rPr>
      </w:pPr>
    </w:p>
    <w:p w:rsidR="00DB3D60" w:rsidRPr="00FF04FF" w:rsidRDefault="00DB3D60" w:rsidP="009434EC">
      <w:pPr>
        <w:rPr>
          <w:rFonts w:cs="Lucida Sans Unicode"/>
          <w:b/>
        </w:rPr>
      </w:pPr>
    </w:p>
    <w:p w:rsidR="00B03105" w:rsidRPr="00687E54" w:rsidRDefault="00B03105" w:rsidP="00687E54">
      <w:pPr>
        <w:pStyle w:val="Nagwek6"/>
      </w:pPr>
      <w:r w:rsidRPr="00A240F6">
        <w:t>Podstawy prawne:</w:t>
      </w:r>
    </w:p>
    <w:p w:rsidR="00171976" w:rsidRPr="002632CD" w:rsidRDefault="00171976" w:rsidP="006169B3">
      <w:pPr>
        <w:pStyle w:val="Akapitzlist"/>
        <w:numPr>
          <w:ilvl w:val="0"/>
          <w:numId w:val="12"/>
        </w:numPr>
        <w:tabs>
          <w:tab w:val="clear" w:pos="567"/>
          <w:tab w:val="num" w:pos="142"/>
        </w:tabs>
        <w:spacing w:before="120" w:after="120"/>
        <w:contextualSpacing w:val="0"/>
        <w:jc w:val="both"/>
        <w:rPr>
          <w:rFonts w:cs="Arial"/>
          <w:sz w:val="24"/>
        </w:rPr>
      </w:pPr>
      <w:r w:rsidRPr="002632CD">
        <w:rPr>
          <w:rFonts w:cs="Arial"/>
          <w:sz w:val="24"/>
        </w:rPr>
        <w:t>Akt z</w:t>
      </w:r>
      <w:r w:rsidR="00086154" w:rsidRPr="002632CD">
        <w:rPr>
          <w:rFonts w:cs="Arial"/>
          <w:sz w:val="24"/>
        </w:rPr>
        <w:t xml:space="preserve">ałożycielski – Uchwała </w:t>
      </w:r>
      <w:r w:rsidR="00D87333" w:rsidRPr="002632CD">
        <w:rPr>
          <w:rFonts w:cs="Arial"/>
          <w:sz w:val="24"/>
        </w:rPr>
        <w:t xml:space="preserve">Nr XXXVI/505/2017 Rady Miejskiej w Nidzicy </w:t>
      </w:r>
      <w:r w:rsidR="00D87333" w:rsidRPr="002632CD">
        <w:rPr>
          <w:rFonts w:cs="Arial"/>
          <w:sz w:val="24"/>
        </w:rPr>
        <w:br/>
        <w:t>dnia 30 marca 2017 roku.</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Kons</w:t>
      </w:r>
      <w:r w:rsidR="00B8471F">
        <w:rPr>
          <w:rFonts w:cs="Arial"/>
          <w:sz w:val="24"/>
        </w:rPr>
        <w:t xml:space="preserve">tytucja RP </w:t>
      </w:r>
      <w:r w:rsidRPr="00A240F6">
        <w:rPr>
          <w:rFonts w:cs="Arial"/>
          <w:sz w:val="24"/>
        </w:rPr>
        <w:t xml:space="preserve">z dnia 2 kwietnia 1997 </w:t>
      </w:r>
      <w:r w:rsidR="00B8471F">
        <w:rPr>
          <w:rFonts w:cs="Arial"/>
          <w:sz w:val="24"/>
        </w:rPr>
        <w:t xml:space="preserve">r. (Dz. U. 1997 </w:t>
      </w:r>
      <w:r w:rsidR="0003294E">
        <w:rPr>
          <w:rFonts w:cs="Arial"/>
          <w:sz w:val="24"/>
        </w:rPr>
        <w:t>Nr</w:t>
      </w:r>
      <w:r w:rsidR="00B8471F">
        <w:rPr>
          <w:rFonts w:cs="Arial"/>
          <w:sz w:val="24"/>
        </w:rPr>
        <w:t xml:space="preserve"> 78 poz. 483).</w:t>
      </w:r>
    </w:p>
    <w:p w:rsidR="00171976" w:rsidRDefault="00171976" w:rsidP="006169B3">
      <w:pPr>
        <w:pStyle w:val="Akapitzlist"/>
        <w:numPr>
          <w:ilvl w:val="0"/>
          <w:numId w:val="12"/>
        </w:numPr>
        <w:spacing w:before="120" w:after="120"/>
        <w:contextualSpacing w:val="0"/>
        <w:jc w:val="both"/>
        <w:rPr>
          <w:rFonts w:cs="Arial"/>
          <w:sz w:val="24"/>
        </w:rPr>
      </w:pPr>
      <w:r w:rsidRPr="00A240F6">
        <w:rPr>
          <w:rFonts w:cs="Arial"/>
          <w:sz w:val="24"/>
        </w:rPr>
        <w:t>Konwencja o Prawach Dziecka uchwalon</w:t>
      </w:r>
      <w:r w:rsidR="00B8471F">
        <w:rPr>
          <w:rFonts w:cs="Arial"/>
          <w:sz w:val="24"/>
        </w:rPr>
        <w:t>a przez Zgromadzenie Ogólne ONZ</w:t>
      </w:r>
      <w:r w:rsidRPr="00B8471F">
        <w:rPr>
          <w:rFonts w:cs="Arial"/>
          <w:sz w:val="24"/>
        </w:rPr>
        <w:t>20 listopada 1989 r. (Dz.</w:t>
      </w:r>
      <w:r w:rsidR="00086154" w:rsidRPr="00B8471F">
        <w:rPr>
          <w:rFonts w:cs="Arial"/>
          <w:sz w:val="24"/>
        </w:rPr>
        <w:t xml:space="preserve"> U. Nr 120 z 1991 r. poz. 526).</w:t>
      </w:r>
    </w:p>
    <w:p w:rsidR="004F5F8C" w:rsidRPr="004F5F8C" w:rsidRDefault="004F5F8C" w:rsidP="006169B3">
      <w:pPr>
        <w:pStyle w:val="Akapitzlist"/>
        <w:numPr>
          <w:ilvl w:val="0"/>
          <w:numId w:val="12"/>
        </w:numPr>
        <w:rPr>
          <w:sz w:val="24"/>
          <w:szCs w:val="24"/>
        </w:rPr>
      </w:pPr>
      <w:r w:rsidRPr="004F5F8C">
        <w:rPr>
          <w:b/>
          <w:sz w:val="24"/>
          <w:szCs w:val="24"/>
        </w:rPr>
        <w:tab/>
      </w:r>
      <w:r w:rsidRPr="004F5F8C">
        <w:rPr>
          <w:sz w:val="24"/>
          <w:szCs w:val="24"/>
        </w:rPr>
        <w:t>Ustawa z dnia 7 września 1991 roku o systemie oświaty (tekst jednolity: Dz. U. z 2016 r. poz. 1943 z późń. zm.).</w:t>
      </w:r>
    </w:p>
    <w:p w:rsidR="004F5F8C" w:rsidRPr="004F5F8C" w:rsidRDefault="004F5F8C" w:rsidP="006169B3">
      <w:pPr>
        <w:pStyle w:val="Akapitzlist"/>
        <w:numPr>
          <w:ilvl w:val="0"/>
          <w:numId w:val="12"/>
        </w:numPr>
        <w:rPr>
          <w:sz w:val="24"/>
          <w:szCs w:val="24"/>
        </w:rPr>
      </w:pPr>
      <w:r w:rsidRPr="004F5F8C">
        <w:rPr>
          <w:sz w:val="24"/>
          <w:szCs w:val="24"/>
        </w:rPr>
        <w:tab/>
        <w:t>Ustawa z dnia 14 grudnia 2016 r. – Prawo oświatowe (Dz. U. z 2017 r. poz. 59, 949).</w:t>
      </w:r>
    </w:p>
    <w:p w:rsidR="004F5F8C" w:rsidRPr="004F5F8C" w:rsidRDefault="004F5F8C" w:rsidP="006169B3">
      <w:pPr>
        <w:pStyle w:val="Akapitzlist"/>
        <w:numPr>
          <w:ilvl w:val="0"/>
          <w:numId w:val="12"/>
        </w:numPr>
        <w:rPr>
          <w:sz w:val="24"/>
          <w:szCs w:val="24"/>
        </w:rPr>
      </w:pPr>
      <w:r w:rsidRPr="004F5F8C">
        <w:rPr>
          <w:sz w:val="24"/>
          <w:szCs w:val="24"/>
        </w:rPr>
        <w:t>Ustawa z dnia 14 grudnia 2016 r. wprowadzająca – Prawo oświatowe (Dz. U. z 2017 r. poz. 60, 949)</w:t>
      </w:r>
    </w:p>
    <w:p w:rsidR="004F5F8C" w:rsidRPr="004F5F8C" w:rsidRDefault="004F5F8C" w:rsidP="006169B3">
      <w:pPr>
        <w:pStyle w:val="Akapitzlist"/>
        <w:numPr>
          <w:ilvl w:val="0"/>
          <w:numId w:val="12"/>
        </w:numPr>
        <w:rPr>
          <w:sz w:val="24"/>
          <w:szCs w:val="24"/>
        </w:rPr>
      </w:pPr>
      <w:r w:rsidRPr="004F5F8C">
        <w:rPr>
          <w:sz w:val="24"/>
          <w:szCs w:val="24"/>
        </w:rPr>
        <w:t>Ustawa z dnia 26 stycznia 1982 r. – Karta Nauczyciela (tekst jednolity: Dz. U. z 2017 poz. 1189).</w:t>
      </w:r>
    </w:p>
    <w:p w:rsidR="00086154"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Akty wykonawcze MEN wydane na podstawie ustaw: Prawo oświatowe, Przepisy w</w:t>
      </w:r>
      <w:r w:rsidR="00086154" w:rsidRPr="00A240F6">
        <w:rPr>
          <w:rFonts w:cs="Arial"/>
          <w:sz w:val="24"/>
        </w:rPr>
        <w:t>prowadzające, Karta Nauczyciela.</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 xml:space="preserve">Ustawa z dnia 14 marca 2014 </w:t>
      </w:r>
      <w:r w:rsidR="00E811BC">
        <w:rPr>
          <w:rFonts w:cs="Arial"/>
          <w:sz w:val="24"/>
        </w:rPr>
        <w:t>r.</w:t>
      </w:r>
      <w:r w:rsidRPr="00A240F6">
        <w:rPr>
          <w:rFonts w:cs="Arial"/>
          <w:sz w:val="24"/>
        </w:rPr>
        <w:t xml:space="preserve"> o zasadach prowadzenia zbiórek publicznych (Dz. U. z 2014 </w:t>
      </w:r>
      <w:r w:rsidR="00E811BC">
        <w:rPr>
          <w:rFonts w:cs="Arial"/>
          <w:sz w:val="24"/>
        </w:rPr>
        <w:t>r.</w:t>
      </w:r>
      <w:r w:rsidRPr="00A240F6">
        <w:rPr>
          <w:rFonts w:cs="Arial"/>
          <w:sz w:val="24"/>
        </w:rPr>
        <w:t>, po</w:t>
      </w:r>
      <w:r w:rsidR="00BF5902">
        <w:rPr>
          <w:rFonts w:cs="Arial"/>
          <w:sz w:val="24"/>
        </w:rPr>
        <w:t>z</w:t>
      </w:r>
      <w:r w:rsidRPr="00A240F6">
        <w:rPr>
          <w:rFonts w:cs="Arial"/>
          <w:sz w:val="24"/>
        </w:rPr>
        <w:t>. 498</w:t>
      </w:r>
      <w:r w:rsidR="00086154" w:rsidRPr="00A240F6">
        <w:rPr>
          <w:rFonts w:cs="Arial"/>
          <w:sz w:val="24"/>
        </w:rPr>
        <w:t>).</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Ustawa o działalności pożytku publicznego i o wolonta</w:t>
      </w:r>
      <w:r w:rsidR="00086154" w:rsidRPr="00A240F6">
        <w:rPr>
          <w:rFonts w:cs="Arial"/>
          <w:sz w:val="24"/>
        </w:rPr>
        <w:t>riacie (Dz. U. z 2016 poz. 239).</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 xml:space="preserve">Ustawa z dnia 29 sierpnia 1997 </w:t>
      </w:r>
      <w:r w:rsidR="00E811BC">
        <w:rPr>
          <w:rFonts w:cs="Arial"/>
          <w:sz w:val="24"/>
        </w:rPr>
        <w:t>r.</w:t>
      </w:r>
      <w:r w:rsidRPr="00A240F6">
        <w:rPr>
          <w:rFonts w:cs="Arial"/>
          <w:sz w:val="24"/>
        </w:rPr>
        <w:t xml:space="preserve"> o ochronie danych osobowych (tekst jedn</w:t>
      </w:r>
      <w:r w:rsidR="00086154" w:rsidRPr="00A240F6">
        <w:rPr>
          <w:rFonts w:cs="Arial"/>
          <w:sz w:val="24"/>
        </w:rPr>
        <w:t>olity:  Dz. U. z 2016 poz. 922).</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Ustawa z dnia 27 sierpnia 2009 r. o finansach publicznych (te</w:t>
      </w:r>
      <w:r w:rsidR="00086154" w:rsidRPr="00A240F6">
        <w:rPr>
          <w:rFonts w:cs="Arial"/>
          <w:sz w:val="24"/>
        </w:rPr>
        <w:t>kst jednolity: 2016 poz. 1870).</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 xml:space="preserve">Ustawa z dnia 9 czerwca 2011 r. o wspieraniu rodziny i systemie pieczy zastępczej  (tekst </w:t>
      </w:r>
      <w:r w:rsidR="00086154" w:rsidRPr="00A240F6">
        <w:rPr>
          <w:rFonts w:cs="Arial"/>
          <w:sz w:val="24"/>
        </w:rPr>
        <w:t>jednolity: Dz.</w:t>
      </w:r>
      <w:r w:rsidR="00D87333">
        <w:rPr>
          <w:rFonts w:cs="Arial"/>
          <w:sz w:val="24"/>
        </w:rPr>
        <w:t xml:space="preserve"> </w:t>
      </w:r>
      <w:r w:rsidR="00086154" w:rsidRPr="00A240F6">
        <w:rPr>
          <w:rFonts w:cs="Arial"/>
          <w:sz w:val="24"/>
        </w:rPr>
        <w:t>U. 2016 poz. 575).</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Ustawa z dnia 25 lutego 1964 r. – Kodeks rodzinny i opiekuńczy (tekst jednolity:  Dz. U. z 2017 r. po</w:t>
      </w:r>
      <w:r w:rsidR="00D87333">
        <w:rPr>
          <w:rFonts w:cs="Arial"/>
          <w:sz w:val="24"/>
        </w:rPr>
        <w:t>z. 682</w:t>
      </w:r>
      <w:r w:rsidR="00086154" w:rsidRPr="00A240F6">
        <w:rPr>
          <w:rFonts w:cs="Arial"/>
          <w:sz w:val="24"/>
        </w:rPr>
        <w:t>).</w:t>
      </w:r>
    </w:p>
    <w:p w:rsidR="00171976" w:rsidRPr="00A240F6" w:rsidRDefault="00171976" w:rsidP="006169B3">
      <w:pPr>
        <w:pStyle w:val="Akapitzlist"/>
        <w:numPr>
          <w:ilvl w:val="0"/>
          <w:numId w:val="12"/>
        </w:numPr>
        <w:spacing w:before="120" w:after="120"/>
        <w:contextualSpacing w:val="0"/>
        <w:jc w:val="both"/>
        <w:rPr>
          <w:rFonts w:cs="Arial"/>
          <w:sz w:val="24"/>
        </w:rPr>
      </w:pPr>
      <w:r w:rsidRPr="00A240F6">
        <w:rPr>
          <w:rFonts w:cs="Arial"/>
          <w:sz w:val="24"/>
        </w:rPr>
        <w:t>Ustawa z dnia 14 czerwca 1960 r. – Kodeks postępowania administracyjnego (tekst jednolity:  Dz. U. z 2016 r.</w:t>
      </w:r>
      <w:r w:rsidR="004F5F8C">
        <w:rPr>
          <w:rFonts w:cs="Arial"/>
          <w:sz w:val="24"/>
        </w:rPr>
        <w:t xml:space="preserve"> </w:t>
      </w:r>
      <w:r w:rsidRPr="00A240F6">
        <w:rPr>
          <w:rFonts w:cs="Arial"/>
          <w:sz w:val="24"/>
        </w:rPr>
        <w:t>poz. 23, 868, 996, 1</w:t>
      </w:r>
      <w:r w:rsidR="00086154" w:rsidRPr="00A240F6">
        <w:rPr>
          <w:rFonts w:cs="Arial"/>
          <w:sz w:val="24"/>
        </w:rPr>
        <w:t>579, 2138, z 2017 r. poz. 935.).</w:t>
      </w:r>
    </w:p>
    <w:p w:rsidR="000D0EF5" w:rsidRDefault="00171976" w:rsidP="006169B3">
      <w:pPr>
        <w:pStyle w:val="Akapitzlist"/>
        <w:numPr>
          <w:ilvl w:val="0"/>
          <w:numId w:val="12"/>
        </w:numPr>
        <w:spacing w:before="120" w:after="120"/>
        <w:contextualSpacing w:val="0"/>
        <w:jc w:val="both"/>
        <w:rPr>
          <w:rFonts w:cs="Arial"/>
          <w:sz w:val="24"/>
        </w:rPr>
      </w:pPr>
      <w:r w:rsidRPr="00A240F6">
        <w:rPr>
          <w:rFonts w:cs="Arial"/>
          <w:sz w:val="24"/>
        </w:rPr>
        <w:t>Ustawa z dnia 21 listopada 2008 r. o pracownikach samorządowych (tekst jednolity: Dz. U. z 2016 poz. 902).</w:t>
      </w:r>
    </w:p>
    <w:p w:rsidR="00687E54" w:rsidRDefault="00687E54" w:rsidP="0003233C">
      <w:pPr>
        <w:pStyle w:val="Akapitzlist"/>
        <w:spacing w:before="120" w:after="120"/>
        <w:ind w:left="567"/>
        <w:contextualSpacing w:val="0"/>
        <w:jc w:val="both"/>
        <w:rPr>
          <w:rFonts w:cs="Arial"/>
          <w:sz w:val="24"/>
        </w:rPr>
      </w:pPr>
    </w:p>
    <w:p w:rsidR="0003233C" w:rsidRDefault="0003233C" w:rsidP="0003233C">
      <w:pPr>
        <w:pStyle w:val="Akapitzlist"/>
        <w:spacing w:before="120" w:after="120"/>
        <w:ind w:left="567"/>
        <w:contextualSpacing w:val="0"/>
        <w:jc w:val="both"/>
        <w:rPr>
          <w:rFonts w:cs="Arial"/>
          <w:sz w:val="24"/>
        </w:rPr>
      </w:pPr>
    </w:p>
    <w:p w:rsidR="004F5F8C" w:rsidRPr="00FE5BD2" w:rsidRDefault="004F5F8C" w:rsidP="00FE5BD2">
      <w:pPr>
        <w:spacing w:before="120" w:after="120"/>
        <w:jc w:val="both"/>
        <w:rPr>
          <w:rFonts w:cs="Arial"/>
          <w:sz w:val="24"/>
        </w:rPr>
      </w:pPr>
    </w:p>
    <w:p w:rsidR="00FE5BD2" w:rsidRDefault="00687E54" w:rsidP="00227A4B">
      <w:pPr>
        <w:pStyle w:val="Nagwekspisutreci"/>
        <w:spacing w:line="276" w:lineRule="auto"/>
        <w:rPr>
          <w:noProof/>
        </w:rPr>
      </w:pPr>
      <w:r w:rsidRPr="00687E54">
        <w:rPr>
          <w:rStyle w:val="Nagwek6Znak"/>
          <w:rFonts w:eastAsia="Calibri"/>
        </w:rPr>
        <w:lastRenderedPageBreak/>
        <w:t xml:space="preserve">Spis </w:t>
      </w:r>
      <w:r w:rsidR="002C6F78">
        <w:rPr>
          <w:rStyle w:val="Nagwek6Znak"/>
          <w:rFonts w:eastAsia="Calibri"/>
        </w:rPr>
        <w:fldChar w:fldCharType="begin"/>
      </w:r>
      <w:r w:rsidR="00FE5BD2">
        <w:rPr>
          <w:rStyle w:val="Nagwek6Znak"/>
          <w:rFonts w:eastAsia="Calibri"/>
        </w:rPr>
        <w:instrText xml:space="preserve"> TOC \o "1-3" \h \z \u </w:instrText>
      </w:r>
      <w:r w:rsidR="002C6F78">
        <w:rPr>
          <w:rStyle w:val="Nagwek6Znak"/>
          <w:rFonts w:eastAsia="Calibri"/>
        </w:rPr>
        <w:fldChar w:fldCharType="separate"/>
      </w:r>
    </w:p>
    <w:p w:rsidR="001A215D" w:rsidRPr="000B7AD6" w:rsidRDefault="001A215D" w:rsidP="001A215D">
      <w:pPr>
        <w:spacing w:line="276" w:lineRule="auto"/>
        <w:jc w:val="both"/>
        <w:rPr>
          <w:rFonts w:asciiTheme="minorHAnsi" w:hAnsiTheme="minorHAnsi"/>
        </w:rPr>
      </w:pPr>
      <w:r w:rsidRPr="000B7AD6">
        <w:rPr>
          <w:rFonts w:asciiTheme="minorHAnsi" w:hAnsiTheme="minorHAnsi"/>
          <w:b/>
        </w:rPr>
        <w:t xml:space="preserve">DZIAŁ I Przepisy ogólne ………………………………………………………………………………………………………………..6                                                                                                                                  </w:t>
      </w:r>
    </w:p>
    <w:p w:rsidR="001A215D" w:rsidRDefault="001A215D" w:rsidP="001A215D">
      <w:pPr>
        <w:pStyle w:val="Spistreci3"/>
        <w:tabs>
          <w:tab w:val="right" w:leader="dot" w:pos="9062"/>
        </w:tabs>
        <w:ind w:left="0"/>
      </w:pPr>
    </w:p>
    <w:p w:rsidR="00FE5BD2" w:rsidRDefault="002C6F78">
      <w:pPr>
        <w:pStyle w:val="Spistreci3"/>
        <w:tabs>
          <w:tab w:val="right" w:leader="dot" w:pos="9062"/>
        </w:tabs>
        <w:rPr>
          <w:rFonts w:eastAsiaTheme="minorEastAsia" w:cstheme="minorBidi"/>
          <w:sz w:val="22"/>
          <w:szCs w:val="22"/>
          <w:lang w:eastAsia="pl-PL"/>
        </w:rPr>
      </w:pPr>
      <w:hyperlink w:anchor="_Toc501384479" w:history="1">
        <w:r w:rsidR="00FE5BD2" w:rsidRPr="00D64A46">
          <w:rPr>
            <w:rStyle w:val="Hipercze"/>
          </w:rPr>
          <w:t>Rozdział 1 Informacje ogólne o szkole</w:t>
        </w:r>
        <w:r w:rsidR="00FE5BD2">
          <w:rPr>
            <w:webHidden/>
          </w:rPr>
          <w:tab/>
        </w:r>
        <w:r>
          <w:rPr>
            <w:webHidden/>
          </w:rPr>
          <w:fldChar w:fldCharType="begin"/>
        </w:r>
        <w:r w:rsidR="00FE5BD2">
          <w:rPr>
            <w:webHidden/>
          </w:rPr>
          <w:instrText xml:space="preserve"> PAGEREF _Toc501384479 \h </w:instrText>
        </w:r>
        <w:r>
          <w:rPr>
            <w:webHidden/>
          </w:rPr>
        </w:r>
        <w:r>
          <w:rPr>
            <w:webHidden/>
          </w:rPr>
          <w:fldChar w:fldCharType="separate"/>
        </w:r>
        <w:r w:rsidR="00FE5BD2">
          <w:rPr>
            <w:webHidden/>
          </w:rPr>
          <w:t>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0" w:history="1">
        <w:r w:rsidR="00FE5BD2" w:rsidRPr="00D64A46">
          <w:rPr>
            <w:rStyle w:val="Hipercze"/>
          </w:rPr>
          <w:t>Rozdział 2 Misja szkoły, model absolwenta</w:t>
        </w:r>
        <w:r w:rsidR="00FE5BD2">
          <w:rPr>
            <w:webHidden/>
          </w:rPr>
          <w:tab/>
        </w:r>
        <w:r>
          <w:rPr>
            <w:webHidden/>
          </w:rPr>
          <w:fldChar w:fldCharType="begin"/>
        </w:r>
        <w:r w:rsidR="00FE5BD2">
          <w:rPr>
            <w:webHidden/>
          </w:rPr>
          <w:instrText xml:space="preserve"> PAGEREF _Toc501384480 \h </w:instrText>
        </w:r>
        <w:r>
          <w:rPr>
            <w:webHidden/>
          </w:rPr>
        </w:r>
        <w:r>
          <w:rPr>
            <w:webHidden/>
          </w:rPr>
          <w:fldChar w:fldCharType="separate"/>
        </w:r>
        <w:r w:rsidR="00FE5BD2">
          <w:rPr>
            <w:webHidden/>
          </w:rPr>
          <w:t>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1" w:history="1">
        <w:r w:rsidR="00FE5BD2" w:rsidRPr="00D64A46">
          <w:rPr>
            <w:rStyle w:val="Hipercze"/>
          </w:rPr>
          <w:t>Rozdział  3 Cele i zadania szkoły</w:t>
        </w:r>
        <w:r w:rsidR="00FE5BD2">
          <w:rPr>
            <w:webHidden/>
          </w:rPr>
          <w:tab/>
        </w:r>
        <w:r>
          <w:rPr>
            <w:webHidden/>
          </w:rPr>
          <w:fldChar w:fldCharType="begin"/>
        </w:r>
        <w:r w:rsidR="00FE5BD2">
          <w:rPr>
            <w:webHidden/>
          </w:rPr>
          <w:instrText xml:space="preserve"> PAGEREF _Toc501384481 \h </w:instrText>
        </w:r>
        <w:r>
          <w:rPr>
            <w:webHidden/>
          </w:rPr>
        </w:r>
        <w:r>
          <w:rPr>
            <w:webHidden/>
          </w:rPr>
          <w:fldChar w:fldCharType="separate"/>
        </w:r>
        <w:r w:rsidR="00FE5BD2">
          <w:rPr>
            <w:webHidden/>
          </w:rPr>
          <w:t>9</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482" w:history="1">
        <w:r w:rsidR="00FE5BD2" w:rsidRPr="00D64A46">
          <w:rPr>
            <w:rStyle w:val="Hipercze"/>
            <w:b/>
          </w:rPr>
          <w:t>DZIAŁ II Sposoby realizacji zadań szkoły</w:t>
        </w:r>
        <w:r w:rsidR="00FE5BD2">
          <w:rPr>
            <w:webHidden/>
          </w:rPr>
          <w:tab/>
        </w:r>
        <w:r>
          <w:rPr>
            <w:webHidden/>
          </w:rPr>
          <w:fldChar w:fldCharType="begin"/>
        </w:r>
        <w:r w:rsidR="00FE5BD2">
          <w:rPr>
            <w:webHidden/>
          </w:rPr>
          <w:instrText xml:space="preserve"> PAGEREF _Toc501384482 \h </w:instrText>
        </w:r>
        <w:r>
          <w:rPr>
            <w:webHidden/>
          </w:rPr>
        </w:r>
        <w:r>
          <w:rPr>
            <w:webHidden/>
          </w:rPr>
          <w:fldChar w:fldCharType="separate"/>
        </w:r>
        <w:r w:rsidR="00FE5BD2">
          <w:rPr>
            <w:webHidden/>
          </w:rPr>
          <w:t>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3" w:history="1">
        <w:r w:rsidR="00FE5BD2" w:rsidRPr="00D64A46">
          <w:rPr>
            <w:rStyle w:val="Hipercze"/>
          </w:rPr>
          <w:t>Rozdział 1 Informacje wstępne</w:t>
        </w:r>
        <w:r w:rsidR="00FE5BD2">
          <w:rPr>
            <w:webHidden/>
          </w:rPr>
          <w:tab/>
        </w:r>
        <w:r>
          <w:rPr>
            <w:webHidden/>
          </w:rPr>
          <w:fldChar w:fldCharType="begin"/>
        </w:r>
        <w:r w:rsidR="00FE5BD2">
          <w:rPr>
            <w:webHidden/>
          </w:rPr>
          <w:instrText xml:space="preserve"> PAGEREF _Toc501384483 \h </w:instrText>
        </w:r>
        <w:r>
          <w:rPr>
            <w:webHidden/>
          </w:rPr>
        </w:r>
        <w:r>
          <w:rPr>
            <w:webHidden/>
          </w:rPr>
          <w:fldChar w:fldCharType="separate"/>
        </w:r>
        <w:r w:rsidR="00FE5BD2">
          <w:rPr>
            <w:webHidden/>
          </w:rPr>
          <w:t>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4" w:history="1">
        <w:r w:rsidR="00FE5BD2" w:rsidRPr="00D64A46">
          <w:rPr>
            <w:rStyle w:val="Hipercze"/>
          </w:rPr>
          <w:t>Rozdział 2 Programy nauczania, wymagania i zasady dopuszczania do użytku w szkole</w:t>
        </w:r>
        <w:r w:rsidR="00FE5BD2">
          <w:rPr>
            <w:webHidden/>
          </w:rPr>
          <w:tab/>
        </w:r>
        <w:r>
          <w:rPr>
            <w:webHidden/>
          </w:rPr>
          <w:fldChar w:fldCharType="begin"/>
        </w:r>
        <w:r w:rsidR="00FE5BD2">
          <w:rPr>
            <w:webHidden/>
          </w:rPr>
          <w:instrText xml:space="preserve"> PAGEREF _Toc501384484 \h </w:instrText>
        </w:r>
        <w:r>
          <w:rPr>
            <w:webHidden/>
          </w:rPr>
        </w:r>
        <w:r>
          <w:rPr>
            <w:webHidden/>
          </w:rPr>
          <w:fldChar w:fldCharType="separate"/>
        </w:r>
        <w:r w:rsidR="00FE5BD2">
          <w:rPr>
            <w:webHidden/>
          </w:rPr>
          <w:t>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5" w:history="1">
        <w:r w:rsidR="00FE5BD2" w:rsidRPr="00D64A46">
          <w:rPr>
            <w:rStyle w:val="Hipercze"/>
          </w:rPr>
          <w:t>Rozdział 3 Podręczniki i materiały edukacyjne, zasady dopuszczania do użytku w szkole.</w:t>
        </w:r>
        <w:r w:rsidR="00FE5BD2">
          <w:rPr>
            <w:webHidden/>
          </w:rPr>
          <w:tab/>
        </w:r>
        <w:r>
          <w:rPr>
            <w:webHidden/>
          </w:rPr>
          <w:fldChar w:fldCharType="begin"/>
        </w:r>
        <w:r w:rsidR="00FE5BD2">
          <w:rPr>
            <w:webHidden/>
          </w:rPr>
          <w:instrText xml:space="preserve"> PAGEREF _Toc501384485 \h </w:instrText>
        </w:r>
        <w:r>
          <w:rPr>
            <w:webHidden/>
          </w:rPr>
        </w:r>
        <w:r>
          <w:rPr>
            <w:webHidden/>
          </w:rPr>
          <w:fldChar w:fldCharType="separate"/>
        </w:r>
        <w:r w:rsidR="00FE5BD2">
          <w:rPr>
            <w:webHidden/>
          </w:rPr>
          <w:t>14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6" w:history="1">
        <w:r w:rsidR="00FE5BD2" w:rsidRPr="00D64A46">
          <w:rPr>
            <w:rStyle w:val="Hipercze"/>
          </w:rPr>
          <w:t>Rozdział 4 Zasady korzystania z podręczników, materiałów edukacyjnych    i materiałów ćwiczeniowych zakupionych z dotacji celowej</w:t>
        </w:r>
        <w:r w:rsidR="00FE5BD2">
          <w:rPr>
            <w:webHidden/>
          </w:rPr>
          <w:tab/>
        </w:r>
        <w:r>
          <w:rPr>
            <w:webHidden/>
          </w:rPr>
          <w:fldChar w:fldCharType="begin"/>
        </w:r>
        <w:r w:rsidR="00FE5BD2">
          <w:rPr>
            <w:webHidden/>
          </w:rPr>
          <w:instrText xml:space="preserve"> PAGEREF _Toc501384486 \h </w:instrText>
        </w:r>
        <w:r>
          <w:rPr>
            <w:webHidden/>
          </w:rPr>
        </w:r>
        <w:r>
          <w:rPr>
            <w:webHidden/>
          </w:rPr>
          <w:fldChar w:fldCharType="separate"/>
        </w:r>
        <w:r w:rsidR="00FE5BD2">
          <w:rPr>
            <w:webHidden/>
          </w:rPr>
          <w:t>15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7" w:history="1">
        <w:r w:rsidR="00FE5BD2" w:rsidRPr="00D64A46">
          <w:rPr>
            <w:rStyle w:val="Hipercze"/>
          </w:rPr>
          <w:t>Rozdział 5 Program wychowawczo-profilaktyczny</w:t>
        </w:r>
        <w:r w:rsidR="00FE5BD2">
          <w:rPr>
            <w:webHidden/>
          </w:rPr>
          <w:tab/>
        </w:r>
        <w:r>
          <w:rPr>
            <w:webHidden/>
          </w:rPr>
          <w:fldChar w:fldCharType="begin"/>
        </w:r>
        <w:r w:rsidR="00FE5BD2">
          <w:rPr>
            <w:webHidden/>
          </w:rPr>
          <w:instrText xml:space="preserve"> PAGEREF _Toc501384487 \h </w:instrText>
        </w:r>
        <w:r>
          <w:rPr>
            <w:webHidden/>
          </w:rPr>
        </w:r>
        <w:r>
          <w:rPr>
            <w:webHidden/>
          </w:rPr>
          <w:fldChar w:fldCharType="separate"/>
        </w:r>
        <w:r w:rsidR="00FE5BD2">
          <w:rPr>
            <w:webHidden/>
          </w:rPr>
          <w:t>17</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488" w:history="1">
        <w:r w:rsidR="00FE5BD2" w:rsidRPr="00D64A46">
          <w:rPr>
            <w:rStyle w:val="Hipercze"/>
            <w:b/>
          </w:rPr>
          <w:t>DZIAŁ III Organizacja, formy i sposoby świadczenia pomocy psychologiczno-pedagogicznej</w:t>
        </w:r>
        <w:r w:rsidR="00FE5BD2">
          <w:rPr>
            <w:webHidden/>
          </w:rPr>
          <w:tab/>
        </w:r>
        <w:r>
          <w:rPr>
            <w:webHidden/>
          </w:rPr>
          <w:fldChar w:fldCharType="begin"/>
        </w:r>
        <w:r w:rsidR="00FE5BD2">
          <w:rPr>
            <w:webHidden/>
          </w:rPr>
          <w:instrText xml:space="preserve"> PAGEREF _Toc501384488 \h </w:instrText>
        </w:r>
        <w:r>
          <w:rPr>
            <w:webHidden/>
          </w:rPr>
        </w:r>
        <w:r>
          <w:rPr>
            <w:webHidden/>
          </w:rPr>
          <w:fldChar w:fldCharType="separate"/>
        </w:r>
        <w:r w:rsidR="00FE5BD2">
          <w:rPr>
            <w:webHidden/>
          </w:rPr>
          <w:t>21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89" w:history="1">
        <w:r w:rsidR="00FE5BD2" w:rsidRPr="00D64A46">
          <w:rPr>
            <w:rStyle w:val="Hipercze"/>
          </w:rPr>
          <w:t>Rozdział 1 Zasady udzielania pomocy psychologiczno-pedagogicznej w szkole</w:t>
        </w:r>
        <w:r w:rsidR="00FE5BD2">
          <w:rPr>
            <w:webHidden/>
          </w:rPr>
          <w:tab/>
        </w:r>
        <w:r>
          <w:rPr>
            <w:webHidden/>
          </w:rPr>
          <w:fldChar w:fldCharType="begin"/>
        </w:r>
        <w:r w:rsidR="00FE5BD2">
          <w:rPr>
            <w:webHidden/>
          </w:rPr>
          <w:instrText xml:space="preserve"> PAGEREF _Toc501384489 \h </w:instrText>
        </w:r>
        <w:r>
          <w:rPr>
            <w:webHidden/>
          </w:rPr>
        </w:r>
        <w:r>
          <w:rPr>
            <w:webHidden/>
          </w:rPr>
          <w:fldChar w:fldCharType="separate"/>
        </w:r>
        <w:r w:rsidR="00FE5BD2">
          <w:rPr>
            <w:webHidden/>
          </w:rPr>
          <w:t>21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0" w:history="1">
        <w:r w:rsidR="00FE5BD2" w:rsidRPr="00D64A46">
          <w:rPr>
            <w:rStyle w:val="Hipercze"/>
          </w:rPr>
          <w:t>Rozdział 2 Formy pomocy psychologiczno-pedagogicznej w szkole</w:t>
        </w:r>
        <w:r w:rsidR="00FE5BD2">
          <w:rPr>
            <w:webHidden/>
          </w:rPr>
          <w:tab/>
        </w:r>
        <w:r>
          <w:rPr>
            <w:webHidden/>
          </w:rPr>
          <w:fldChar w:fldCharType="begin"/>
        </w:r>
        <w:r w:rsidR="00FE5BD2">
          <w:rPr>
            <w:webHidden/>
          </w:rPr>
          <w:instrText xml:space="preserve"> PAGEREF _Toc501384490 \h </w:instrText>
        </w:r>
        <w:r>
          <w:rPr>
            <w:webHidden/>
          </w:rPr>
        </w:r>
        <w:r>
          <w:rPr>
            <w:webHidden/>
          </w:rPr>
          <w:fldChar w:fldCharType="separate"/>
        </w:r>
        <w:r w:rsidR="00FE5BD2">
          <w:rPr>
            <w:webHidden/>
          </w:rPr>
          <w:t>23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1" w:history="1">
        <w:r w:rsidR="00FE5BD2" w:rsidRPr="00D64A46">
          <w:rPr>
            <w:rStyle w:val="Hipercze"/>
          </w:rPr>
          <w:t>Rozdział 3 Pomoc psychologiczno-pedagogiczna uczniowi zdolnemu</w:t>
        </w:r>
        <w:r w:rsidR="00FE5BD2">
          <w:rPr>
            <w:webHidden/>
          </w:rPr>
          <w:tab/>
        </w:r>
        <w:r>
          <w:rPr>
            <w:webHidden/>
          </w:rPr>
          <w:fldChar w:fldCharType="begin"/>
        </w:r>
        <w:r w:rsidR="00FE5BD2">
          <w:rPr>
            <w:webHidden/>
          </w:rPr>
          <w:instrText xml:space="preserve"> PAGEREF _Toc501384491 \h </w:instrText>
        </w:r>
        <w:r>
          <w:rPr>
            <w:webHidden/>
          </w:rPr>
        </w:r>
        <w:r>
          <w:rPr>
            <w:webHidden/>
          </w:rPr>
          <w:fldChar w:fldCharType="separate"/>
        </w:r>
        <w:r w:rsidR="00FE5BD2">
          <w:rPr>
            <w:webHidden/>
          </w:rPr>
          <w:t>26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2" w:history="1">
        <w:r w:rsidR="00FE5BD2" w:rsidRPr="00D64A46">
          <w:rPr>
            <w:rStyle w:val="Hipercze"/>
          </w:rPr>
          <w:t>Rozdział 4 Organizacja pomocy psychologiczno-pedagogicznej uczniom</w:t>
        </w:r>
        <w:r w:rsidR="00FE5BD2">
          <w:rPr>
            <w:webHidden/>
          </w:rPr>
          <w:tab/>
        </w:r>
        <w:r>
          <w:rPr>
            <w:webHidden/>
          </w:rPr>
          <w:fldChar w:fldCharType="begin"/>
        </w:r>
        <w:r w:rsidR="00FE5BD2">
          <w:rPr>
            <w:webHidden/>
          </w:rPr>
          <w:instrText xml:space="preserve"> PAGEREF _Toc501384492 \h </w:instrText>
        </w:r>
        <w:r>
          <w:rPr>
            <w:webHidden/>
          </w:rPr>
        </w:r>
        <w:r>
          <w:rPr>
            <w:webHidden/>
          </w:rPr>
          <w:fldChar w:fldCharType="separate"/>
        </w:r>
        <w:r w:rsidR="00FE5BD2">
          <w:rPr>
            <w:webHidden/>
          </w:rPr>
          <w:t>28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3" w:history="1">
        <w:r w:rsidR="00FE5BD2" w:rsidRPr="00D64A46">
          <w:rPr>
            <w:rStyle w:val="Hipercze"/>
          </w:rPr>
          <w:t>Rozdział 5 Zadania i obowiązki nauczycieli i specjalistów w zakresie udzielania pomocy psychologiczno-pedagogicznej</w:t>
        </w:r>
        <w:r w:rsidR="00FE5BD2">
          <w:rPr>
            <w:webHidden/>
          </w:rPr>
          <w:tab/>
        </w:r>
        <w:r>
          <w:rPr>
            <w:webHidden/>
          </w:rPr>
          <w:fldChar w:fldCharType="begin"/>
        </w:r>
        <w:r w:rsidR="00FE5BD2">
          <w:rPr>
            <w:webHidden/>
          </w:rPr>
          <w:instrText xml:space="preserve"> PAGEREF _Toc501384493 \h </w:instrText>
        </w:r>
        <w:r>
          <w:rPr>
            <w:webHidden/>
          </w:rPr>
        </w:r>
        <w:r>
          <w:rPr>
            <w:webHidden/>
          </w:rPr>
          <w:fldChar w:fldCharType="separate"/>
        </w:r>
        <w:r w:rsidR="00FE5BD2">
          <w:rPr>
            <w:webHidden/>
          </w:rPr>
          <w:t>30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4" w:history="1">
        <w:r w:rsidR="00FE5BD2" w:rsidRPr="00D64A46">
          <w:rPr>
            <w:rStyle w:val="Hipercze"/>
          </w:rPr>
          <w:t>Rozdział 6 Obowiązki wychowawcy klasy  w zakresie wspierania uczniów</w:t>
        </w:r>
        <w:r w:rsidR="00FE5BD2">
          <w:rPr>
            <w:webHidden/>
          </w:rPr>
          <w:tab/>
        </w:r>
        <w:r>
          <w:rPr>
            <w:webHidden/>
          </w:rPr>
          <w:fldChar w:fldCharType="begin"/>
        </w:r>
        <w:r w:rsidR="00FE5BD2">
          <w:rPr>
            <w:webHidden/>
          </w:rPr>
          <w:instrText xml:space="preserve"> PAGEREF _Toc501384494 \h </w:instrText>
        </w:r>
        <w:r>
          <w:rPr>
            <w:webHidden/>
          </w:rPr>
        </w:r>
        <w:r>
          <w:rPr>
            <w:webHidden/>
          </w:rPr>
          <w:fldChar w:fldCharType="separate"/>
        </w:r>
        <w:r w:rsidR="00FE5BD2">
          <w:rPr>
            <w:webHidden/>
          </w:rPr>
          <w:t>32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5" w:history="1">
        <w:r w:rsidR="00FE5BD2" w:rsidRPr="00D64A46">
          <w:rPr>
            <w:rStyle w:val="Hipercze"/>
          </w:rPr>
          <w:t>Rozdział 7 Zadania i obowiązki pedagoga szkolnego</w:t>
        </w:r>
        <w:r w:rsidR="00FE5BD2">
          <w:rPr>
            <w:webHidden/>
          </w:rPr>
          <w:tab/>
        </w:r>
        <w:r>
          <w:rPr>
            <w:webHidden/>
          </w:rPr>
          <w:fldChar w:fldCharType="begin"/>
        </w:r>
        <w:r w:rsidR="00FE5BD2">
          <w:rPr>
            <w:webHidden/>
          </w:rPr>
          <w:instrText xml:space="preserve"> PAGEREF _Toc501384495 \h </w:instrText>
        </w:r>
        <w:r>
          <w:rPr>
            <w:webHidden/>
          </w:rPr>
        </w:r>
        <w:r>
          <w:rPr>
            <w:webHidden/>
          </w:rPr>
          <w:fldChar w:fldCharType="separate"/>
        </w:r>
        <w:r w:rsidR="00FE5BD2">
          <w:rPr>
            <w:webHidden/>
          </w:rPr>
          <w:t>34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6" w:history="1">
        <w:r w:rsidR="00FE5BD2" w:rsidRPr="00D64A46">
          <w:rPr>
            <w:rStyle w:val="Hipercze"/>
          </w:rPr>
          <w:t>Rozdział 8 Zadania i obowiązki logopedy</w:t>
        </w:r>
        <w:r w:rsidR="00FE5BD2">
          <w:rPr>
            <w:webHidden/>
          </w:rPr>
          <w:tab/>
        </w:r>
        <w:r>
          <w:rPr>
            <w:webHidden/>
          </w:rPr>
          <w:fldChar w:fldCharType="begin"/>
        </w:r>
        <w:r w:rsidR="00FE5BD2">
          <w:rPr>
            <w:webHidden/>
          </w:rPr>
          <w:instrText xml:space="preserve"> PAGEREF _Toc501384496 \h </w:instrText>
        </w:r>
        <w:r>
          <w:rPr>
            <w:webHidden/>
          </w:rPr>
        </w:r>
        <w:r>
          <w:rPr>
            <w:webHidden/>
          </w:rPr>
          <w:fldChar w:fldCharType="separate"/>
        </w:r>
        <w:r w:rsidR="00FE5BD2">
          <w:rPr>
            <w:webHidden/>
          </w:rPr>
          <w:t>35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7" w:history="1">
        <w:r w:rsidR="00FE5BD2" w:rsidRPr="00D64A46">
          <w:rPr>
            <w:rStyle w:val="Hipercze"/>
          </w:rPr>
          <w:t>Rozdział 9 Zadania i obowiązki doradcy zawodowego</w:t>
        </w:r>
        <w:r w:rsidR="00FE5BD2">
          <w:rPr>
            <w:webHidden/>
          </w:rPr>
          <w:tab/>
        </w:r>
        <w:r>
          <w:rPr>
            <w:webHidden/>
          </w:rPr>
          <w:fldChar w:fldCharType="begin"/>
        </w:r>
        <w:r w:rsidR="00FE5BD2">
          <w:rPr>
            <w:webHidden/>
          </w:rPr>
          <w:instrText xml:space="preserve"> PAGEREF _Toc501384497 \h </w:instrText>
        </w:r>
        <w:r>
          <w:rPr>
            <w:webHidden/>
          </w:rPr>
        </w:r>
        <w:r>
          <w:rPr>
            <w:webHidden/>
          </w:rPr>
          <w:fldChar w:fldCharType="separate"/>
        </w:r>
        <w:r w:rsidR="00FE5BD2">
          <w:rPr>
            <w:webHidden/>
          </w:rPr>
          <w:t>36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8" w:history="1">
        <w:r w:rsidR="00FE5BD2" w:rsidRPr="00D64A46">
          <w:rPr>
            <w:rStyle w:val="Hipercze"/>
            <w:lang w:eastAsia="pl-PL"/>
          </w:rPr>
          <w:t>Rozdział 10 Zadania i obowiązki terapeuty pedagogicznego</w:t>
        </w:r>
        <w:r w:rsidR="00FE5BD2">
          <w:rPr>
            <w:webHidden/>
          </w:rPr>
          <w:tab/>
        </w:r>
        <w:r>
          <w:rPr>
            <w:webHidden/>
          </w:rPr>
          <w:fldChar w:fldCharType="begin"/>
        </w:r>
        <w:r w:rsidR="00FE5BD2">
          <w:rPr>
            <w:webHidden/>
          </w:rPr>
          <w:instrText xml:space="preserve"> PAGEREF _Toc501384498 \h </w:instrText>
        </w:r>
        <w:r>
          <w:rPr>
            <w:webHidden/>
          </w:rPr>
        </w:r>
        <w:r>
          <w:rPr>
            <w:webHidden/>
          </w:rPr>
          <w:fldChar w:fldCharType="separate"/>
        </w:r>
        <w:r w:rsidR="00FE5BD2">
          <w:rPr>
            <w:webHidden/>
          </w:rPr>
          <w:t>36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499" w:history="1">
        <w:r w:rsidR="00FE5BD2" w:rsidRPr="00D64A46">
          <w:rPr>
            <w:rStyle w:val="Hipercze"/>
          </w:rPr>
          <w:t>Rozdział 11 Organizacja nauczania, wychowania i opieki uczniom niepełnosprawnym, niedostosowanym społecznie i zagrożonym niedostosowaniem społecznym</w:t>
        </w:r>
        <w:r w:rsidR="00FE5BD2">
          <w:rPr>
            <w:webHidden/>
          </w:rPr>
          <w:tab/>
        </w:r>
        <w:r>
          <w:rPr>
            <w:webHidden/>
          </w:rPr>
          <w:fldChar w:fldCharType="begin"/>
        </w:r>
        <w:r w:rsidR="00FE5BD2">
          <w:rPr>
            <w:webHidden/>
          </w:rPr>
          <w:instrText xml:space="preserve"> PAGEREF _Toc501384499 \h </w:instrText>
        </w:r>
        <w:r>
          <w:rPr>
            <w:webHidden/>
          </w:rPr>
        </w:r>
        <w:r>
          <w:rPr>
            <w:webHidden/>
          </w:rPr>
          <w:fldChar w:fldCharType="separate"/>
        </w:r>
        <w:r w:rsidR="00FE5BD2">
          <w:rPr>
            <w:webHidden/>
          </w:rPr>
          <w:t>37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0" w:history="1">
        <w:r w:rsidR="00FE5BD2" w:rsidRPr="00D64A46">
          <w:rPr>
            <w:rStyle w:val="Hipercze"/>
          </w:rPr>
          <w:t>Rozdział 12 Nauczanie indywidualne</w:t>
        </w:r>
        <w:r w:rsidR="00FE5BD2">
          <w:rPr>
            <w:webHidden/>
          </w:rPr>
          <w:tab/>
        </w:r>
        <w:r>
          <w:rPr>
            <w:webHidden/>
          </w:rPr>
          <w:fldChar w:fldCharType="begin"/>
        </w:r>
        <w:r w:rsidR="00FE5BD2">
          <w:rPr>
            <w:webHidden/>
          </w:rPr>
          <w:instrText xml:space="preserve"> PAGEREF _Toc501384500 \h </w:instrText>
        </w:r>
        <w:r>
          <w:rPr>
            <w:webHidden/>
          </w:rPr>
        </w:r>
        <w:r>
          <w:rPr>
            <w:webHidden/>
          </w:rPr>
          <w:fldChar w:fldCharType="separate"/>
        </w:r>
        <w:r w:rsidR="00FE5BD2">
          <w:rPr>
            <w:webHidden/>
          </w:rPr>
          <w:t>41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1" w:history="1">
        <w:r w:rsidR="00FE5BD2" w:rsidRPr="00D64A46">
          <w:rPr>
            <w:rStyle w:val="Hipercze"/>
          </w:rPr>
          <w:t>Rozdział 13 Indywidualny tok nauki, indywidualny program nauki</w:t>
        </w:r>
        <w:r w:rsidR="00FE5BD2">
          <w:rPr>
            <w:webHidden/>
          </w:rPr>
          <w:tab/>
        </w:r>
        <w:r>
          <w:rPr>
            <w:webHidden/>
          </w:rPr>
          <w:fldChar w:fldCharType="begin"/>
        </w:r>
        <w:r w:rsidR="00FE5BD2">
          <w:rPr>
            <w:webHidden/>
          </w:rPr>
          <w:instrText xml:space="preserve"> PAGEREF _Toc501384501 \h </w:instrText>
        </w:r>
        <w:r>
          <w:rPr>
            <w:webHidden/>
          </w:rPr>
        </w:r>
        <w:r>
          <w:rPr>
            <w:webHidden/>
          </w:rPr>
          <w:fldChar w:fldCharType="separate"/>
        </w:r>
        <w:r w:rsidR="00FE5BD2">
          <w:rPr>
            <w:webHidden/>
          </w:rPr>
          <w:t>43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2" w:history="1">
        <w:r w:rsidR="00FE5BD2" w:rsidRPr="00D64A46">
          <w:rPr>
            <w:rStyle w:val="Hipercze"/>
          </w:rPr>
          <w:t>Rozdział 14 Działania szkoły w zakresie wspierania dziecka na I – szym etapie edukacyjnym</w:t>
        </w:r>
        <w:r w:rsidR="00FE5BD2">
          <w:rPr>
            <w:webHidden/>
          </w:rPr>
          <w:tab/>
        </w:r>
        <w:r>
          <w:rPr>
            <w:webHidden/>
          </w:rPr>
          <w:fldChar w:fldCharType="begin"/>
        </w:r>
        <w:r w:rsidR="00FE5BD2">
          <w:rPr>
            <w:webHidden/>
          </w:rPr>
          <w:instrText xml:space="preserve"> PAGEREF _Toc501384502 \h </w:instrText>
        </w:r>
        <w:r>
          <w:rPr>
            <w:webHidden/>
          </w:rPr>
        </w:r>
        <w:r>
          <w:rPr>
            <w:webHidden/>
          </w:rPr>
          <w:fldChar w:fldCharType="separate"/>
        </w:r>
        <w:r w:rsidR="00FE5BD2">
          <w:rPr>
            <w:webHidden/>
          </w:rPr>
          <w:t>44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3" w:history="1">
        <w:r w:rsidR="00FE5BD2" w:rsidRPr="00D64A46">
          <w:rPr>
            <w:rStyle w:val="Hipercze"/>
          </w:rPr>
          <w:t>Rozdział 15 Szczególne obowiązki nauczycieli edukacji wczesnoszkolnej</w:t>
        </w:r>
        <w:r w:rsidR="00FE5BD2">
          <w:rPr>
            <w:webHidden/>
          </w:rPr>
          <w:tab/>
        </w:r>
        <w:r>
          <w:rPr>
            <w:webHidden/>
          </w:rPr>
          <w:fldChar w:fldCharType="begin"/>
        </w:r>
        <w:r w:rsidR="00FE5BD2">
          <w:rPr>
            <w:webHidden/>
          </w:rPr>
          <w:instrText xml:space="preserve"> PAGEREF _Toc501384503 \h </w:instrText>
        </w:r>
        <w:r>
          <w:rPr>
            <w:webHidden/>
          </w:rPr>
        </w:r>
        <w:r>
          <w:rPr>
            <w:webHidden/>
          </w:rPr>
          <w:fldChar w:fldCharType="separate"/>
        </w:r>
        <w:r w:rsidR="00FE5BD2">
          <w:rPr>
            <w:webHidden/>
          </w:rPr>
          <w:t>46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4" w:history="1">
        <w:r w:rsidR="00FE5BD2" w:rsidRPr="00D64A46">
          <w:rPr>
            <w:rStyle w:val="Hipercze"/>
          </w:rPr>
          <w:t>Rozdział 16 Dzialalność z zakresu profilaktyki</w:t>
        </w:r>
        <w:r w:rsidR="00FE5BD2">
          <w:rPr>
            <w:webHidden/>
          </w:rPr>
          <w:tab/>
        </w:r>
        <w:r>
          <w:rPr>
            <w:webHidden/>
          </w:rPr>
          <w:fldChar w:fldCharType="begin"/>
        </w:r>
        <w:r w:rsidR="00FE5BD2">
          <w:rPr>
            <w:webHidden/>
          </w:rPr>
          <w:instrText xml:space="preserve"> PAGEREF _Toc501384504 \h </w:instrText>
        </w:r>
        <w:r>
          <w:rPr>
            <w:webHidden/>
          </w:rPr>
        </w:r>
        <w:r>
          <w:rPr>
            <w:webHidden/>
          </w:rPr>
          <w:fldChar w:fldCharType="separate"/>
        </w:r>
        <w:r w:rsidR="00FE5BD2">
          <w:rPr>
            <w:webHidden/>
          </w:rPr>
          <w:t>47</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05" w:history="1">
        <w:r w:rsidR="00FE5BD2" w:rsidRPr="00D64A46">
          <w:rPr>
            <w:rStyle w:val="Hipercze"/>
            <w:b/>
          </w:rPr>
          <w:t>DZIAŁ IV Organy szkoły i ich kompetencje</w:t>
        </w:r>
        <w:r w:rsidR="00FE5BD2">
          <w:rPr>
            <w:webHidden/>
          </w:rPr>
          <w:tab/>
        </w:r>
        <w:r>
          <w:rPr>
            <w:webHidden/>
          </w:rPr>
          <w:fldChar w:fldCharType="begin"/>
        </w:r>
        <w:r w:rsidR="00FE5BD2">
          <w:rPr>
            <w:webHidden/>
          </w:rPr>
          <w:instrText xml:space="preserve"> PAGEREF _Toc501384505 \h </w:instrText>
        </w:r>
        <w:r>
          <w:rPr>
            <w:webHidden/>
          </w:rPr>
        </w:r>
        <w:r>
          <w:rPr>
            <w:webHidden/>
          </w:rPr>
          <w:fldChar w:fldCharType="separate"/>
        </w:r>
        <w:r w:rsidR="00FE5BD2">
          <w:rPr>
            <w:webHidden/>
          </w:rPr>
          <w:t>48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6" w:history="1">
        <w:r w:rsidR="00FE5BD2" w:rsidRPr="00D64A46">
          <w:rPr>
            <w:rStyle w:val="Hipercze"/>
          </w:rPr>
          <w:t>Rozdział  1 Dyrektor szkoły</w:t>
        </w:r>
        <w:r w:rsidR="00FE5BD2">
          <w:rPr>
            <w:webHidden/>
          </w:rPr>
          <w:tab/>
        </w:r>
        <w:r>
          <w:rPr>
            <w:webHidden/>
          </w:rPr>
          <w:fldChar w:fldCharType="begin"/>
        </w:r>
        <w:r w:rsidR="00FE5BD2">
          <w:rPr>
            <w:webHidden/>
          </w:rPr>
          <w:instrText xml:space="preserve"> PAGEREF _Toc501384506 \h </w:instrText>
        </w:r>
        <w:r>
          <w:rPr>
            <w:webHidden/>
          </w:rPr>
        </w:r>
        <w:r>
          <w:rPr>
            <w:webHidden/>
          </w:rPr>
          <w:fldChar w:fldCharType="separate"/>
        </w:r>
        <w:r w:rsidR="00FE5BD2">
          <w:rPr>
            <w:webHidden/>
          </w:rPr>
          <w:t>48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7" w:history="1">
        <w:r w:rsidR="00FE5BD2" w:rsidRPr="00D64A46">
          <w:rPr>
            <w:rStyle w:val="Hipercze"/>
          </w:rPr>
          <w:t>Rozdział 2 Rada Pedagogiczna</w:t>
        </w:r>
        <w:r w:rsidR="00FE5BD2">
          <w:rPr>
            <w:webHidden/>
          </w:rPr>
          <w:tab/>
        </w:r>
        <w:r>
          <w:rPr>
            <w:webHidden/>
          </w:rPr>
          <w:fldChar w:fldCharType="begin"/>
        </w:r>
        <w:r w:rsidR="00FE5BD2">
          <w:rPr>
            <w:webHidden/>
          </w:rPr>
          <w:instrText xml:space="preserve"> PAGEREF _Toc501384507 \h </w:instrText>
        </w:r>
        <w:r>
          <w:rPr>
            <w:webHidden/>
          </w:rPr>
        </w:r>
        <w:r>
          <w:rPr>
            <w:webHidden/>
          </w:rPr>
          <w:fldChar w:fldCharType="separate"/>
        </w:r>
        <w:r w:rsidR="00FE5BD2">
          <w:rPr>
            <w:webHidden/>
          </w:rPr>
          <w:t>52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8" w:history="1">
        <w:r w:rsidR="00FE5BD2" w:rsidRPr="00D64A46">
          <w:rPr>
            <w:rStyle w:val="Hipercze"/>
          </w:rPr>
          <w:t>Rozdział 3 Rada Rodziców</w:t>
        </w:r>
        <w:r w:rsidR="00FE5BD2">
          <w:rPr>
            <w:webHidden/>
          </w:rPr>
          <w:tab/>
        </w:r>
        <w:r>
          <w:rPr>
            <w:webHidden/>
          </w:rPr>
          <w:fldChar w:fldCharType="begin"/>
        </w:r>
        <w:r w:rsidR="00FE5BD2">
          <w:rPr>
            <w:webHidden/>
          </w:rPr>
          <w:instrText xml:space="preserve"> PAGEREF _Toc501384508 \h </w:instrText>
        </w:r>
        <w:r>
          <w:rPr>
            <w:webHidden/>
          </w:rPr>
        </w:r>
        <w:r>
          <w:rPr>
            <w:webHidden/>
          </w:rPr>
          <w:fldChar w:fldCharType="separate"/>
        </w:r>
        <w:r w:rsidR="00FE5BD2">
          <w:rPr>
            <w:webHidden/>
          </w:rPr>
          <w:t>55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09" w:history="1">
        <w:r w:rsidR="00FE5BD2" w:rsidRPr="00D64A46">
          <w:rPr>
            <w:rStyle w:val="Hipercze"/>
          </w:rPr>
          <w:t>Rozdział 4 Samorząd Uczniowski</w:t>
        </w:r>
        <w:r w:rsidR="00FE5BD2">
          <w:rPr>
            <w:webHidden/>
          </w:rPr>
          <w:tab/>
        </w:r>
        <w:r>
          <w:rPr>
            <w:webHidden/>
          </w:rPr>
          <w:fldChar w:fldCharType="begin"/>
        </w:r>
        <w:r w:rsidR="00FE5BD2">
          <w:rPr>
            <w:webHidden/>
          </w:rPr>
          <w:instrText xml:space="preserve"> PAGEREF _Toc501384509 \h </w:instrText>
        </w:r>
        <w:r>
          <w:rPr>
            <w:webHidden/>
          </w:rPr>
        </w:r>
        <w:r>
          <w:rPr>
            <w:webHidden/>
          </w:rPr>
          <w:fldChar w:fldCharType="separate"/>
        </w:r>
        <w:r w:rsidR="00FE5BD2">
          <w:rPr>
            <w:webHidden/>
          </w:rPr>
          <w:t>58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0" w:history="1">
        <w:r w:rsidR="00FE5BD2" w:rsidRPr="00D64A46">
          <w:rPr>
            <w:rStyle w:val="Hipercze"/>
          </w:rPr>
          <w:t>Rozdział 5 Zasady współpracy organów szkoły</w:t>
        </w:r>
        <w:r w:rsidR="00FE5BD2">
          <w:rPr>
            <w:webHidden/>
          </w:rPr>
          <w:tab/>
        </w:r>
        <w:r>
          <w:rPr>
            <w:webHidden/>
          </w:rPr>
          <w:fldChar w:fldCharType="begin"/>
        </w:r>
        <w:r w:rsidR="00FE5BD2">
          <w:rPr>
            <w:webHidden/>
          </w:rPr>
          <w:instrText xml:space="preserve"> PAGEREF _Toc501384510 \h </w:instrText>
        </w:r>
        <w:r>
          <w:rPr>
            <w:webHidden/>
          </w:rPr>
        </w:r>
        <w:r>
          <w:rPr>
            <w:webHidden/>
          </w:rPr>
          <w:fldChar w:fldCharType="separate"/>
        </w:r>
        <w:r w:rsidR="00FE5BD2">
          <w:rPr>
            <w:webHidden/>
          </w:rPr>
          <w:t>59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1" w:history="1">
        <w:r w:rsidR="00FE5BD2" w:rsidRPr="00D64A46">
          <w:rPr>
            <w:rStyle w:val="Hipercze"/>
          </w:rPr>
          <w:t>Rozdział 6 Rozstrzyganie sporów pomiędzy organami szkoły</w:t>
        </w:r>
        <w:r w:rsidR="00FE5BD2">
          <w:rPr>
            <w:webHidden/>
          </w:rPr>
          <w:tab/>
        </w:r>
        <w:r>
          <w:rPr>
            <w:webHidden/>
          </w:rPr>
          <w:fldChar w:fldCharType="begin"/>
        </w:r>
        <w:r w:rsidR="00FE5BD2">
          <w:rPr>
            <w:webHidden/>
          </w:rPr>
          <w:instrText xml:space="preserve"> PAGEREF _Toc501384511 \h </w:instrText>
        </w:r>
        <w:r>
          <w:rPr>
            <w:webHidden/>
          </w:rPr>
        </w:r>
        <w:r>
          <w:rPr>
            <w:webHidden/>
          </w:rPr>
          <w:fldChar w:fldCharType="separate"/>
        </w:r>
        <w:r w:rsidR="00FE5BD2">
          <w:rPr>
            <w:webHidden/>
          </w:rPr>
          <w:t>61</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12" w:history="1">
        <w:r w:rsidR="00FE5BD2" w:rsidRPr="00D64A46">
          <w:rPr>
            <w:rStyle w:val="Hipercze"/>
            <w:b/>
          </w:rPr>
          <w:t>DZIAŁ V Organizacja nauczania</w:t>
        </w:r>
        <w:r w:rsidR="00FE5BD2">
          <w:rPr>
            <w:webHidden/>
          </w:rPr>
          <w:tab/>
        </w:r>
        <w:r>
          <w:rPr>
            <w:webHidden/>
          </w:rPr>
          <w:fldChar w:fldCharType="begin"/>
        </w:r>
        <w:r w:rsidR="00FE5BD2">
          <w:rPr>
            <w:webHidden/>
          </w:rPr>
          <w:instrText xml:space="preserve"> PAGEREF _Toc501384512 \h </w:instrText>
        </w:r>
        <w:r>
          <w:rPr>
            <w:webHidden/>
          </w:rPr>
        </w:r>
        <w:r>
          <w:rPr>
            <w:webHidden/>
          </w:rPr>
          <w:fldChar w:fldCharType="separate"/>
        </w:r>
        <w:r w:rsidR="00FE5BD2">
          <w:rPr>
            <w:webHidden/>
          </w:rPr>
          <w:t>61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3" w:history="1">
        <w:r w:rsidR="00FE5BD2" w:rsidRPr="00D64A46">
          <w:rPr>
            <w:rStyle w:val="Hipercze"/>
          </w:rPr>
          <w:t>Rozdział 1 Działalność dydaktyczno-wychowawcza</w:t>
        </w:r>
        <w:r w:rsidR="00FE5BD2">
          <w:rPr>
            <w:webHidden/>
          </w:rPr>
          <w:tab/>
        </w:r>
        <w:r>
          <w:rPr>
            <w:webHidden/>
          </w:rPr>
          <w:fldChar w:fldCharType="begin"/>
        </w:r>
        <w:r w:rsidR="00FE5BD2">
          <w:rPr>
            <w:webHidden/>
          </w:rPr>
          <w:instrText xml:space="preserve"> PAGEREF _Toc501384513 \h </w:instrText>
        </w:r>
        <w:r>
          <w:rPr>
            <w:webHidden/>
          </w:rPr>
        </w:r>
        <w:r>
          <w:rPr>
            <w:webHidden/>
          </w:rPr>
          <w:fldChar w:fldCharType="separate"/>
        </w:r>
        <w:r w:rsidR="00FE5BD2">
          <w:rPr>
            <w:webHidden/>
          </w:rPr>
          <w:t>61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4" w:history="1">
        <w:r w:rsidR="00FE5BD2" w:rsidRPr="00D64A46">
          <w:rPr>
            <w:rStyle w:val="Hipercze"/>
            <w:lang w:eastAsia="ar-SA"/>
          </w:rPr>
          <w:t>Rozdział 2 Zasady podziału na grupy i tworzenia struktur międzyddziałowych i międzyklasowych</w:t>
        </w:r>
        <w:r w:rsidR="00FE5BD2">
          <w:rPr>
            <w:webHidden/>
          </w:rPr>
          <w:tab/>
        </w:r>
        <w:r>
          <w:rPr>
            <w:webHidden/>
          </w:rPr>
          <w:fldChar w:fldCharType="begin"/>
        </w:r>
        <w:r w:rsidR="00FE5BD2">
          <w:rPr>
            <w:webHidden/>
          </w:rPr>
          <w:instrText xml:space="preserve"> PAGEREF _Toc501384514 \h </w:instrText>
        </w:r>
        <w:r>
          <w:rPr>
            <w:webHidden/>
          </w:rPr>
        </w:r>
        <w:r>
          <w:rPr>
            <w:webHidden/>
          </w:rPr>
          <w:fldChar w:fldCharType="separate"/>
        </w:r>
        <w:r w:rsidR="00FE5BD2">
          <w:rPr>
            <w:webHidden/>
          </w:rPr>
          <w:t>63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5" w:history="1">
        <w:r w:rsidR="00FE5BD2" w:rsidRPr="00D64A46">
          <w:rPr>
            <w:rStyle w:val="Hipercze"/>
          </w:rPr>
          <w:t>Rozdział 3 Organizacja nauki religii/etyki iWDŻ-u</w:t>
        </w:r>
        <w:r w:rsidR="00FE5BD2">
          <w:rPr>
            <w:webHidden/>
          </w:rPr>
          <w:tab/>
        </w:r>
        <w:r>
          <w:rPr>
            <w:webHidden/>
          </w:rPr>
          <w:fldChar w:fldCharType="begin"/>
        </w:r>
        <w:r w:rsidR="00FE5BD2">
          <w:rPr>
            <w:webHidden/>
          </w:rPr>
          <w:instrText xml:space="preserve"> PAGEREF _Toc501384515 \h </w:instrText>
        </w:r>
        <w:r>
          <w:rPr>
            <w:webHidden/>
          </w:rPr>
        </w:r>
        <w:r>
          <w:rPr>
            <w:webHidden/>
          </w:rPr>
          <w:fldChar w:fldCharType="separate"/>
        </w:r>
        <w:r w:rsidR="00FE5BD2">
          <w:rPr>
            <w:webHidden/>
          </w:rPr>
          <w:t>63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6" w:history="1">
        <w:r w:rsidR="00FE5BD2" w:rsidRPr="00D64A46">
          <w:rPr>
            <w:rStyle w:val="Hipercze"/>
          </w:rPr>
          <w:t>Rozdział 4  Zasady organizacji nauki języka mniejszości narodowej</w:t>
        </w:r>
        <w:r w:rsidR="00FE5BD2">
          <w:rPr>
            <w:webHidden/>
          </w:rPr>
          <w:tab/>
        </w:r>
        <w:r>
          <w:rPr>
            <w:webHidden/>
          </w:rPr>
          <w:fldChar w:fldCharType="begin"/>
        </w:r>
        <w:r w:rsidR="00FE5BD2">
          <w:rPr>
            <w:webHidden/>
          </w:rPr>
          <w:instrText xml:space="preserve"> PAGEREF _Toc501384516 \h </w:instrText>
        </w:r>
        <w:r>
          <w:rPr>
            <w:webHidden/>
          </w:rPr>
        </w:r>
        <w:r>
          <w:rPr>
            <w:webHidden/>
          </w:rPr>
          <w:fldChar w:fldCharType="separate"/>
        </w:r>
        <w:r w:rsidR="00FE5BD2">
          <w:rPr>
            <w:webHidden/>
          </w:rPr>
          <w:t>64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7" w:history="1">
        <w:r w:rsidR="00FE5BD2" w:rsidRPr="00D64A46">
          <w:rPr>
            <w:rStyle w:val="Hipercze"/>
          </w:rPr>
          <w:t>Rozdział 5 Zasady zwalniania uczniów z obowiązkowych zajęć – wychowania fizycznego , drugi język obcy</w:t>
        </w:r>
        <w:r w:rsidR="00FE5BD2">
          <w:rPr>
            <w:webHidden/>
          </w:rPr>
          <w:tab/>
        </w:r>
        <w:r>
          <w:rPr>
            <w:webHidden/>
          </w:rPr>
          <w:fldChar w:fldCharType="begin"/>
        </w:r>
        <w:r w:rsidR="00FE5BD2">
          <w:rPr>
            <w:webHidden/>
          </w:rPr>
          <w:instrText xml:space="preserve"> PAGEREF _Toc501384517 \h </w:instrText>
        </w:r>
        <w:r>
          <w:rPr>
            <w:webHidden/>
          </w:rPr>
        </w:r>
        <w:r>
          <w:rPr>
            <w:webHidden/>
          </w:rPr>
          <w:fldChar w:fldCharType="separate"/>
        </w:r>
        <w:r w:rsidR="00FE5BD2">
          <w:rPr>
            <w:webHidden/>
          </w:rPr>
          <w:t>65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18" w:history="1">
        <w:r w:rsidR="00FE5BD2" w:rsidRPr="00D64A46">
          <w:rPr>
            <w:rStyle w:val="Hipercze"/>
          </w:rPr>
          <w:t>Rozdział 6 Dokumentowanie przebiegu nauczania, wychowania i opieki</w:t>
        </w:r>
        <w:r w:rsidR="00FE5BD2">
          <w:rPr>
            <w:webHidden/>
          </w:rPr>
          <w:tab/>
        </w:r>
        <w:r>
          <w:rPr>
            <w:webHidden/>
          </w:rPr>
          <w:fldChar w:fldCharType="begin"/>
        </w:r>
        <w:r w:rsidR="00FE5BD2">
          <w:rPr>
            <w:webHidden/>
          </w:rPr>
          <w:instrText xml:space="preserve"> PAGEREF _Toc501384518 \h </w:instrText>
        </w:r>
        <w:r>
          <w:rPr>
            <w:webHidden/>
          </w:rPr>
        </w:r>
        <w:r>
          <w:rPr>
            <w:webHidden/>
          </w:rPr>
          <w:fldChar w:fldCharType="separate"/>
        </w:r>
        <w:r w:rsidR="00FE5BD2">
          <w:rPr>
            <w:webHidden/>
          </w:rPr>
          <w:t>66</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19" w:history="1">
        <w:r w:rsidR="00FE5BD2" w:rsidRPr="00D64A46">
          <w:rPr>
            <w:rStyle w:val="Hipercze"/>
            <w:b/>
          </w:rPr>
          <w:t>DZIAŁ VI Organizacja  wychowania i opieki</w:t>
        </w:r>
        <w:r w:rsidR="00FE5BD2">
          <w:rPr>
            <w:webHidden/>
          </w:rPr>
          <w:tab/>
        </w:r>
        <w:r>
          <w:rPr>
            <w:webHidden/>
          </w:rPr>
          <w:fldChar w:fldCharType="begin"/>
        </w:r>
        <w:r w:rsidR="00FE5BD2">
          <w:rPr>
            <w:webHidden/>
          </w:rPr>
          <w:instrText xml:space="preserve"> PAGEREF _Toc501384519 \h </w:instrText>
        </w:r>
        <w:r>
          <w:rPr>
            <w:webHidden/>
          </w:rPr>
        </w:r>
        <w:r>
          <w:rPr>
            <w:webHidden/>
          </w:rPr>
          <w:fldChar w:fldCharType="separate"/>
        </w:r>
        <w:r w:rsidR="00FE5BD2">
          <w:rPr>
            <w:webHidden/>
          </w:rPr>
          <w:t>67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0" w:history="1">
        <w:r w:rsidR="00FE5BD2" w:rsidRPr="00D64A46">
          <w:rPr>
            <w:rStyle w:val="Hipercze"/>
          </w:rPr>
          <w:t>Rozdział 1 Szkolny system wychowania</w:t>
        </w:r>
        <w:r w:rsidR="00FE5BD2">
          <w:rPr>
            <w:webHidden/>
          </w:rPr>
          <w:tab/>
        </w:r>
        <w:r>
          <w:rPr>
            <w:webHidden/>
          </w:rPr>
          <w:fldChar w:fldCharType="begin"/>
        </w:r>
        <w:r w:rsidR="00FE5BD2">
          <w:rPr>
            <w:webHidden/>
          </w:rPr>
          <w:instrText xml:space="preserve"> PAGEREF _Toc501384520 \h </w:instrText>
        </w:r>
        <w:r>
          <w:rPr>
            <w:webHidden/>
          </w:rPr>
        </w:r>
        <w:r>
          <w:rPr>
            <w:webHidden/>
          </w:rPr>
          <w:fldChar w:fldCharType="separate"/>
        </w:r>
        <w:r w:rsidR="00FE5BD2">
          <w:rPr>
            <w:webHidden/>
          </w:rPr>
          <w:t>67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1" w:history="1">
        <w:r w:rsidR="00FE5BD2" w:rsidRPr="00D64A46">
          <w:rPr>
            <w:rStyle w:val="Hipercze"/>
          </w:rPr>
          <w:t>Rozdział  2 Współpraca z rodzicami</w:t>
        </w:r>
        <w:r w:rsidR="00FE5BD2">
          <w:rPr>
            <w:webHidden/>
          </w:rPr>
          <w:tab/>
        </w:r>
        <w:r>
          <w:rPr>
            <w:webHidden/>
          </w:rPr>
          <w:fldChar w:fldCharType="begin"/>
        </w:r>
        <w:r w:rsidR="00FE5BD2">
          <w:rPr>
            <w:webHidden/>
          </w:rPr>
          <w:instrText xml:space="preserve"> PAGEREF _Toc501384521 \h </w:instrText>
        </w:r>
        <w:r>
          <w:rPr>
            <w:webHidden/>
          </w:rPr>
        </w:r>
        <w:r>
          <w:rPr>
            <w:webHidden/>
          </w:rPr>
          <w:fldChar w:fldCharType="separate"/>
        </w:r>
        <w:r w:rsidR="00FE5BD2">
          <w:rPr>
            <w:webHidden/>
          </w:rPr>
          <w:t>69</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22" w:history="1">
        <w:r w:rsidR="00FE5BD2" w:rsidRPr="00D64A46">
          <w:rPr>
            <w:rStyle w:val="Hipercze"/>
            <w:b/>
          </w:rPr>
          <w:t>DZIAŁ VII System doradztwa zawodowego</w:t>
        </w:r>
        <w:r w:rsidR="00FE5BD2">
          <w:rPr>
            <w:webHidden/>
          </w:rPr>
          <w:tab/>
        </w:r>
        <w:r>
          <w:rPr>
            <w:webHidden/>
          </w:rPr>
          <w:fldChar w:fldCharType="begin"/>
        </w:r>
        <w:r w:rsidR="00FE5BD2">
          <w:rPr>
            <w:webHidden/>
          </w:rPr>
          <w:instrText xml:space="preserve"> PAGEREF _Toc501384522 \h </w:instrText>
        </w:r>
        <w:r>
          <w:rPr>
            <w:webHidden/>
          </w:rPr>
        </w:r>
        <w:r>
          <w:rPr>
            <w:webHidden/>
          </w:rPr>
          <w:fldChar w:fldCharType="separate"/>
        </w:r>
        <w:r w:rsidR="00FE5BD2">
          <w:rPr>
            <w:webHidden/>
          </w:rPr>
          <w:t>70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3" w:history="1">
        <w:r w:rsidR="00FE5BD2" w:rsidRPr="00D64A46">
          <w:rPr>
            <w:rStyle w:val="Hipercze"/>
            <w:lang w:eastAsia="pl-PL"/>
          </w:rPr>
          <w:t>Rozdział 1 Założenia programowe</w:t>
        </w:r>
        <w:r w:rsidR="00FE5BD2">
          <w:rPr>
            <w:webHidden/>
          </w:rPr>
          <w:tab/>
        </w:r>
        <w:r>
          <w:rPr>
            <w:webHidden/>
          </w:rPr>
          <w:fldChar w:fldCharType="begin"/>
        </w:r>
        <w:r w:rsidR="00FE5BD2">
          <w:rPr>
            <w:webHidden/>
          </w:rPr>
          <w:instrText xml:space="preserve"> PAGEREF _Toc501384523 \h </w:instrText>
        </w:r>
        <w:r>
          <w:rPr>
            <w:webHidden/>
          </w:rPr>
        </w:r>
        <w:r>
          <w:rPr>
            <w:webHidden/>
          </w:rPr>
          <w:fldChar w:fldCharType="separate"/>
        </w:r>
        <w:r w:rsidR="00FE5BD2">
          <w:rPr>
            <w:webHidden/>
          </w:rPr>
          <w:t>70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4" w:history="1">
        <w:r w:rsidR="00FE5BD2" w:rsidRPr="00D64A46">
          <w:rPr>
            <w:rStyle w:val="Hipercze"/>
            <w:lang w:eastAsia="pl-PL"/>
          </w:rPr>
          <w:t>Rozdział 2 Sposoby realizacji działań doradczych</w:t>
        </w:r>
        <w:r w:rsidR="00FE5BD2">
          <w:rPr>
            <w:webHidden/>
          </w:rPr>
          <w:tab/>
        </w:r>
        <w:r>
          <w:rPr>
            <w:webHidden/>
          </w:rPr>
          <w:fldChar w:fldCharType="begin"/>
        </w:r>
        <w:r w:rsidR="00FE5BD2">
          <w:rPr>
            <w:webHidden/>
          </w:rPr>
          <w:instrText xml:space="preserve"> PAGEREF _Toc501384524 \h </w:instrText>
        </w:r>
        <w:r>
          <w:rPr>
            <w:webHidden/>
          </w:rPr>
        </w:r>
        <w:r>
          <w:rPr>
            <w:webHidden/>
          </w:rPr>
          <w:fldChar w:fldCharType="separate"/>
        </w:r>
        <w:r w:rsidR="00FE5BD2">
          <w:rPr>
            <w:webHidden/>
          </w:rPr>
          <w:t>72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5" w:history="1">
        <w:r w:rsidR="00FE5BD2" w:rsidRPr="00D64A46">
          <w:rPr>
            <w:rStyle w:val="Hipercze"/>
            <w:lang w:eastAsia="pl-PL"/>
          </w:rPr>
          <w:t xml:space="preserve">Rozdział 3 </w:t>
        </w:r>
        <w:r w:rsidR="00FE5BD2" w:rsidRPr="00D64A46">
          <w:rPr>
            <w:rStyle w:val="Hipercze"/>
          </w:rPr>
          <w:t>Osoby odpowiedzialne i zakres ich odpowiedzialności</w:t>
        </w:r>
        <w:r w:rsidR="00FE5BD2">
          <w:rPr>
            <w:webHidden/>
          </w:rPr>
          <w:tab/>
        </w:r>
        <w:r>
          <w:rPr>
            <w:webHidden/>
          </w:rPr>
          <w:fldChar w:fldCharType="begin"/>
        </w:r>
        <w:r w:rsidR="00FE5BD2">
          <w:rPr>
            <w:webHidden/>
          </w:rPr>
          <w:instrText xml:space="preserve"> PAGEREF _Toc501384525 \h </w:instrText>
        </w:r>
        <w:r>
          <w:rPr>
            <w:webHidden/>
          </w:rPr>
        </w:r>
        <w:r>
          <w:rPr>
            <w:webHidden/>
          </w:rPr>
          <w:fldChar w:fldCharType="separate"/>
        </w:r>
        <w:r w:rsidR="00FE5BD2">
          <w:rPr>
            <w:webHidden/>
          </w:rPr>
          <w:t>74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6" w:history="1">
        <w:r w:rsidR="00FE5BD2" w:rsidRPr="00D64A46">
          <w:rPr>
            <w:rStyle w:val="Hipercze"/>
          </w:rPr>
          <w:t>Rozdział 4 Przewidywane rezultaty</w:t>
        </w:r>
        <w:r w:rsidR="00FE5BD2">
          <w:rPr>
            <w:webHidden/>
          </w:rPr>
          <w:tab/>
        </w:r>
        <w:r>
          <w:rPr>
            <w:webHidden/>
          </w:rPr>
          <w:fldChar w:fldCharType="begin"/>
        </w:r>
        <w:r w:rsidR="00FE5BD2">
          <w:rPr>
            <w:webHidden/>
          </w:rPr>
          <w:instrText xml:space="preserve"> PAGEREF _Toc501384526 \h </w:instrText>
        </w:r>
        <w:r>
          <w:rPr>
            <w:webHidden/>
          </w:rPr>
        </w:r>
        <w:r>
          <w:rPr>
            <w:webHidden/>
          </w:rPr>
          <w:fldChar w:fldCharType="separate"/>
        </w:r>
        <w:r w:rsidR="00FE5BD2">
          <w:rPr>
            <w:webHidden/>
          </w:rPr>
          <w:t>75</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27" w:history="1">
        <w:r w:rsidR="00FE5BD2" w:rsidRPr="00D64A46">
          <w:rPr>
            <w:rStyle w:val="Hipercze"/>
            <w:b/>
          </w:rPr>
          <w:t>DZIAŁ VIII Organizacja szkoły</w:t>
        </w:r>
        <w:r w:rsidR="00FE5BD2">
          <w:rPr>
            <w:webHidden/>
          </w:rPr>
          <w:tab/>
        </w:r>
        <w:r>
          <w:rPr>
            <w:webHidden/>
          </w:rPr>
          <w:fldChar w:fldCharType="begin"/>
        </w:r>
        <w:r w:rsidR="00FE5BD2">
          <w:rPr>
            <w:webHidden/>
          </w:rPr>
          <w:instrText xml:space="preserve"> PAGEREF _Toc501384527 \h </w:instrText>
        </w:r>
        <w:r>
          <w:rPr>
            <w:webHidden/>
          </w:rPr>
        </w:r>
        <w:r>
          <w:rPr>
            <w:webHidden/>
          </w:rPr>
          <w:fldChar w:fldCharType="separate"/>
        </w:r>
        <w:r w:rsidR="00FE5BD2">
          <w:rPr>
            <w:webHidden/>
          </w:rPr>
          <w:t>76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8" w:history="1">
        <w:r w:rsidR="00FE5BD2" w:rsidRPr="00D64A46">
          <w:rPr>
            <w:rStyle w:val="Hipercze"/>
          </w:rPr>
          <w:t>Rozdział 1 Baza szkoły</w:t>
        </w:r>
        <w:r w:rsidR="00FE5BD2">
          <w:rPr>
            <w:webHidden/>
          </w:rPr>
          <w:tab/>
        </w:r>
        <w:r>
          <w:rPr>
            <w:webHidden/>
          </w:rPr>
          <w:fldChar w:fldCharType="begin"/>
        </w:r>
        <w:r w:rsidR="00FE5BD2">
          <w:rPr>
            <w:webHidden/>
          </w:rPr>
          <w:instrText xml:space="preserve"> PAGEREF _Toc501384528 \h </w:instrText>
        </w:r>
        <w:r>
          <w:rPr>
            <w:webHidden/>
          </w:rPr>
        </w:r>
        <w:r>
          <w:rPr>
            <w:webHidden/>
          </w:rPr>
          <w:fldChar w:fldCharType="separate"/>
        </w:r>
        <w:r w:rsidR="00FE5BD2">
          <w:rPr>
            <w:webHidden/>
          </w:rPr>
          <w:t>76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29" w:history="1">
        <w:r w:rsidR="00FE5BD2" w:rsidRPr="00D64A46">
          <w:rPr>
            <w:rStyle w:val="Hipercze"/>
            <w:lang w:eastAsia="pl-PL"/>
          </w:rPr>
          <w:t>Rozdział 2 Organizacja nauczania w szkole</w:t>
        </w:r>
        <w:r w:rsidR="00FE5BD2">
          <w:rPr>
            <w:webHidden/>
          </w:rPr>
          <w:tab/>
        </w:r>
        <w:r>
          <w:rPr>
            <w:webHidden/>
          </w:rPr>
          <w:fldChar w:fldCharType="begin"/>
        </w:r>
        <w:r w:rsidR="00FE5BD2">
          <w:rPr>
            <w:webHidden/>
          </w:rPr>
          <w:instrText xml:space="preserve"> PAGEREF _Toc501384529 \h </w:instrText>
        </w:r>
        <w:r>
          <w:rPr>
            <w:webHidden/>
          </w:rPr>
        </w:r>
        <w:r>
          <w:rPr>
            <w:webHidden/>
          </w:rPr>
          <w:fldChar w:fldCharType="separate"/>
        </w:r>
        <w:r w:rsidR="00FE5BD2">
          <w:rPr>
            <w:webHidden/>
          </w:rPr>
          <w:t>77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0" w:history="1">
        <w:r w:rsidR="00FE5BD2" w:rsidRPr="00D64A46">
          <w:rPr>
            <w:rStyle w:val="Hipercze"/>
            <w:lang w:eastAsia="pl-PL"/>
          </w:rPr>
          <w:t>Rozdział 3 Działalność innowacyjna i eksperymentalna</w:t>
        </w:r>
        <w:r w:rsidR="00FE5BD2">
          <w:rPr>
            <w:webHidden/>
          </w:rPr>
          <w:tab/>
        </w:r>
        <w:r>
          <w:rPr>
            <w:webHidden/>
          </w:rPr>
          <w:fldChar w:fldCharType="begin"/>
        </w:r>
        <w:r w:rsidR="00FE5BD2">
          <w:rPr>
            <w:webHidden/>
          </w:rPr>
          <w:instrText xml:space="preserve"> PAGEREF _Toc501384530 \h </w:instrText>
        </w:r>
        <w:r>
          <w:rPr>
            <w:webHidden/>
          </w:rPr>
        </w:r>
        <w:r>
          <w:rPr>
            <w:webHidden/>
          </w:rPr>
          <w:fldChar w:fldCharType="separate"/>
        </w:r>
        <w:r w:rsidR="00FE5BD2">
          <w:rPr>
            <w:webHidden/>
          </w:rPr>
          <w:t>79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1" w:history="1">
        <w:r w:rsidR="00FE5BD2" w:rsidRPr="00D64A46">
          <w:rPr>
            <w:rStyle w:val="Hipercze"/>
            <w:lang w:eastAsia="pl-PL"/>
          </w:rPr>
          <w:t>Rozdział 4 Praktyki studenckie</w:t>
        </w:r>
        <w:r w:rsidR="00FE5BD2">
          <w:rPr>
            <w:webHidden/>
          </w:rPr>
          <w:tab/>
        </w:r>
        <w:r>
          <w:rPr>
            <w:webHidden/>
          </w:rPr>
          <w:fldChar w:fldCharType="begin"/>
        </w:r>
        <w:r w:rsidR="00FE5BD2">
          <w:rPr>
            <w:webHidden/>
          </w:rPr>
          <w:instrText xml:space="preserve"> PAGEREF _Toc501384531 \h </w:instrText>
        </w:r>
        <w:r>
          <w:rPr>
            <w:webHidden/>
          </w:rPr>
        </w:r>
        <w:r>
          <w:rPr>
            <w:webHidden/>
          </w:rPr>
          <w:fldChar w:fldCharType="separate"/>
        </w:r>
        <w:r w:rsidR="00FE5BD2">
          <w:rPr>
            <w:webHidden/>
          </w:rPr>
          <w:t>80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2" w:history="1">
        <w:r w:rsidR="00FE5BD2" w:rsidRPr="00D64A46">
          <w:rPr>
            <w:rStyle w:val="Hipercze"/>
            <w:lang w:eastAsia="pl-PL"/>
          </w:rPr>
          <w:t>Rozdział  5 Świetlica szkolna</w:t>
        </w:r>
        <w:r w:rsidR="00FE5BD2">
          <w:rPr>
            <w:webHidden/>
          </w:rPr>
          <w:tab/>
        </w:r>
        <w:r>
          <w:rPr>
            <w:webHidden/>
          </w:rPr>
          <w:fldChar w:fldCharType="begin"/>
        </w:r>
        <w:r w:rsidR="00FE5BD2">
          <w:rPr>
            <w:webHidden/>
          </w:rPr>
          <w:instrText xml:space="preserve"> PAGEREF _Toc501384532 \h </w:instrText>
        </w:r>
        <w:r>
          <w:rPr>
            <w:webHidden/>
          </w:rPr>
        </w:r>
        <w:r>
          <w:rPr>
            <w:webHidden/>
          </w:rPr>
          <w:fldChar w:fldCharType="separate"/>
        </w:r>
        <w:r w:rsidR="00FE5BD2">
          <w:rPr>
            <w:webHidden/>
          </w:rPr>
          <w:t>80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3" w:history="1">
        <w:r w:rsidR="00FE5BD2" w:rsidRPr="00D64A46">
          <w:rPr>
            <w:rStyle w:val="Hipercze"/>
            <w:lang w:eastAsia="pl-PL"/>
          </w:rPr>
          <w:t>Rozdział 6 Stołówka  szkolna</w:t>
        </w:r>
        <w:r w:rsidR="00FE5BD2">
          <w:rPr>
            <w:webHidden/>
          </w:rPr>
          <w:tab/>
        </w:r>
        <w:r>
          <w:rPr>
            <w:webHidden/>
          </w:rPr>
          <w:fldChar w:fldCharType="begin"/>
        </w:r>
        <w:r w:rsidR="00FE5BD2">
          <w:rPr>
            <w:webHidden/>
          </w:rPr>
          <w:instrText xml:space="preserve"> PAGEREF _Toc501384533 \h </w:instrText>
        </w:r>
        <w:r>
          <w:rPr>
            <w:webHidden/>
          </w:rPr>
        </w:r>
        <w:r>
          <w:rPr>
            <w:webHidden/>
          </w:rPr>
          <w:fldChar w:fldCharType="separate"/>
        </w:r>
        <w:r w:rsidR="00FE5BD2">
          <w:rPr>
            <w:webHidden/>
          </w:rPr>
          <w:t>81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4" w:history="1">
        <w:r w:rsidR="00FE5BD2" w:rsidRPr="00D64A46">
          <w:rPr>
            <w:rStyle w:val="Hipercze"/>
            <w:lang w:eastAsia="pl-PL"/>
          </w:rPr>
          <w:t>Rozdział 7 Biblioteka szkolna</w:t>
        </w:r>
        <w:r w:rsidR="00FE5BD2">
          <w:rPr>
            <w:webHidden/>
          </w:rPr>
          <w:tab/>
        </w:r>
        <w:r>
          <w:rPr>
            <w:webHidden/>
          </w:rPr>
          <w:fldChar w:fldCharType="begin"/>
        </w:r>
        <w:r w:rsidR="00FE5BD2">
          <w:rPr>
            <w:webHidden/>
          </w:rPr>
          <w:instrText xml:space="preserve"> PAGEREF _Toc501384534 \h </w:instrText>
        </w:r>
        <w:r>
          <w:rPr>
            <w:webHidden/>
          </w:rPr>
        </w:r>
        <w:r>
          <w:rPr>
            <w:webHidden/>
          </w:rPr>
          <w:fldChar w:fldCharType="separate"/>
        </w:r>
        <w:r w:rsidR="00FE5BD2">
          <w:rPr>
            <w:webHidden/>
          </w:rPr>
          <w:t>82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5" w:history="1">
        <w:r w:rsidR="00FE5BD2" w:rsidRPr="00D64A46">
          <w:rPr>
            <w:rStyle w:val="Hipercze"/>
            <w:lang w:eastAsia="pl-PL"/>
          </w:rPr>
          <w:t>Rozdział 6 Zespoły nauczycielskie  i zasady ich pracy</w:t>
        </w:r>
        <w:r w:rsidR="00FE5BD2">
          <w:rPr>
            <w:webHidden/>
          </w:rPr>
          <w:tab/>
        </w:r>
        <w:r>
          <w:rPr>
            <w:webHidden/>
          </w:rPr>
          <w:fldChar w:fldCharType="begin"/>
        </w:r>
        <w:r w:rsidR="00FE5BD2">
          <w:rPr>
            <w:webHidden/>
          </w:rPr>
          <w:instrText xml:space="preserve"> PAGEREF _Toc501384535 \h </w:instrText>
        </w:r>
        <w:r>
          <w:rPr>
            <w:webHidden/>
          </w:rPr>
        </w:r>
        <w:r>
          <w:rPr>
            <w:webHidden/>
          </w:rPr>
          <w:fldChar w:fldCharType="separate"/>
        </w:r>
        <w:r w:rsidR="00FE5BD2">
          <w:rPr>
            <w:webHidden/>
          </w:rPr>
          <w:t>84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6" w:history="1">
        <w:r w:rsidR="00FE5BD2" w:rsidRPr="00D64A46">
          <w:rPr>
            <w:rStyle w:val="Hipercze"/>
            <w:lang w:eastAsia="pl-PL"/>
          </w:rPr>
          <w:t>Rozdział 7 Rodzaje zespołów nauczycielskich  i ich zadania</w:t>
        </w:r>
        <w:r w:rsidR="00FE5BD2">
          <w:rPr>
            <w:webHidden/>
          </w:rPr>
          <w:tab/>
        </w:r>
        <w:r>
          <w:rPr>
            <w:webHidden/>
          </w:rPr>
          <w:fldChar w:fldCharType="begin"/>
        </w:r>
        <w:r w:rsidR="00FE5BD2">
          <w:rPr>
            <w:webHidden/>
          </w:rPr>
          <w:instrText xml:space="preserve"> PAGEREF _Toc501384536 \h </w:instrText>
        </w:r>
        <w:r>
          <w:rPr>
            <w:webHidden/>
          </w:rPr>
        </w:r>
        <w:r>
          <w:rPr>
            <w:webHidden/>
          </w:rPr>
          <w:fldChar w:fldCharType="separate"/>
        </w:r>
        <w:r w:rsidR="00FE5BD2">
          <w:rPr>
            <w:webHidden/>
          </w:rPr>
          <w:t>86</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37" w:history="1">
        <w:r w:rsidR="00FE5BD2" w:rsidRPr="00D64A46">
          <w:rPr>
            <w:rStyle w:val="Hipercze"/>
            <w:b/>
          </w:rPr>
          <w:t>DZIAŁ IX Oddział przedszkolny</w:t>
        </w:r>
        <w:r w:rsidR="00FE5BD2">
          <w:rPr>
            <w:webHidden/>
          </w:rPr>
          <w:tab/>
        </w:r>
        <w:r>
          <w:rPr>
            <w:webHidden/>
          </w:rPr>
          <w:fldChar w:fldCharType="begin"/>
        </w:r>
        <w:r w:rsidR="00FE5BD2">
          <w:rPr>
            <w:webHidden/>
          </w:rPr>
          <w:instrText xml:space="preserve"> PAGEREF _Toc501384537 \h </w:instrText>
        </w:r>
        <w:r>
          <w:rPr>
            <w:webHidden/>
          </w:rPr>
        </w:r>
        <w:r>
          <w:rPr>
            <w:webHidden/>
          </w:rPr>
          <w:fldChar w:fldCharType="separate"/>
        </w:r>
        <w:r w:rsidR="00FE5BD2">
          <w:rPr>
            <w:webHidden/>
          </w:rPr>
          <w:t>88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8" w:history="1">
        <w:r w:rsidR="00FE5BD2" w:rsidRPr="00D64A46">
          <w:rPr>
            <w:rStyle w:val="Hipercze"/>
            <w:lang w:eastAsia="pl-PL"/>
          </w:rPr>
          <w:t>Rozdział 1 Informacje ogólne</w:t>
        </w:r>
        <w:r w:rsidR="00FE5BD2">
          <w:rPr>
            <w:webHidden/>
          </w:rPr>
          <w:tab/>
        </w:r>
        <w:r>
          <w:rPr>
            <w:webHidden/>
          </w:rPr>
          <w:fldChar w:fldCharType="begin"/>
        </w:r>
        <w:r w:rsidR="00FE5BD2">
          <w:rPr>
            <w:webHidden/>
          </w:rPr>
          <w:instrText xml:space="preserve"> PAGEREF _Toc501384538 \h </w:instrText>
        </w:r>
        <w:r>
          <w:rPr>
            <w:webHidden/>
          </w:rPr>
        </w:r>
        <w:r>
          <w:rPr>
            <w:webHidden/>
          </w:rPr>
          <w:fldChar w:fldCharType="separate"/>
        </w:r>
        <w:r w:rsidR="00FE5BD2">
          <w:rPr>
            <w:webHidden/>
          </w:rPr>
          <w:t>88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39" w:history="1">
        <w:r w:rsidR="00FE5BD2" w:rsidRPr="00D64A46">
          <w:rPr>
            <w:rStyle w:val="Hipercze"/>
            <w:lang w:eastAsia="pl-PL"/>
          </w:rPr>
          <w:t>Rozdział 2 Bezpieczeństwo dzieci</w:t>
        </w:r>
        <w:r w:rsidR="00FE5BD2">
          <w:rPr>
            <w:webHidden/>
          </w:rPr>
          <w:tab/>
        </w:r>
        <w:r>
          <w:rPr>
            <w:webHidden/>
          </w:rPr>
          <w:fldChar w:fldCharType="begin"/>
        </w:r>
        <w:r w:rsidR="00FE5BD2">
          <w:rPr>
            <w:webHidden/>
          </w:rPr>
          <w:instrText xml:space="preserve"> PAGEREF _Toc501384539 \h </w:instrText>
        </w:r>
        <w:r>
          <w:rPr>
            <w:webHidden/>
          </w:rPr>
        </w:r>
        <w:r>
          <w:rPr>
            <w:webHidden/>
          </w:rPr>
          <w:fldChar w:fldCharType="separate"/>
        </w:r>
        <w:r w:rsidR="00FE5BD2">
          <w:rPr>
            <w:webHidden/>
          </w:rPr>
          <w:t>89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0" w:history="1">
        <w:r w:rsidR="00FE5BD2" w:rsidRPr="00D64A46">
          <w:rPr>
            <w:rStyle w:val="Hipercze"/>
            <w:lang w:eastAsia="pl-PL"/>
          </w:rPr>
          <w:t>Rozdział 3 Zasady rekrutacji do oddziału przedszkolnego</w:t>
        </w:r>
        <w:r w:rsidR="00FE5BD2">
          <w:rPr>
            <w:webHidden/>
          </w:rPr>
          <w:tab/>
        </w:r>
        <w:r>
          <w:rPr>
            <w:webHidden/>
          </w:rPr>
          <w:fldChar w:fldCharType="begin"/>
        </w:r>
        <w:r w:rsidR="00FE5BD2">
          <w:rPr>
            <w:webHidden/>
          </w:rPr>
          <w:instrText xml:space="preserve"> PAGEREF _Toc501384540 \h </w:instrText>
        </w:r>
        <w:r>
          <w:rPr>
            <w:webHidden/>
          </w:rPr>
        </w:r>
        <w:r>
          <w:rPr>
            <w:webHidden/>
          </w:rPr>
          <w:fldChar w:fldCharType="separate"/>
        </w:r>
        <w:r w:rsidR="00FE5BD2">
          <w:rPr>
            <w:webHidden/>
          </w:rPr>
          <w:t>90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1" w:history="1">
        <w:r w:rsidR="00FE5BD2" w:rsidRPr="00D64A46">
          <w:rPr>
            <w:rStyle w:val="Hipercze"/>
            <w:lang w:eastAsia="pl-PL"/>
          </w:rPr>
          <w:t>Rozdział 4 Przyprowadzanie i odbieranie dziecka z oddziału przedszkolnego</w:t>
        </w:r>
        <w:r w:rsidR="00FE5BD2">
          <w:rPr>
            <w:webHidden/>
          </w:rPr>
          <w:tab/>
        </w:r>
        <w:r>
          <w:rPr>
            <w:webHidden/>
          </w:rPr>
          <w:fldChar w:fldCharType="begin"/>
        </w:r>
        <w:r w:rsidR="00FE5BD2">
          <w:rPr>
            <w:webHidden/>
          </w:rPr>
          <w:instrText xml:space="preserve"> PAGEREF _Toc501384541 \h </w:instrText>
        </w:r>
        <w:r>
          <w:rPr>
            <w:webHidden/>
          </w:rPr>
        </w:r>
        <w:r>
          <w:rPr>
            <w:webHidden/>
          </w:rPr>
          <w:fldChar w:fldCharType="separate"/>
        </w:r>
        <w:r w:rsidR="00FE5BD2">
          <w:rPr>
            <w:webHidden/>
          </w:rPr>
          <w:t>90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2" w:history="1">
        <w:r w:rsidR="00FE5BD2" w:rsidRPr="00D64A46">
          <w:rPr>
            <w:rStyle w:val="Hipercze"/>
            <w:lang w:eastAsia="pl-PL"/>
          </w:rPr>
          <w:t>Rozdział 5 Prawa i obowiązki dziecka w oddziale przedszkolnym</w:t>
        </w:r>
        <w:r w:rsidR="00FE5BD2">
          <w:rPr>
            <w:webHidden/>
          </w:rPr>
          <w:tab/>
        </w:r>
        <w:r>
          <w:rPr>
            <w:webHidden/>
          </w:rPr>
          <w:fldChar w:fldCharType="begin"/>
        </w:r>
        <w:r w:rsidR="00FE5BD2">
          <w:rPr>
            <w:webHidden/>
          </w:rPr>
          <w:instrText xml:space="preserve"> PAGEREF _Toc501384542 \h </w:instrText>
        </w:r>
        <w:r>
          <w:rPr>
            <w:webHidden/>
          </w:rPr>
        </w:r>
        <w:r>
          <w:rPr>
            <w:webHidden/>
          </w:rPr>
          <w:fldChar w:fldCharType="separate"/>
        </w:r>
        <w:r w:rsidR="00FE5BD2">
          <w:rPr>
            <w:webHidden/>
          </w:rPr>
          <w:t>91</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43" w:history="1">
        <w:r w:rsidR="00FE5BD2" w:rsidRPr="00D64A46">
          <w:rPr>
            <w:rStyle w:val="Hipercze"/>
            <w:b/>
          </w:rPr>
          <w:t>DZIAŁ X Nauczyciele i inni pracownicy szkoły</w:t>
        </w:r>
        <w:r w:rsidR="00FE5BD2">
          <w:rPr>
            <w:webHidden/>
          </w:rPr>
          <w:tab/>
        </w:r>
        <w:r>
          <w:rPr>
            <w:webHidden/>
          </w:rPr>
          <w:fldChar w:fldCharType="begin"/>
        </w:r>
        <w:r w:rsidR="00FE5BD2">
          <w:rPr>
            <w:webHidden/>
          </w:rPr>
          <w:instrText xml:space="preserve"> PAGEREF _Toc501384543 \h </w:instrText>
        </w:r>
        <w:r>
          <w:rPr>
            <w:webHidden/>
          </w:rPr>
        </w:r>
        <w:r>
          <w:rPr>
            <w:webHidden/>
          </w:rPr>
          <w:fldChar w:fldCharType="separate"/>
        </w:r>
        <w:r w:rsidR="00FE5BD2">
          <w:rPr>
            <w:webHidden/>
          </w:rPr>
          <w:t>91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4" w:history="1">
        <w:r w:rsidR="00FE5BD2" w:rsidRPr="00D64A46">
          <w:rPr>
            <w:rStyle w:val="Hipercze"/>
            <w:lang w:eastAsia="pl-PL"/>
          </w:rPr>
          <w:t>Rozdział 1 Zadania nauczycieli</w:t>
        </w:r>
        <w:r w:rsidR="00FE5BD2">
          <w:rPr>
            <w:webHidden/>
          </w:rPr>
          <w:tab/>
        </w:r>
        <w:r>
          <w:rPr>
            <w:webHidden/>
          </w:rPr>
          <w:fldChar w:fldCharType="begin"/>
        </w:r>
        <w:r w:rsidR="00FE5BD2">
          <w:rPr>
            <w:webHidden/>
          </w:rPr>
          <w:instrText xml:space="preserve"> PAGEREF _Toc501384544 \h </w:instrText>
        </w:r>
        <w:r>
          <w:rPr>
            <w:webHidden/>
          </w:rPr>
        </w:r>
        <w:r>
          <w:rPr>
            <w:webHidden/>
          </w:rPr>
          <w:fldChar w:fldCharType="separate"/>
        </w:r>
        <w:r w:rsidR="00FE5BD2">
          <w:rPr>
            <w:webHidden/>
          </w:rPr>
          <w:t>91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5" w:history="1">
        <w:r w:rsidR="00FE5BD2" w:rsidRPr="00D64A46">
          <w:rPr>
            <w:rStyle w:val="Hipercze"/>
            <w:lang w:eastAsia="pl-PL"/>
          </w:rPr>
          <w:t>Rozdział 2 Zadania wychowawców klas</w:t>
        </w:r>
        <w:r w:rsidR="00FE5BD2">
          <w:rPr>
            <w:webHidden/>
          </w:rPr>
          <w:tab/>
        </w:r>
        <w:r>
          <w:rPr>
            <w:webHidden/>
          </w:rPr>
          <w:fldChar w:fldCharType="begin"/>
        </w:r>
        <w:r w:rsidR="00FE5BD2">
          <w:rPr>
            <w:webHidden/>
          </w:rPr>
          <w:instrText xml:space="preserve"> PAGEREF _Toc501384545 \h </w:instrText>
        </w:r>
        <w:r>
          <w:rPr>
            <w:webHidden/>
          </w:rPr>
        </w:r>
        <w:r>
          <w:rPr>
            <w:webHidden/>
          </w:rPr>
          <w:fldChar w:fldCharType="separate"/>
        </w:r>
        <w:r w:rsidR="00FE5BD2">
          <w:rPr>
            <w:webHidden/>
          </w:rPr>
          <w:t>94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6" w:history="1">
        <w:r w:rsidR="00FE5BD2" w:rsidRPr="00D64A46">
          <w:rPr>
            <w:rStyle w:val="Hipercze"/>
            <w:lang w:eastAsia="pl-PL"/>
          </w:rPr>
          <w:t>Rozdział 3 Zadania nauczycieli w zakresie zapewniania bezpieczeństwa uczniom</w:t>
        </w:r>
        <w:r w:rsidR="00FE5BD2">
          <w:rPr>
            <w:webHidden/>
          </w:rPr>
          <w:tab/>
        </w:r>
        <w:r>
          <w:rPr>
            <w:webHidden/>
          </w:rPr>
          <w:fldChar w:fldCharType="begin"/>
        </w:r>
        <w:r w:rsidR="00FE5BD2">
          <w:rPr>
            <w:webHidden/>
          </w:rPr>
          <w:instrText xml:space="preserve"> PAGEREF _Toc501384546 \h </w:instrText>
        </w:r>
        <w:r>
          <w:rPr>
            <w:webHidden/>
          </w:rPr>
        </w:r>
        <w:r>
          <w:rPr>
            <w:webHidden/>
          </w:rPr>
          <w:fldChar w:fldCharType="separate"/>
        </w:r>
        <w:r w:rsidR="00FE5BD2">
          <w:rPr>
            <w:webHidden/>
          </w:rPr>
          <w:t>96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7" w:history="1">
        <w:r w:rsidR="00FE5BD2" w:rsidRPr="00D64A46">
          <w:rPr>
            <w:rStyle w:val="Hipercze"/>
            <w:lang w:eastAsia="pl-PL"/>
          </w:rPr>
          <w:t>Rozdział 4 Pracownicy szkoły</w:t>
        </w:r>
        <w:r w:rsidR="00FE5BD2">
          <w:rPr>
            <w:webHidden/>
          </w:rPr>
          <w:tab/>
        </w:r>
        <w:r>
          <w:rPr>
            <w:webHidden/>
          </w:rPr>
          <w:fldChar w:fldCharType="begin"/>
        </w:r>
        <w:r w:rsidR="00FE5BD2">
          <w:rPr>
            <w:webHidden/>
          </w:rPr>
          <w:instrText xml:space="preserve"> PAGEREF _Toc501384547 \h </w:instrText>
        </w:r>
        <w:r>
          <w:rPr>
            <w:webHidden/>
          </w:rPr>
        </w:r>
        <w:r>
          <w:rPr>
            <w:webHidden/>
          </w:rPr>
          <w:fldChar w:fldCharType="separate"/>
        </w:r>
        <w:r w:rsidR="00FE5BD2">
          <w:rPr>
            <w:webHidden/>
          </w:rPr>
          <w:t>98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48" w:history="1">
        <w:r w:rsidR="00FE5BD2" w:rsidRPr="00D64A46">
          <w:rPr>
            <w:rStyle w:val="Hipercze"/>
            <w:lang w:eastAsia="pl-PL"/>
          </w:rPr>
          <w:t>Rozdział 5 Regulamin pracy</w:t>
        </w:r>
        <w:r w:rsidR="00FE5BD2">
          <w:rPr>
            <w:webHidden/>
          </w:rPr>
          <w:tab/>
        </w:r>
        <w:r>
          <w:rPr>
            <w:webHidden/>
          </w:rPr>
          <w:fldChar w:fldCharType="begin"/>
        </w:r>
        <w:r w:rsidR="00FE5BD2">
          <w:rPr>
            <w:webHidden/>
          </w:rPr>
          <w:instrText xml:space="preserve"> PAGEREF _Toc501384548 \h </w:instrText>
        </w:r>
        <w:r>
          <w:rPr>
            <w:webHidden/>
          </w:rPr>
        </w:r>
        <w:r>
          <w:rPr>
            <w:webHidden/>
          </w:rPr>
          <w:fldChar w:fldCharType="separate"/>
        </w:r>
        <w:r w:rsidR="00FE5BD2">
          <w:rPr>
            <w:webHidden/>
          </w:rPr>
          <w:t>99</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49" w:history="1">
        <w:r w:rsidR="00FE5BD2" w:rsidRPr="00D64A46">
          <w:rPr>
            <w:rStyle w:val="Hipercze"/>
            <w:b/>
          </w:rPr>
          <w:t>DZIAŁ XI Obowiązek szkolny</w:t>
        </w:r>
        <w:r w:rsidR="00FE5BD2">
          <w:rPr>
            <w:webHidden/>
          </w:rPr>
          <w:tab/>
        </w:r>
        <w:r>
          <w:rPr>
            <w:webHidden/>
          </w:rPr>
          <w:fldChar w:fldCharType="begin"/>
        </w:r>
        <w:r w:rsidR="00FE5BD2">
          <w:rPr>
            <w:webHidden/>
          </w:rPr>
          <w:instrText xml:space="preserve"> PAGEREF _Toc501384549 \h </w:instrText>
        </w:r>
        <w:r>
          <w:rPr>
            <w:webHidden/>
          </w:rPr>
        </w:r>
        <w:r>
          <w:rPr>
            <w:webHidden/>
          </w:rPr>
          <w:fldChar w:fldCharType="separate"/>
        </w:r>
        <w:r w:rsidR="00FE5BD2">
          <w:rPr>
            <w:webHidden/>
          </w:rPr>
          <w:t>99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0" w:history="1">
        <w:r w:rsidR="00FE5BD2" w:rsidRPr="00D64A46">
          <w:rPr>
            <w:rStyle w:val="Hipercze"/>
            <w:lang w:eastAsia="pl-PL"/>
          </w:rPr>
          <w:t>Rozdział 1 Informacje ogólne</w:t>
        </w:r>
        <w:r w:rsidR="00FE5BD2">
          <w:rPr>
            <w:webHidden/>
          </w:rPr>
          <w:tab/>
        </w:r>
        <w:r>
          <w:rPr>
            <w:webHidden/>
          </w:rPr>
          <w:fldChar w:fldCharType="begin"/>
        </w:r>
        <w:r w:rsidR="00FE5BD2">
          <w:rPr>
            <w:webHidden/>
          </w:rPr>
          <w:instrText xml:space="preserve"> PAGEREF _Toc501384550 \h </w:instrText>
        </w:r>
        <w:r>
          <w:rPr>
            <w:webHidden/>
          </w:rPr>
        </w:r>
        <w:r>
          <w:rPr>
            <w:webHidden/>
          </w:rPr>
          <w:fldChar w:fldCharType="separate"/>
        </w:r>
        <w:r w:rsidR="00FE5BD2">
          <w:rPr>
            <w:webHidden/>
          </w:rPr>
          <w:t>99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1" w:history="1">
        <w:r w:rsidR="00FE5BD2" w:rsidRPr="00D64A46">
          <w:rPr>
            <w:rStyle w:val="Hipercze"/>
            <w:lang w:eastAsia="pl-PL"/>
          </w:rPr>
          <w:t>Rozdział 2 Odroczenie obowiązku szkolnego</w:t>
        </w:r>
        <w:r w:rsidR="00FE5BD2">
          <w:rPr>
            <w:webHidden/>
          </w:rPr>
          <w:tab/>
        </w:r>
        <w:r>
          <w:rPr>
            <w:webHidden/>
          </w:rPr>
          <w:fldChar w:fldCharType="begin"/>
        </w:r>
        <w:r w:rsidR="00FE5BD2">
          <w:rPr>
            <w:webHidden/>
          </w:rPr>
          <w:instrText xml:space="preserve"> PAGEREF _Toc501384551 \h </w:instrText>
        </w:r>
        <w:r>
          <w:rPr>
            <w:webHidden/>
          </w:rPr>
        </w:r>
        <w:r>
          <w:rPr>
            <w:webHidden/>
          </w:rPr>
          <w:fldChar w:fldCharType="separate"/>
        </w:r>
        <w:r w:rsidR="00FE5BD2">
          <w:rPr>
            <w:webHidden/>
          </w:rPr>
          <w:t>100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2" w:history="1">
        <w:r w:rsidR="00FE5BD2" w:rsidRPr="00D64A46">
          <w:rPr>
            <w:rStyle w:val="Hipercze"/>
            <w:lang w:eastAsia="pl-PL"/>
          </w:rPr>
          <w:t>Rozdział 3 Inne formy spełniania obowiązku szkolnego</w:t>
        </w:r>
        <w:r w:rsidR="00FE5BD2">
          <w:rPr>
            <w:webHidden/>
          </w:rPr>
          <w:tab/>
        </w:r>
        <w:r>
          <w:rPr>
            <w:webHidden/>
          </w:rPr>
          <w:fldChar w:fldCharType="begin"/>
        </w:r>
        <w:r w:rsidR="00FE5BD2">
          <w:rPr>
            <w:webHidden/>
          </w:rPr>
          <w:instrText xml:space="preserve"> PAGEREF _Toc501384552 \h </w:instrText>
        </w:r>
        <w:r>
          <w:rPr>
            <w:webHidden/>
          </w:rPr>
        </w:r>
        <w:r>
          <w:rPr>
            <w:webHidden/>
          </w:rPr>
          <w:fldChar w:fldCharType="separate"/>
        </w:r>
        <w:r w:rsidR="00FE5BD2">
          <w:rPr>
            <w:webHidden/>
          </w:rPr>
          <w:t>100</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53" w:history="1">
        <w:r w:rsidR="00FE5BD2" w:rsidRPr="00D64A46">
          <w:rPr>
            <w:rStyle w:val="Hipercze"/>
            <w:b/>
          </w:rPr>
          <w:t>DZIAŁ XII Prawa i obowiązki członków społeczności szkolnej</w:t>
        </w:r>
        <w:r w:rsidR="00FE5BD2">
          <w:rPr>
            <w:webHidden/>
          </w:rPr>
          <w:tab/>
        </w:r>
        <w:r>
          <w:rPr>
            <w:webHidden/>
          </w:rPr>
          <w:fldChar w:fldCharType="begin"/>
        </w:r>
        <w:r w:rsidR="00FE5BD2">
          <w:rPr>
            <w:webHidden/>
          </w:rPr>
          <w:instrText xml:space="preserve"> PAGEREF _Toc501384553 \h </w:instrText>
        </w:r>
        <w:r>
          <w:rPr>
            <w:webHidden/>
          </w:rPr>
        </w:r>
        <w:r>
          <w:rPr>
            <w:webHidden/>
          </w:rPr>
          <w:fldChar w:fldCharType="separate"/>
        </w:r>
        <w:r w:rsidR="00FE5BD2">
          <w:rPr>
            <w:webHidden/>
          </w:rPr>
          <w:t>101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4" w:history="1">
        <w:r w:rsidR="00FE5BD2" w:rsidRPr="00D64A46">
          <w:rPr>
            <w:rStyle w:val="Hipercze"/>
            <w:lang w:eastAsia="pl-PL"/>
          </w:rPr>
          <w:t>Rozdział 1 Członek społeczności szkolnej</w:t>
        </w:r>
        <w:r w:rsidR="00FE5BD2">
          <w:rPr>
            <w:webHidden/>
          </w:rPr>
          <w:tab/>
        </w:r>
        <w:r>
          <w:rPr>
            <w:webHidden/>
          </w:rPr>
          <w:fldChar w:fldCharType="begin"/>
        </w:r>
        <w:r w:rsidR="00FE5BD2">
          <w:rPr>
            <w:webHidden/>
          </w:rPr>
          <w:instrText xml:space="preserve"> PAGEREF _Toc501384554 \h </w:instrText>
        </w:r>
        <w:r>
          <w:rPr>
            <w:webHidden/>
          </w:rPr>
        </w:r>
        <w:r>
          <w:rPr>
            <w:webHidden/>
          </w:rPr>
          <w:fldChar w:fldCharType="separate"/>
        </w:r>
        <w:r w:rsidR="00FE5BD2">
          <w:rPr>
            <w:webHidden/>
          </w:rPr>
          <w:t>101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5" w:history="1">
        <w:r w:rsidR="00FE5BD2" w:rsidRPr="00D64A46">
          <w:rPr>
            <w:rStyle w:val="Hipercze"/>
            <w:lang w:eastAsia="pl-PL"/>
          </w:rPr>
          <w:t>Rozdział 2 Prawa i obowiązki uczniów</w:t>
        </w:r>
        <w:r w:rsidR="00FE5BD2">
          <w:rPr>
            <w:webHidden/>
          </w:rPr>
          <w:tab/>
        </w:r>
        <w:r>
          <w:rPr>
            <w:webHidden/>
          </w:rPr>
          <w:fldChar w:fldCharType="begin"/>
        </w:r>
        <w:r w:rsidR="00FE5BD2">
          <w:rPr>
            <w:webHidden/>
          </w:rPr>
          <w:instrText xml:space="preserve"> PAGEREF _Toc501384555 \h </w:instrText>
        </w:r>
        <w:r>
          <w:rPr>
            <w:webHidden/>
          </w:rPr>
        </w:r>
        <w:r>
          <w:rPr>
            <w:webHidden/>
          </w:rPr>
          <w:fldChar w:fldCharType="separate"/>
        </w:r>
        <w:r w:rsidR="00FE5BD2">
          <w:rPr>
            <w:webHidden/>
          </w:rPr>
          <w:t>102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6" w:history="1">
        <w:r w:rsidR="00FE5BD2" w:rsidRPr="00D64A46">
          <w:rPr>
            <w:rStyle w:val="Hipercze"/>
            <w:lang w:eastAsia="pl-PL"/>
          </w:rPr>
          <w:t>Rozdział 3 Strój szkolny</w:t>
        </w:r>
        <w:r w:rsidR="00FE5BD2">
          <w:rPr>
            <w:webHidden/>
          </w:rPr>
          <w:tab/>
        </w:r>
        <w:r>
          <w:rPr>
            <w:webHidden/>
          </w:rPr>
          <w:fldChar w:fldCharType="begin"/>
        </w:r>
        <w:r w:rsidR="00FE5BD2">
          <w:rPr>
            <w:webHidden/>
          </w:rPr>
          <w:instrText xml:space="preserve"> PAGEREF _Toc501384556 \h </w:instrText>
        </w:r>
        <w:r>
          <w:rPr>
            <w:webHidden/>
          </w:rPr>
        </w:r>
        <w:r>
          <w:rPr>
            <w:webHidden/>
          </w:rPr>
          <w:fldChar w:fldCharType="separate"/>
        </w:r>
        <w:r w:rsidR="00FE5BD2">
          <w:rPr>
            <w:webHidden/>
          </w:rPr>
          <w:t>104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7" w:history="1">
        <w:r w:rsidR="00FE5BD2" w:rsidRPr="00D64A46">
          <w:rPr>
            <w:rStyle w:val="Hipercze"/>
            <w:lang w:eastAsia="pl-PL"/>
          </w:rPr>
          <w:t>Rozdział 4 Zasady korzystania z telefonów komórkowych i innych urządzeń</w:t>
        </w:r>
        <w:r w:rsidR="00FE5BD2">
          <w:rPr>
            <w:webHidden/>
          </w:rPr>
          <w:tab/>
        </w:r>
        <w:r>
          <w:rPr>
            <w:webHidden/>
          </w:rPr>
          <w:fldChar w:fldCharType="begin"/>
        </w:r>
        <w:r w:rsidR="00FE5BD2">
          <w:rPr>
            <w:webHidden/>
          </w:rPr>
          <w:instrText xml:space="preserve"> PAGEREF _Toc501384557 \h </w:instrText>
        </w:r>
        <w:r>
          <w:rPr>
            <w:webHidden/>
          </w:rPr>
        </w:r>
        <w:r>
          <w:rPr>
            <w:webHidden/>
          </w:rPr>
          <w:fldChar w:fldCharType="separate"/>
        </w:r>
        <w:r w:rsidR="00FE5BD2">
          <w:rPr>
            <w:webHidden/>
          </w:rPr>
          <w:t>105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8" w:history="1">
        <w:r w:rsidR="00FE5BD2" w:rsidRPr="00D64A46">
          <w:rPr>
            <w:rStyle w:val="Hipercze"/>
            <w:lang w:eastAsia="pl-PL"/>
          </w:rPr>
          <w:t>Rozdział 6 Nagrody</w:t>
        </w:r>
        <w:r w:rsidR="00FE5BD2">
          <w:rPr>
            <w:webHidden/>
          </w:rPr>
          <w:tab/>
        </w:r>
        <w:r>
          <w:rPr>
            <w:webHidden/>
          </w:rPr>
          <w:fldChar w:fldCharType="begin"/>
        </w:r>
        <w:r w:rsidR="00FE5BD2">
          <w:rPr>
            <w:webHidden/>
          </w:rPr>
          <w:instrText xml:space="preserve"> PAGEREF _Toc501384558 \h </w:instrText>
        </w:r>
        <w:r>
          <w:rPr>
            <w:webHidden/>
          </w:rPr>
        </w:r>
        <w:r>
          <w:rPr>
            <w:webHidden/>
          </w:rPr>
          <w:fldChar w:fldCharType="separate"/>
        </w:r>
        <w:r w:rsidR="00FE5BD2">
          <w:rPr>
            <w:webHidden/>
          </w:rPr>
          <w:t>106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59" w:history="1">
        <w:r w:rsidR="00FE5BD2" w:rsidRPr="00D64A46">
          <w:rPr>
            <w:rStyle w:val="Hipercze"/>
            <w:lang w:eastAsia="pl-PL"/>
          </w:rPr>
          <w:t>Rozdział 7 Kary</w:t>
        </w:r>
        <w:r w:rsidR="00FE5BD2">
          <w:rPr>
            <w:webHidden/>
          </w:rPr>
          <w:tab/>
        </w:r>
        <w:r>
          <w:rPr>
            <w:webHidden/>
          </w:rPr>
          <w:fldChar w:fldCharType="begin"/>
        </w:r>
        <w:r w:rsidR="00FE5BD2">
          <w:rPr>
            <w:webHidden/>
          </w:rPr>
          <w:instrText xml:space="preserve"> PAGEREF _Toc501384559 \h </w:instrText>
        </w:r>
        <w:r>
          <w:rPr>
            <w:webHidden/>
          </w:rPr>
        </w:r>
        <w:r>
          <w:rPr>
            <w:webHidden/>
          </w:rPr>
          <w:fldChar w:fldCharType="separate"/>
        </w:r>
        <w:r w:rsidR="00FE5BD2">
          <w:rPr>
            <w:webHidden/>
          </w:rPr>
          <w:t>107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0" w:history="1">
        <w:r w:rsidR="00FE5BD2" w:rsidRPr="00D64A46">
          <w:rPr>
            <w:rStyle w:val="Hipercze"/>
            <w:lang w:eastAsia="pl-PL"/>
          </w:rPr>
          <w:t>Rozdział 8 Przeniesienie ucznia do innej szkoły</w:t>
        </w:r>
        <w:r w:rsidR="00FE5BD2">
          <w:rPr>
            <w:webHidden/>
          </w:rPr>
          <w:tab/>
        </w:r>
        <w:r>
          <w:rPr>
            <w:webHidden/>
          </w:rPr>
          <w:fldChar w:fldCharType="begin"/>
        </w:r>
        <w:r w:rsidR="00FE5BD2">
          <w:rPr>
            <w:webHidden/>
          </w:rPr>
          <w:instrText xml:space="preserve"> PAGEREF _Toc501384560 \h </w:instrText>
        </w:r>
        <w:r>
          <w:rPr>
            <w:webHidden/>
          </w:rPr>
        </w:r>
        <w:r>
          <w:rPr>
            <w:webHidden/>
          </w:rPr>
          <w:fldChar w:fldCharType="separate"/>
        </w:r>
        <w:r w:rsidR="00FE5BD2">
          <w:rPr>
            <w:webHidden/>
          </w:rPr>
          <w:t>108</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61" w:history="1">
        <w:r w:rsidR="00FE5BD2" w:rsidRPr="00D64A46">
          <w:rPr>
            <w:rStyle w:val="Hipercze"/>
            <w:b/>
          </w:rPr>
          <w:t>DZIAŁ XIII Ocenianie wewnątrzszkolne</w:t>
        </w:r>
        <w:r w:rsidR="00FE5BD2">
          <w:rPr>
            <w:webHidden/>
          </w:rPr>
          <w:tab/>
        </w:r>
        <w:r>
          <w:rPr>
            <w:webHidden/>
          </w:rPr>
          <w:fldChar w:fldCharType="begin"/>
        </w:r>
        <w:r w:rsidR="00FE5BD2">
          <w:rPr>
            <w:webHidden/>
          </w:rPr>
          <w:instrText xml:space="preserve"> PAGEREF _Toc501384561 \h </w:instrText>
        </w:r>
        <w:r>
          <w:rPr>
            <w:webHidden/>
          </w:rPr>
        </w:r>
        <w:r>
          <w:rPr>
            <w:webHidden/>
          </w:rPr>
          <w:fldChar w:fldCharType="separate"/>
        </w:r>
        <w:r w:rsidR="00FE5BD2">
          <w:rPr>
            <w:webHidden/>
          </w:rPr>
          <w:t>109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2" w:history="1">
        <w:r w:rsidR="00FE5BD2" w:rsidRPr="00D64A46">
          <w:rPr>
            <w:rStyle w:val="Hipercze"/>
            <w:lang w:eastAsia="pl-PL"/>
          </w:rPr>
          <w:t>Rozdział 1 Informacje ogólne</w:t>
        </w:r>
        <w:r w:rsidR="00FE5BD2">
          <w:rPr>
            <w:webHidden/>
          </w:rPr>
          <w:tab/>
        </w:r>
        <w:r>
          <w:rPr>
            <w:webHidden/>
          </w:rPr>
          <w:fldChar w:fldCharType="begin"/>
        </w:r>
        <w:r w:rsidR="00FE5BD2">
          <w:rPr>
            <w:webHidden/>
          </w:rPr>
          <w:instrText xml:space="preserve"> PAGEREF _Toc501384562 \h </w:instrText>
        </w:r>
        <w:r>
          <w:rPr>
            <w:webHidden/>
          </w:rPr>
        </w:r>
        <w:r>
          <w:rPr>
            <w:webHidden/>
          </w:rPr>
          <w:fldChar w:fldCharType="separate"/>
        </w:r>
        <w:r w:rsidR="00FE5BD2">
          <w:rPr>
            <w:webHidden/>
          </w:rPr>
          <w:t>109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3" w:history="1">
        <w:r w:rsidR="00FE5BD2" w:rsidRPr="00D64A46">
          <w:rPr>
            <w:rStyle w:val="Hipercze"/>
            <w:lang w:eastAsia="pl-PL"/>
          </w:rPr>
          <w:t>Rozdział 2 Obowiązki nauczycieli w procesie oceniania uczniów</w:t>
        </w:r>
        <w:r w:rsidR="00FE5BD2">
          <w:rPr>
            <w:webHidden/>
          </w:rPr>
          <w:tab/>
        </w:r>
        <w:r>
          <w:rPr>
            <w:webHidden/>
          </w:rPr>
          <w:fldChar w:fldCharType="begin"/>
        </w:r>
        <w:r w:rsidR="00FE5BD2">
          <w:rPr>
            <w:webHidden/>
          </w:rPr>
          <w:instrText xml:space="preserve"> PAGEREF _Toc501384563 \h </w:instrText>
        </w:r>
        <w:r>
          <w:rPr>
            <w:webHidden/>
          </w:rPr>
        </w:r>
        <w:r>
          <w:rPr>
            <w:webHidden/>
          </w:rPr>
          <w:fldChar w:fldCharType="separate"/>
        </w:r>
        <w:r w:rsidR="00FE5BD2">
          <w:rPr>
            <w:webHidden/>
          </w:rPr>
          <w:t>111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4" w:history="1">
        <w:r w:rsidR="00FE5BD2" w:rsidRPr="00D64A46">
          <w:rPr>
            <w:rStyle w:val="Hipercze"/>
            <w:lang w:eastAsia="pl-PL"/>
          </w:rPr>
          <w:t>Rozdział 3 Rodzaje ocen szkolnych</w:t>
        </w:r>
        <w:r w:rsidR="00FE5BD2">
          <w:rPr>
            <w:webHidden/>
          </w:rPr>
          <w:tab/>
        </w:r>
        <w:r>
          <w:rPr>
            <w:webHidden/>
          </w:rPr>
          <w:fldChar w:fldCharType="begin"/>
        </w:r>
        <w:r w:rsidR="00FE5BD2">
          <w:rPr>
            <w:webHidden/>
          </w:rPr>
          <w:instrText xml:space="preserve"> PAGEREF _Toc501384564 \h </w:instrText>
        </w:r>
        <w:r>
          <w:rPr>
            <w:webHidden/>
          </w:rPr>
        </w:r>
        <w:r>
          <w:rPr>
            <w:webHidden/>
          </w:rPr>
          <w:fldChar w:fldCharType="separate"/>
        </w:r>
        <w:r w:rsidR="00FE5BD2">
          <w:rPr>
            <w:webHidden/>
          </w:rPr>
          <w:t>112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5" w:history="1">
        <w:r w:rsidR="00FE5BD2" w:rsidRPr="00D64A46">
          <w:rPr>
            <w:rStyle w:val="Hipercze"/>
            <w:lang w:eastAsia="pl-PL"/>
          </w:rPr>
          <w:t>Rozdział 4 Jawność ocen</w:t>
        </w:r>
        <w:r w:rsidR="00FE5BD2">
          <w:rPr>
            <w:webHidden/>
          </w:rPr>
          <w:tab/>
        </w:r>
        <w:r>
          <w:rPr>
            <w:webHidden/>
          </w:rPr>
          <w:fldChar w:fldCharType="begin"/>
        </w:r>
        <w:r w:rsidR="00FE5BD2">
          <w:rPr>
            <w:webHidden/>
          </w:rPr>
          <w:instrText xml:space="preserve"> PAGEREF _Toc501384565 \h </w:instrText>
        </w:r>
        <w:r>
          <w:rPr>
            <w:webHidden/>
          </w:rPr>
        </w:r>
        <w:r>
          <w:rPr>
            <w:webHidden/>
          </w:rPr>
          <w:fldChar w:fldCharType="separate"/>
        </w:r>
        <w:r w:rsidR="00FE5BD2">
          <w:rPr>
            <w:webHidden/>
          </w:rPr>
          <w:t>112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6" w:history="1">
        <w:r w:rsidR="00FE5BD2" w:rsidRPr="00D64A46">
          <w:rPr>
            <w:rStyle w:val="Hipercze"/>
            <w:lang w:eastAsia="pl-PL"/>
          </w:rPr>
          <w:t>Rozdział 5 Uzasadnianie ocen</w:t>
        </w:r>
        <w:r w:rsidR="00FE5BD2">
          <w:rPr>
            <w:webHidden/>
          </w:rPr>
          <w:tab/>
        </w:r>
        <w:r>
          <w:rPr>
            <w:webHidden/>
          </w:rPr>
          <w:fldChar w:fldCharType="begin"/>
        </w:r>
        <w:r w:rsidR="00FE5BD2">
          <w:rPr>
            <w:webHidden/>
          </w:rPr>
          <w:instrText xml:space="preserve"> PAGEREF _Toc501384566 \h </w:instrText>
        </w:r>
        <w:r>
          <w:rPr>
            <w:webHidden/>
          </w:rPr>
        </w:r>
        <w:r>
          <w:rPr>
            <w:webHidden/>
          </w:rPr>
          <w:fldChar w:fldCharType="separate"/>
        </w:r>
        <w:r w:rsidR="00FE5BD2">
          <w:rPr>
            <w:webHidden/>
          </w:rPr>
          <w:t>112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7" w:history="1">
        <w:r w:rsidR="00FE5BD2" w:rsidRPr="00D64A46">
          <w:rPr>
            <w:rStyle w:val="Hipercze"/>
            <w:lang w:eastAsia="pl-PL"/>
          </w:rPr>
          <w:t>Rozdział 6 Skala ocen z zajęć edukacyjnych</w:t>
        </w:r>
        <w:r w:rsidR="00FE5BD2">
          <w:rPr>
            <w:webHidden/>
          </w:rPr>
          <w:tab/>
        </w:r>
        <w:r>
          <w:rPr>
            <w:webHidden/>
          </w:rPr>
          <w:fldChar w:fldCharType="begin"/>
        </w:r>
        <w:r w:rsidR="00FE5BD2">
          <w:rPr>
            <w:webHidden/>
          </w:rPr>
          <w:instrText xml:space="preserve"> PAGEREF _Toc501384567 \h </w:instrText>
        </w:r>
        <w:r>
          <w:rPr>
            <w:webHidden/>
          </w:rPr>
        </w:r>
        <w:r>
          <w:rPr>
            <w:webHidden/>
          </w:rPr>
          <w:fldChar w:fldCharType="separate"/>
        </w:r>
        <w:r w:rsidR="00FE5BD2">
          <w:rPr>
            <w:webHidden/>
          </w:rPr>
          <w:t>113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8" w:history="1">
        <w:r w:rsidR="00FE5BD2" w:rsidRPr="00D64A46">
          <w:rPr>
            <w:rStyle w:val="Hipercze"/>
            <w:lang w:eastAsia="pl-PL"/>
          </w:rPr>
          <w:t>Rozdział 7 Sposoby sprawdzania osiągnięć edukacyjnych uczniów</w:t>
        </w:r>
        <w:r w:rsidR="00FE5BD2">
          <w:rPr>
            <w:webHidden/>
          </w:rPr>
          <w:tab/>
        </w:r>
        <w:r>
          <w:rPr>
            <w:webHidden/>
          </w:rPr>
          <w:fldChar w:fldCharType="begin"/>
        </w:r>
        <w:r w:rsidR="00FE5BD2">
          <w:rPr>
            <w:webHidden/>
          </w:rPr>
          <w:instrText xml:space="preserve"> PAGEREF _Toc501384568 \h </w:instrText>
        </w:r>
        <w:r>
          <w:rPr>
            <w:webHidden/>
          </w:rPr>
        </w:r>
        <w:r>
          <w:rPr>
            <w:webHidden/>
          </w:rPr>
          <w:fldChar w:fldCharType="separate"/>
        </w:r>
        <w:r w:rsidR="00FE5BD2">
          <w:rPr>
            <w:webHidden/>
          </w:rPr>
          <w:t>115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69" w:history="1">
        <w:r w:rsidR="00FE5BD2" w:rsidRPr="00D64A46">
          <w:rPr>
            <w:rStyle w:val="Hipercze"/>
            <w:lang w:eastAsia="pl-PL"/>
          </w:rPr>
          <w:t>Rozdział 8 System oceniania na I etapie edukacyjnym</w:t>
        </w:r>
        <w:r w:rsidR="00FE5BD2">
          <w:rPr>
            <w:webHidden/>
          </w:rPr>
          <w:tab/>
        </w:r>
        <w:r>
          <w:rPr>
            <w:webHidden/>
          </w:rPr>
          <w:fldChar w:fldCharType="begin"/>
        </w:r>
        <w:r w:rsidR="00FE5BD2">
          <w:rPr>
            <w:webHidden/>
          </w:rPr>
          <w:instrText xml:space="preserve"> PAGEREF _Toc501384569 \h </w:instrText>
        </w:r>
        <w:r>
          <w:rPr>
            <w:webHidden/>
          </w:rPr>
        </w:r>
        <w:r>
          <w:rPr>
            <w:webHidden/>
          </w:rPr>
          <w:fldChar w:fldCharType="separate"/>
        </w:r>
        <w:r w:rsidR="00FE5BD2">
          <w:rPr>
            <w:webHidden/>
          </w:rPr>
          <w:t>117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0" w:history="1">
        <w:r w:rsidR="00FE5BD2" w:rsidRPr="00D64A46">
          <w:rPr>
            <w:rStyle w:val="Hipercze"/>
            <w:lang w:eastAsia="pl-PL"/>
          </w:rPr>
          <w:t>Rozdział 9 Ocenianie z zajęć edukacyjnych w klasach IV-VIII</w:t>
        </w:r>
        <w:r w:rsidR="00FE5BD2">
          <w:rPr>
            <w:webHidden/>
          </w:rPr>
          <w:tab/>
        </w:r>
        <w:r>
          <w:rPr>
            <w:webHidden/>
          </w:rPr>
          <w:fldChar w:fldCharType="begin"/>
        </w:r>
        <w:r w:rsidR="00FE5BD2">
          <w:rPr>
            <w:webHidden/>
          </w:rPr>
          <w:instrText xml:space="preserve"> PAGEREF _Toc501384570 \h </w:instrText>
        </w:r>
        <w:r>
          <w:rPr>
            <w:webHidden/>
          </w:rPr>
        </w:r>
        <w:r>
          <w:rPr>
            <w:webHidden/>
          </w:rPr>
          <w:fldChar w:fldCharType="separate"/>
        </w:r>
        <w:r w:rsidR="00FE5BD2">
          <w:rPr>
            <w:webHidden/>
          </w:rPr>
          <w:t>118</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1" w:history="1">
        <w:r w:rsidR="00FE5BD2" w:rsidRPr="00D64A46">
          <w:rPr>
            <w:rStyle w:val="Hipercze"/>
            <w:lang w:eastAsia="pl-PL"/>
          </w:rPr>
          <w:t>Rozdział 10 Ocenianie zachowania</w:t>
        </w:r>
        <w:r w:rsidR="00FE5BD2">
          <w:rPr>
            <w:webHidden/>
          </w:rPr>
          <w:tab/>
        </w:r>
        <w:r>
          <w:rPr>
            <w:webHidden/>
          </w:rPr>
          <w:fldChar w:fldCharType="begin"/>
        </w:r>
        <w:r w:rsidR="00FE5BD2">
          <w:rPr>
            <w:webHidden/>
          </w:rPr>
          <w:instrText xml:space="preserve"> PAGEREF _Toc501384571 \h </w:instrText>
        </w:r>
        <w:r>
          <w:rPr>
            <w:webHidden/>
          </w:rPr>
        </w:r>
        <w:r>
          <w:rPr>
            <w:webHidden/>
          </w:rPr>
          <w:fldChar w:fldCharType="separate"/>
        </w:r>
        <w:r w:rsidR="00FE5BD2">
          <w:rPr>
            <w:webHidden/>
          </w:rPr>
          <w:t>123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2" w:history="1">
        <w:r w:rsidR="00FE5BD2" w:rsidRPr="00D64A46">
          <w:rPr>
            <w:rStyle w:val="Hipercze"/>
            <w:lang w:eastAsia="pl-PL"/>
          </w:rPr>
          <w:t>Rozdział 12 Kryteria ocen z zachowania</w:t>
        </w:r>
        <w:r w:rsidR="00FE5BD2">
          <w:rPr>
            <w:webHidden/>
          </w:rPr>
          <w:tab/>
        </w:r>
        <w:r>
          <w:rPr>
            <w:webHidden/>
          </w:rPr>
          <w:fldChar w:fldCharType="begin"/>
        </w:r>
        <w:r w:rsidR="00FE5BD2">
          <w:rPr>
            <w:webHidden/>
          </w:rPr>
          <w:instrText xml:space="preserve"> PAGEREF _Toc501384572 \h </w:instrText>
        </w:r>
        <w:r>
          <w:rPr>
            <w:webHidden/>
          </w:rPr>
        </w:r>
        <w:r>
          <w:rPr>
            <w:webHidden/>
          </w:rPr>
          <w:fldChar w:fldCharType="separate"/>
        </w:r>
        <w:r w:rsidR="00FE5BD2">
          <w:rPr>
            <w:webHidden/>
          </w:rPr>
          <w:t>125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3" w:history="1">
        <w:r w:rsidR="00FE5BD2" w:rsidRPr="00D64A46">
          <w:rPr>
            <w:rStyle w:val="Hipercze"/>
            <w:lang w:eastAsia="pl-PL"/>
          </w:rPr>
          <w:t>Rozdział 13 Klasyfikacja śródroczna i roczna</w:t>
        </w:r>
        <w:r w:rsidR="00FE5BD2">
          <w:rPr>
            <w:webHidden/>
          </w:rPr>
          <w:tab/>
        </w:r>
        <w:r>
          <w:rPr>
            <w:webHidden/>
          </w:rPr>
          <w:fldChar w:fldCharType="begin"/>
        </w:r>
        <w:r w:rsidR="00FE5BD2">
          <w:rPr>
            <w:webHidden/>
          </w:rPr>
          <w:instrText xml:space="preserve"> PAGEREF _Toc501384573 \h </w:instrText>
        </w:r>
        <w:r>
          <w:rPr>
            <w:webHidden/>
          </w:rPr>
        </w:r>
        <w:r>
          <w:rPr>
            <w:webHidden/>
          </w:rPr>
          <w:fldChar w:fldCharType="separate"/>
        </w:r>
        <w:r w:rsidR="00FE5BD2">
          <w:rPr>
            <w:webHidden/>
          </w:rPr>
          <w:t>129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4" w:history="1">
        <w:r w:rsidR="00FE5BD2" w:rsidRPr="00D64A46">
          <w:rPr>
            <w:rStyle w:val="Hipercze"/>
            <w:lang w:eastAsia="pl-PL"/>
          </w:rPr>
          <w:t>Rozdział 14 Tryb i warunki uzyskania wyższej niż przewidywana rocznej oceny z zajęć edukacyjnych</w:t>
        </w:r>
        <w:r w:rsidR="00FE5BD2">
          <w:rPr>
            <w:webHidden/>
          </w:rPr>
          <w:tab/>
        </w:r>
        <w:r>
          <w:rPr>
            <w:webHidden/>
          </w:rPr>
          <w:fldChar w:fldCharType="begin"/>
        </w:r>
        <w:r w:rsidR="00FE5BD2">
          <w:rPr>
            <w:webHidden/>
          </w:rPr>
          <w:instrText xml:space="preserve"> PAGEREF _Toc501384574 \h </w:instrText>
        </w:r>
        <w:r>
          <w:rPr>
            <w:webHidden/>
          </w:rPr>
        </w:r>
        <w:r>
          <w:rPr>
            <w:webHidden/>
          </w:rPr>
          <w:fldChar w:fldCharType="separate"/>
        </w:r>
        <w:r w:rsidR="00FE5BD2">
          <w:rPr>
            <w:webHidden/>
          </w:rPr>
          <w:t>130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5" w:history="1">
        <w:r w:rsidR="00FE5BD2" w:rsidRPr="00D64A46">
          <w:rPr>
            <w:rStyle w:val="Hipercze"/>
            <w:lang w:eastAsia="pl-PL"/>
          </w:rPr>
          <w:t>Rozdział 15 Egzamin klasyfikacyjny</w:t>
        </w:r>
        <w:r w:rsidR="00FE5BD2">
          <w:rPr>
            <w:webHidden/>
          </w:rPr>
          <w:tab/>
        </w:r>
        <w:r>
          <w:rPr>
            <w:webHidden/>
          </w:rPr>
          <w:fldChar w:fldCharType="begin"/>
        </w:r>
        <w:r w:rsidR="00FE5BD2">
          <w:rPr>
            <w:webHidden/>
          </w:rPr>
          <w:instrText xml:space="preserve"> PAGEREF _Toc501384575 \h </w:instrText>
        </w:r>
        <w:r>
          <w:rPr>
            <w:webHidden/>
          </w:rPr>
        </w:r>
        <w:r>
          <w:rPr>
            <w:webHidden/>
          </w:rPr>
          <w:fldChar w:fldCharType="separate"/>
        </w:r>
        <w:r w:rsidR="00FE5BD2">
          <w:rPr>
            <w:webHidden/>
          </w:rPr>
          <w:t>131</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6" w:history="1">
        <w:r w:rsidR="00FE5BD2" w:rsidRPr="00D64A46">
          <w:rPr>
            <w:rStyle w:val="Hipercze"/>
            <w:lang w:eastAsia="pl-PL"/>
          </w:rPr>
          <w:t>Rozdział 16 Sprawdzian wiadomości i umiejętności w trybie odwoławczym</w:t>
        </w:r>
        <w:r w:rsidR="00FE5BD2">
          <w:rPr>
            <w:webHidden/>
          </w:rPr>
          <w:tab/>
        </w:r>
        <w:r>
          <w:rPr>
            <w:webHidden/>
          </w:rPr>
          <w:fldChar w:fldCharType="begin"/>
        </w:r>
        <w:r w:rsidR="00FE5BD2">
          <w:rPr>
            <w:webHidden/>
          </w:rPr>
          <w:instrText xml:space="preserve"> PAGEREF _Toc501384576 \h </w:instrText>
        </w:r>
        <w:r>
          <w:rPr>
            <w:webHidden/>
          </w:rPr>
        </w:r>
        <w:r>
          <w:rPr>
            <w:webHidden/>
          </w:rPr>
          <w:fldChar w:fldCharType="separate"/>
        </w:r>
        <w:r w:rsidR="00FE5BD2">
          <w:rPr>
            <w:webHidden/>
          </w:rPr>
          <w:t>133</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7" w:history="1">
        <w:r w:rsidR="00FE5BD2" w:rsidRPr="00D64A46">
          <w:rPr>
            <w:rStyle w:val="Hipercze"/>
            <w:lang w:eastAsia="pl-PL"/>
          </w:rPr>
          <w:t>Rozdział 17 Egzamin poprawkowy</w:t>
        </w:r>
        <w:r w:rsidR="00FE5BD2">
          <w:rPr>
            <w:webHidden/>
          </w:rPr>
          <w:tab/>
        </w:r>
        <w:r>
          <w:rPr>
            <w:webHidden/>
          </w:rPr>
          <w:fldChar w:fldCharType="begin"/>
        </w:r>
        <w:r w:rsidR="00FE5BD2">
          <w:rPr>
            <w:webHidden/>
          </w:rPr>
          <w:instrText xml:space="preserve"> PAGEREF _Toc501384577 \h </w:instrText>
        </w:r>
        <w:r>
          <w:rPr>
            <w:webHidden/>
          </w:rPr>
        </w:r>
        <w:r>
          <w:rPr>
            <w:webHidden/>
          </w:rPr>
          <w:fldChar w:fldCharType="separate"/>
        </w:r>
        <w:r w:rsidR="00FE5BD2">
          <w:rPr>
            <w:webHidden/>
          </w:rPr>
          <w:t>134</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8" w:history="1">
        <w:r w:rsidR="00FE5BD2" w:rsidRPr="00D64A46">
          <w:rPr>
            <w:rStyle w:val="Hipercze"/>
            <w:lang w:eastAsia="pl-PL"/>
          </w:rPr>
          <w:t>Rozdział 18 Egzamin ośmioklasisty</w:t>
        </w:r>
        <w:r w:rsidR="00FE5BD2">
          <w:rPr>
            <w:webHidden/>
          </w:rPr>
          <w:tab/>
        </w:r>
        <w:r>
          <w:rPr>
            <w:webHidden/>
          </w:rPr>
          <w:fldChar w:fldCharType="begin"/>
        </w:r>
        <w:r w:rsidR="00FE5BD2">
          <w:rPr>
            <w:webHidden/>
          </w:rPr>
          <w:instrText xml:space="preserve"> PAGEREF _Toc501384578 \h </w:instrText>
        </w:r>
        <w:r>
          <w:rPr>
            <w:webHidden/>
          </w:rPr>
        </w:r>
        <w:r>
          <w:rPr>
            <w:webHidden/>
          </w:rPr>
          <w:fldChar w:fldCharType="separate"/>
        </w:r>
        <w:r w:rsidR="00FE5BD2">
          <w:rPr>
            <w:webHidden/>
          </w:rPr>
          <w:t>135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79" w:history="1">
        <w:r w:rsidR="00FE5BD2" w:rsidRPr="00D64A46">
          <w:rPr>
            <w:rStyle w:val="Hipercze"/>
            <w:lang w:eastAsia="pl-PL"/>
          </w:rPr>
          <w:t>Rozdział 19 Wyniki egzaminu</w:t>
        </w:r>
        <w:r w:rsidR="00FE5BD2">
          <w:rPr>
            <w:webHidden/>
          </w:rPr>
          <w:tab/>
        </w:r>
        <w:r>
          <w:rPr>
            <w:webHidden/>
          </w:rPr>
          <w:fldChar w:fldCharType="begin"/>
        </w:r>
        <w:r w:rsidR="00FE5BD2">
          <w:rPr>
            <w:webHidden/>
          </w:rPr>
          <w:instrText xml:space="preserve"> PAGEREF _Toc501384579 \h </w:instrText>
        </w:r>
        <w:r>
          <w:rPr>
            <w:webHidden/>
          </w:rPr>
        </w:r>
        <w:r>
          <w:rPr>
            <w:webHidden/>
          </w:rPr>
          <w:fldChar w:fldCharType="separate"/>
        </w:r>
        <w:r w:rsidR="00FE5BD2">
          <w:rPr>
            <w:webHidden/>
          </w:rPr>
          <w:t>136</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80" w:history="1">
        <w:r w:rsidR="00FE5BD2" w:rsidRPr="00D64A46">
          <w:rPr>
            <w:rStyle w:val="Hipercze"/>
            <w:b/>
          </w:rPr>
          <w:t>DZIAŁ XIV Promowanie i ukończenie szkoły</w:t>
        </w:r>
        <w:r w:rsidR="00FE5BD2">
          <w:rPr>
            <w:webHidden/>
          </w:rPr>
          <w:tab/>
        </w:r>
        <w:r>
          <w:rPr>
            <w:webHidden/>
          </w:rPr>
          <w:fldChar w:fldCharType="begin"/>
        </w:r>
        <w:r w:rsidR="00FE5BD2">
          <w:rPr>
            <w:webHidden/>
          </w:rPr>
          <w:instrText xml:space="preserve"> PAGEREF _Toc501384580 \h </w:instrText>
        </w:r>
        <w:r>
          <w:rPr>
            <w:webHidden/>
          </w:rPr>
        </w:r>
        <w:r>
          <w:rPr>
            <w:webHidden/>
          </w:rPr>
          <w:fldChar w:fldCharType="separate"/>
        </w:r>
        <w:r w:rsidR="00FE5BD2">
          <w:rPr>
            <w:webHidden/>
          </w:rPr>
          <w:t>137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1" w:history="1">
        <w:r w:rsidR="00FE5BD2" w:rsidRPr="00D64A46">
          <w:rPr>
            <w:rStyle w:val="Hipercze"/>
            <w:lang w:eastAsia="pl-PL"/>
          </w:rPr>
          <w:t>Rozdział 1 Informacje ogólne</w:t>
        </w:r>
        <w:r w:rsidR="00FE5BD2">
          <w:rPr>
            <w:webHidden/>
          </w:rPr>
          <w:tab/>
        </w:r>
        <w:r>
          <w:rPr>
            <w:webHidden/>
          </w:rPr>
          <w:fldChar w:fldCharType="begin"/>
        </w:r>
        <w:r w:rsidR="00FE5BD2">
          <w:rPr>
            <w:webHidden/>
          </w:rPr>
          <w:instrText xml:space="preserve"> PAGEREF _Toc501384581 \h </w:instrText>
        </w:r>
        <w:r>
          <w:rPr>
            <w:webHidden/>
          </w:rPr>
        </w:r>
        <w:r>
          <w:rPr>
            <w:webHidden/>
          </w:rPr>
          <w:fldChar w:fldCharType="separate"/>
        </w:r>
        <w:r w:rsidR="00FE5BD2">
          <w:rPr>
            <w:webHidden/>
          </w:rPr>
          <w:t>137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2" w:history="1">
        <w:r w:rsidR="00FE5BD2" w:rsidRPr="00D64A46">
          <w:rPr>
            <w:rStyle w:val="Hipercze"/>
            <w:lang w:eastAsia="pl-PL"/>
          </w:rPr>
          <w:t>Rozdział 2 Świadectwa szkolne i inne druki szkolne</w:t>
        </w:r>
        <w:r w:rsidR="00FE5BD2">
          <w:rPr>
            <w:webHidden/>
          </w:rPr>
          <w:tab/>
        </w:r>
        <w:r>
          <w:rPr>
            <w:webHidden/>
          </w:rPr>
          <w:fldChar w:fldCharType="begin"/>
        </w:r>
        <w:r w:rsidR="00FE5BD2">
          <w:rPr>
            <w:webHidden/>
          </w:rPr>
          <w:instrText xml:space="preserve"> PAGEREF _Toc501384582 \h </w:instrText>
        </w:r>
        <w:r>
          <w:rPr>
            <w:webHidden/>
          </w:rPr>
        </w:r>
        <w:r>
          <w:rPr>
            <w:webHidden/>
          </w:rPr>
          <w:fldChar w:fldCharType="separate"/>
        </w:r>
        <w:r w:rsidR="00FE5BD2">
          <w:rPr>
            <w:webHidden/>
          </w:rPr>
          <w:t>138</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83" w:history="1">
        <w:r w:rsidR="00FE5BD2" w:rsidRPr="00D64A46">
          <w:rPr>
            <w:rStyle w:val="Hipercze"/>
            <w:b/>
          </w:rPr>
          <w:t>DZIAŁ XV Warunki bezpiecznego pobytu uczniów w szkole</w:t>
        </w:r>
        <w:r w:rsidR="00FE5BD2">
          <w:rPr>
            <w:webHidden/>
          </w:rPr>
          <w:tab/>
        </w:r>
        <w:r>
          <w:rPr>
            <w:webHidden/>
          </w:rPr>
          <w:fldChar w:fldCharType="begin"/>
        </w:r>
        <w:r w:rsidR="00FE5BD2">
          <w:rPr>
            <w:webHidden/>
          </w:rPr>
          <w:instrText xml:space="preserve"> PAGEREF _Toc501384583 \h </w:instrText>
        </w:r>
        <w:r>
          <w:rPr>
            <w:webHidden/>
          </w:rPr>
        </w:r>
        <w:r>
          <w:rPr>
            <w:webHidden/>
          </w:rPr>
          <w:fldChar w:fldCharType="separate"/>
        </w:r>
        <w:r w:rsidR="00FE5BD2">
          <w:rPr>
            <w:webHidden/>
          </w:rPr>
          <w:t>139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4" w:history="1">
        <w:r w:rsidR="00FE5BD2" w:rsidRPr="00D64A46">
          <w:rPr>
            <w:rStyle w:val="Hipercze"/>
            <w:lang w:eastAsia="pl-PL"/>
          </w:rPr>
          <w:t>Rozdział 1 Informacje ogólne</w:t>
        </w:r>
        <w:r w:rsidR="00FE5BD2">
          <w:rPr>
            <w:webHidden/>
          </w:rPr>
          <w:tab/>
        </w:r>
        <w:r>
          <w:rPr>
            <w:webHidden/>
          </w:rPr>
          <w:fldChar w:fldCharType="begin"/>
        </w:r>
        <w:r w:rsidR="00FE5BD2">
          <w:rPr>
            <w:webHidden/>
          </w:rPr>
          <w:instrText xml:space="preserve"> PAGEREF _Toc501384584 \h </w:instrText>
        </w:r>
        <w:r>
          <w:rPr>
            <w:webHidden/>
          </w:rPr>
        </w:r>
        <w:r>
          <w:rPr>
            <w:webHidden/>
          </w:rPr>
          <w:fldChar w:fldCharType="separate"/>
        </w:r>
        <w:r w:rsidR="00FE5BD2">
          <w:rPr>
            <w:webHidden/>
          </w:rPr>
          <w:t>139</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5" w:history="1">
        <w:r w:rsidR="00FE5BD2" w:rsidRPr="00D64A46">
          <w:rPr>
            <w:rStyle w:val="Hipercze"/>
            <w:lang w:eastAsia="pl-PL"/>
          </w:rPr>
          <w:t>Rozdział 2 Procedury postępowania w przypadku zagrożenia</w:t>
        </w:r>
        <w:r w:rsidR="00FE5BD2">
          <w:rPr>
            <w:webHidden/>
          </w:rPr>
          <w:tab/>
        </w:r>
        <w:r>
          <w:rPr>
            <w:webHidden/>
          </w:rPr>
          <w:fldChar w:fldCharType="begin"/>
        </w:r>
        <w:r w:rsidR="00FE5BD2">
          <w:rPr>
            <w:webHidden/>
          </w:rPr>
          <w:instrText xml:space="preserve"> PAGEREF _Toc501384585 \h </w:instrText>
        </w:r>
        <w:r>
          <w:rPr>
            <w:webHidden/>
          </w:rPr>
        </w:r>
        <w:r>
          <w:rPr>
            <w:webHidden/>
          </w:rPr>
          <w:fldChar w:fldCharType="separate"/>
        </w:r>
        <w:r w:rsidR="00FE5BD2">
          <w:rPr>
            <w:webHidden/>
          </w:rPr>
          <w:t>140</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6" w:history="1">
        <w:r w:rsidR="00FE5BD2" w:rsidRPr="00D64A46">
          <w:rPr>
            <w:rStyle w:val="Hipercze"/>
            <w:lang w:eastAsia="pl-PL"/>
          </w:rPr>
          <w:t>Rozdział 3 Podstawowe zasady przestrzegania bezpieczeństwo uczniów</w:t>
        </w:r>
        <w:r w:rsidR="00FE5BD2">
          <w:rPr>
            <w:webHidden/>
          </w:rPr>
          <w:tab/>
        </w:r>
        <w:r>
          <w:rPr>
            <w:webHidden/>
          </w:rPr>
          <w:fldChar w:fldCharType="begin"/>
        </w:r>
        <w:r w:rsidR="00FE5BD2">
          <w:rPr>
            <w:webHidden/>
          </w:rPr>
          <w:instrText xml:space="preserve"> PAGEREF _Toc501384586 \h </w:instrText>
        </w:r>
        <w:r>
          <w:rPr>
            <w:webHidden/>
          </w:rPr>
        </w:r>
        <w:r>
          <w:rPr>
            <w:webHidden/>
          </w:rPr>
          <w:fldChar w:fldCharType="separate"/>
        </w:r>
        <w:r w:rsidR="00FE5BD2">
          <w:rPr>
            <w:webHidden/>
          </w:rPr>
          <w:t>142</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7" w:history="1">
        <w:r w:rsidR="00FE5BD2" w:rsidRPr="00D64A46">
          <w:rPr>
            <w:rStyle w:val="Hipercze"/>
            <w:lang w:eastAsia="pl-PL"/>
          </w:rPr>
          <w:t>Rozdział 4 Podstawowe zasady bezpieczeństwa na wycieczkach</w:t>
        </w:r>
        <w:r w:rsidR="00FE5BD2">
          <w:rPr>
            <w:webHidden/>
          </w:rPr>
          <w:tab/>
        </w:r>
        <w:r>
          <w:rPr>
            <w:webHidden/>
          </w:rPr>
          <w:fldChar w:fldCharType="begin"/>
        </w:r>
        <w:r w:rsidR="00FE5BD2">
          <w:rPr>
            <w:webHidden/>
          </w:rPr>
          <w:instrText xml:space="preserve"> PAGEREF _Toc501384587 \h </w:instrText>
        </w:r>
        <w:r>
          <w:rPr>
            <w:webHidden/>
          </w:rPr>
        </w:r>
        <w:r>
          <w:rPr>
            <w:webHidden/>
          </w:rPr>
          <w:fldChar w:fldCharType="separate"/>
        </w:r>
        <w:r w:rsidR="00FE5BD2">
          <w:rPr>
            <w:webHidden/>
          </w:rPr>
          <w:t>143</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88" w:history="1">
        <w:r w:rsidR="00FE5BD2" w:rsidRPr="00D64A46">
          <w:rPr>
            <w:rStyle w:val="Hipercze"/>
            <w:b/>
          </w:rPr>
          <w:t>DZIAŁ XVI Ceremoniał szkolny</w:t>
        </w:r>
        <w:r w:rsidR="00FE5BD2">
          <w:rPr>
            <w:webHidden/>
          </w:rPr>
          <w:tab/>
        </w:r>
        <w:r>
          <w:rPr>
            <w:webHidden/>
          </w:rPr>
          <w:fldChar w:fldCharType="begin"/>
        </w:r>
        <w:r w:rsidR="00FE5BD2">
          <w:rPr>
            <w:webHidden/>
          </w:rPr>
          <w:instrText xml:space="preserve"> PAGEREF _Toc501384588 \h </w:instrText>
        </w:r>
        <w:r>
          <w:rPr>
            <w:webHidden/>
          </w:rPr>
        </w:r>
        <w:r>
          <w:rPr>
            <w:webHidden/>
          </w:rPr>
          <w:fldChar w:fldCharType="separate"/>
        </w:r>
        <w:r w:rsidR="00FE5BD2">
          <w:rPr>
            <w:webHidden/>
          </w:rPr>
          <w:t>145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89" w:history="1">
        <w:r w:rsidR="00FE5BD2" w:rsidRPr="00D64A46">
          <w:rPr>
            <w:rStyle w:val="Hipercze"/>
            <w:lang w:eastAsia="pl-PL"/>
          </w:rPr>
          <w:t>Rozdział 1 Symbole szkolne</w:t>
        </w:r>
        <w:r w:rsidR="00FE5BD2">
          <w:rPr>
            <w:webHidden/>
          </w:rPr>
          <w:tab/>
        </w:r>
        <w:r>
          <w:rPr>
            <w:webHidden/>
          </w:rPr>
          <w:fldChar w:fldCharType="begin"/>
        </w:r>
        <w:r w:rsidR="00FE5BD2">
          <w:rPr>
            <w:webHidden/>
          </w:rPr>
          <w:instrText xml:space="preserve"> PAGEREF _Toc501384589 \h </w:instrText>
        </w:r>
        <w:r>
          <w:rPr>
            <w:webHidden/>
          </w:rPr>
        </w:r>
        <w:r>
          <w:rPr>
            <w:webHidden/>
          </w:rPr>
          <w:fldChar w:fldCharType="separate"/>
        </w:r>
        <w:r w:rsidR="00FE5BD2">
          <w:rPr>
            <w:webHidden/>
          </w:rPr>
          <w:t>145</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90" w:history="1">
        <w:r w:rsidR="00FE5BD2" w:rsidRPr="00D64A46">
          <w:rPr>
            <w:rStyle w:val="Hipercze"/>
            <w:lang w:eastAsia="pl-PL"/>
          </w:rPr>
          <w:t>Rozdział 2 Ślubowanie klasy pierwszej szkoły podstawowej</w:t>
        </w:r>
        <w:r w:rsidR="00FE5BD2">
          <w:rPr>
            <w:webHidden/>
          </w:rPr>
          <w:tab/>
        </w:r>
        <w:r>
          <w:rPr>
            <w:webHidden/>
          </w:rPr>
          <w:fldChar w:fldCharType="begin"/>
        </w:r>
        <w:r w:rsidR="00FE5BD2">
          <w:rPr>
            <w:webHidden/>
          </w:rPr>
          <w:instrText xml:space="preserve"> PAGEREF _Toc501384590 \h </w:instrText>
        </w:r>
        <w:r>
          <w:rPr>
            <w:webHidden/>
          </w:rPr>
        </w:r>
        <w:r>
          <w:rPr>
            <w:webHidden/>
          </w:rPr>
          <w:fldChar w:fldCharType="separate"/>
        </w:r>
        <w:r w:rsidR="00FE5BD2">
          <w:rPr>
            <w:webHidden/>
          </w:rPr>
          <w:t>146</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91" w:history="1">
        <w:r w:rsidR="00FE5BD2" w:rsidRPr="00D64A46">
          <w:rPr>
            <w:rStyle w:val="Hipercze"/>
            <w:lang w:eastAsia="pl-PL"/>
          </w:rPr>
          <w:t>Rozdział 3 Pożegnanie absolwentów</w:t>
        </w:r>
        <w:r w:rsidR="00FE5BD2">
          <w:rPr>
            <w:webHidden/>
          </w:rPr>
          <w:tab/>
        </w:r>
        <w:r>
          <w:rPr>
            <w:webHidden/>
          </w:rPr>
          <w:fldChar w:fldCharType="begin"/>
        </w:r>
        <w:r w:rsidR="00FE5BD2">
          <w:rPr>
            <w:webHidden/>
          </w:rPr>
          <w:instrText xml:space="preserve"> PAGEREF _Toc501384591 \h </w:instrText>
        </w:r>
        <w:r>
          <w:rPr>
            <w:webHidden/>
          </w:rPr>
        </w:r>
        <w:r>
          <w:rPr>
            <w:webHidden/>
          </w:rPr>
          <w:fldChar w:fldCharType="separate"/>
        </w:r>
        <w:r w:rsidR="00FE5BD2">
          <w:rPr>
            <w:webHidden/>
          </w:rPr>
          <w:t>146</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92" w:history="1">
        <w:r w:rsidR="00FE5BD2" w:rsidRPr="00D64A46">
          <w:rPr>
            <w:rStyle w:val="Hipercze"/>
            <w:b/>
          </w:rPr>
          <w:t>DZIAŁ XVII Wolontariat w szkole</w:t>
        </w:r>
        <w:r w:rsidR="00FE5BD2">
          <w:rPr>
            <w:webHidden/>
          </w:rPr>
          <w:tab/>
        </w:r>
        <w:r>
          <w:rPr>
            <w:webHidden/>
          </w:rPr>
          <w:fldChar w:fldCharType="begin"/>
        </w:r>
        <w:r w:rsidR="00FE5BD2">
          <w:rPr>
            <w:webHidden/>
          </w:rPr>
          <w:instrText xml:space="preserve"> PAGEREF _Toc501384592 \h </w:instrText>
        </w:r>
        <w:r>
          <w:rPr>
            <w:webHidden/>
          </w:rPr>
        </w:r>
        <w:r>
          <w:rPr>
            <w:webHidden/>
          </w:rPr>
          <w:fldChar w:fldCharType="separate"/>
        </w:r>
        <w:r w:rsidR="00FE5BD2">
          <w:rPr>
            <w:webHidden/>
          </w:rPr>
          <w:t>147</w:t>
        </w:r>
        <w:r>
          <w:rPr>
            <w:webHidden/>
          </w:rPr>
          <w:fldChar w:fldCharType="end"/>
        </w:r>
      </w:hyperlink>
    </w:p>
    <w:p w:rsidR="00FE5BD2" w:rsidRDefault="002C6F78">
      <w:pPr>
        <w:pStyle w:val="Spistreci3"/>
        <w:tabs>
          <w:tab w:val="right" w:leader="dot" w:pos="9062"/>
        </w:tabs>
        <w:rPr>
          <w:rFonts w:eastAsiaTheme="minorEastAsia" w:cstheme="minorBidi"/>
          <w:sz w:val="22"/>
          <w:szCs w:val="22"/>
          <w:lang w:eastAsia="pl-PL"/>
        </w:rPr>
      </w:pPr>
      <w:hyperlink w:anchor="_Toc501384593" w:history="1">
        <w:r w:rsidR="00FE5BD2" w:rsidRPr="00D64A46">
          <w:rPr>
            <w:rStyle w:val="Hipercze"/>
          </w:rPr>
          <w:t>Wolontariat w szkole</w:t>
        </w:r>
        <w:r w:rsidR="00FE5BD2">
          <w:rPr>
            <w:webHidden/>
          </w:rPr>
          <w:tab/>
        </w:r>
        <w:r>
          <w:rPr>
            <w:webHidden/>
          </w:rPr>
          <w:fldChar w:fldCharType="begin"/>
        </w:r>
        <w:r w:rsidR="00FE5BD2">
          <w:rPr>
            <w:webHidden/>
          </w:rPr>
          <w:instrText xml:space="preserve"> PAGEREF _Toc501384593 \h </w:instrText>
        </w:r>
        <w:r>
          <w:rPr>
            <w:webHidden/>
          </w:rPr>
        </w:r>
        <w:r>
          <w:rPr>
            <w:webHidden/>
          </w:rPr>
          <w:fldChar w:fldCharType="separate"/>
        </w:r>
        <w:r w:rsidR="00FE5BD2">
          <w:rPr>
            <w:webHidden/>
          </w:rPr>
          <w:t>147</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94" w:history="1">
        <w:r w:rsidR="00FE5BD2" w:rsidRPr="00D64A46">
          <w:rPr>
            <w:rStyle w:val="Hipercze"/>
            <w:b/>
          </w:rPr>
          <w:t>DZIAŁ XVIII Postanowienia końcowe</w:t>
        </w:r>
        <w:r w:rsidR="00FE5BD2">
          <w:rPr>
            <w:webHidden/>
          </w:rPr>
          <w:tab/>
        </w:r>
        <w:r>
          <w:rPr>
            <w:webHidden/>
          </w:rPr>
          <w:fldChar w:fldCharType="begin"/>
        </w:r>
        <w:r w:rsidR="00FE5BD2">
          <w:rPr>
            <w:webHidden/>
          </w:rPr>
          <w:instrText xml:space="preserve"> PAGEREF _Toc501384594 \h </w:instrText>
        </w:r>
        <w:r>
          <w:rPr>
            <w:webHidden/>
          </w:rPr>
        </w:r>
        <w:r>
          <w:rPr>
            <w:webHidden/>
          </w:rPr>
          <w:fldChar w:fldCharType="separate"/>
        </w:r>
        <w:r w:rsidR="00FE5BD2">
          <w:rPr>
            <w:webHidden/>
          </w:rPr>
          <w:t>151</w:t>
        </w:r>
        <w:r>
          <w:rPr>
            <w:webHidden/>
          </w:rPr>
          <w:fldChar w:fldCharType="end"/>
        </w:r>
      </w:hyperlink>
    </w:p>
    <w:p w:rsidR="00FE5BD2" w:rsidRDefault="002C6F78">
      <w:pPr>
        <w:pStyle w:val="Spistreci2"/>
        <w:tabs>
          <w:tab w:val="right" w:leader="dot" w:pos="9062"/>
        </w:tabs>
        <w:rPr>
          <w:rFonts w:eastAsiaTheme="minorEastAsia" w:cstheme="minorBidi"/>
          <w:b w:val="0"/>
          <w:bCs w:val="0"/>
          <w:sz w:val="22"/>
          <w:szCs w:val="22"/>
          <w:lang w:eastAsia="pl-PL"/>
        </w:rPr>
      </w:pPr>
      <w:hyperlink w:anchor="_Toc501384595" w:history="1">
        <w:r w:rsidR="00FE5BD2" w:rsidRPr="00D64A46">
          <w:rPr>
            <w:rStyle w:val="Hipercze"/>
            <w:b/>
          </w:rPr>
          <w:t>DZIAŁ XIX Przepisy przejściowe</w:t>
        </w:r>
        <w:r w:rsidR="00FE5BD2">
          <w:rPr>
            <w:webHidden/>
          </w:rPr>
          <w:tab/>
        </w:r>
        <w:r>
          <w:rPr>
            <w:webHidden/>
          </w:rPr>
          <w:fldChar w:fldCharType="begin"/>
        </w:r>
        <w:r w:rsidR="00FE5BD2">
          <w:rPr>
            <w:webHidden/>
          </w:rPr>
          <w:instrText xml:space="preserve"> PAGEREF _Toc501384595 \h </w:instrText>
        </w:r>
        <w:r>
          <w:rPr>
            <w:webHidden/>
          </w:rPr>
        </w:r>
        <w:r>
          <w:rPr>
            <w:webHidden/>
          </w:rPr>
          <w:fldChar w:fldCharType="separate"/>
        </w:r>
        <w:r w:rsidR="00FE5BD2">
          <w:rPr>
            <w:webHidden/>
          </w:rPr>
          <w:t>153</w:t>
        </w:r>
        <w:r>
          <w:rPr>
            <w:webHidden/>
          </w:rPr>
          <w:fldChar w:fldCharType="end"/>
        </w:r>
      </w:hyperlink>
    </w:p>
    <w:p w:rsidR="004A6EE3" w:rsidRDefault="002C6F78" w:rsidP="00227A4B">
      <w:pPr>
        <w:pStyle w:val="Nagwekspisutreci"/>
        <w:spacing w:line="276" w:lineRule="auto"/>
        <w:rPr>
          <w:rStyle w:val="Nagwek6Znak"/>
          <w:rFonts w:eastAsia="Calibri"/>
        </w:rPr>
      </w:pPr>
      <w:r>
        <w:rPr>
          <w:rStyle w:val="Nagwek6Znak"/>
          <w:rFonts w:eastAsia="Calibri"/>
        </w:rPr>
        <w:fldChar w:fldCharType="end"/>
      </w:r>
    </w:p>
    <w:p w:rsidR="00A516C8" w:rsidRPr="00A516C8" w:rsidRDefault="00A516C8" w:rsidP="00A516C8"/>
    <w:p w:rsidR="00A516C8" w:rsidRPr="00A516C8" w:rsidRDefault="00A516C8" w:rsidP="00A516C8">
      <w:r>
        <w:t xml:space="preserve">        </w:t>
      </w:r>
    </w:p>
    <w:p w:rsidR="003871F5" w:rsidRPr="006E3EA1" w:rsidRDefault="003871F5" w:rsidP="009434EC">
      <w:pPr>
        <w:spacing w:line="276" w:lineRule="auto"/>
        <w:jc w:val="both"/>
        <w:rPr>
          <w:rFonts w:asciiTheme="minorHAnsi" w:hAnsiTheme="minorHAnsi"/>
          <w:smallCaps/>
          <w:sz w:val="24"/>
          <w:szCs w:val="24"/>
        </w:rPr>
      </w:pPr>
      <w:bookmarkStart w:id="0" w:name="_Toc361441224"/>
    </w:p>
    <w:p w:rsidR="003871F5" w:rsidRPr="006E3EA1" w:rsidRDefault="003871F5" w:rsidP="009434EC">
      <w:pPr>
        <w:spacing w:line="276" w:lineRule="auto"/>
        <w:jc w:val="both"/>
        <w:rPr>
          <w:rFonts w:asciiTheme="minorHAnsi" w:hAnsiTheme="minorHAnsi"/>
          <w:smallCaps/>
          <w:sz w:val="24"/>
          <w:szCs w:val="24"/>
        </w:rPr>
      </w:pPr>
    </w:p>
    <w:p w:rsidR="003871F5" w:rsidRPr="006E3EA1" w:rsidRDefault="003871F5" w:rsidP="009434EC">
      <w:pPr>
        <w:spacing w:line="276" w:lineRule="auto"/>
        <w:jc w:val="both"/>
        <w:rPr>
          <w:rFonts w:asciiTheme="minorHAnsi" w:hAnsiTheme="minorHAnsi"/>
          <w:smallCaps/>
          <w:sz w:val="24"/>
          <w:szCs w:val="24"/>
        </w:rPr>
      </w:pPr>
    </w:p>
    <w:p w:rsidR="003871F5" w:rsidRPr="006E3EA1" w:rsidRDefault="003871F5" w:rsidP="009434EC">
      <w:pPr>
        <w:spacing w:line="276" w:lineRule="auto"/>
        <w:jc w:val="both"/>
        <w:rPr>
          <w:rFonts w:asciiTheme="minorHAnsi" w:hAnsiTheme="minorHAnsi"/>
          <w:smallCaps/>
          <w:sz w:val="24"/>
          <w:szCs w:val="24"/>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A516C8" w:rsidRDefault="00A516C8" w:rsidP="003871F5">
      <w:pPr>
        <w:spacing w:line="276" w:lineRule="auto"/>
        <w:rPr>
          <w:b/>
        </w:rPr>
      </w:pPr>
    </w:p>
    <w:p w:rsidR="00B87341" w:rsidRDefault="00B87341" w:rsidP="001A215D">
      <w:pPr>
        <w:spacing w:line="276" w:lineRule="auto"/>
        <w:jc w:val="both"/>
        <w:rPr>
          <w:b/>
        </w:rPr>
      </w:pPr>
    </w:p>
    <w:p w:rsidR="00B87341" w:rsidRDefault="00B87341" w:rsidP="003871F5">
      <w:pPr>
        <w:spacing w:line="276" w:lineRule="auto"/>
        <w:rPr>
          <w:b/>
        </w:rPr>
      </w:pPr>
    </w:p>
    <w:p w:rsidR="00EB4674" w:rsidRPr="009434EC" w:rsidRDefault="00B03105" w:rsidP="003871F5">
      <w:pPr>
        <w:spacing w:line="276" w:lineRule="auto"/>
      </w:pPr>
      <w:r w:rsidRPr="00BC28EB">
        <w:rPr>
          <w:b/>
        </w:rPr>
        <w:lastRenderedPageBreak/>
        <w:t>DZIAŁ I</w:t>
      </w:r>
      <w:bookmarkEnd w:id="0"/>
      <w:r w:rsidR="0067134B">
        <w:rPr>
          <w:b/>
        </w:rPr>
        <w:br/>
      </w:r>
      <w:r w:rsidR="009434EC">
        <w:rPr>
          <w:b/>
        </w:rPr>
        <w:t xml:space="preserve">         </w:t>
      </w:r>
      <w:r w:rsidR="00EB4674" w:rsidRPr="0067134B">
        <w:rPr>
          <w:b/>
        </w:rPr>
        <w:t>Przepisy ogólne</w:t>
      </w:r>
    </w:p>
    <w:p w:rsidR="00B03105" w:rsidRPr="00D551F6" w:rsidRDefault="00B03105" w:rsidP="0003233C">
      <w:pPr>
        <w:pStyle w:val="Nagwek3"/>
        <w:spacing w:line="240" w:lineRule="auto"/>
        <w:rPr>
          <w:color w:val="002060"/>
        </w:rPr>
      </w:pPr>
      <w:bookmarkStart w:id="1" w:name="_Toc501384479"/>
      <w:r w:rsidRPr="00D551F6">
        <w:rPr>
          <w:b/>
          <w:color w:val="002060"/>
          <w:sz w:val="22"/>
          <w:szCs w:val="22"/>
        </w:rPr>
        <w:t>Rozdział 1</w:t>
      </w:r>
      <w:r w:rsidR="009B3961" w:rsidRPr="00D551F6">
        <w:rPr>
          <w:color w:val="002060"/>
        </w:rPr>
        <w:br/>
      </w:r>
      <w:r w:rsidR="009E6FAF" w:rsidRPr="00D551F6">
        <w:rPr>
          <w:b/>
          <w:color w:val="002060"/>
          <w:sz w:val="22"/>
          <w:szCs w:val="22"/>
        </w:rPr>
        <w:t xml:space="preserve">Informacje ogólne o </w:t>
      </w:r>
      <w:r w:rsidR="004F7950" w:rsidRPr="00D551F6">
        <w:rPr>
          <w:b/>
          <w:color w:val="002060"/>
          <w:sz w:val="22"/>
          <w:szCs w:val="22"/>
        </w:rPr>
        <w:t>s</w:t>
      </w:r>
      <w:r w:rsidR="00F94D4D" w:rsidRPr="00D551F6">
        <w:rPr>
          <w:b/>
          <w:color w:val="002060"/>
          <w:sz w:val="22"/>
          <w:szCs w:val="22"/>
        </w:rPr>
        <w:t>zkole</w:t>
      </w:r>
      <w:bookmarkEnd w:id="1"/>
    </w:p>
    <w:p w:rsidR="00B03105" w:rsidRPr="00F62938" w:rsidRDefault="00F62938" w:rsidP="006169B3">
      <w:pPr>
        <w:pStyle w:val="paragraf"/>
        <w:numPr>
          <w:ilvl w:val="0"/>
          <w:numId w:val="45"/>
        </w:numPr>
        <w:jc w:val="both"/>
        <w:rPr>
          <w:b/>
          <w:sz w:val="24"/>
          <w:szCs w:val="24"/>
        </w:rPr>
      </w:pPr>
      <w:r w:rsidRPr="00F62938">
        <w:rPr>
          <w:sz w:val="24"/>
          <w:szCs w:val="24"/>
        </w:rPr>
        <w:t xml:space="preserve">1. </w:t>
      </w:r>
      <w:r w:rsidR="00BE0693" w:rsidRPr="00F62938">
        <w:rPr>
          <w:sz w:val="24"/>
          <w:szCs w:val="24"/>
        </w:rPr>
        <w:t>S</w:t>
      </w:r>
      <w:r w:rsidR="00F94D4D" w:rsidRPr="00F62938">
        <w:rPr>
          <w:sz w:val="24"/>
          <w:szCs w:val="24"/>
        </w:rPr>
        <w:t>zkoła</w:t>
      </w:r>
      <w:r w:rsidR="009E6FAF" w:rsidRPr="00F62938">
        <w:rPr>
          <w:sz w:val="24"/>
          <w:szCs w:val="24"/>
        </w:rPr>
        <w:t xml:space="preserve"> Podstawowa </w:t>
      </w:r>
      <w:r w:rsidR="00793387">
        <w:rPr>
          <w:sz w:val="24"/>
          <w:szCs w:val="24"/>
        </w:rPr>
        <w:t>im.</w:t>
      </w:r>
      <w:r w:rsidR="00036D6C">
        <w:rPr>
          <w:sz w:val="24"/>
          <w:szCs w:val="24"/>
        </w:rPr>
        <w:t xml:space="preserve"> </w:t>
      </w:r>
      <w:r w:rsidR="00793387">
        <w:rPr>
          <w:sz w:val="24"/>
          <w:szCs w:val="24"/>
        </w:rPr>
        <w:t>prof.</w:t>
      </w:r>
      <w:r w:rsidR="00036D6C">
        <w:rPr>
          <w:sz w:val="24"/>
          <w:szCs w:val="24"/>
        </w:rPr>
        <w:t xml:space="preserve"> </w:t>
      </w:r>
      <w:r w:rsidR="00793387">
        <w:rPr>
          <w:sz w:val="24"/>
          <w:szCs w:val="24"/>
        </w:rPr>
        <w:t>Romana Kobendzy w Łynie</w:t>
      </w:r>
      <w:r w:rsidR="00ED0342" w:rsidRPr="00F62938">
        <w:rPr>
          <w:color w:val="000000"/>
          <w:sz w:val="24"/>
          <w:szCs w:val="24"/>
        </w:rPr>
        <w:t xml:space="preserve"> zwana dalej s</w:t>
      </w:r>
      <w:r w:rsidR="00B03105" w:rsidRPr="00F62938">
        <w:rPr>
          <w:color w:val="000000"/>
          <w:sz w:val="24"/>
          <w:szCs w:val="24"/>
        </w:rPr>
        <w:t>zkołą jest placówką publiczną</w:t>
      </w:r>
      <w:r w:rsidR="009815D6" w:rsidRPr="00F62938">
        <w:rPr>
          <w:color w:val="000000"/>
          <w:sz w:val="24"/>
          <w:szCs w:val="24"/>
        </w:rPr>
        <w:t xml:space="preserve"> i:</w:t>
      </w:r>
    </w:p>
    <w:p w:rsidR="00B03105" w:rsidRPr="00A240F6" w:rsidRDefault="00B03105" w:rsidP="006169B3">
      <w:pPr>
        <w:numPr>
          <w:ilvl w:val="0"/>
          <w:numId w:val="14"/>
        </w:numPr>
        <w:tabs>
          <w:tab w:val="left" w:pos="0"/>
          <w:tab w:val="left" w:pos="426"/>
        </w:tabs>
        <w:spacing w:before="120" w:after="120"/>
        <w:jc w:val="left"/>
        <w:rPr>
          <w:rFonts w:cs="Arial"/>
          <w:bCs/>
          <w:color w:val="000000"/>
          <w:sz w:val="24"/>
          <w:szCs w:val="24"/>
        </w:rPr>
      </w:pPr>
      <w:r w:rsidRPr="00A240F6">
        <w:rPr>
          <w:rFonts w:cs="Arial"/>
          <w:bCs/>
          <w:color w:val="000000"/>
          <w:sz w:val="24"/>
          <w:szCs w:val="24"/>
        </w:rPr>
        <w:t>prowadzi bezpłatne nauczanie i wychowanie w zakresie ramowych planów nauczania;</w:t>
      </w:r>
    </w:p>
    <w:p w:rsidR="00B03105" w:rsidRPr="00A240F6" w:rsidRDefault="00B03105" w:rsidP="006169B3">
      <w:pPr>
        <w:numPr>
          <w:ilvl w:val="0"/>
          <w:numId w:val="14"/>
        </w:numPr>
        <w:tabs>
          <w:tab w:val="left" w:pos="0"/>
          <w:tab w:val="left" w:pos="426"/>
        </w:tabs>
        <w:spacing w:before="120" w:after="120"/>
        <w:jc w:val="left"/>
        <w:rPr>
          <w:rFonts w:cs="Arial"/>
          <w:bCs/>
          <w:color w:val="000000"/>
          <w:sz w:val="24"/>
          <w:szCs w:val="24"/>
        </w:rPr>
      </w:pPr>
      <w:r w:rsidRPr="00A240F6">
        <w:rPr>
          <w:rFonts w:cs="Arial"/>
          <w:bCs/>
          <w:color w:val="000000"/>
          <w:sz w:val="24"/>
          <w:szCs w:val="24"/>
        </w:rPr>
        <w:t>przeprowadza rekrutację uczniów w oparciu o zasadę powszechnej dostępności;</w:t>
      </w:r>
    </w:p>
    <w:p w:rsidR="00B03105" w:rsidRPr="00A240F6" w:rsidRDefault="00B03105" w:rsidP="006169B3">
      <w:pPr>
        <w:numPr>
          <w:ilvl w:val="0"/>
          <w:numId w:val="14"/>
        </w:numPr>
        <w:tabs>
          <w:tab w:val="left" w:pos="0"/>
          <w:tab w:val="left" w:pos="426"/>
        </w:tabs>
        <w:spacing w:before="120" w:after="120"/>
        <w:jc w:val="left"/>
        <w:rPr>
          <w:rFonts w:cs="Arial"/>
          <w:bCs/>
          <w:color w:val="000000"/>
          <w:sz w:val="24"/>
          <w:szCs w:val="24"/>
        </w:rPr>
      </w:pPr>
      <w:r w:rsidRPr="00A240F6">
        <w:rPr>
          <w:rFonts w:cs="Arial"/>
          <w:bCs/>
          <w:color w:val="000000"/>
          <w:sz w:val="24"/>
          <w:szCs w:val="24"/>
        </w:rPr>
        <w:t>zatrudnia nauczycieli posiadających kwalifikacje określone w odrębnych przepisach;</w:t>
      </w:r>
    </w:p>
    <w:p w:rsidR="00B03105" w:rsidRPr="00F82CD8" w:rsidRDefault="00B03105" w:rsidP="006169B3">
      <w:pPr>
        <w:numPr>
          <w:ilvl w:val="0"/>
          <w:numId w:val="14"/>
        </w:numPr>
        <w:tabs>
          <w:tab w:val="left" w:pos="0"/>
          <w:tab w:val="left" w:pos="426"/>
        </w:tabs>
        <w:spacing w:before="120" w:after="120"/>
        <w:jc w:val="left"/>
        <w:rPr>
          <w:rFonts w:cs="Arial"/>
          <w:bCs/>
          <w:i/>
          <w:color w:val="000000"/>
          <w:sz w:val="24"/>
          <w:szCs w:val="24"/>
        </w:rPr>
      </w:pPr>
      <w:r w:rsidRPr="00A240F6">
        <w:rPr>
          <w:rFonts w:cs="Arial"/>
          <w:bCs/>
          <w:color w:val="000000"/>
          <w:sz w:val="24"/>
          <w:szCs w:val="24"/>
        </w:rPr>
        <w:t xml:space="preserve">realizuje programy </w:t>
      </w:r>
      <w:r w:rsidRPr="00BF1068">
        <w:rPr>
          <w:rFonts w:ascii="Times New Roman" w:hAnsi="Times New Roman"/>
          <w:bCs/>
          <w:color w:val="000000"/>
          <w:sz w:val="24"/>
          <w:szCs w:val="24"/>
        </w:rPr>
        <w:t>nauczania</w:t>
      </w:r>
      <w:r w:rsidRPr="00A240F6">
        <w:rPr>
          <w:rFonts w:cs="Arial"/>
          <w:bCs/>
          <w:color w:val="000000"/>
          <w:sz w:val="24"/>
          <w:szCs w:val="24"/>
        </w:rPr>
        <w:t xml:space="preserve"> uwzględniające podstawę programową kształcenia ogólnego i podstawę wychowania przedszkolnego. Realizuje ustalone przez Ministra Oświaty zasady oceniania, klasyfikowania i promowania uczniów oraz przeprowadzania egzaminów</w:t>
      </w:r>
      <w:r w:rsidR="00B21D62" w:rsidRPr="00A240F6">
        <w:rPr>
          <w:rFonts w:cs="Arial"/>
          <w:bCs/>
          <w:color w:val="000000"/>
          <w:sz w:val="24"/>
          <w:szCs w:val="24"/>
        </w:rPr>
        <w:t xml:space="preserve"> i sprawdzianów</w:t>
      </w:r>
      <w:r w:rsidRPr="00A240F6">
        <w:rPr>
          <w:rFonts w:cs="Arial"/>
          <w:bCs/>
          <w:color w:val="000000"/>
          <w:sz w:val="24"/>
          <w:szCs w:val="24"/>
        </w:rPr>
        <w:t>.</w:t>
      </w:r>
    </w:p>
    <w:p w:rsidR="00D20D7D" w:rsidRPr="00D20D7D" w:rsidRDefault="00B03105" w:rsidP="006169B3">
      <w:pPr>
        <w:numPr>
          <w:ilvl w:val="0"/>
          <w:numId w:val="8"/>
        </w:numPr>
        <w:tabs>
          <w:tab w:val="left" w:pos="284"/>
          <w:tab w:val="left" w:pos="851"/>
        </w:tabs>
        <w:spacing w:before="120" w:after="120"/>
        <w:ind w:left="0" w:firstLine="567"/>
        <w:jc w:val="both"/>
        <w:rPr>
          <w:rFonts w:cs="Arial"/>
          <w:color w:val="000000"/>
          <w:sz w:val="24"/>
          <w:szCs w:val="24"/>
        </w:rPr>
      </w:pPr>
      <w:r w:rsidRPr="00D20D7D">
        <w:rPr>
          <w:rFonts w:cs="Arial"/>
          <w:color w:val="000000"/>
          <w:sz w:val="24"/>
          <w:szCs w:val="24"/>
        </w:rPr>
        <w:t xml:space="preserve">Siedzibą </w:t>
      </w:r>
      <w:r w:rsidR="00F94D4D" w:rsidRPr="00D20D7D">
        <w:rPr>
          <w:rFonts w:cs="Arial"/>
          <w:color w:val="000000"/>
          <w:sz w:val="24"/>
          <w:szCs w:val="24"/>
        </w:rPr>
        <w:t>szkoły</w:t>
      </w:r>
      <w:r w:rsidR="00036D6C">
        <w:rPr>
          <w:rFonts w:cs="Arial"/>
          <w:color w:val="000000"/>
          <w:sz w:val="24"/>
          <w:szCs w:val="24"/>
        </w:rPr>
        <w:t xml:space="preserve"> </w:t>
      </w:r>
      <w:r w:rsidR="00D20D7D" w:rsidRPr="00D20D7D">
        <w:rPr>
          <w:rFonts w:cs="Arial"/>
          <w:color w:val="000000"/>
          <w:sz w:val="24"/>
          <w:szCs w:val="24"/>
        </w:rPr>
        <w:t xml:space="preserve"> </w:t>
      </w:r>
      <w:r w:rsidRPr="00D20D7D">
        <w:rPr>
          <w:rFonts w:cs="Arial"/>
          <w:color w:val="000000"/>
          <w:sz w:val="24"/>
          <w:szCs w:val="24"/>
        </w:rPr>
        <w:t xml:space="preserve">jest budynek </w:t>
      </w:r>
      <w:r w:rsidR="00793387" w:rsidRPr="00D20D7D">
        <w:rPr>
          <w:rFonts w:cs="Arial"/>
          <w:color w:val="000000"/>
          <w:sz w:val="24"/>
          <w:szCs w:val="24"/>
        </w:rPr>
        <w:t>nr 26 w Łynie</w:t>
      </w:r>
      <w:r w:rsidR="00D20D7D">
        <w:rPr>
          <w:bCs/>
          <w:sz w:val="24"/>
          <w:szCs w:val="24"/>
        </w:rPr>
        <w:t>.</w:t>
      </w:r>
    </w:p>
    <w:p w:rsidR="00B03105" w:rsidRPr="00D20D7D" w:rsidRDefault="00B03105" w:rsidP="006169B3">
      <w:pPr>
        <w:numPr>
          <w:ilvl w:val="0"/>
          <w:numId w:val="8"/>
        </w:numPr>
        <w:tabs>
          <w:tab w:val="left" w:pos="284"/>
          <w:tab w:val="left" w:pos="851"/>
        </w:tabs>
        <w:spacing w:before="120" w:after="120"/>
        <w:ind w:left="0" w:firstLine="567"/>
        <w:jc w:val="both"/>
        <w:rPr>
          <w:rFonts w:cs="Arial"/>
          <w:color w:val="000000"/>
          <w:sz w:val="24"/>
          <w:szCs w:val="24"/>
        </w:rPr>
      </w:pPr>
      <w:r w:rsidRPr="00D20D7D">
        <w:rPr>
          <w:rFonts w:cs="Arial"/>
          <w:color w:val="000000"/>
          <w:sz w:val="24"/>
          <w:szCs w:val="24"/>
        </w:rPr>
        <w:t>Organem pr</w:t>
      </w:r>
      <w:r w:rsidR="00793387" w:rsidRPr="00D20D7D">
        <w:rPr>
          <w:rFonts w:cs="Arial"/>
          <w:color w:val="000000"/>
          <w:sz w:val="24"/>
          <w:szCs w:val="24"/>
        </w:rPr>
        <w:t>owadzącym jest Gmina Nidzica</w:t>
      </w:r>
      <w:r w:rsidR="00203056" w:rsidRPr="00D20D7D">
        <w:rPr>
          <w:rFonts w:cs="Arial"/>
          <w:color w:val="000000"/>
          <w:sz w:val="24"/>
          <w:szCs w:val="24"/>
        </w:rPr>
        <w:t>.</w:t>
      </w:r>
      <w:r w:rsidR="001A215D">
        <w:rPr>
          <w:rFonts w:cs="Arial"/>
          <w:color w:val="000000"/>
          <w:sz w:val="24"/>
          <w:szCs w:val="24"/>
        </w:rPr>
        <w:t xml:space="preserve"> </w:t>
      </w:r>
      <w:r w:rsidR="00B87341">
        <w:rPr>
          <w:rFonts w:cs="Arial"/>
          <w:color w:val="000000"/>
          <w:sz w:val="24"/>
          <w:szCs w:val="24"/>
        </w:rPr>
        <w:t xml:space="preserve">Siedzibą organów gminy Nidzica jest </w:t>
      </w:r>
      <w:r w:rsidR="00B87341">
        <w:rPr>
          <w:rFonts w:cs="Arial"/>
          <w:color w:val="000000"/>
          <w:sz w:val="24"/>
          <w:szCs w:val="24"/>
        </w:rPr>
        <w:br/>
        <w:t xml:space="preserve">                miasto Nidzica</w:t>
      </w:r>
    </w:p>
    <w:p w:rsidR="009E6FAF" w:rsidRPr="00A240F6" w:rsidRDefault="00B03105" w:rsidP="006169B3">
      <w:pPr>
        <w:numPr>
          <w:ilvl w:val="0"/>
          <w:numId w:val="8"/>
        </w:numPr>
        <w:tabs>
          <w:tab w:val="left" w:pos="284"/>
          <w:tab w:val="left" w:pos="851"/>
        </w:tabs>
        <w:spacing w:before="120" w:after="120"/>
        <w:ind w:left="0" w:firstLine="567"/>
        <w:jc w:val="both"/>
        <w:rPr>
          <w:rFonts w:cs="Arial"/>
          <w:color w:val="000000"/>
          <w:sz w:val="24"/>
          <w:szCs w:val="24"/>
        </w:rPr>
      </w:pPr>
      <w:r w:rsidRPr="00A240F6">
        <w:rPr>
          <w:rFonts w:cs="Arial"/>
          <w:color w:val="000000"/>
          <w:sz w:val="24"/>
          <w:szCs w:val="24"/>
        </w:rPr>
        <w:t>Nadzór pedagogiczny</w:t>
      </w:r>
      <w:r w:rsidR="00793387">
        <w:rPr>
          <w:rFonts w:cs="Arial"/>
          <w:color w:val="000000"/>
          <w:sz w:val="24"/>
          <w:szCs w:val="24"/>
        </w:rPr>
        <w:t xml:space="preserve"> nad szkołą sprawuje Warmińsko-Mazurski</w:t>
      </w:r>
      <w:r w:rsidR="003871F5">
        <w:rPr>
          <w:rFonts w:cs="Arial"/>
          <w:color w:val="000000"/>
          <w:sz w:val="24"/>
          <w:szCs w:val="24"/>
        </w:rPr>
        <w:t xml:space="preserve"> </w:t>
      </w:r>
      <w:r w:rsidRPr="00A240F6">
        <w:rPr>
          <w:rFonts w:cs="Arial"/>
          <w:color w:val="000000"/>
          <w:sz w:val="24"/>
          <w:szCs w:val="24"/>
        </w:rPr>
        <w:t>Kurator Oświaty.</w:t>
      </w:r>
    </w:p>
    <w:p w:rsidR="00793387" w:rsidRPr="00793387" w:rsidRDefault="009E6FAF" w:rsidP="006169B3">
      <w:pPr>
        <w:numPr>
          <w:ilvl w:val="0"/>
          <w:numId w:val="8"/>
        </w:numPr>
        <w:tabs>
          <w:tab w:val="left" w:pos="284"/>
          <w:tab w:val="left" w:pos="851"/>
        </w:tabs>
        <w:spacing w:before="120" w:after="120"/>
        <w:ind w:left="0" w:firstLine="567"/>
        <w:jc w:val="both"/>
        <w:rPr>
          <w:rFonts w:cs="Arial"/>
          <w:color w:val="000000"/>
          <w:sz w:val="24"/>
          <w:szCs w:val="24"/>
        </w:rPr>
      </w:pPr>
      <w:r w:rsidRPr="00793387">
        <w:rPr>
          <w:rFonts w:cs="Arial"/>
          <w:sz w:val="24"/>
          <w:szCs w:val="24"/>
        </w:rPr>
        <w:t xml:space="preserve">Ilekroć w statucie mowa jest o </w:t>
      </w:r>
      <w:r w:rsidR="00F94D4D" w:rsidRPr="00793387">
        <w:rPr>
          <w:rFonts w:cs="Arial"/>
          <w:sz w:val="24"/>
          <w:szCs w:val="24"/>
        </w:rPr>
        <w:t>szkole</w:t>
      </w:r>
      <w:r w:rsidR="003871F5">
        <w:rPr>
          <w:rFonts w:cs="Arial"/>
          <w:sz w:val="24"/>
          <w:szCs w:val="24"/>
        </w:rPr>
        <w:t xml:space="preserve"> </w:t>
      </w:r>
      <w:r w:rsidRPr="00793387">
        <w:rPr>
          <w:rFonts w:cs="Arial"/>
          <w:sz w:val="24"/>
          <w:szCs w:val="24"/>
        </w:rPr>
        <w:t xml:space="preserve">należy przez to rozumieć </w:t>
      </w:r>
      <w:r w:rsidR="00A14AAF" w:rsidRPr="00793387">
        <w:rPr>
          <w:rFonts w:cs="Arial"/>
          <w:sz w:val="24"/>
          <w:szCs w:val="24"/>
        </w:rPr>
        <w:t>8</w:t>
      </w:r>
      <w:r w:rsidR="00684289" w:rsidRPr="00793387">
        <w:rPr>
          <w:rFonts w:cs="Arial"/>
          <w:sz w:val="24"/>
          <w:szCs w:val="24"/>
        </w:rPr>
        <w:t xml:space="preserve">-letnią </w:t>
      </w:r>
      <w:r w:rsidR="00793387" w:rsidRPr="00793387">
        <w:rPr>
          <w:rFonts w:cs="Arial"/>
          <w:sz w:val="24"/>
          <w:szCs w:val="24"/>
        </w:rPr>
        <w:t>Szkołę Podstawową im.</w:t>
      </w:r>
      <w:r w:rsidR="00036D6C">
        <w:rPr>
          <w:rFonts w:cs="Arial"/>
          <w:sz w:val="24"/>
          <w:szCs w:val="24"/>
        </w:rPr>
        <w:t xml:space="preserve"> </w:t>
      </w:r>
      <w:r w:rsidR="00793387" w:rsidRPr="00793387">
        <w:rPr>
          <w:rFonts w:cs="Arial"/>
          <w:sz w:val="24"/>
          <w:szCs w:val="24"/>
        </w:rPr>
        <w:t>prof. Romana Kobendzy w Łynie.</w:t>
      </w:r>
    </w:p>
    <w:p w:rsidR="009E6FAF" w:rsidRPr="00793387" w:rsidRDefault="009E6FAF" w:rsidP="006169B3">
      <w:pPr>
        <w:numPr>
          <w:ilvl w:val="0"/>
          <w:numId w:val="8"/>
        </w:numPr>
        <w:tabs>
          <w:tab w:val="left" w:pos="284"/>
          <w:tab w:val="left" w:pos="851"/>
        </w:tabs>
        <w:spacing w:before="120" w:after="120"/>
        <w:ind w:left="0" w:firstLine="567"/>
        <w:jc w:val="both"/>
        <w:rPr>
          <w:rFonts w:cs="Arial"/>
          <w:color w:val="000000"/>
          <w:sz w:val="24"/>
          <w:szCs w:val="24"/>
        </w:rPr>
      </w:pPr>
      <w:r w:rsidRPr="00793387">
        <w:rPr>
          <w:rFonts w:cs="Arial"/>
          <w:sz w:val="24"/>
          <w:szCs w:val="24"/>
        </w:rPr>
        <w:t xml:space="preserve">Nazwa </w:t>
      </w:r>
      <w:r w:rsidR="00F94D4D" w:rsidRPr="00793387">
        <w:rPr>
          <w:rFonts w:cs="Arial"/>
          <w:sz w:val="24"/>
          <w:szCs w:val="24"/>
        </w:rPr>
        <w:t>szkoły</w:t>
      </w:r>
      <w:r w:rsidRPr="00793387">
        <w:rPr>
          <w:rFonts w:cs="Arial"/>
          <w:sz w:val="24"/>
          <w:szCs w:val="24"/>
        </w:rPr>
        <w:t xml:space="preserve"> używana jest w pełnym brzmieniu – </w:t>
      </w:r>
      <w:r w:rsidR="00A14AAF" w:rsidRPr="00793387">
        <w:rPr>
          <w:rFonts w:cs="Arial"/>
          <w:sz w:val="24"/>
          <w:szCs w:val="24"/>
        </w:rPr>
        <w:t>S</w:t>
      </w:r>
      <w:r w:rsidR="00F94D4D" w:rsidRPr="00793387">
        <w:rPr>
          <w:rFonts w:cs="Arial"/>
          <w:sz w:val="24"/>
          <w:szCs w:val="24"/>
        </w:rPr>
        <w:t>zkoła</w:t>
      </w:r>
      <w:r w:rsidR="00793387">
        <w:rPr>
          <w:rFonts w:cs="Arial"/>
          <w:sz w:val="24"/>
          <w:szCs w:val="24"/>
        </w:rPr>
        <w:t xml:space="preserve"> Podstawowa im.</w:t>
      </w:r>
      <w:r w:rsidR="00BF1068">
        <w:rPr>
          <w:rFonts w:cs="Arial"/>
          <w:sz w:val="24"/>
          <w:szCs w:val="24"/>
        </w:rPr>
        <w:t xml:space="preserve"> </w:t>
      </w:r>
      <w:r w:rsidR="00793387">
        <w:rPr>
          <w:rFonts w:cs="Arial"/>
          <w:sz w:val="24"/>
          <w:szCs w:val="24"/>
        </w:rPr>
        <w:t>prof.</w:t>
      </w:r>
      <w:r w:rsidR="00BF1068">
        <w:rPr>
          <w:rFonts w:cs="Arial"/>
          <w:sz w:val="24"/>
          <w:szCs w:val="24"/>
        </w:rPr>
        <w:t xml:space="preserve"> </w:t>
      </w:r>
      <w:r w:rsidR="00793387">
        <w:rPr>
          <w:rFonts w:cs="Arial"/>
          <w:sz w:val="24"/>
          <w:szCs w:val="24"/>
        </w:rPr>
        <w:t>Romana Kobendzy w Łynie</w:t>
      </w:r>
      <w:r w:rsidR="00A14AAF" w:rsidRPr="00793387">
        <w:rPr>
          <w:rFonts w:cs="Arial"/>
          <w:sz w:val="24"/>
          <w:szCs w:val="24"/>
        </w:rPr>
        <w:t xml:space="preserve">. </w:t>
      </w:r>
      <w:r w:rsidRPr="00793387">
        <w:rPr>
          <w:rFonts w:cs="Arial"/>
          <w:sz w:val="24"/>
          <w:szCs w:val="24"/>
        </w:rPr>
        <w:t>Na pieczęciach i stemplach używana jest nazwa: „</w:t>
      </w:r>
      <w:r w:rsidR="00A14AAF" w:rsidRPr="00793387">
        <w:rPr>
          <w:rFonts w:cs="Arial"/>
          <w:sz w:val="24"/>
          <w:szCs w:val="24"/>
        </w:rPr>
        <w:t>S</w:t>
      </w:r>
      <w:r w:rsidR="00F94D4D" w:rsidRPr="00793387">
        <w:rPr>
          <w:rFonts w:cs="Arial"/>
          <w:sz w:val="24"/>
          <w:szCs w:val="24"/>
        </w:rPr>
        <w:t>zkoła</w:t>
      </w:r>
      <w:r w:rsidR="00793387">
        <w:rPr>
          <w:rFonts w:cs="Arial"/>
          <w:sz w:val="24"/>
          <w:szCs w:val="24"/>
        </w:rPr>
        <w:t xml:space="preserve"> Podstawowa im.  prof.</w:t>
      </w:r>
      <w:r w:rsidR="00BF1068">
        <w:rPr>
          <w:rFonts w:cs="Arial"/>
          <w:sz w:val="24"/>
          <w:szCs w:val="24"/>
        </w:rPr>
        <w:t xml:space="preserve"> </w:t>
      </w:r>
      <w:r w:rsidR="00793387">
        <w:rPr>
          <w:rFonts w:cs="Arial"/>
          <w:sz w:val="24"/>
          <w:szCs w:val="24"/>
        </w:rPr>
        <w:t>Romana Kobendzy w Łynie</w:t>
      </w:r>
      <w:r w:rsidRPr="00793387">
        <w:rPr>
          <w:rFonts w:cs="Arial"/>
          <w:sz w:val="24"/>
          <w:szCs w:val="24"/>
        </w:rPr>
        <w:t xml:space="preserve">”.  </w:t>
      </w:r>
    </w:p>
    <w:p w:rsidR="00B03105" w:rsidRPr="00F82CD8" w:rsidRDefault="00A14AAF" w:rsidP="006169B3">
      <w:pPr>
        <w:numPr>
          <w:ilvl w:val="0"/>
          <w:numId w:val="8"/>
        </w:numPr>
        <w:tabs>
          <w:tab w:val="left" w:pos="284"/>
          <w:tab w:val="left" w:pos="851"/>
        </w:tabs>
        <w:spacing w:before="120" w:after="120"/>
        <w:ind w:left="0" w:firstLine="567"/>
        <w:jc w:val="both"/>
        <w:rPr>
          <w:rFonts w:cs="Arial"/>
          <w:color w:val="000000"/>
          <w:sz w:val="24"/>
          <w:szCs w:val="24"/>
        </w:rPr>
      </w:pPr>
      <w:r>
        <w:rPr>
          <w:rFonts w:cs="Arial"/>
          <w:color w:val="000000"/>
          <w:sz w:val="24"/>
          <w:szCs w:val="24"/>
        </w:rPr>
        <w:t>S</w:t>
      </w:r>
      <w:r w:rsidR="00F94D4D">
        <w:rPr>
          <w:rFonts w:cs="Arial"/>
          <w:color w:val="000000"/>
          <w:sz w:val="24"/>
          <w:szCs w:val="24"/>
        </w:rPr>
        <w:t>zkoła</w:t>
      </w:r>
      <w:r w:rsidR="00BF1068">
        <w:rPr>
          <w:rFonts w:cs="Arial"/>
          <w:color w:val="000000"/>
          <w:sz w:val="24"/>
          <w:szCs w:val="24"/>
        </w:rPr>
        <w:t xml:space="preserve"> </w:t>
      </w:r>
      <w:r>
        <w:rPr>
          <w:rFonts w:cs="Arial"/>
          <w:color w:val="000000"/>
          <w:sz w:val="24"/>
          <w:szCs w:val="24"/>
        </w:rPr>
        <w:t>używa</w:t>
      </w:r>
      <w:r w:rsidR="00B03105" w:rsidRPr="00A240F6">
        <w:rPr>
          <w:rFonts w:cs="Arial"/>
          <w:color w:val="000000"/>
          <w:sz w:val="24"/>
          <w:szCs w:val="24"/>
        </w:rPr>
        <w:t xml:space="preserve"> pieczęci urzędowych o treściach:</w:t>
      </w:r>
    </w:p>
    <w:p w:rsidR="00B03105" w:rsidRDefault="00B41E11" w:rsidP="006169B3">
      <w:pPr>
        <w:numPr>
          <w:ilvl w:val="0"/>
          <w:numId w:val="15"/>
        </w:numPr>
        <w:tabs>
          <w:tab w:val="left" w:pos="0"/>
          <w:tab w:val="left" w:pos="426"/>
        </w:tabs>
        <w:spacing w:before="120" w:after="120"/>
        <w:jc w:val="left"/>
        <w:rPr>
          <w:rFonts w:cs="Arial"/>
          <w:bCs/>
          <w:color w:val="000000"/>
          <w:sz w:val="24"/>
          <w:szCs w:val="24"/>
        </w:rPr>
      </w:pPr>
      <w:r>
        <w:rPr>
          <w:rFonts w:cs="Arial"/>
          <w:bCs/>
          <w:color w:val="000000"/>
          <w:sz w:val="24"/>
          <w:szCs w:val="24"/>
        </w:rPr>
        <w:t>pieczęć okrągła</w:t>
      </w:r>
      <w:r w:rsidR="00514F86">
        <w:rPr>
          <w:rFonts w:cs="Arial"/>
          <w:bCs/>
          <w:color w:val="000000"/>
          <w:sz w:val="24"/>
          <w:szCs w:val="24"/>
        </w:rPr>
        <w:t xml:space="preserve"> o średnicy 20 mm</w:t>
      </w:r>
      <w:r>
        <w:rPr>
          <w:rFonts w:cs="Arial"/>
          <w:bCs/>
          <w:color w:val="000000"/>
          <w:sz w:val="24"/>
          <w:szCs w:val="24"/>
        </w:rPr>
        <w:t xml:space="preserve"> z godłem o treści:</w:t>
      </w:r>
    </w:p>
    <w:p w:rsidR="00B41E11" w:rsidRPr="00514F86" w:rsidRDefault="00514F86" w:rsidP="00B41E11">
      <w:pPr>
        <w:tabs>
          <w:tab w:val="left" w:pos="0"/>
          <w:tab w:val="left" w:pos="426"/>
        </w:tabs>
        <w:spacing w:before="120" w:after="120"/>
        <w:ind w:left="454"/>
        <w:jc w:val="left"/>
        <w:rPr>
          <w:rFonts w:ascii="Times New Roman" w:hAnsi="Times New Roman"/>
          <w:bCs/>
          <w:i/>
          <w:color w:val="000000"/>
          <w:sz w:val="24"/>
          <w:szCs w:val="24"/>
        </w:rPr>
      </w:pPr>
      <w:r w:rsidRPr="00514F86">
        <w:rPr>
          <w:rFonts w:ascii="Times New Roman" w:hAnsi="Times New Roman"/>
          <w:bCs/>
          <w:i/>
          <w:color w:val="000000"/>
          <w:sz w:val="24"/>
          <w:szCs w:val="24"/>
        </w:rPr>
        <w:t>„</w:t>
      </w:r>
      <w:r w:rsidR="00B41E11" w:rsidRPr="00514F86">
        <w:rPr>
          <w:rFonts w:ascii="Times New Roman" w:hAnsi="Times New Roman"/>
          <w:bCs/>
          <w:i/>
          <w:color w:val="000000"/>
          <w:sz w:val="24"/>
          <w:szCs w:val="24"/>
        </w:rPr>
        <w:t>Szkoła Podstawowa im. prof. R</w:t>
      </w:r>
      <w:r w:rsidRPr="00514F86">
        <w:rPr>
          <w:rFonts w:ascii="Times New Roman" w:hAnsi="Times New Roman"/>
          <w:bCs/>
          <w:i/>
          <w:color w:val="000000"/>
          <w:sz w:val="24"/>
          <w:szCs w:val="24"/>
        </w:rPr>
        <w:t>omana Kobendzy w Łynie”</w:t>
      </w:r>
    </w:p>
    <w:p w:rsidR="00514F86" w:rsidRDefault="00514F86" w:rsidP="006169B3">
      <w:pPr>
        <w:numPr>
          <w:ilvl w:val="0"/>
          <w:numId w:val="15"/>
        </w:numPr>
        <w:tabs>
          <w:tab w:val="left" w:pos="0"/>
          <w:tab w:val="left" w:pos="426"/>
        </w:tabs>
        <w:spacing w:before="120" w:after="120"/>
        <w:jc w:val="left"/>
        <w:rPr>
          <w:rFonts w:cs="Arial"/>
          <w:bCs/>
          <w:color w:val="000000"/>
          <w:sz w:val="24"/>
          <w:szCs w:val="24"/>
        </w:rPr>
      </w:pPr>
      <w:r>
        <w:rPr>
          <w:rFonts w:cs="Arial"/>
          <w:bCs/>
          <w:color w:val="000000"/>
          <w:sz w:val="24"/>
          <w:szCs w:val="24"/>
        </w:rPr>
        <w:t>pieczęć okrągła o średnicy 36 mm z godłem o treści:</w:t>
      </w:r>
    </w:p>
    <w:p w:rsidR="00514F86" w:rsidRPr="00514F86" w:rsidRDefault="00514F86" w:rsidP="00514F86">
      <w:pPr>
        <w:tabs>
          <w:tab w:val="left" w:pos="0"/>
          <w:tab w:val="left" w:pos="426"/>
        </w:tabs>
        <w:spacing w:before="120" w:after="120"/>
        <w:ind w:left="454"/>
        <w:jc w:val="left"/>
        <w:rPr>
          <w:rFonts w:ascii="Times New Roman" w:hAnsi="Times New Roman"/>
          <w:bCs/>
          <w:i/>
          <w:color w:val="000000"/>
          <w:sz w:val="24"/>
          <w:szCs w:val="24"/>
        </w:rPr>
      </w:pPr>
      <w:r w:rsidRPr="00514F86">
        <w:rPr>
          <w:rFonts w:ascii="Times New Roman" w:hAnsi="Times New Roman"/>
          <w:bCs/>
          <w:i/>
          <w:color w:val="000000"/>
          <w:sz w:val="24"/>
          <w:szCs w:val="24"/>
        </w:rPr>
        <w:t>„Szkoła Podstawowa im. prof. Romana Kobendzy w Łynie”</w:t>
      </w:r>
    </w:p>
    <w:p w:rsidR="00C14382" w:rsidRPr="00514F86" w:rsidRDefault="00514F86" w:rsidP="006169B3">
      <w:pPr>
        <w:numPr>
          <w:ilvl w:val="0"/>
          <w:numId w:val="15"/>
        </w:numPr>
        <w:tabs>
          <w:tab w:val="left" w:pos="0"/>
          <w:tab w:val="left" w:pos="426"/>
        </w:tabs>
        <w:spacing w:before="120" w:after="120"/>
        <w:jc w:val="left"/>
        <w:rPr>
          <w:rFonts w:cs="Arial"/>
          <w:bCs/>
          <w:color w:val="000000"/>
          <w:sz w:val="24"/>
          <w:szCs w:val="24"/>
        </w:rPr>
      </w:pPr>
      <w:r>
        <w:rPr>
          <w:rFonts w:cs="Arial"/>
          <w:bCs/>
          <w:color w:val="000000"/>
          <w:sz w:val="24"/>
          <w:szCs w:val="24"/>
        </w:rPr>
        <w:t xml:space="preserve">pieczęć </w:t>
      </w:r>
      <w:r w:rsidR="00B03105" w:rsidRPr="002A44D8">
        <w:rPr>
          <w:rFonts w:cs="Arial"/>
          <w:bCs/>
          <w:color w:val="000000"/>
          <w:sz w:val="24"/>
          <w:szCs w:val="24"/>
        </w:rPr>
        <w:t xml:space="preserve"> prost</w:t>
      </w:r>
      <w:r>
        <w:rPr>
          <w:rFonts w:cs="Arial"/>
          <w:bCs/>
          <w:color w:val="000000"/>
          <w:sz w:val="24"/>
          <w:szCs w:val="24"/>
        </w:rPr>
        <w:t>okątna o treści:</w:t>
      </w:r>
      <w:r>
        <w:rPr>
          <w:rFonts w:cs="Arial"/>
          <w:bCs/>
          <w:color w:val="000000"/>
          <w:sz w:val="24"/>
          <w:szCs w:val="24"/>
        </w:rPr>
        <w:br/>
      </w:r>
      <w:r w:rsidRPr="00514F86">
        <w:rPr>
          <w:rFonts w:ascii="Times New Roman" w:hAnsi="Times New Roman"/>
          <w:bCs/>
          <w:i/>
          <w:color w:val="000000"/>
          <w:sz w:val="24"/>
          <w:szCs w:val="24"/>
        </w:rPr>
        <w:t>Szkoła Podstawowa im. prof. Romana Kobendzy w Łynie</w:t>
      </w:r>
      <w:r w:rsidRPr="00514F86">
        <w:rPr>
          <w:rFonts w:ascii="Times New Roman" w:hAnsi="Times New Roman"/>
          <w:bCs/>
          <w:i/>
          <w:color w:val="000000"/>
          <w:sz w:val="24"/>
          <w:szCs w:val="24"/>
        </w:rPr>
        <w:br/>
        <w:t>Łyna 26, 13-100 Nidzica, 001249552, NIP 984-01-26-469</w:t>
      </w:r>
      <w:r w:rsidRPr="00514F86">
        <w:rPr>
          <w:rFonts w:ascii="Times New Roman" w:hAnsi="Times New Roman"/>
          <w:bCs/>
          <w:i/>
          <w:color w:val="000000"/>
          <w:sz w:val="24"/>
          <w:szCs w:val="24"/>
        </w:rPr>
        <w:br/>
        <w:t>tel/fax 89-625-75-54</w:t>
      </w:r>
    </w:p>
    <w:p w:rsidR="00B03105" w:rsidRPr="00A240F6" w:rsidRDefault="00D20D7D" w:rsidP="006169B3">
      <w:pPr>
        <w:numPr>
          <w:ilvl w:val="0"/>
          <w:numId w:val="8"/>
        </w:numPr>
        <w:tabs>
          <w:tab w:val="left" w:pos="426"/>
          <w:tab w:val="left" w:pos="851"/>
        </w:tabs>
        <w:spacing w:before="120" w:after="120"/>
        <w:ind w:left="0" w:firstLine="567"/>
        <w:jc w:val="both"/>
        <w:rPr>
          <w:rFonts w:cs="Arial"/>
          <w:color w:val="000000"/>
          <w:sz w:val="24"/>
          <w:szCs w:val="24"/>
        </w:rPr>
      </w:pPr>
      <w:r>
        <w:rPr>
          <w:rFonts w:cs="Arial"/>
          <w:color w:val="000000"/>
          <w:sz w:val="24"/>
          <w:szCs w:val="24"/>
        </w:rPr>
        <w:t>S</w:t>
      </w:r>
      <w:r w:rsidR="00F94D4D">
        <w:rPr>
          <w:rFonts w:cs="Arial"/>
          <w:color w:val="000000"/>
          <w:sz w:val="24"/>
          <w:szCs w:val="24"/>
        </w:rPr>
        <w:t>zkoła</w:t>
      </w:r>
      <w:r w:rsidR="00B03105" w:rsidRPr="00A240F6">
        <w:rPr>
          <w:rFonts w:cs="Arial"/>
          <w:color w:val="000000"/>
          <w:sz w:val="24"/>
          <w:szCs w:val="24"/>
        </w:rPr>
        <w:t xml:space="preserve"> jest jednostką budżetową.</w:t>
      </w:r>
    </w:p>
    <w:p w:rsidR="00B03105" w:rsidRPr="00A240F6" w:rsidRDefault="00134488" w:rsidP="006169B3">
      <w:pPr>
        <w:numPr>
          <w:ilvl w:val="0"/>
          <w:numId w:val="8"/>
        </w:numPr>
        <w:tabs>
          <w:tab w:val="left" w:pos="426"/>
          <w:tab w:val="left" w:pos="851"/>
          <w:tab w:val="left" w:pos="993"/>
        </w:tabs>
        <w:spacing w:before="120" w:after="120"/>
        <w:ind w:left="0" w:firstLine="567"/>
        <w:jc w:val="both"/>
        <w:rPr>
          <w:rFonts w:cs="Arial"/>
          <w:color w:val="000000"/>
          <w:sz w:val="24"/>
          <w:szCs w:val="24"/>
        </w:rPr>
      </w:pPr>
      <w:r w:rsidRPr="00A240F6">
        <w:rPr>
          <w:rFonts w:cs="Arial"/>
          <w:color w:val="000000"/>
          <w:sz w:val="24"/>
          <w:szCs w:val="24"/>
        </w:rPr>
        <w:t xml:space="preserve">Obwód </w:t>
      </w:r>
      <w:r w:rsidR="00F94D4D">
        <w:rPr>
          <w:rFonts w:cs="Arial"/>
          <w:color w:val="000000"/>
          <w:sz w:val="24"/>
          <w:szCs w:val="24"/>
        </w:rPr>
        <w:t>szkoły</w:t>
      </w:r>
      <w:r w:rsidR="003871F5">
        <w:rPr>
          <w:rFonts w:cs="Arial"/>
          <w:color w:val="000000"/>
          <w:sz w:val="24"/>
          <w:szCs w:val="24"/>
        </w:rPr>
        <w:t xml:space="preserve"> </w:t>
      </w:r>
      <w:r w:rsidR="00B03105" w:rsidRPr="00A240F6">
        <w:rPr>
          <w:rFonts w:cs="Arial"/>
          <w:color w:val="000000"/>
          <w:sz w:val="24"/>
          <w:szCs w:val="24"/>
        </w:rPr>
        <w:t>obejmuje</w:t>
      </w:r>
      <w:r w:rsidR="00BF1068">
        <w:rPr>
          <w:rFonts w:cs="Arial"/>
          <w:color w:val="000000"/>
          <w:sz w:val="24"/>
          <w:szCs w:val="24"/>
        </w:rPr>
        <w:t xml:space="preserve"> 12</w:t>
      </w:r>
      <w:r w:rsidR="00793387">
        <w:rPr>
          <w:rFonts w:cs="Arial"/>
          <w:color w:val="000000"/>
          <w:sz w:val="24"/>
          <w:szCs w:val="24"/>
        </w:rPr>
        <w:t xml:space="preserve"> miejscowości</w:t>
      </w:r>
      <w:r w:rsidR="00B03105" w:rsidRPr="00A240F6">
        <w:rPr>
          <w:rFonts w:cs="Arial"/>
          <w:color w:val="000000"/>
          <w:sz w:val="24"/>
          <w:szCs w:val="24"/>
        </w:rPr>
        <w:t xml:space="preserve">:  </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t xml:space="preserve"> Bujaki,</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t>Bolejny,</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t>Dobrzyń,</w:t>
      </w:r>
    </w:p>
    <w:p w:rsidR="00B03105" w:rsidRDefault="00BF1068" w:rsidP="006169B3">
      <w:pPr>
        <w:numPr>
          <w:ilvl w:val="0"/>
          <w:numId w:val="16"/>
        </w:numPr>
        <w:tabs>
          <w:tab w:val="left" w:pos="0"/>
          <w:tab w:val="left" w:pos="426"/>
        </w:tabs>
        <w:spacing w:before="120" w:after="120"/>
        <w:jc w:val="left"/>
        <w:rPr>
          <w:sz w:val="24"/>
          <w:szCs w:val="24"/>
        </w:rPr>
      </w:pPr>
      <w:r>
        <w:rPr>
          <w:sz w:val="24"/>
          <w:szCs w:val="24"/>
        </w:rPr>
        <w:t>Kalkownia,</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t>Łyna</w:t>
      </w:r>
      <w:r w:rsidR="00036D6C">
        <w:rPr>
          <w:sz w:val="24"/>
          <w:szCs w:val="24"/>
        </w:rPr>
        <w:t>,</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lastRenderedPageBreak/>
        <w:t>Łyński Młyn</w:t>
      </w:r>
      <w:r w:rsidR="00036D6C">
        <w:rPr>
          <w:sz w:val="24"/>
          <w:szCs w:val="24"/>
        </w:rPr>
        <w:t>,</w:t>
      </w:r>
    </w:p>
    <w:p w:rsidR="00BF1068" w:rsidRPr="00A240F6" w:rsidRDefault="00BF1068" w:rsidP="006169B3">
      <w:pPr>
        <w:numPr>
          <w:ilvl w:val="0"/>
          <w:numId w:val="16"/>
        </w:numPr>
        <w:tabs>
          <w:tab w:val="left" w:pos="0"/>
          <w:tab w:val="left" w:pos="426"/>
        </w:tabs>
        <w:spacing w:before="120" w:after="120"/>
        <w:jc w:val="left"/>
        <w:rPr>
          <w:sz w:val="24"/>
          <w:szCs w:val="24"/>
        </w:rPr>
      </w:pPr>
      <w:r>
        <w:rPr>
          <w:sz w:val="24"/>
          <w:szCs w:val="24"/>
        </w:rPr>
        <w:t>Orłowo</w:t>
      </w:r>
      <w:r w:rsidR="00036D6C">
        <w:rPr>
          <w:sz w:val="24"/>
          <w:szCs w:val="24"/>
        </w:rPr>
        <w:t>,</w:t>
      </w:r>
    </w:p>
    <w:p w:rsidR="00BF1068" w:rsidRPr="00C50814" w:rsidRDefault="00BF1068" w:rsidP="006169B3">
      <w:pPr>
        <w:numPr>
          <w:ilvl w:val="0"/>
          <w:numId w:val="16"/>
        </w:numPr>
        <w:tabs>
          <w:tab w:val="left" w:pos="0"/>
          <w:tab w:val="left" w:pos="426"/>
        </w:tabs>
        <w:spacing w:before="120" w:after="120"/>
        <w:jc w:val="left"/>
        <w:rPr>
          <w:sz w:val="24"/>
          <w:szCs w:val="24"/>
        </w:rPr>
      </w:pPr>
      <w:r>
        <w:rPr>
          <w:sz w:val="24"/>
          <w:szCs w:val="24"/>
        </w:rPr>
        <w:t xml:space="preserve"> Wietrzychowo</w:t>
      </w:r>
      <w:r w:rsidR="00036D6C">
        <w:rPr>
          <w:sz w:val="24"/>
          <w:szCs w:val="24"/>
        </w:rPr>
        <w:t>,</w:t>
      </w:r>
    </w:p>
    <w:p w:rsidR="00793387" w:rsidRPr="00BF1068" w:rsidRDefault="00793387" w:rsidP="006169B3">
      <w:pPr>
        <w:numPr>
          <w:ilvl w:val="0"/>
          <w:numId w:val="16"/>
        </w:numPr>
        <w:tabs>
          <w:tab w:val="left" w:pos="0"/>
          <w:tab w:val="left" w:pos="426"/>
        </w:tabs>
        <w:spacing w:before="120" w:after="120"/>
        <w:jc w:val="left"/>
        <w:rPr>
          <w:sz w:val="24"/>
          <w:szCs w:val="24"/>
        </w:rPr>
      </w:pPr>
      <w:r>
        <w:rPr>
          <w:sz w:val="24"/>
          <w:szCs w:val="24"/>
        </w:rPr>
        <w:t>Wietrzychówko,</w:t>
      </w:r>
    </w:p>
    <w:p w:rsidR="00793387" w:rsidRDefault="00793387" w:rsidP="006169B3">
      <w:pPr>
        <w:numPr>
          <w:ilvl w:val="0"/>
          <w:numId w:val="16"/>
        </w:numPr>
        <w:tabs>
          <w:tab w:val="left" w:pos="0"/>
          <w:tab w:val="left" w:pos="426"/>
        </w:tabs>
        <w:spacing w:before="120" w:after="120"/>
        <w:jc w:val="left"/>
        <w:rPr>
          <w:sz w:val="24"/>
          <w:szCs w:val="24"/>
        </w:rPr>
      </w:pPr>
      <w:r>
        <w:rPr>
          <w:sz w:val="24"/>
          <w:szCs w:val="24"/>
        </w:rPr>
        <w:t>Wólkę Orłowską,</w:t>
      </w:r>
    </w:p>
    <w:p w:rsidR="00BF1068" w:rsidRDefault="00BF1068" w:rsidP="006169B3">
      <w:pPr>
        <w:numPr>
          <w:ilvl w:val="0"/>
          <w:numId w:val="16"/>
        </w:numPr>
        <w:tabs>
          <w:tab w:val="left" w:pos="0"/>
          <w:tab w:val="left" w:pos="426"/>
        </w:tabs>
        <w:spacing w:before="120" w:after="120"/>
        <w:jc w:val="left"/>
        <w:rPr>
          <w:sz w:val="24"/>
          <w:szCs w:val="24"/>
        </w:rPr>
      </w:pPr>
      <w:r>
        <w:rPr>
          <w:sz w:val="24"/>
          <w:szCs w:val="24"/>
        </w:rPr>
        <w:t xml:space="preserve"> Wysokie,</w:t>
      </w:r>
    </w:p>
    <w:p w:rsidR="00B03105" w:rsidRPr="00036D6C" w:rsidRDefault="00BF1068" w:rsidP="006169B3">
      <w:pPr>
        <w:numPr>
          <w:ilvl w:val="0"/>
          <w:numId w:val="16"/>
        </w:numPr>
        <w:tabs>
          <w:tab w:val="left" w:pos="0"/>
          <w:tab w:val="left" w:pos="426"/>
        </w:tabs>
        <w:spacing w:before="120" w:after="120"/>
        <w:jc w:val="left"/>
        <w:rPr>
          <w:sz w:val="24"/>
          <w:szCs w:val="24"/>
        </w:rPr>
      </w:pPr>
      <w:r>
        <w:rPr>
          <w:sz w:val="24"/>
          <w:szCs w:val="24"/>
        </w:rPr>
        <w:t>Żelazno.</w:t>
      </w:r>
    </w:p>
    <w:p w:rsidR="001E6EF3" w:rsidRDefault="00E41CA8" w:rsidP="006169B3">
      <w:pPr>
        <w:numPr>
          <w:ilvl w:val="0"/>
          <w:numId w:val="8"/>
        </w:numPr>
        <w:tabs>
          <w:tab w:val="left" w:pos="426"/>
          <w:tab w:val="left" w:pos="709"/>
          <w:tab w:val="left" w:pos="993"/>
        </w:tabs>
        <w:spacing w:before="120" w:after="120"/>
        <w:ind w:left="0" w:firstLine="567"/>
        <w:jc w:val="both"/>
        <w:rPr>
          <w:rFonts w:cs="Arial"/>
          <w:color w:val="000000"/>
          <w:sz w:val="24"/>
          <w:szCs w:val="24"/>
        </w:rPr>
      </w:pPr>
      <w:r w:rsidRPr="001E6EF3">
        <w:rPr>
          <w:rFonts w:cs="Arial"/>
          <w:color w:val="000000"/>
          <w:sz w:val="24"/>
          <w:szCs w:val="24"/>
        </w:rPr>
        <w:t>S</w:t>
      </w:r>
      <w:r w:rsidR="00F94D4D" w:rsidRPr="001E6EF3">
        <w:rPr>
          <w:rFonts w:cs="Arial"/>
          <w:color w:val="000000"/>
          <w:sz w:val="24"/>
          <w:szCs w:val="24"/>
        </w:rPr>
        <w:t>zkoła</w:t>
      </w:r>
      <w:r w:rsidR="00ED6121" w:rsidRPr="001E6EF3">
        <w:rPr>
          <w:rFonts w:cs="Arial"/>
          <w:color w:val="000000"/>
          <w:sz w:val="24"/>
          <w:szCs w:val="24"/>
        </w:rPr>
        <w:t xml:space="preserve"> prowadzi nauczanie w oddziałach szkolnych I -</w:t>
      </w:r>
      <w:r w:rsidR="00315192">
        <w:rPr>
          <w:rFonts w:cs="Arial"/>
          <w:color w:val="000000"/>
          <w:sz w:val="24"/>
          <w:szCs w:val="24"/>
        </w:rPr>
        <w:t xml:space="preserve"> </w:t>
      </w:r>
      <w:r w:rsidR="00ED6121" w:rsidRPr="001E6EF3">
        <w:rPr>
          <w:rFonts w:cs="Arial"/>
          <w:color w:val="000000"/>
          <w:sz w:val="24"/>
          <w:szCs w:val="24"/>
        </w:rPr>
        <w:t xml:space="preserve">VIII w zakresie </w:t>
      </w:r>
      <w:r w:rsidR="00F94D4D" w:rsidRPr="001E6EF3">
        <w:rPr>
          <w:rFonts w:cs="Arial"/>
          <w:color w:val="000000"/>
          <w:sz w:val="24"/>
          <w:szCs w:val="24"/>
        </w:rPr>
        <w:t>szkoły</w:t>
      </w:r>
      <w:r w:rsidR="00ED6121" w:rsidRPr="001E6EF3">
        <w:rPr>
          <w:rFonts w:cs="Arial"/>
          <w:color w:val="000000"/>
          <w:sz w:val="24"/>
          <w:szCs w:val="24"/>
        </w:rPr>
        <w:t xml:space="preserve"> podstawowej </w:t>
      </w:r>
      <w:r w:rsidR="001E6EF3" w:rsidRPr="001E6EF3">
        <w:rPr>
          <w:rFonts w:cs="Arial"/>
          <w:color w:val="000000"/>
          <w:sz w:val="24"/>
          <w:szCs w:val="24"/>
        </w:rPr>
        <w:t>.</w:t>
      </w:r>
    </w:p>
    <w:p w:rsidR="00B03105" w:rsidRPr="00A240F6" w:rsidRDefault="009A7280" w:rsidP="006169B3">
      <w:pPr>
        <w:numPr>
          <w:ilvl w:val="0"/>
          <w:numId w:val="8"/>
        </w:numPr>
        <w:tabs>
          <w:tab w:val="left" w:pos="426"/>
          <w:tab w:val="left" w:pos="709"/>
          <w:tab w:val="left" w:pos="993"/>
        </w:tabs>
        <w:spacing w:before="120" w:after="120"/>
        <w:ind w:left="0" w:firstLine="567"/>
        <w:jc w:val="both"/>
        <w:rPr>
          <w:rFonts w:cs="Arial"/>
          <w:color w:val="000000"/>
          <w:sz w:val="24"/>
          <w:szCs w:val="24"/>
        </w:rPr>
      </w:pPr>
      <w:r w:rsidRPr="001E6EF3">
        <w:rPr>
          <w:rFonts w:cs="Arial"/>
          <w:sz w:val="24"/>
          <w:szCs w:val="24"/>
        </w:rPr>
        <w:t>S</w:t>
      </w:r>
      <w:r w:rsidR="00F94D4D" w:rsidRPr="001E6EF3">
        <w:rPr>
          <w:rFonts w:cs="Arial"/>
          <w:sz w:val="24"/>
          <w:szCs w:val="24"/>
        </w:rPr>
        <w:t>zkoła</w:t>
      </w:r>
      <w:r w:rsidR="00B03105" w:rsidRPr="001E6EF3">
        <w:rPr>
          <w:rFonts w:cs="Arial"/>
          <w:sz w:val="24"/>
          <w:szCs w:val="24"/>
        </w:rPr>
        <w:t xml:space="preserve"> może prowadzić działalność innowacyjną i eksperymentalną dotyczącą kształcenia, wychowania i opieki, stosownie do potrzeb psychofizycznych uczniów oraz możliwości bazowych, kadrowych i finansowych </w:t>
      </w:r>
      <w:r w:rsidR="00F94D4D" w:rsidRPr="001E6EF3">
        <w:rPr>
          <w:rFonts w:cs="Arial"/>
          <w:sz w:val="24"/>
          <w:szCs w:val="24"/>
        </w:rPr>
        <w:t>szkoły</w:t>
      </w:r>
      <w:r w:rsidR="00B03105" w:rsidRPr="001E6EF3">
        <w:rPr>
          <w:rFonts w:cs="Arial"/>
          <w:sz w:val="24"/>
          <w:szCs w:val="24"/>
        </w:rPr>
        <w:t>, na zasadach i warunkach określonych odrębnymi przepisam</w:t>
      </w:r>
      <w:r w:rsidR="00B03105" w:rsidRPr="001E6EF3">
        <w:rPr>
          <w:rFonts w:cs="Arial"/>
          <w:color w:val="000000"/>
          <w:sz w:val="24"/>
          <w:szCs w:val="24"/>
        </w:rPr>
        <w:t>i.</w:t>
      </w:r>
    </w:p>
    <w:p w:rsidR="00B03105" w:rsidRPr="00A240F6" w:rsidRDefault="009A7280" w:rsidP="006169B3">
      <w:pPr>
        <w:numPr>
          <w:ilvl w:val="0"/>
          <w:numId w:val="8"/>
        </w:numPr>
        <w:tabs>
          <w:tab w:val="left" w:pos="426"/>
          <w:tab w:val="left" w:pos="709"/>
          <w:tab w:val="left" w:pos="993"/>
        </w:tabs>
        <w:spacing w:before="120" w:after="120"/>
        <w:ind w:left="0" w:firstLine="567"/>
        <w:jc w:val="both"/>
        <w:rPr>
          <w:rFonts w:cs="Arial"/>
          <w:color w:val="000000"/>
          <w:sz w:val="24"/>
          <w:szCs w:val="24"/>
        </w:rPr>
      </w:pPr>
      <w:r>
        <w:rPr>
          <w:rFonts w:cs="Arial"/>
          <w:bCs/>
          <w:sz w:val="24"/>
          <w:szCs w:val="24"/>
        </w:rPr>
        <w:t>S</w:t>
      </w:r>
      <w:r w:rsidR="00F94D4D">
        <w:rPr>
          <w:rFonts w:cs="Arial"/>
          <w:bCs/>
          <w:sz w:val="24"/>
          <w:szCs w:val="24"/>
        </w:rPr>
        <w:t>zkoła</w:t>
      </w:r>
      <w:r w:rsidR="00B03105" w:rsidRPr="00A240F6">
        <w:rPr>
          <w:rFonts w:cs="Arial"/>
          <w:bCs/>
          <w:sz w:val="24"/>
          <w:szCs w:val="24"/>
        </w:rPr>
        <w:t xml:space="preserve"> może prowadzić w czasie wolnym od nauki placówkę wypoczynku dla dzieci i młodzieży po uzyskaniu zgody organu prowadzącego zgodnie z odrębnymi przepisami. </w:t>
      </w:r>
    </w:p>
    <w:p w:rsidR="00134488" w:rsidRPr="00A240F6" w:rsidRDefault="00134488" w:rsidP="006169B3">
      <w:pPr>
        <w:numPr>
          <w:ilvl w:val="0"/>
          <w:numId w:val="8"/>
        </w:numPr>
        <w:tabs>
          <w:tab w:val="left" w:pos="284"/>
          <w:tab w:val="left" w:pos="851"/>
          <w:tab w:val="left" w:pos="993"/>
        </w:tabs>
        <w:spacing w:before="120" w:after="120"/>
        <w:ind w:left="0" w:firstLine="567"/>
        <w:jc w:val="both"/>
        <w:rPr>
          <w:rFonts w:cs="Arial"/>
          <w:color w:val="000000"/>
          <w:sz w:val="24"/>
          <w:szCs w:val="24"/>
        </w:rPr>
      </w:pPr>
      <w:r w:rsidRPr="00A240F6">
        <w:rPr>
          <w:rFonts w:cs="Arial"/>
          <w:color w:val="000000"/>
          <w:sz w:val="24"/>
          <w:szCs w:val="24"/>
        </w:rPr>
        <w:t xml:space="preserve">W </w:t>
      </w:r>
      <w:r w:rsidR="00F94D4D">
        <w:rPr>
          <w:rFonts w:cs="Arial"/>
          <w:color w:val="000000"/>
          <w:sz w:val="24"/>
          <w:szCs w:val="24"/>
        </w:rPr>
        <w:t>szkole</w:t>
      </w:r>
      <w:r w:rsidRPr="00A240F6">
        <w:rPr>
          <w:rFonts w:cs="Arial"/>
          <w:color w:val="000000"/>
          <w:sz w:val="24"/>
          <w:szCs w:val="24"/>
        </w:rPr>
        <w:t xml:space="preserve"> zorganizowane są oddziały </w:t>
      </w:r>
      <w:r w:rsidR="001E6EF3">
        <w:rPr>
          <w:rFonts w:cs="Arial"/>
          <w:color w:val="000000"/>
          <w:sz w:val="24"/>
          <w:szCs w:val="24"/>
        </w:rPr>
        <w:t>ogólnodostępne i integracyjne.</w:t>
      </w:r>
    </w:p>
    <w:p w:rsidR="00B316EA" w:rsidRPr="00A240F6" w:rsidRDefault="00B316EA" w:rsidP="006169B3">
      <w:pPr>
        <w:numPr>
          <w:ilvl w:val="0"/>
          <w:numId w:val="8"/>
        </w:numPr>
        <w:tabs>
          <w:tab w:val="left" w:pos="284"/>
          <w:tab w:val="left" w:pos="851"/>
          <w:tab w:val="left" w:pos="993"/>
        </w:tabs>
        <w:spacing w:before="120" w:after="120"/>
        <w:ind w:left="0" w:firstLine="567"/>
        <w:jc w:val="both"/>
        <w:rPr>
          <w:rFonts w:cs="Arial"/>
          <w:color w:val="000000"/>
          <w:sz w:val="24"/>
          <w:szCs w:val="24"/>
        </w:rPr>
      </w:pPr>
      <w:r w:rsidRPr="00A240F6">
        <w:rPr>
          <w:rFonts w:cs="Arial"/>
          <w:color w:val="000000"/>
          <w:sz w:val="24"/>
          <w:szCs w:val="24"/>
        </w:rPr>
        <w:t>Cykl kształcenia trwa 8 lat.</w:t>
      </w:r>
    </w:p>
    <w:p w:rsidR="00E661BA" w:rsidRPr="00A240F6" w:rsidRDefault="00E661BA" w:rsidP="006169B3">
      <w:pPr>
        <w:numPr>
          <w:ilvl w:val="0"/>
          <w:numId w:val="8"/>
        </w:numPr>
        <w:tabs>
          <w:tab w:val="left" w:pos="284"/>
          <w:tab w:val="left" w:pos="851"/>
          <w:tab w:val="left" w:pos="993"/>
        </w:tabs>
        <w:spacing w:before="120" w:after="120"/>
        <w:ind w:left="0" w:firstLine="567"/>
        <w:jc w:val="both"/>
        <w:rPr>
          <w:rFonts w:cs="Arial"/>
          <w:color w:val="000000"/>
          <w:sz w:val="24"/>
          <w:szCs w:val="24"/>
        </w:rPr>
      </w:pPr>
      <w:r w:rsidRPr="00A240F6">
        <w:rPr>
          <w:rFonts w:cs="Arial"/>
          <w:sz w:val="24"/>
          <w:szCs w:val="24"/>
        </w:rPr>
        <w:t xml:space="preserve">Nauka w </w:t>
      </w:r>
      <w:r w:rsidR="00F94D4D">
        <w:rPr>
          <w:rFonts w:cs="Arial"/>
          <w:sz w:val="24"/>
          <w:szCs w:val="24"/>
        </w:rPr>
        <w:t>szkole</w:t>
      </w:r>
      <w:r w:rsidRPr="00A240F6">
        <w:rPr>
          <w:rFonts w:cs="Arial"/>
          <w:sz w:val="24"/>
          <w:szCs w:val="24"/>
        </w:rPr>
        <w:t xml:space="preserve"> odbywa się na </w:t>
      </w:r>
      <w:r w:rsidR="009B3961" w:rsidRPr="00A240F6">
        <w:rPr>
          <w:rFonts w:cs="Arial"/>
          <w:sz w:val="24"/>
          <w:szCs w:val="24"/>
        </w:rPr>
        <w:t>jedną</w:t>
      </w:r>
      <w:r w:rsidR="001E6EF3">
        <w:rPr>
          <w:rFonts w:cs="Arial"/>
          <w:sz w:val="24"/>
          <w:szCs w:val="24"/>
        </w:rPr>
        <w:t xml:space="preserve">  zmianę</w:t>
      </w:r>
      <w:r w:rsidRPr="00A240F6">
        <w:rPr>
          <w:rFonts w:cs="Arial"/>
          <w:sz w:val="24"/>
          <w:szCs w:val="24"/>
        </w:rPr>
        <w:t>.</w:t>
      </w:r>
    </w:p>
    <w:p w:rsidR="00B03105" w:rsidRPr="00F82CD8" w:rsidRDefault="00B03105" w:rsidP="006169B3">
      <w:pPr>
        <w:numPr>
          <w:ilvl w:val="0"/>
          <w:numId w:val="8"/>
        </w:numPr>
        <w:tabs>
          <w:tab w:val="left" w:pos="426"/>
          <w:tab w:val="left" w:pos="993"/>
        </w:tabs>
        <w:spacing w:before="120" w:after="120"/>
        <w:ind w:left="142" w:firstLine="425"/>
        <w:jc w:val="both"/>
        <w:rPr>
          <w:rFonts w:cs="Arial"/>
          <w:color w:val="000000"/>
          <w:sz w:val="24"/>
          <w:szCs w:val="24"/>
        </w:rPr>
      </w:pPr>
      <w:r w:rsidRPr="00A240F6">
        <w:rPr>
          <w:rFonts w:cs="Arial"/>
          <w:sz w:val="24"/>
          <w:szCs w:val="24"/>
        </w:rPr>
        <w:t xml:space="preserve">Do klasy pierwszej </w:t>
      </w:r>
      <w:r w:rsidR="00F94D4D">
        <w:rPr>
          <w:rFonts w:cs="Arial"/>
          <w:sz w:val="24"/>
          <w:szCs w:val="24"/>
        </w:rPr>
        <w:t>szkoły</w:t>
      </w:r>
      <w:r w:rsidRPr="00A240F6">
        <w:rPr>
          <w:rFonts w:cs="Arial"/>
          <w:sz w:val="24"/>
          <w:szCs w:val="24"/>
        </w:rPr>
        <w:t xml:space="preserve"> podstawowej przyjmuje się:</w:t>
      </w:r>
    </w:p>
    <w:p w:rsidR="00B03105" w:rsidRPr="002A44D8" w:rsidRDefault="00B03105" w:rsidP="006169B3">
      <w:pPr>
        <w:numPr>
          <w:ilvl w:val="0"/>
          <w:numId w:val="17"/>
        </w:numPr>
        <w:tabs>
          <w:tab w:val="left" w:pos="0"/>
          <w:tab w:val="left" w:pos="426"/>
        </w:tabs>
        <w:spacing w:before="120" w:after="120"/>
        <w:jc w:val="both"/>
        <w:rPr>
          <w:sz w:val="24"/>
          <w:szCs w:val="24"/>
        </w:rPr>
      </w:pPr>
      <w:r w:rsidRPr="002A44D8">
        <w:rPr>
          <w:sz w:val="24"/>
          <w:szCs w:val="24"/>
        </w:rPr>
        <w:t xml:space="preserve">z urzędu – dzieci zamieszkałe w obwodzie </w:t>
      </w:r>
      <w:r w:rsidR="00F94D4D">
        <w:rPr>
          <w:sz w:val="24"/>
          <w:szCs w:val="24"/>
        </w:rPr>
        <w:t>szkoły</w:t>
      </w:r>
      <w:r w:rsidR="003871F5">
        <w:rPr>
          <w:sz w:val="24"/>
          <w:szCs w:val="24"/>
        </w:rPr>
        <w:t xml:space="preserve"> </w:t>
      </w:r>
      <w:r w:rsidR="009A7280">
        <w:rPr>
          <w:sz w:val="24"/>
          <w:szCs w:val="24"/>
        </w:rPr>
        <w:t xml:space="preserve">na podstawie zgłoszenia </w:t>
      </w:r>
      <w:r w:rsidRPr="002A44D8">
        <w:rPr>
          <w:sz w:val="24"/>
          <w:szCs w:val="24"/>
        </w:rPr>
        <w:t>rodziców;</w:t>
      </w:r>
    </w:p>
    <w:p w:rsidR="00B03105" w:rsidRPr="002A44D8" w:rsidRDefault="00B03105" w:rsidP="006169B3">
      <w:pPr>
        <w:numPr>
          <w:ilvl w:val="0"/>
          <w:numId w:val="17"/>
        </w:numPr>
        <w:tabs>
          <w:tab w:val="left" w:pos="0"/>
          <w:tab w:val="left" w:pos="426"/>
        </w:tabs>
        <w:spacing w:before="120" w:after="120"/>
        <w:jc w:val="both"/>
        <w:rPr>
          <w:sz w:val="24"/>
          <w:szCs w:val="24"/>
        </w:rPr>
      </w:pPr>
      <w:r w:rsidRPr="002A44D8">
        <w:rPr>
          <w:sz w:val="24"/>
          <w:szCs w:val="24"/>
        </w:rPr>
        <w:t xml:space="preserve">na wniosek rodziców (prawnych opiekunów) – dzieci zamieszkałe  poza obwodem  </w:t>
      </w:r>
      <w:r w:rsidR="00F94D4D">
        <w:rPr>
          <w:sz w:val="24"/>
          <w:szCs w:val="24"/>
        </w:rPr>
        <w:t>szkoły</w:t>
      </w:r>
      <w:r w:rsidRPr="002A44D8">
        <w:rPr>
          <w:sz w:val="24"/>
          <w:szCs w:val="24"/>
        </w:rPr>
        <w:t xml:space="preserve"> w przypadku, gdy </w:t>
      </w:r>
      <w:r w:rsidR="00F94D4D">
        <w:rPr>
          <w:sz w:val="24"/>
          <w:szCs w:val="24"/>
        </w:rPr>
        <w:t>szkoła</w:t>
      </w:r>
      <w:r w:rsidRPr="002A44D8">
        <w:rPr>
          <w:sz w:val="24"/>
          <w:szCs w:val="24"/>
        </w:rPr>
        <w:t xml:space="preserve"> dysponuje wolnymi miejscami.</w:t>
      </w:r>
    </w:p>
    <w:p w:rsidR="00B03105" w:rsidRPr="00A240F6" w:rsidRDefault="00B03105" w:rsidP="006169B3">
      <w:pPr>
        <w:numPr>
          <w:ilvl w:val="0"/>
          <w:numId w:val="8"/>
        </w:numPr>
        <w:tabs>
          <w:tab w:val="left" w:pos="426"/>
          <w:tab w:val="left" w:pos="993"/>
        </w:tabs>
        <w:spacing w:before="120" w:after="120"/>
        <w:ind w:left="0" w:firstLine="425"/>
        <w:jc w:val="both"/>
        <w:rPr>
          <w:rFonts w:cs="Arial"/>
          <w:sz w:val="24"/>
          <w:szCs w:val="24"/>
        </w:rPr>
      </w:pPr>
      <w:r w:rsidRPr="00A240F6">
        <w:rPr>
          <w:rFonts w:cs="Arial"/>
          <w:sz w:val="24"/>
          <w:szCs w:val="24"/>
        </w:rPr>
        <w:t xml:space="preserve">W przypadku, gdy liczba kandydatów zamieszkałych poza obwodem </w:t>
      </w:r>
      <w:r w:rsidR="00F94D4D">
        <w:rPr>
          <w:rFonts w:cs="Arial"/>
          <w:sz w:val="24"/>
          <w:szCs w:val="24"/>
        </w:rPr>
        <w:t>szkoły</w:t>
      </w:r>
      <w:r w:rsidRPr="00A240F6">
        <w:rPr>
          <w:rFonts w:cs="Arial"/>
          <w:sz w:val="24"/>
          <w:szCs w:val="24"/>
        </w:rPr>
        <w:t xml:space="preserve"> jest większa niż liczba wolnych miejsc, którymi dysponuje </w:t>
      </w:r>
      <w:r w:rsidR="00F94D4D">
        <w:rPr>
          <w:rFonts w:cs="Arial"/>
          <w:sz w:val="24"/>
          <w:szCs w:val="24"/>
        </w:rPr>
        <w:t>szkoła</w:t>
      </w:r>
      <w:r w:rsidRPr="00A240F6">
        <w:rPr>
          <w:rFonts w:cs="Arial"/>
          <w:sz w:val="24"/>
          <w:szCs w:val="24"/>
        </w:rPr>
        <w:t>, kandydatów przyjmuje się na podstawie kryteriów</w:t>
      </w:r>
      <w:r w:rsidR="00C26949" w:rsidRPr="00A240F6">
        <w:rPr>
          <w:rFonts w:cs="Arial"/>
          <w:sz w:val="24"/>
          <w:szCs w:val="24"/>
        </w:rPr>
        <w:t xml:space="preserve"> określonych w  ustawie z dnia 14 grudnia 2016</w:t>
      </w:r>
      <w:r w:rsidRPr="00A240F6">
        <w:rPr>
          <w:rFonts w:cs="Arial"/>
          <w:sz w:val="24"/>
          <w:szCs w:val="24"/>
        </w:rPr>
        <w:t xml:space="preserve"> r. </w:t>
      </w:r>
      <w:r w:rsidR="00C26949" w:rsidRPr="00A240F6">
        <w:rPr>
          <w:rFonts w:cs="Arial"/>
          <w:sz w:val="24"/>
          <w:szCs w:val="24"/>
        </w:rPr>
        <w:t>– Prawo oświatowe (Dz. U. z 2017. poz. 59</w:t>
      </w:r>
      <w:r w:rsidRPr="00A240F6">
        <w:rPr>
          <w:rFonts w:cs="Arial"/>
          <w:sz w:val="24"/>
          <w:szCs w:val="24"/>
        </w:rPr>
        <w:t xml:space="preserve">) oraz przez </w:t>
      </w:r>
      <w:r w:rsidR="001E6EF3">
        <w:rPr>
          <w:rFonts w:cs="Arial"/>
          <w:sz w:val="24"/>
          <w:szCs w:val="24"/>
        </w:rPr>
        <w:t>Burmistrza Nidzicy</w:t>
      </w:r>
      <w:r w:rsidR="00E70DA3" w:rsidRPr="00A240F6">
        <w:rPr>
          <w:rFonts w:cs="Arial"/>
          <w:sz w:val="24"/>
          <w:szCs w:val="24"/>
        </w:rPr>
        <w:t xml:space="preserve"> .</w:t>
      </w:r>
    </w:p>
    <w:p w:rsidR="00645387" w:rsidRDefault="00D906C2" w:rsidP="006169B3">
      <w:pPr>
        <w:numPr>
          <w:ilvl w:val="0"/>
          <w:numId w:val="8"/>
        </w:numPr>
        <w:tabs>
          <w:tab w:val="left" w:pos="426"/>
          <w:tab w:val="left" w:pos="993"/>
        </w:tabs>
        <w:spacing w:before="120" w:after="120"/>
        <w:ind w:left="0" w:firstLine="567"/>
        <w:jc w:val="both"/>
        <w:rPr>
          <w:sz w:val="24"/>
          <w:szCs w:val="24"/>
        </w:rPr>
      </w:pPr>
      <w:r>
        <w:rPr>
          <w:sz w:val="24"/>
          <w:szCs w:val="24"/>
        </w:rPr>
        <w:t>S</w:t>
      </w:r>
      <w:r w:rsidR="00F94D4D">
        <w:rPr>
          <w:sz w:val="24"/>
          <w:szCs w:val="24"/>
        </w:rPr>
        <w:t>zkoła</w:t>
      </w:r>
      <w:r w:rsidR="003871F5">
        <w:rPr>
          <w:sz w:val="24"/>
          <w:szCs w:val="24"/>
        </w:rPr>
        <w:t xml:space="preserve"> </w:t>
      </w:r>
      <w:r w:rsidR="00B03105" w:rsidRPr="00A240F6">
        <w:rPr>
          <w:sz w:val="24"/>
          <w:szCs w:val="24"/>
        </w:rPr>
        <w:t>prowadz</w:t>
      </w:r>
      <w:r w:rsidR="00E70DA3" w:rsidRPr="00A240F6">
        <w:rPr>
          <w:sz w:val="24"/>
          <w:szCs w:val="24"/>
        </w:rPr>
        <w:t>i</w:t>
      </w:r>
      <w:r w:rsidR="00B03105" w:rsidRPr="00A240F6">
        <w:rPr>
          <w:sz w:val="24"/>
          <w:szCs w:val="24"/>
        </w:rPr>
        <w:t xml:space="preserve"> rekrutację uczniów zgodnie z zasadą powszechnej dostępności. Szczegółowe zasady rekrutacji określa </w:t>
      </w:r>
      <w:r w:rsidR="00B03105" w:rsidRPr="00A240F6">
        <w:rPr>
          <w:i/>
          <w:sz w:val="24"/>
          <w:szCs w:val="24"/>
        </w:rPr>
        <w:t>Regulamin rekrutacji do oddziałów przedszkoln</w:t>
      </w:r>
      <w:r w:rsidR="001E6EF3">
        <w:rPr>
          <w:i/>
          <w:sz w:val="24"/>
          <w:szCs w:val="24"/>
        </w:rPr>
        <w:t>ych oraz klas pierwszych</w:t>
      </w:r>
      <w:r>
        <w:rPr>
          <w:i/>
          <w:sz w:val="24"/>
          <w:szCs w:val="24"/>
        </w:rPr>
        <w:t xml:space="preserve"> . </w:t>
      </w:r>
    </w:p>
    <w:p w:rsidR="00645387" w:rsidRPr="001E6EF3" w:rsidRDefault="00645387" w:rsidP="006169B3">
      <w:pPr>
        <w:numPr>
          <w:ilvl w:val="0"/>
          <w:numId w:val="8"/>
        </w:numPr>
        <w:tabs>
          <w:tab w:val="left" w:pos="426"/>
          <w:tab w:val="left" w:pos="993"/>
        </w:tabs>
        <w:spacing w:before="120" w:after="120"/>
        <w:ind w:left="0" w:firstLine="567"/>
        <w:jc w:val="both"/>
        <w:rPr>
          <w:sz w:val="24"/>
          <w:szCs w:val="24"/>
        </w:rPr>
      </w:pPr>
      <w:r w:rsidRPr="001E6EF3">
        <w:rPr>
          <w:sz w:val="24"/>
          <w:szCs w:val="24"/>
        </w:rPr>
        <w:t>Szkoła umożliwia uczniom należącym do mniejszości narodowych / etnicznych oraz uczniom posługującym się językiem regionalnym podtrzymywanie poczucia tożsamości narodowej/etnicznej i językowe</w:t>
      </w:r>
      <w:r w:rsidR="00B87341">
        <w:rPr>
          <w:sz w:val="24"/>
          <w:szCs w:val="24"/>
        </w:rPr>
        <w:t>j na zasadach określonych w § 69</w:t>
      </w:r>
      <w:r w:rsidRPr="001E6EF3">
        <w:rPr>
          <w:sz w:val="24"/>
          <w:szCs w:val="24"/>
        </w:rPr>
        <w:t xml:space="preserve"> a w poniżej wymienionych formach:</w:t>
      </w:r>
    </w:p>
    <w:p w:rsidR="00645387" w:rsidRPr="001E6EF3" w:rsidRDefault="00645387" w:rsidP="006169B3">
      <w:pPr>
        <w:numPr>
          <w:ilvl w:val="0"/>
          <w:numId w:val="364"/>
        </w:numPr>
        <w:tabs>
          <w:tab w:val="left" w:pos="426"/>
          <w:tab w:val="left" w:pos="993"/>
        </w:tabs>
        <w:spacing w:before="120" w:after="120"/>
        <w:ind w:left="567" w:hanging="567"/>
        <w:jc w:val="both"/>
        <w:rPr>
          <w:sz w:val="24"/>
          <w:szCs w:val="24"/>
        </w:rPr>
      </w:pPr>
      <w:r w:rsidRPr="001E6EF3">
        <w:rPr>
          <w:sz w:val="24"/>
          <w:szCs w:val="24"/>
        </w:rPr>
        <w:t>nauki języka mniejszości nar</w:t>
      </w:r>
      <w:r w:rsidR="001E6EF3">
        <w:rPr>
          <w:sz w:val="24"/>
          <w:szCs w:val="24"/>
        </w:rPr>
        <w:t>odowej;</w:t>
      </w:r>
    </w:p>
    <w:p w:rsidR="00645387" w:rsidRDefault="00645387" w:rsidP="006169B3">
      <w:pPr>
        <w:numPr>
          <w:ilvl w:val="0"/>
          <w:numId w:val="364"/>
        </w:numPr>
        <w:tabs>
          <w:tab w:val="left" w:pos="426"/>
          <w:tab w:val="left" w:pos="993"/>
        </w:tabs>
        <w:spacing w:before="120" w:after="120"/>
        <w:ind w:left="567" w:hanging="567"/>
        <w:jc w:val="both"/>
        <w:rPr>
          <w:sz w:val="24"/>
          <w:szCs w:val="24"/>
        </w:rPr>
      </w:pPr>
      <w:r w:rsidRPr="001E6EF3">
        <w:rPr>
          <w:sz w:val="24"/>
          <w:szCs w:val="24"/>
        </w:rPr>
        <w:t>naukę własnej historii i kultury;</w:t>
      </w:r>
    </w:p>
    <w:p w:rsidR="001E6EF3" w:rsidRDefault="001E6EF3" w:rsidP="001E6EF3">
      <w:pPr>
        <w:tabs>
          <w:tab w:val="left" w:pos="426"/>
          <w:tab w:val="left" w:pos="993"/>
        </w:tabs>
        <w:spacing w:before="120" w:after="120"/>
        <w:jc w:val="both"/>
        <w:rPr>
          <w:sz w:val="24"/>
          <w:szCs w:val="24"/>
        </w:rPr>
      </w:pPr>
    </w:p>
    <w:p w:rsidR="00D20D7D" w:rsidRDefault="00D20D7D" w:rsidP="001E6EF3">
      <w:pPr>
        <w:tabs>
          <w:tab w:val="left" w:pos="426"/>
          <w:tab w:val="left" w:pos="993"/>
        </w:tabs>
        <w:spacing w:before="120" w:after="120"/>
        <w:jc w:val="both"/>
        <w:rPr>
          <w:sz w:val="24"/>
          <w:szCs w:val="24"/>
        </w:rPr>
      </w:pPr>
    </w:p>
    <w:p w:rsidR="003871F5" w:rsidRPr="004843F6" w:rsidRDefault="003871F5" w:rsidP="00514F86">
      <w:pPr>
        <w:tabs>
          <w:tab w:val="left" w:pos="426"/>
          <w:tab w:val="left" w:pos="993"/>
        </w:tabs>
        <w:spacing w:before="120" w:after="120"/>
        <w:jc w:val="both"/>
        <w:rPr>
          <w:sz w:val="24"/>
          <w:szCs w:val="24"/>
        </w:rPr>
      </w:pPr>
    </w:p>
    <w:p w:rsidR="00B03105" w:rsidRPr="00D551F6" w:rsidRDefault="00235C83" w:rsidP="0003233C">
      <w:pPr>
        <w:pStyle w:val="Nagwek3"/>
        <w:spacing w:line="240" w:lineRule="auto"/>
        <w:rPr>
          <w:b/>
          <w:color w:val="002060"/>
        </w:rPr>
      </w:pPr>
      <w:bookmarkStart w:id="2" w:name="_Toc501384480"/>
      <w:r w:rsidRPr="00D551F6">
        <w:rPr>
          <w:b/>
          <w:color w:val="002060"/>
          <w:sz w:val="22"/>
          <w:szCs w:val="22"/>
        </w:rPr>
        <w:lastRenderedPageBreak/>
        <w:t>Rozd</w:t>
      </w:r>
      <w:r w:rsidR="00B03105" w:rsidRPr="00D551F6">
        <w:rPr>
          <w:b/>
          <w:color w:val="002060"/>
          <w:sz w:val="22"/>
          <w:szCs w:val="22"/>
        </w:rPr>
        <w:t>ział 2</w:t>
      </w:r>
      <w:r w:rsidR="00A864D3" w:rsidRPr="00D551F6">
        <w:rPr>
          <w:b/>
          <w:color w:val="002060"/>
        </w:rPr>
        <w:br/>
      </w:r>
      <w:r w:rsidR="00B03105" w:rsidRPr="00D551F6">
        <w:rPr>
          <w:b/>
          <w:color w:val="002060"/>
          <w:sz w:val="22"/>
          <w:szCs w:val="22"/>
        </w:rPr>
        <w:t xml:space="preserve">Misja </w:t>
      </w:r>
      <w:r w:rsidR="00F94D4D" w:rsidRPr="00D551F6">
        <w:rPr>
          <w:b/>
          <w:color w:val="002060"/>
          <w:sz w:val="22"/>
          <w:szCs w:val="22"/>
        </w:rPr>
        <w:t>szkoły</w:t>
      </w:r>
      <w:r w:rsidR="00B03105" w:rsidRPr="00D551F6">
        <w:rPr>
          <w:b/>
          <w:color w:val="002060"/>
          <w:sz w:val="22"/>
          <w:szCs w:val="22"/>
        </w:rPr>
        <w:t>, model absolwenta</w:t>
      </w:r>
      <w:bookmarkEnd w:id="2"/>
    </w:p>
    <w:p w:rsidR="00645387" w:rsidRDefault="00B03105" w:rsidP="006169B3">
      <w:pPr>
        <w:pStyle w:val="paragraf"/>
        <w:numPr>
          <w:ilvl w:val="0"/>
          <w:numId w:val="45"/>
        </w:numPr>
        <w:ind w:left="680"/>
        <w:jc w:val="both"/>
      </w:pPr>
      <w:r w:rsidRPr="00AC10E7">
        <w:rPr>
          <w:rFonts w:eastAsia="Times New Roman"/>
          <w:bCs/>
          <w:sz w:val="24"/>
        </w:rPr>
        <w:t xml:space="preserve">1.Misja </w:t>
      </w:r>
      <w:r w:rsidR="00F94D4D" w:rsidRPr="00AC10E7">
        <w:rPr>
          <w:rFonts w:eastAsia="Times New Roman"/>
          <w:bCs/>
          <w:sz w:val="24"/>
        </w:rPr>
        <w:t>szkoły</w:t>
      </w:r>
    </w:p>
    <w:p w:rsidR="00FD7DE9" w:rsidRPr="00645387" w:rsidRDefault="00953E66" w:rsidP="00645387">
      <w:pPr>
        <w:pStyle w:val="paragraf"/>
        <w:ind w:left="284"/>
        <w:jc w:val="both"/>
        <w:rPr>
          <w:rFonts w:cs="Arial"/>
          <w:b/>
          <w:i/>
          <w:sz w:val="24"/>
          <w:szCs w:val="24"/>
        </w:rPr>
      </w:pPr>
      <w:r w:rsidRPr="00645387">
        <w:rPr>
          <w:rFonts w:cs="Arial"/>
          <w:i/>
          <w:sz w:val="24"/>
          <w:szCs w:val="24"/>
        </w:rPr>
        <w:t xml:space="preserve">Każdego dnia wspólnie pracujemy na sukces naszych uczniów i zadowolenie rodziców, a wskaźnikiem tego jest ich satysfakcja i prestiż naszej </w:t>
      </w:r>
      <w:r w:rsidR="00F94D4D" w:rsidRPr="00645387">
        <w:rPr>
          <w:rFonts w:cs="Arial"/>
          <w:i/>
          <w:sz w:val="24"/>
          <w:szCs w:val="24"/>
        </w:rPr>
        <w:t>szkoły</w:t>
      </w:r>
      <w:r w:rsidRPr="00645387">
        <w:rPr>
          <w:rFonts w:cs="Arial"/>
          <w:i/>
          <w:sz w:val="24"/>
          <w:szCs w:val="24"/>
        </w:rPr>
        <w:t xml:space="preserve"> w środowisku. Priorytetem w naszej </w:t>
      </w:r>
      <w:r w:rsidR="00F94D4D" w:rsidRPr="00645387">
        <w:rPr>
          <w:rFonts w:cs="Arial"/>
          <w:i/>
          <w:sz w:val="24"/>
          <w:szCs w:val="24"/>
        </w:rPr>
        <w:t>szkole</w:t>
      </w:r>
      <w:r w:rsidRPr="00645387">
        <w:rPr>
          <w:rFonts w:cs="Arial"/>
          <w:i/>
          <w:sz w:val="24"/>
          <w:szCs w:val="24"/>
        </w:rPr>
        <w:t xml:space="preserve"> jest wysoka efektywność kształcenia, przygotowanie do dalszej edukacji, zapewnienie warunków wszechstronnego rozwoju każdego ucznia.</w:t>
      </w:r>
    </w:p>
    <w:p w:rsidR="00645387" w:rsidRPr="00645387" w:rsidRDefault="00FD7DE9" w:rsidP="006169B3">
      <w:pPr>
        <w:pStyle w:val="Akapitzlist"/>
        <w:numPr>
          <w:ilvl w:val="0"/>
          <w:numId w:val="13"/>
        </w:numPr>
        <w:tabs>
          <w:tab w:val="left" w:pos="0"/>
        </w:tabs>
        <w:spacing w:before="120" w:after="120" w:line="240" w:lineRule="auto"/>
        <w:contextualSpacing w:val="0"/>
        <w:jc w:val="both"/>
        <w:rPr>
          <w:rFonts w:cs="Arial"/>
          <w:sz w:val="24"/>
          <w:szCs w:val="24"/>
        </w:rPr>
      </w:pPr>
      <w:r w:rsidRPr="00E05EBF">
        <w:rPr>
          <w:rFonts w:cs="Arial"/>
          <w:sz w:val="24"/>
          <w:szCs w:val="24"/>
        </w:rPr>
        <w:t>Wizja</w:t>
      </w:r>
      <w:r w:rsidR="00886EC6" w:rsidRPr="00E05EBF">
        <w:rPr>
          <w:rFonts w:cs="Arial"/>
          <w:sz w:val="24"/>
          <w:szCs w:val="24"/>
        </w:rPr>
        <w:t xml:space="preserve"> szkoły:</w:t>
      </w:r>
    </w:p>
    <w:p w:rsidR="00953E66" w:rsidRPr="00645387" w:rsidRDefault="00953E66" w:rsidP="00645387">
      <w:pPr>
        <w:pStyle w:val="Akapitzlist"/>
        <w:tabs>
          <w:tab w:val="left" w:pos="0"/>
        </w:tabs>
        <w:spacing w:before="120" w:after="120" w:line="240" w:lineRule="auto"/>
        <w:ind w:left="284"/>
        <w:contextualSpacing w:val="0"/>
        <w:jc w:val="both"/>
        <w:rPr>
          <w:rFonts w:cs="Arial"/>
          <w:i/>
          <w:sz w:val="24"/>
          <w:szCs w:val="24"/>
        </w:rPr>
      </w:pPr>
      <w:r w:rsidRPr="00645387">
        <w:rPr>
          <w:rFonts w:cs="Arial"/>
          <w:i/>
          <w:sz w:val="24"/>
          <w:szCs w:val="24"/>
        </w:rPr>
        <w:t xml:space="preserve">Jesteśmy szkołą nowoczesną, bezpieczną i przyjazną. </w:t>
      </w:r>
      <w:r w:rsidR="0003294E" w:rsidRPr="00645387">
        <w:rPr>
          <w:rFonts w:cs="Arial"/>
          <w:i/>
          <w:sz w:val="24"/>
          <w:szCs w:val="24"/>
        </w:rPr>
        <w:t>Pracujemy, jako</w:t>
      </w:r>
      <w:r w:rsidRPr="00645387">
        <w:rPr>
          <w:rFonts w:cs="Arial"/>
          <w:i/>
          <w:sz w:val="24"/>
          <w:szCs w:val="24"/>
        </w:rPr>
        <w:t xml:space="preserve"> zespół, szanując i wspierając się nawzajem. Uczymy kreatywności, z jednoczesnym naciskiem na odpowiedzialność za własne decyzje. Jesteśmy otwarci na świat i zmiany w nim zachodzące, chętni do czerpania z jego dorobku naukowego i kulturowego. </w:t>
      </w:r>
    </w:p>
    <w:p w:rsidR="00953E66" w:rsidRPr="00645387" w:rsidRDefault="00953E66" w:rsidP="00645387">
      <w:pPr>
        <w:pStyle w:val="Akapitzlist"/>
        <w:tabs>
          <w:tab w:val="left" w:pos="0"/>
        </w:tabs>
        <w:spacing w:before="120" w:after="120" w:line="240" w:lineRule="auto"/>
        <w:ind w:left="284"/>
        <w:contextualSpacing w:val="0"/>
        <w:jc w:val="both"/>
        <w:rPr>
          <w:rFonts w:eastAsia="Times New Roman" w:cs="Arial"/>
          <w:i/>
          <w:sz w:val="24"/>
          <w:szCs w:val="24"/>
          <w:lang w:eastAsia="pl-PL"/>
        </w:rPr>
      </w:pPr>
      <w:r w:rsidRPr="00645387">
        <w:rPr>
          <w:rFonts w:eastAsia="Times New Roman" w:cs="Arial"/>
          <w:i/>
          <w:sz w:val="24"/>
          <w:szCs w:val="24"/>
          <w:lang w:eastAsia="pl-PL"/>
        </w:rPr>
        <w:t xml:space="preserve">Nasza </w:t>
      </w:r>
      <w:r w:rsidR="00F94D4D" w:rsidRPr="00645387">
        <w:rPr>
          <w:rFonts w:eastAsia="Times New Roman" w:cs="Arial"/>
          <w:i/>
          <w:sz w:val="24"/>
          <w:szCs w:val="24"/>
          <w:lang w:eastAsia="pl-PL"/>
        </w:rPr>
        <w:t>szkoła</w:t>
      </w:r>
      <w:r w:rsidRPr="00645387">
        <w:rPr>
          <w:rFonts w:eastAsia="Times New Roman" w:cs="Arial"/>
          <w:i/>
          <w:sz w:val="24"/>
          <w:szCs w:val="24"/>
          <w:lang w:eastAsia="pl-PL"/>
        </w:rPr>
        <w:t xml:space="preserve"> jest zakorzeniona w tradycji lokalnej i narodowej. Kształcimy swoich wychowanków w oparciu o szacunek do drugiego człowieka, poszanowanie systemu wartości, dziedzictwa kulturowego i historycznego. </w:t>
      </w:r>
    </w:p>
    <w:p w:rsidR="00953E66" w:rsidRPr="00645387" w:rsidRDefault="00953E66" w:rsidP="00645387">
      <w:pPr>
        <w:pStyle w:val="Akapitzlist"/>
        <w:tabs>
          <w:tab w:val="left" w:pos="0"/>
        </w:tabs>
        <w:spacing w:before="120" w:after="120" w:line="240" w:lineRule="auto"/>
        <w:ind w:left="284"/>
        <w:contextualSpacing w:val="0"/>
        <w:jc w:val="both"/>
        <w:rPr>
          <w:rFonts w:eastAsia="Times New Roman" w:cs="Arial"/>
          <w:i/>
          <w:sz w:val="24"/>
          <w:szCs w:val="24"/>
          <w:lang w:eastAsia="pl-PL"/>
        </w:rPr>
      </w:pPr>
      <w:r w:rsidRPr="00645387">
        <w:rPr>
          <w:rFonts w:eastAsia="Times New Roman" w:cs="Arial"/>
          <w:i/>
          <w:sz w:val="24"/>
          <w:szCs w:val="24"/>
          <w:lang w:eastAsia="pl-PL"/>
        </w:rPr>
        <w:t xml:space="preserve">Każdy uczeń w naszej </w:t>
      </w:r>
      <w:r w:rsidR="00F94D4D" w:rsidRPr="00645387">
        <w:rPr>
          <w:rFonts w:eastAsia="Times New Roman" w:cs="Arial"/>
          <w:i/>
          <w:sz w:val="24"/>
          <w:szCs w:val="24"/>
          <w:lang w:eastAsia="pl-PL"/>
        </w:rPr>
        <w:t>szkole</w:t>
      </w:r>
      <w:r w:rsidRPr="00645387">
        <w:rPr>
          <w:rFonts w:eastAsia="Times New Roman" w:cs="Arial"/>
          <w:i/>
          <w:sz w:val="24"/>
          <w:szCs w:val="24"/>
          <w:lang w:eastAsia="pl-PL"/>
        </w:rPr>
        <w:t xml:space="preserve"> osiąga sukces na miarę swoich możliwości, uczy się żyć w środowisku i dla środowiska. Kształtujemy w uczniach wrażliwość na dobro, prawdę i piękno. Najwyższym dobrem jest dla nas uczeń. </w:t>
      </w:r>
    </w:p>
    <w:p w:rsidR="00953E66" w:rsidRPr="00886EC6" w:rsidRDefault="0099672F" w:rsidP="006169B3">
      <w:pPr>
        <w:pStyle w:val="paragraf"/>
        <w:numPr>
          <w:ilvl w:val="0"/>
          <w:numId w:val="45"/>
        </w:numPr>
        <w:jc w:val="both"/>
        <w:rPr>
          <w:rFonts w:cs="Arial"/>
          <w:sz w:val="24"/>
          <w:szCs w:val="24"/>
        </w:rPr>
      </w:pPr>
      <w:r>
        <w:rPr>
          <w:rFonts w:eastAsia="Times New Roman"/>
          <w:bCs/>
          <w:sz w:val="24"/>
        </w:rPr>
        <w:t>1.</w:t>
      </w:r>
      <w:r w:rsidR="00953E66" w:rsidRPr="00E05EBF">
        <w:rPr>
          <w:rFonts w:cs="Arial"/>
          <w:sz w:val="24"/>
          <w:szCs w:val="24"/>
        </w:rPr>
        <w:t>Model absolwenta:</w:t>
      </w:r>
      <w:r w:rsidR="00BF1068">
        <w:rPr>
          <w:rFonts w:cs="Arial"/>
          <w:sz w:val="24"/>
          <w:szCs w:val="24"/>
        </w:rPr>
        <w:t xml:space="preserve"> </w:t>
      </w:r>
      <w:r w:rsidR="00953E66" w:rsidRPr="00886EC6">
        <w:rPr>
          <w:rFonts w:cs="Arial"/>
          <w:sz w:val="24"/>
          <w:szCs w:val="24"/>
        </w:rPr>
        <w:t xml:space="preserve">Absolwent </w:t>
      </w:r>
      <w:r w:rsidR="00572BF8">
        <w:rPr>
          <w:rFonts w:cs="Arial"/>
          <w:sz w:val="24"/>
          <w:szCs w:val="24"/>
        </w:rPr>
        <w:t>S</w:t>
      </w:r>
      <w:r w:rsidR="00A72F67" w:rsidRPr="00886EC6">
        <w:rPr>
          <w:rFonts w:cs="Arial"/>
          <w:sz w:val="24"/>
          <w:szCs w:val="24"/>
        </w:rPr>
        <w:t>zkoły</w:t>
      </w:r>
      <w:r w:rsidR="001E6EF3">
        <w:rPr>
          <w:rFonts w:cs="Arial"/>
          <w:sz w:val="24"/>
          <w:szCs w:val="24"/>
        </w:rPr>
        <w:t xml:space="preserve"> Podstawowej im.</w:t>
      </w:r>
      <w:r w:rsidR="00BF1068">
        <w:rPr>
          <w:rFonts w:cs="Arial"/>
          <w:sz w:val="24"/>
          <w:szCs w:val="24"/>
        </w:rPr>
        <w:t xml:space="preserve"> </w:t>
      </w:r>
      <w:r w:rsidR="001E6EF3">
        <w:rPr>
          <w:rFonts w:cs="Arial"/>
          <w:sz w:val="24"/>
          <w:szCs w:val="24"/>
        </w:rPr>
        <w:t>prof.</w:t>
      </w:r>
      <w:r w:rsidR="00BF1068">
        <w:rPr>
          <w:rFonts w:cs="Arial"/>
          <w:sz w:val="24"/>
          <w:szCs w:val="24"/>
        </w:rPr>
        <w:t xml:space="preserve"> </w:t>
      </w:r>
      <w:r w:rsidR="001E6EF3">
        <w:rPr>
          <w:rFonts w:cs="Arial"/>
          <w:sz w:val="24"/>
          <w:szCs w:val="24"/>
        </w:rPr>
        <w:t>Romana Kobendzy w Łynie</w:t>
      </w:r>
      <w:r w:rsidR="003871F5">
        <w:rPr>
          <w:rFonts w:cs="Arial"/>
          <w:sz w:val="24"/>
          <w:szCs w:val="24"/>
        </w:rPr>
        <w:t xml:space="preserve"> </w:t>
      </w:r>
      <w:r w:rsidR="00B37D5C" w:rsidRPr="00886EC6">
        <w:rPr>
          <w:rFonts w:cs="Arial"/>
          <w:sz w:val="24"/>
          <w:szCs w:val="24"/>
        </w:rPr>
        <w:t xml:space="preserve"> </w:t>
      </w:r>
      <w:r w:rsidR="00953E66" w:rsidRPr="00886EC6">
        <w:rPr>
          <w:rFonts w:cs="Arial"/>
          <w:sz w:val="24"/>
          <w:szCs w:val="24"/>
        </w:rPr>
        <w:t>jest Polakiem umiejącym żyć godni</w:t>
      </w:r>
      <w:r w:rsidR="00AD56C0">
        <w:rPr>
          <w:rFonts w:cs="Arial"/>
          <w:sz w:val="24"/>
          <w:szCs w:val="24"/>
        </w:rPr>
        <w:t>e i poruszać się w otaczającym g</w:t>
      </w:r>
      <w:r w:rsidR="00953E66" w:rsidRPr="00886EC6">
        <w:rPr>
          <w:rFonts w:cs="Arial"/>
          <w:sz w:val="24"/>
          <w:szCs w:val="24"/>
        </w:rPr>
        <w:t>o świecie oraz:</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jest przygotowany do podjęcia nauki na wyższym szczeblu edukacji;</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czerpie radość z nauki;</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przestrzega ogólnie przyjętych wartości moralnych;</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potrafi samodzielnie podejmować decyzje i ponosić ich konsekwencje;</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potrafi wyrażać i uzasadniać własne zdanie;</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zgodnie współpracuje z innymi;</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jest ciekawy świata i wrażliwy na drugiego człowieka;</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jest życzliwy i tolerancyjny, szanuje godność własną i drugiego człowieka;</w:t>
      </w:r>
    </w:p>
    <w:p w:rsidR="00953E66" w:rsidRPr="004843F6" w:rsidRDefault="00953E66" w:rsidP="006169B3">
      <w:pPr>
        <w:numPr>
          <w:ilvl w:val="0"/>
          <w:numId w:val="18"/>
        </w:numPr>
        <w:tabs>
          <w:tab w:val="left" w:pos="0"/>
          <w:tab w:val="left" w:pos="426"/>
        </w:tabs>
        <w:spacing w:before="120" w:after="120"/>
        <w:jc w:val="both"/>
        <w:rPr>
          <w:sz w:val="24"/>
          <w:szCs w:val="24"/>
        </w:rPr>
      </w:pPr>
      <w:r w:rsidRPr="004843F6">
        <w:rPr>
          <w:sz w:val="24"/>
          <w:szCs w:val="24"/>
        </w:rPr>
        <w:t>rozumie wartość uczenia się i potrzebę własnego rozwoju;</w:t>
      </w:r>
    </w:p>
    <w:p w:rsidR="00953E66" w:rsidRPr="004843F6" w:rsidRDefault="00953E66" w:rsidP="006169B3">
      <w:pPr>
        <w:numPr>
          <w:ilvl w:val="0"/>
          <w:numId w:val="18"/>
        </w:numPr>
        <w:tabs>
          <w:tab w:val="left" w:pos="0"/>
          <w:tab w:val="left" w:pos="426"/>
        </w:tabs>
        <w:spacing w:before="120" w:after="120"/>
        <w:ind w:hanging="454"/>
        <w:jc w:val="both"/>
        <w:rPr>
          <w:sz w:val="24"/>
          <w:szCs w:val="24"/>
        </w:rPr>
      </w:pPr>
      <w:r w:rsidRPr="004843F6">
        <w:rPr>
          <w:sz w:val="24"/>
          <w:szCs w:val="24"/>
        </w:rPr>
        <w:t>dba o zdrowie psychiczne i fizyczne oraz o bezpieczeństwo własne i innych;</w:t>
      </w:r>
    </w:p>
    <w:p w:rsidR="00C50814" w:rsidRPr="00514F86" w:rsidRDefault="00953E66" w:rsidP="006169B3">
      <w:pPr>
        <w:numPr>
          <w:ilvl w:val="0"/>
          <w:numId w:val="18"/>
        </w:numPr>
        <w:tabs>
          <w:tab w:val="left" w:pos="0"/>
          <w:tab w:val="left" w:pos="426"/>
        </w:tabs>
        <w:spacing w:before="120" w:after="120"/>
        <w:ind w:hanging="454"/>
        <w:jc w:val="both"/>
        <w:rPr>
          <w:sz w:val="24"/>
          <w:szCs w:val="24"/>
        </w:rPr>
      </w:pPr>
      <w:r w:rsidRPr="004843F6">
        <w:rPr>
          <w:sz w:val="24"/>
          <w:szCs w:val="24"/>
        </w:rPr>
        <w:t>potrafi wykorzystać wiedzę w sytuacjach życiowych.</w:t>
      </w:r>
    </w:p>
    <w:p w:rsidR="00B03105" w:rsidRPr="0048379F" w:rsidRDefault="00B03105" w:rsidP="0003233C">
      <w:pPr>
        <w:pStyle w:val="Nagwek3"/>
        <w:spacing w:line="240" w:lineRule="auto"/>
      </w:pPr>
      <w:bookmarkStart w:id="3" w:name="_Toc501384481"/>
      <w:r w:rsidRPr="0003233C">
        <w:rPr>
          <w:b/>
          <w:sz w:val="22"/>
          <w:szCs w:val="22"/>
        </w:rPr>
        <w:t xml:space="preserve">Rozdział </w:t>
      </w:r>
      <w:r w:rsidR="00444187" w:rsidRPr="0003233C">
        <w:rPr>
          <w:b/>
          <w:sz w:val="22"/>
          <w:szCs w:val="22"/>
        </w:rPr>
        <w:t xml:space="preserve"> 3</w:t>
      </w:r>
      <w:r w:rsidR="009B3961" w:rsidRPr="0003233C">
        <w:rPr>
          <w:sz w:val="22"/>
          <w:szCs w:val="22"/>
        </w:rPr>
        <w:br/>
      </w:r>
      <w:r w:rsidRPr="0003233C">
        <w:rPr>
          <w:b/>
          <w:sz w:val="22"/>
          <w:szCs w:val="22"/>
        </w:rPr>
        <w:t xml:space="preserve">Cele i zadania </w:t>
      </w:r>
      <w:r w:rsidR="00F94D4D" w:rsidRPr="0003233C">
        <w:rPr>
          <w:b/>
          <w:sz w:val="22"/>
          <w:szCs w:val="22"/>
        </w:rPr>
        <w:t>szkoły</w:t>
      </w:r>
      <w:bookmarkEnd w:id="3"/>
    </w:p>
    <w:p w:rsidR="00B03105" w:rsidRDefault="00B03105" w:rsidP="006169B3">
      <w:pPr>
        <w:pStyle w:val="paragraf"/>
        <w:numPr>
          <w:ilvl w:val="0"/>
          <w:numId w:val="45"/>
        </w:numPr>
        <w:jc w:val="both"/>
        <w:rPr>
          <w:rFonts w:cs="Arial"/>
          <w:sz w:val="24"/>
          <w:szCs w:val="24"/>
        </w:rPr>
      </w:pPr>
      <w:r w:rsidRPr="00A30A96">
        <w:rPr>
          <w:rFonts w:cs="Arial"/>
          <w:sz w:val="24"/>
          <w:szCs w:val="24"/>
        </w:rPr>
        <w:t xml:space="preserve">1. </w:t>
      </w:r>
      <w:r w:rsidR="00E05EBF" w:rsidRPr="00A30A96">
        <w:rPr>
          <w:rFonts w:cs="Arial"/>
          <w:sz w:val="24"/>
          <w:szCs w:val="24"/>
        </w:rPr>
        <w:t>S</w:t>
      </w:r>
      <w:r w:rsidR="00F94D4D" w:rsidRPr="00A30A96">
        <w:rPr>
          <w:rFonts w:cs="Arial"/>
          <w:sz w:val="24"/>
          <w:szCs w:val="24"/>
        </w:rPr>
        <w:t>zkoła</w:t>
      </w:r>
      <w:r w:rsidR="00E70DA3" w:rsidRPr="00A240F6">
        <w:rPr>
          <w:rFonts w:cs="Arial"/>
          <w:sz w:val="24"/>
          <w:szCs w:val="24"/>
        </w:rPr>
        <w:t xml:space="preserve"> realizuje</w:t>
      </w:r>
      <w:r w:rsidRPr="00A240F6">
        <w:rPr>
          <w:rFonts w:cs="Arial"/>
          <w:sz w:val="24"/>
          <w:szCs w:val="24"/>
        </w:rPr>
        <w:t xml:space="preserve"> cel</w:t>
      </w:r>
      <w:r w:rsidR="00E05EBF">
        <w:rPr>
          <w:rFonts w:cs="Arial"/>
          <w:sz w:val="24"/>
          <w:szCs w:val="24"/>
        </w:rPr>
        <w:t>e i zadania określone w ustawie Prawo O</w:t>
      </w:r>
      <w:r w:rsidR="00090337" w:rsidRPr="00A240F6">
        <w:rPr>
          <w:rFonts w:cs="Arial"/>
          <w:sz w:val="24"/>
          <w:szCs w:val="24"/>
        </w:rPr>
        <w:t xml:space="preserve">światowe </w:t>
      </w:r>
      <w:r w:rsidRPr="00A240F6">
        <w:rPr>
          <w:rFonts w:cs="Arial"/>
          <w:sz w:val="24"/>
          <w:szCs w:val="24"/>
        </w:rPr>
        <w:t xml:space="preserve">oraz  w przepisach wykonawczych wydanych na jej podstawie, a także zawarte </w:t>
      </w:r>
      <w:r w:rsidR="00E70DA3" w:rsidRPr="00A240F6">
        <w:rPr>
          <w:rFonts w:cs="Arial"/>
          <w:sz w:val="24"/>
          <w:szCs w:val="24"/>
        </w:rPr>
        <w:t>w </w:t>
      </w:r>
      <w:r w:rsidR="00BF1068">
        <w:rPr>
          <w:rFonts w:cs="Arial"/>
          <w:i/>
          <w:sz w:val="24"/>
          <w:szCs w:val="24"/>
        </w:rPr>
        <w:t>Programie w</w:t>
      </w:r>
      <w:r w:rsidR="00E05EBF">
        <w:rPr>
          <w:rFonts w:cs="Arial"/>
          <w:i/>
          <w:sz w:val="24"/>
          <w:szCs w:val="24"/>
        </w:rPr>
        <w:t>ychowawczo-</w:t>
      </w:r>
      <w:r w:rsidR="009050EA" w:rsidRPr="00A240F6">
        <w:rPr>
          <w:rFonts w:cs="Arial"/>
          <w:i/>
          <w:sz w:val="24"/>
          <w:szCs w:val="24"/>
        </w:rPr>
        <w:t>profilaktycznym</w:t>
      </w:r>
      <w:r w:rsidR="009050EA" w:rsidRPr="00A240F6">
        <w:rPr>
          <w:rFonts w:cs="Arial"/>
          <w:sz w:val="24"/>
          <w:szCs w:val="24"/>
        </w:rPr>
        <w:t>, dostosowanym</w:t>
      </w:r>
      <w:r w:rsidR="00E70DA3" w:rsidRPr="00A240F6">
        <w:rPr>
          <w:rFonts w:cs="Arial"/>
          <w:sz w:val="24"/>
          <w:szCs w:val="24"/>
        </w:rPr>
        <w:t xml:space="preserve"> do potrzeb rozwojowych uczniów oraz potrzeb danego środowiska.</w:t>
      </w:r>
    </w:p>
    <w:p w:rsidR="00AC10E7" w:rsidRPr="00A240F6" w:rsidRDefault="00AC10E7" w:rsidP="00AC10E7">
      <w:pPr>
        <w:pStyle w:val="paragraf"/>
        <w:ind w:left="680"/>
        <w:jc w:val="both"/>
        <w:rPr>
          <w:rFonts w:cs="Arial"/>
          <w:sz w:val="24"/>
          <w:szCs w:val="24"/>
        </w:rPr>
      </w:pPr>
    </w:p>
    <w:p w:rsidR="00B03105" w:rsidRPr="00A30A96" w:rsidRDefault="00B03105" w:rsidP="006169B3">
      <w:pPr>
        <w:pStyle w:val="Akapitzlist"/>
        <w:numPr>
          <w:ilvl w:val="0"/>
          <w:numId w:val="20"/>
        </w:numPr>
        <w:tabs>
          <w:tab w:val="left" w:pos="0"/>
        </w:tabs>
        <w:spacing w:before="120" w:after="120" w:line="240" w:lineRule="auto"/>
        <w:contextualSpacing w:val="0"/>
        <w:jc w:val="both"/>
        <w:rPr>
          <w:rFonts w:eastAsia="Times New Roman" w:cs="Arial"/>
          <w:sz w:val="24"/>
          <w:szCs w:val="24"/>
          <w:lang w:eastAsia="pl-PL"/>
        </w:rPr>
      </w:pPr>
      <w:r w:rsidRPr="00E05EBF">
        <w:rPr>
          <w:rFonts w:eastAsia="Times New Roman" w:cs="Arial"/>
          <w:sz w:val="24"/>
          <w:szCs w:val="24"/>
          <w:lang w:eastAsia="pl-PL"/>
        </w:rPr>
        <w:lastRenderedPageBreak/>
        <w:t>Głównymi</w:t>
      </w:r>
      <w:r w:rsidRPr="00A30A96">
        <w:rPr>
          <w:rFonts w:eastAsia="Times New Roman" w:cs="Arial"/>
          <w:sz w:val="24"/>
          <w:szCs w:val="24"/>
          <w:lang w:eastAsia="pl-PL"/>
        </w:rPr>
        <w:t xml:space="preserve"> celami </w:t>
      </w:r>
      <w:r w:rsidR="00F94D4D" w:rsidRPr="00A30A96">
        <w:rPr>
          <w:rFonts w:eastAsia="Times New Roman" w:cs="Arial"/>
          <w:sz w:val="24"/>
          <w:szCs w:val="24"/>
          <w:lang w:eastAsia="pl-PL"/>
        </w:rPr>
        <w:t>szkoły</w:t>
      </w:r>
      <w:r w:rsidRPr="00A30A96">
        <w:rPr>
          <w:rFonts w:eastAsia="Times New Roman" w:cs="Arial"/>
          <w:sz w:val="24"/>
          <w:szCs w:val="24"/>
          <w:lang w:eastAsia="pl-PL"/>
        </w:rPr>
        <w:t xml:space="preserve"> jest:</w:t>
      </w:r>
    </w:p>
    <w:p w:rsidR="00740B33" w:rsidRPr="00D82A71" w:rsidRDefault="002C4D8E" w:rsidP="006169B3">
      <w:pPr>
        <w:numPr>
          <w:ilvl w:val="0"/>
          <w:numId w:val="19"/>
        </w:numPr>
        <w:tabs>
          <w:tab w:val="left" w:pos="0"/>
          <w:tab w:val="left" w:pos="426"/>
        </w:tabs>
        <w:spacing w:before="120" w:after="120"/>
        <w:jc w:val="both"/>
        <w:rPr>
          <w:rFonts w:cs="Arial"/>
          <w:sz w:val="24"/>
          <w:szCs w:val="24"/>
        </w:rPr>
      </w:pPr>
      <w:r w:rsidRPr="00A240F6">
        <w:rPr>
          <w:rFonts w:eastAsia="Times New Roman" w:cs="Arial"/>
          <w:color w:val="000000"/>
          <w:sz w:val="24"/>
          <w:szCs w:val="24"/>
          <w:lang w:eastAsia="pl-PL"/>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wzmacnianie poczucia tożsamości indywidualnej, kulturowej, narodowej, regionalnej i etnicznej;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formowanie u uczniów poczucia godności własnej osoby i szacunku dla godności innych osób;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rozwijanie kompetencji takich jak kreatywność, innowacyjność i przedsiębiorczość;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rozwijanie umiejętności krytycznego i logicznego myślenia, rozumowania, argumentowania i wnioskowania;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ukazywanie wartości wiedzy jako podstawy do rozwoju umiejętności;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rozbudzanie ciekawości poznawczej uczniów oraz motywacji do nauki;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wyposażenie uczniów w taki zasób wiadomości oraz kształtowanie takich umiejętności, które pozwalają w sposób bardziej dojrzały i uporządkowany zrozumieć świat; </w:t>
      </w:r>
    </w:p>
    <w:p w:rsidR="00740B33" w:rsidRPr="00E05EBF" w:rsidRDefault="002C4D8E" w:rsidP="006169B3">
      <w:pPr>
        <w:numPr>
          <w:ilvl w:val="0"/>
          <w:numId w:val="19"/>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wspieranie ucznia w rozpoznawaniu własnych predyspozycji i określaniu drogi dalszej edukacji; </w:t>
      </w:r>
    </w:p>
    <w:p w:rsidR="00740B33" w:rsidRPr="00E05EBF" w:rsidRDefault="002C4D8E" w:rsidP="006169B3">
      <w:pPr>
        <w:numPr>
          <w:ilvl w:val="0"/>
          <w:numId w:val="19"/>
        </w:numPr>
        <w:tabs>
          <w:tab w:val="left" w:pos="0"/>
          <w:tab w:val="left" w:pos="426"/>
        </w:tabs>
        <w:spacing w:before="120" w:after="120"/>
        <w:ind w:hanging="454"/>
        <w:jc w:val="both"/>
        <w:rPr>
          <w:rFonts w:eastAsia="Times New Roman" w:cs="Arial"/>
          <w:color w:val="000000"/>
          <w:sz w:val="24"/>
          <w:szCs w:val="24"/>
          <w:lang w:eastAsia="pl-PL"/>
        </w:rPr>
      </w:pPr>
      <w:r w:rsidRPr="00A240F6">
        <w:rPr>
          <w:rFonts w:eastAsia="Times New Roman" w:cs="Arial"/>
          <w:color w:val="000000"/>
          <w:sz w:val="24"/>
          <w:szCs w:val="24"/>
          <w:lang w:eastAsia="pl-PL"/>
        </w:rPr>
        <w:t>wszechstronny rozwój osobowy ucznia przez pogłębianie wiedzy oraz zaspokajanie i rozbudzanie jego naturalnej ciekawości poznawczej;</w:t>
      </w:r>
    </w:p>
    <w:p w:rsidR="00740B33" w:rsidRPr="00E05EBF" w:rsidRDefault="002C4D8E" w:rsidP="006169B3">
      <w:pPr>
        <w:numPr>
          <w:ilvl w:val="0"/>
          <w:numId w:val="19"/>
        </w:numPr>
        <w:tabs>
          <w:tab w:val="left" w:pos="0"/>
          <w:tab w:val="left" w:pos="426"/>
        </w:tabs>
        <w:spacing w:before="120" w:after="120"/>
        <w:ind w:hanging="454"/>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kształtowanie postawy otwartej wobec świata i innych ludzi, aktywności w życiu społecznym oraz odpowiedzialności za zbiorowość; </w:t>
      </w:r>
    </w:p>
    <w:p w:rsidR="00740B33" w:rsidRPr="00E05EBF" w:rsidRDefault="00804898" w:rsidP="006169B3">
      <w:pPr>
        <w:numPr>
          <w:ilvl w:val="0"/>
          <w:numId w:val="19"/>
        </w:numPr>
        <w:tabs>
          <w:tab w:val="left" w:pos="0"/>
          <w:tab w:val="left" w:pos="426"/>
        </w:tabs>
        <w:spacing w:before="120" w:after="120"/>
        <w:ind w:hanging="454"/>
        <w:jc w:val="both"/>
        <w:rPr>
          <w:rFonts w:eastAsia="Times New Roman" w:cs="Arial"/>
          <w:color w:val="000000"/>
          <w:sz w:val="24"/>
          <w:szCs w:val="24"/>
          <w:lang w:eastAsia="pl-PL"/>
        </w:rPr>
      </w:pPr>
      <w:r>
        <w:rPr>
          <w:rFonts w:eastAsia="Times New Roman" w:cs="Arial"/>
          <w:color w:val="000000"/>
          <w:sz w:val="24"/>
          <w:szCs w:val="24"/>
          <w:lang w:eastAsia="pl-PL"/>
        </w:rPr>
        <w:t xml:space="preserve">zachęcanie do zorganizowanego i </w:t>
      </w:r>
      <w:r w:rsidR="002C4D8E" w:rsidRPr="00A240F6">
        <w:rPr>
          <w:rFonts w:eastAsia="Times New Roman" w:cs="Arial"/>
          <w:color w:val="000000"/>
          <w:sz w:val="24"/>
          <w:szCs w:val="24"/>
          <w:lang w:eastAsia="pl-PL"/>
        </w:rPr>
        <w:t xml:space="preserve">świadomego samokształcenia opartego na umiejętności przygotowania własnego warsztatu pracy; </w:t>
      </w:r>
    </w:p>
    <w:p w:rsidR="00B03105" w:rsidRPr="00E05EBF" w:rsidRDefault="002C4D8E" w:rsidP="006169B3">
      <w:pPr>
        <w:numPr>
          <w:ilvl w:val="0"/>
          <w:numId w:val="19"/>
        </w:numPr>
        <w:tabs>
          <w:tab w:val="left" w:pos="0"/>
          <w:tab w:val="left" w:pos="426"/>
        </w:tabs>
        <w:spacing w:before="120" w:after="120"/>
        <w:ind w:hanging="454"/>
        <w:jc w:val="both"/>
        <w:rPr>
          <w:rFonts w:cs="Arial"/>
          <w:sz w:val="24"/>
          <w:szCs w:val="24"/>
        </w:rPr>
      </w:pPr>
      <w:r w:rsidRPr="00A240F6">
        <w:rPr>
          <w:rFonts w:eastAsia="Times New Roman" w:cs="Arial"/>
          <w:color w:val="000000"/>
          <w:sz w:val="24"/>
          <w:szCs w:val="24"/>
          <w:lang w:eastAsia="pl-PL"/>
        </w:rPr>
        <w:t xml:space="preserve">ukierunkowanie ucznia ku wartościom. </w:t>
      </w:r>
    </w:p>
    <w:p w:rsidR="00B03105" w:rsidRPr="00A255FF" w:rsidRDefault="00B03105" w:rsidP="006169B3">
      <w:pPr>
        <w:pStyle w:val="Akapitzlist"/>
        <w:numPr>
          <w:ilvl w:val="0"/>
          <w:numId w:val="20"/>
        </w:numPr>
        <w:tabs>
          <w:tab w:val="left" w:pos="0"/>
        </w:tabs>
        <w:spacing w:before="120" w:after="120" w:line="240" w:lineRule="auto"/>
        <w:contextualSpacing w:val="0"/>
        <w:jc w:val="both"/>
        <w:rPr>
          <w:rFonts w:eastAsia="Times New Roman" w:cs="Arial"/>
          <w:sz w:val="24"/>
          <w:szCs w:val="24"/>
          <w:lang w:eastAsia="pl-PL"/>
        </w:rPr>
      </w:pPr>
      <w:r w:rsidRPr="00A255FF">
        <w:rPr>
          <w:rFonts w:eastAsia="Times New Roman" w:cs="Arial"/>
          <w:sz w:val="24"/>
          <w:szCs w:val="24"/>
          <w:lang w:eastAsia="pl-PL"/>
        </w:rPr>
        <w:t xml:space="preserve">Do zadań </w:t>
      </w:r>
      <w:r w:rsidR="00F94D4D" w:rsidRPr="00A255FF">
        <w:rPr>
          <w:rFonts w:eastAsia="Times New Roman" w:cs="Arial"/>
          <w:sz w:val="24"/>
          <w:szCs w:val="24"/>
          <w:lang w:eastAsia="pl-PL"/>
        </w:rPr>
        <w:t>szkoły</w:t>
      </w:r>
      <w:r w:rsidRPr="00A255FF">
        <w:rPr>
          <w:rFonts w:eastAsia="Times New Roman" w:cs="Arial"/>
          <w:sz w:val="24"/>
          <w:szCs w:val="24"/>
          <w:lang w:eastAsia="pl-PL"/>
        </w:rPr>
        <w:t xml:space="preserve"> należy:</w:t>
      </w:r>
    </w:p>
    <w:p w:rsidR="00B03105" w:rsidRPr="00804898" w:rsidRDefault="00B03105" w:rsidP="006169B3">
      <w:pPr>
        <w:numPr>
          <w:ilvl w:val="0"/>
          <w:numId w:val="21"/>
        </w:numPr>
        <w:tabs>
          <w:tab w:val="left" w:pos="0"/>
          <w:tab w:val="left" w:pos="567"/>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zapewnianie bezpiecznych i higienicznych warunków pobytu uczniów w </w:t>
      </w:r>
      <w:r w:rsidR="00F94D4D" w:rsidRPr="00804898">
        <w:rPr>
          <w:rFonts w:eastAsia="Times New Roman" w:cs="Arial"/>
          <w:color w:val="000000"/>
          <w:sz w:val="24"/>
          <w:szCs w:val="24"/>
          <w:lang w:eastAsia="pl-PL"/>
        </w:rPr>
        <w:t>szkole</w:t>
      </w:r>
      <w:r w:rsidRPr="00804898">
        <w:rPr>
          <w:rFonts w:eastAsia="Times New Roman" w:cs="Arial"/>
          <w:color w:val="000000"/>
          <w:sz w:val="24"/>
          <w:szCs w:val="24"/>
          <w:lang w:eastAsia="pl-PL"/>
        </w:rPr>
        <w:t xml:space="preserve"> oraz zapewnianie bezpieczeństwa na zajęciach organizowanych przez szkołę;</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zorganizowanie systemu opiekuńczo-wychowawczego odpowiednio do istniejących potrzeb;</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środowiska wychowawczego, umożliwiającego pełny rozwój umysłowy, emocjonalny i fizyczny uczniów w warunkach poszanowania ich godności osobistej oraz wolności światopoglądowej i wyznaniowej;</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realizacja programów nauczania, które zawierają podstawę programową kształcenia ogólnego dla przedmiotów, objętych ramowym planem nauczania;</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rozpoznawanie możliwości psychofizycznych oraz indywidualnych potrzeb rozwojowych  i edukacyjnych uczniów i wykorzystywanie wyników diagnoz w procesie uczenia </w:t>
      </w:r>
      <w:r w:rsidR="003871F5">
        <w:rPr>
          <w:rFonts w:eastAsia="Times New Roman" w:cs="Arial"/>
          <w:color w:val="000000"/>
          <w:sz w:val="24"/>
          <w:szCs w:val="24"/>
          <w:lang w:eastAsia="pl-PL"/>
        </w:rPr>
        <w:br/>
      </w:r>
      <w:r w:rsidRPr="00804898">
        <w:rPr>
          <w:rFonts w:eastAsia="Times New Roman" w:cs="Arial"/>
          <w:color w:val="000000"/>
          <w:sz w:val="24"/>
          <w:szCs w:val="24"/>
          <w:lang w:eastAsia="pl-PL"/>
        </w:rPr>
        <w:t>i nauczania;</w:t>
      </w:r>
    </w:p>
    <w:p w:rsidR="003871F5"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organizowanie pomocy psychologiczno-pedagogicznej uczniom, rodzicom </w:t>
      </w:r>
    </w:p>
    <w:p w:rsidR="00B03105" w:rsidRPr="00804898" w:rsidRDefault="00B03105" w:rsidP="003871F5">
      <w:pPr>
        <w:tabs>
          <w:tab w:val="left" w:pos="0"/>
          <w:tab w:val="left" w:pos="426"/>
        </w:tabs>
        <w:spacing w:before="120" w:after="120"/>
        <w:ind w:left="454"/>
        <w:jc w:val="both"/>
        <w:rPr>
          <w:rFonts w:eastAsia="Times New Roman" w:cs="Arial"/>
          <w:color w:val="000000"/>
          <w:sz w:val="24"/>
          <w:szCs w:val="24"/>
          <w:lang w:eastAsia="pl-PL"/>
        </w:rPr>
      </w:pPr>
      <w:r w:rsidRPr="00804898">
        <w:rPr>
          <w:rFonts w:eastAsia="Times New Roman" w:cs="Arial"/>
          <w:color w:val="000000"/>
          <w:sz w:val="24"/>
          <w:szCs w:val="24"/>
          <w:lang w:eastAsia="pl-PL"/>
        </w:rPr>
        <w:t>i nauczycielom stosownie do potrzeb i zgodnie z odrębnymi przepisami;</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lastRenderedPageBreak/>
        <w:t>organizowanie obowiązkowych i nadobowiązkowych zajęć dydaktycznych                                 z zachowaniem zasad higieny psychicznej;</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dostosowywanie treści, metod i organizacji nauczania do możliwości psychofizycznych uczniów lub poszczególnego ucznia;</w:t>
      </w:r>
    </w:p>
    <w:p w:rsidR="00B03105" w:rsidRPr="00804898" w:rsidRDefault="00B03105" w:rsidP="006169B3">
      <w:pPr>
        <w:numPr>
          <w:ilvl w:val="0"/>
          <w:numId w:val="21"/>
        </w:numPr>
        <w:tabs>
          <w:tab w:val="left" w:pos="0"/>
          <w:tab w:val="left" w:pos="426"/>
        </w:tabs>
        <w:spacing w:before="120" w:after="120"/>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wyposażenie </w:t>
      </w:r>
      <w:r w:rsidR="00F94D4D" w:rsidRPr="00804898">
        <w:rPr>
          <w:rFonts w:eastAsia="Times New Roman" w:cs="Arial"/>
          <w:color w:val="000000"/>
          <w:sz w:val="24"/>
          <w:szCs w:val="24"/>
          <w:lang w:eastAsia="pl-PL"/>
        </w:rPr>
        <w:t>szkoły</w:t>
      </w:r>
      <w:r w:rsidRPr="00804898">
        <w:rPr>
          <w:rFonts w:eastAsia="Times New Roman" w:cs="Arial"/>
          <w:color w:val="000000"/>
          <w:sz w:val="24"/>
          <w:szCs w:val="24"/>
          <w:lang w:eastAsia="pl-PL"/>
        </w:rPr>
        <w:t xml:space="preserve"> w pomoce dydaktyczne i sprzęt umożliwiający realizację zadań dydaktycznych, wychowawczych i opiekuńczych oraz zadań statutowych </w:t>
      </w:r>
      <w:r w:rsidR="00F94D4D" w:rsidRPr="00804898">
        <w:rPr>
          <w:rFonts w:eastAsia="Times New Roman" w:cs="Arial"/>
          <w:color w:val="000000"/>
          <w:sz w:val="24"/>
          <w:szCs w:val="24"/>
          <w:lang w:eastAsia="pl-PL"/>
        </w:rPr>
        <w:t>szkoły</w:t>
      </w:r>
      <w:r w:rsidRPr="00804898">
        <w:rPr>
          <w:rFonts w:eastAsia="Times New Roman" w:cs="Arial"/>
          <w:color w:val="000000"/>
          <w:sz w:val="24"/>
          <w:szCs w:val="24"/>
          <w:lang w:eastAsia="pl-PL"/>
        </w:rPr>
        <w:t>;</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organizacja kształcenia, wychowania i opieki dla uczniów niepełnosprawnych oraz niedostosowanych społecznie w formach i na zasadach określonych w odrębnych przepisach;</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wspomaganie wychowawczej roli rodziców;</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umożliwianie uczniom podtrzymywania poczucia tożsamości narodowej, etnicznej, językowej i religijnej;</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zapewnienie, w miarę posiadanych środków, opieki i pomocy materialnej uczniom pozostających w trudnej sytuacji materialnej i życiowej;</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sprawowanie opieki nad uczniami szczególnie uzdolnionymi poprzez umożliwianie realizowania indywidualnych programów nauczania oraz ukończenia </w:t>
      </w:r>
      <w:r w:rsidR="00F94D4D" w:rsidRPr="00804898">
        <w:rPr>
          <w:rFonts w:eastAsia="Times New Roman" w:cs="Arial"/>
          <w:color w:val="000000"/>
          <w:sz w:val="24"/>
          <w:szCs w:val="24"/>
          <w:lang w:eastAsia="pl-PL"/>
        </w:rPr>
        <w:t>szkoły</w:t>
      </w:r>
      <w:r w:rsidRPr="00804898">
        <w:rPr>
          <w:rFonts w:eastAsia="Times New Roman" w:cs="Arial"/>
          <w:color w:val="000000"/>
          <w:sz w:val="24"/>
          <w:szCs w:val="24"/>
          <w:lang w:eastAsia="pl-PL"/>
        </w:rPr>
        <w:t xml:space="preserve"> w skróconym czasie;</w:t>
      </w:r>
    </w:p>
    <w:p w:rsidR="00C334D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skuteczne nauczanie języków obcych poprzez dostosowywanie ich nauczania do poziomu przygotowania uczniów;</w:t>
      </w:r>
    </w:p>
    <w:p w:rsidR="00A436DC" w:rsidRPr="00804898" w:rsidRDefault="00C334D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wprowadzenie uczniów w</w:t>
      </w:r>
      <w:r w:rsidR="00DB3D60">
        <w:rPr>
          <w:rFonts w:eastAsia="Times New Roman" w:cs="Arial"/>
          <w:color w:val="000000"/>
          <w:sz w:val="24"/>
          <w:szCs w:val="24"/>
          <w:lang w:eastAsia="pl-PL"/>
        </w:rPr>
        <w:t xml:space="preserve"> </w:t>
      </w:r>
      <w:r w:rsidRPr="00804898">
        <w:rPr>
          <w:rFonts w:eastAsia="Times New Roman" w:cs="Arial"/>
          <w:color w:val="000000"/>
          <w:sz w:val="24"/>
          <w:szCs w:val="24"/>
          <w:lang w:eastAsia="pl-PL"/>
        </w:rPr>
        <w:t>świat literatury</w:t>
      </w:r>
      <w:r w:rsidR="00D72759" w:rsidRPr="00804898">
        <w:rPr>
          <w:rFonts w:eastAsia="Times New Roman" w:cs="Arial"/>
          <w:color w:val="000000"/>
          <w:sz w:val="24"/>
          <w:szCs w:val="24"/>
          <w:lang w:eastAsia="pl-PL"/>
        </w:rPr>
        <w:t xml:space="preserve">, ugruntowanie ich zainteresowań czytelniczych oraz wyposażenie w kompetencje czytelnicze </w:t>
      </w:r>
      <w:r w:rsidR="002B76CF" w:rsidRPr="00804898">
        <w:rPr>
          <w:rFonts w:eastAsia="Times New Roman" w:cs="Arial"/>
          <w:color w:val="000000"/>
          <w:sz w:val="24"/>
          <w:szCs w:val="24"/>
          <w:lang w:eastAsia="pl-PL"/>
        </w:rPr>
        <w:t>potrzebne do krytycznego odbioru utworów literackich i innych tekstów literackich;</w:t>
      </w:r>
    </w:p>
    <w:p w:rsidR="00E70DA3" w:rsidRPr="00804898" w:rsidRDefault="00A436DC"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podejmowanie działań związanych z miejscami ważnymi dla pamięci narodowej, formami upamiętniania postaci i wydarzeń z przeszłości, najważniejszymi świętami bnarodowymi i symbolami państowymi;</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zapewnienie opieki zdrowotnej przez służbę zdrowia;</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upowszechnianie wśród uczniów wiedzy o bezpieczeństwie oraz kształtowanie zajęć pozalekcyjnych i pozaszkolnych oraz wykorzystywanie różnych form organizacyjnych nauczania;</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przygotowanie uczniów do podejmowania przemyślanych decyzji, poprzez umożliwienie im samodzielnego wyboru części zajęć edukacyjnych;</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aktywności społecznej i umiejętności spędzania wolnego czasu;</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rozwijanie u uczniów dbałości o zdrowie własne i innych ludzi oraz umiejętności tworzenia środowiska sprzyjającego zdrowiu;</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zapewnienie opieki uczniom wymagających opieki ze względu na inne okoliczności poprzez zorganizowanie świetlicy szkolnej;</w:t>
      </w:r>
    </w:p>
    <w:p w:rsidR="00B03105" w:rsidRPr="003871F5"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3871F5">
        <w:rPr>
          <w:rFonts w:eastAsia="Times New Roman" w:cs="Arial"/>
          <w:color w:val="000000"/>
          <w:sz w:val="24"/>
          <w:szCs w:val="24"/>
          <w:lang w:eastAsia="pl-PL"/>
        </w:rPr>
        <w:t>zorganizowanie  dożywiania uczniów;</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współdziałanie ze środowiskiem zewnętrznym m.in. policją, stowarzyszeniami, parafią, rodzicami w celu kształtowania środowiska wychowawczego w </w:t>
      </w:r>
      <w:r w:rsidR="00F94D4D" w:rsidRPr="00804898">
        <w:rPr>
          <w:rFonts w:eastAsia="Times New Roman" w:cs="Arial"/>
          <w:color w:val="000000"/>
          <w:sz w:val="24"/>
          <w:szCs w:val="24"/>
          <w:lang w:eastAsia="pl-PL"/>
        </w:rPr>
        <w:t>szkole</w:t>
      </w:r>
      <w:r w:rsidRPr="00804898">
        <w:rPr>
          <w:rFonts w:eastAsia="Times New Roman" w:cs="Arial"/>
          <w:color w:val="000000"/>
          <w:sz w:val="24"/>
          <w:szCs w:val="24"/>
          <w:lang w:eastAsia="pl-PL"/>
        </w:rPr>
        <w:t>;</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 xml:space="preserve">kształtowanie i rozwijanie u uczniów postaw sprzyjających ich dalszemu rozwojowi indywidualnemu i społecznemu, takich, jak uczciwość, wiarygodność, odpowiedzialność, </w:t>
      </w:r>
      <w:r w:rsidRPr="00804898">
        <w:rPr>
          <w:rFonts w:eastAsia="Times New Roman" w:cs="Arial"/>
          <w:color w:val="000000"/>
          <w:sz w:val="24"/>
          <w:szCs w:val="24"/>
          <w:lang w:eastAsia="pl-PL"/>
        </w:rPr>
        <w:lastRenderedPageBreak/>
        <w:t>wytrwałość, poczucie własnej wartości, szacunek dla innych ludzi, kultura osobista, kreatywność, przedsiębiorczość, gotowość do uczestnictwa kulturze, podejmowanie inicjatyw i pracy zespołowej;</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kształtowanie postawy obywatelskiej, poszanowania tradycji i kultury narodowej, a także postaw poszanowania dla innych kultur i tradycji;</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upowszechnianie wśród uczniów wiedzy ekologicznej oraz kształtowanie właściwych postaw wobec problemów ochrony środowiska;</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zapobieganie wszelkiej dyskryminacji;</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stworzenie warunków do nabywania przez uczniów umiejętności wyszukiwania, porządkowania i wykorzystywania informacji z różnych źródeł, z zastosowaniem technologii informacyjno-komunikacyjnej na zajęciach z różnych przedmiotów;</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prowadzenie edukacji medialnej w celu przygotowania uczniów do właściwego odbioru i wykorzystania mediów;</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ochrona uczniów przed treściami, które mogą stanowić zagrożenie dla ich prawidłowego rozwoju, a w szczególności instalowanie programów filtrujących   i ograniczających dostęp do zasobów sieciowych w Internecie;</w:t>
      </w:r>
    </w:p>
    <w:p w:rsidR="00B03105" w:rsidRPr="00804898" w:rsidRDefault="00B03105" w:rsidP="006169B3">
      <w:pPr>
        <w:numPr>
          <w:ilvl w:val="0"/>
          <w:numId w:val="21"/>
        </w:numPr>
        <w:tabs>
          <w:tab w:val="left" w:pos="0"/>
          <w:tab w:val="left" w:pos="426"/>
        </w:tabs>
        <w:spacing w:before="120" w:after="120"/>
        <w:ind w:hanging="454"/>
        <w:jc w:val="both"/>
        <w:rPr>
          <w:rFonts w:eastAsia="Times New Roman" w:cs="Arial"/>
          <w:color w:val="000000"/>
          <w:sz w:val="24"/>
          <w:szCs w:val="24"/>
          <w:lang w:eastAsia="pl-PL"/>
        </w:rPr>
      </w:pPr>
      <w:r w:rsidRPr="00804898">
        <w:rPr>
          <w:rFonts w:eastAsia="Times New Roman" w:cs="Arial"/>
          <w:color w:val="000000"/>
          <w:sz w:val="24"/>
          <w:szCs w:val="24"/>
          <w:lang w:eastAsia="pl-PL"/>
        </w:rPr>
        <w:t>egzekwowanie obowiązku szkolnego w trybie przepisów o postępowaniu egzekucyjnym w administracji;</w:t>
      </w:r>
    </w:p>
    <w:p w:rsidR="00A255FF" w:rsidRPr="00A255FF" w:rsidRDefault="00B03105" w:rsidP="006169B3">
      <w:pPr>
        <w:numPr>
          <w:ilvl w:val="0"/>
          <w:numId w:val="21"/>
        </w:numPr>
        <w:tabs>
          <w:tab w:val="left" w:pos="0"/>
          <w:tab w:val="left" w:pos="426"/>
        </w:tabs>
        <w:spacing w:before="120" w:after="120"/>
        <w:ind w:hanging="454"/>
        <w:jc w:val="both"/>
        <w:rPr>
          <w:rFonts w:cs="Arial"/>
          <w:sz w:val="24"/>
          <w:szCs w:val="24"/>
        </w:rPr>
      </w:pPr>
      <w:r w:rsidRPr="00804898">
        <w:rPr>
          <w:rFonts w:eastAsia="Times New Roman" w:cs="Arial"/>
          <w:color w:val="000000"/>
          <w:sz w:val="24"/>
          <w:szCs w:val="24"/>
          <w:lang w:eastAsia="pl-PL"/>
        </w:rPr>
        <w:t>dokumentowanie procesu dydaktycznego, opiekuńczego i wychowawczego, zgodnie z zasadami określonymi w przepisach o dokumentacji</w:t>
      </w:r>
      <w:r w:rsidRPr="00A240F6">
        <w:rPr>
          <w:rFonts w:cs="Arial"/>
          <w:sz w:val="24"/>
          <w:szCs w:val="24"/>
        </w:rPr>
        <w:t xml:space="preserve"> szkolnej   i archiwizacji.</w:t>
      </w:r>
    </w:p>
    <w:p w:rsidR="00B03105" w:rsidRPr="00D82A71" w:rsidRDefault="00B03105" w:rsidP="006169B3">
      <w:pPr>
        <w:pStyle w:val="Akapitzlist"/>
        <w:numPr>
          <w:ilvl w:val="0"/>
          <w:numId w:val="20"/>
        </w:numPr>
        <w:tabs>
          <w:tab w:val="left" w:pos="0"/>
        </w:tabs>
        <w:spacing w:before="120" w:after="120" w:line="240" w:lineRule="auto"/>
        <w:contextualSpacing w:val="0"/>
        <w:jc w:val="both"/>
        <w:rPr>
          <w:rFonts w:eastAsia="Times New Roman" w:cs="Arial"/>
          <w:sz w:val="24"/>
          <w:szCs w:val="24"/>
          <w:lang w:eastAsia="pl-PL"/>
        </w:rPr>
      </w:pPr>
      <w:r w:rsidRPr="00D82A71">
        <w:rPr>
          <w:rFonts w:eastAsia="Times New Roman" w:cs="Arial"/>
          <w:sz w:val="24"/>
          <w:szCs w:val="24"/>
          <w:lang w:eastAsia="pl-PL"/>
        </w:rPr>
        <w:t xml:space="preserve">Zadaniem </w:t>
      </w:r>
      <w:r w:rsidR="00C241A0" w:rsidRPr="00D82A71">
        <w:rPr>
          <w:rFonts w:eastAsia="Times New Roman" w:cs="Arial"/>
          <w:sz w:val="24"/>
          <w:szCs w:val="24"/>
          <w:lang w:eastAsia="pl-PL"/>
        </w:rPr>
        <w:t>S</w:t>
      </w:r>
      <w:r w:rsidR="00A72F67" w:rsidRPr="00D82A71">
        <w:rPr>
          <w:rFonts w:eastAsia="Times New Roman" w:cs="Arial"/>
          <w:sz w:val="24"/>
          <w:szCs w:val="24"/>
          <w:lang w:eastAsia="pl-PL"/>
        </w:rPr>
        <w:t>zkoły</w:t>
      </w:r>
      <w:r w:rsidR="00AC10E7">
        <w:rPr>
          <w:rFonts w:eastAsia="Times New Roman" w:cs="Arial"/>
          <w:sz w:val="24"/>
          <w:szCs w:val="24"/>
          <w:lang w:eastAsia="pl-PL"/>
        </w:rPr>
        <w:t xml:space="preserve"> Podstawowej w Łynie </w:t>
      </w:r>
      <w:r w:rsidRPr="00D82A71">
        <w:rPr>
          <w:rFonts w:eastAsia="Times New Roman" w:cs="Arial"/>
          <w:sz w:val="24"/>
          <w:szCs w:val="24"/>
          <w:lang w:eastAsia="pl-PL"/>
        </w:rPr>
        <w:t xml:space="preserve">jest pełna realizacja podstaw programowych kształcenia ogólnego </w:t>
      </w:r>
      <w:r w:rsidR="003F5098" w:rsidRPr="00D82A71">
        <w:rPr>
          <w:rFonts w:eastAsia="Times New Roman" w:cs="Arial"/>
          <w:sz w:val="24"/>
          <w:szCs w:val="24"/>
          <w:lang w:eastAsia="pl-PL"/>
        </w:rPr>
        <w:t xml:space="preserve">z zachowaniem zalecanych </w:t>
      </w:r>
      <w:r w:rsidR="00DB3D60">
        <w:rPr>
          <w:rFonts w:eastAsia="Times New Roman" w:cs="Arial"/>
          <w:sz w:val="24"/>
          <w:szCs w:val="24"/>
          <w:lang w:eastAsia="pl-PL"/>
        </w:rPr>
        <w:t xml:space="preserve">form i sposobów jej realizacji i </w:t>
      </w:r>
      <w:r w:rsidRPr="00D82A71">
        <w:rPr>
          <w:rFonts w:eastAsia="Times New Roman" w:cs="Arial"/>
          <w:sz w:val="24"/>
          <w:szCs w:val="24"/>
          <w:lang w:eastAsia="pl-PL"/>
        </w:rPr>
        <w:t>wykształcenie u uczniów poniższych umiejętności:</w:t>
      </w:r>
    </w:p>
    <w:p w:rsidR="003D6420"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sprawne komunikowanie się w języku polskim oraz w językach obcych nowożytnych; </w:t>
      </w:r>
    </w:p>
    <w:p w:rsidR="003D6420"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sprawne wykorzystywanie narzędzi matematyki w życiu codziennym, a także kszta</w:t>
      </w:r>
      <w:r w:rsidR="00D82A71">
        <w:rPr>
          <w:rFonts w:eastAsia="Times New Roman" w:cs="Arial"/>
          <w:color w:val="000000"/>
          <w:sz w:val="24"/>
          <w:szCs w:val="24"/>
          <w:lang w:eastAsia="pl-PL"/>
        </w:rPr>
        <w:t xml:space="preserve">łcenie </w:t>
      </w:r>
      <w:r w:rsidR="00C241A0">
        <w:rPr>
          <w:rFonts w:eastAsia="Times New Roman" w:cs="Arial"/>
          <w:color w:val="000000"/>
          <w:sz w:val="24"/>
          <w:szCs w:val="24"/>
          <w:lang w:eastAsia="pl-PL"/>
        </w:rPr>
        <w:t>myślenia matematycznego;</w:t>
      </w:r>
    </w:p>
    <w:p w:rsidR="003D6420"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poszukiwanie, porządkowanie, krytyczna analiza oraz wykorzystanie informacji z różnych źródeł; </w:t>
      </w:r>
    </w:p>
    <w:p w:rsidR="003D6420"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kreatywne rozwiązywanie problemów z różnych dziedzin ze świadomym wykorzystaniem metod i narzędzi wywodzących się z informatyki, w tym programowanie; </w:t>
      </w:r>
    </w:p>
    <w:p w:rsidR="00925E6F"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rozwiązywanie problemów, również z wykorzystaniem technik mediacyjnych;</w:t>
      </w:r>
    </w:p>
    <w:p w:rsidR="003D6420"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praca w zespole i społeczna aktywność; </w:t>
      </w:r>
    </w:p>
    <w:p w:rsidR="00B03105" w:rsidRPr="00C241A0" w:rsidRDefault="00925E6F" w:rsidP="006169B3">
      <w:pPr>
        <w:numPr>
          <w:ilvl w:val="0"/>
          <w:numId w:val="2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aktywny udział w życiu kulturalnym </w:t>
      </w:r>
      <w:r w:rsidR="00F94D4D">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środowiska lokalnego oraz kraju. </w:t>
      </w:r>
    </w:p>
    <w:p w:rsidR="00B03105" w:rsidRPr="00D82A71" w:rsidRDefault="0099696D" w:rsidP="006169B3">
      <w:pPr>
        <w:pStyle w:val="Akapitzlist"/>
        <w:numPr>
          <w:ilvl w:val="0"/>
          <w:numId w:val="20"/>
        </w:numPr>
        <w:tabs>
          <w:tab w:val="left" w:pos="0"/>
        </w:tabs>
        <w:spacing w:before="120" w:after="120" w:line="240" w:lineRule="auto"/>
        <w:contextualSpacing w:val="0"/>
        <w:jc w:val="both"/>
        <w:rPr>
          <w:rFonts w:eastAsia="Times New Roman" w:cs="Arial"/>
          <w:sz w:val="24"/>
          <w:szCs w:val="24"/>
          <w:lang w:eastAsia="pl-PL"/>
        </w:rPr>
      </w:pPr>
      <w:r w:rsidRPr="00D82A71">
        <w:rPr>
          <w:rFonts w:eastAsia="Times New Roman" w:cs="Arial"/>
          <w:sz w:val="24"/>
          <w:szCs w:val="24"/>
          <w:lang w:eastAsia="pl-PL"/>
        </w:rPr>
        <w:t xml:space="preserve">Zadaniem </w:t>
      </w:r>
      <w:r w:rsidR="00F94D4D" w:rsidRPr="00D82A71">
        <w:rPr>
          <w:rFonts w:eastAsia="Times New Roman" w:cs="Arial"/>
          <w:sz w:val="24"/>
          <w:szCs w:val="24"/>
          <w:lang w:eastAsia="pl-PL"/>
        </w:rPr>
        <w:t>szkoły</w:t>
      </w:r>
      <w:r w:rsidRPr="00D82A71">
        <w:rPr>
          <w:rFonts w:eastAsia="Times New Roman" w:cs="Arial"/>
          <w:sz w:val="24"/>
          <w:szCs w:val="24"/>
          <w:lang w:eastAsia="pl-PL"/>
        </w:rPr>
        <w:t xml:space="preserve"> jest ukierunkowanie procesu wychowawczego na wartości, które wyznaczają cele wychowania i kryteria jego oceny. Wychowanie ukierunkowane na wartości zakłada przede wszystkim podmiotowe traktowanie ucznia, a wartości skłaniają człowieka do podejmowania odpowiednich wyborów czy decyzji.</w:t>
      </w:r>
    </w:p>
    <w:p w:rsidR="00B75DD0" w:rsidRPr="00285E2A" w:rsidRDefault="00B75DD0" w:rsidP="006169B3">
      <w:pPr>
        <w:pStyle w:val="paragraf"/>
        <w:numPr>
          <w:ilvl w:val="0"/>
          <w:numId w:val="45"/>
        </w:numPr>
        <w:spacing w:before="120" w:after="120"/>
        <w:jc w:val="both"/>
        <w:rPr>
          <w:rFonts w:eastAsia="Times New Roman"/>
          <w:bCs/>
          <w:sz w:val="24"/>
        </w:rPr>
      </w:pPr>
      <w:r w:rsidRPr="00285E2A">
        <w:rPr>
          <w:rFonts w:eastAsia="Times New Roman"/>
          <w:bCs/>
          <w:sz w:val="24"/>
        </w:rPr>
        <w:t>S</w:t>
      </w:r>
      <w:r w:rsidR="00F94D4D" w:rsidRPr="00285E2A">
        <w:rPr>
          <w:rFonts w:eastAsia="Times New Roman"/>
          <w:bCs/>
          <w:sz w:val="24"/>
        </w:rPr>
        <w:t>zkoła</w:t>
      </w:r>
      <w:r w:rsidR="00B03105" w:rsidRPr="00285E2A">
        <w:rPr>
          <w:rFonts w:eastAsia="Times New Roman"/>
          <w:bCs/>
          <w:sz w:val="24"/>
        </w:rPr>
        <w:t xml:space="preserve"> systematycznie diagnozuje osiągnięcia ucznió</w:t>
      </w:r>
      <w:r w:rsidRPr="00285E2A">
        <w:rPr>
          <w:rFonts w:eastAsia="Times New Roman"/>
          <w:bCs/>
          <w:sz w:val="24"/>
        </w:rPr>
        <w:t xml:space="preserve">w, stopień zadowolenia uczniów </w:t>
      </w:r>
      <w:r w:rsidR="00B03105" w:rsidRPr="00285E2A">
        <w:rPr>
          <w:rFonts w:eastAsia="Times New Roman"/>
          <w:bCs/>
          <w:sz w:val="24"/>
        </w:rPr>
        <w:t xml:space="preserve">i rodziców, realizację zadań wykonywanych przez pracowników </w:t>
      </w:r>
      <w:r w:rsidR="00F94D4D" w:rsidRPr="00285E2A">
        <w:rPr>
          <w:rFonts w:eastAsia="Times New Roman"/>
          <w:bCs/>
          <w:sz w:val="24"/>
        </w:rPr>
        <w:t>szkoły</w:t>
      </w:r>
      <w:r w:rsidR="00E8199E">
        <w:rPr>
          <w:rFonts w:eastAsia="Times New Roman"/>
          <w:bCs/>
          <w:sz w:val="24"/>
        </w:rPr>
        <w:t xml:space="preserve"> i wyciąga wnioski </w:t>
      </w:r>
      <w:r w:rsidR="00B03105" w:rsidRPr="00285E2A">
        <w:rPr>
          <w:rFonts w:eastAsia="Times New Roman"/>
          <w:bCs/>
          <w:sz w:val="24"/>
        </w:rPr>
        <w:t xml:space="preserve">z realizacji celów i zadań </w:t>
      </w:r>
      <w:r w:rsidR="00A72F67" w:rsidRPr="00285E2A">
        <w:rPr>
          <w:rFonts w:eastAsia="Times New Roman"/>
          <w:bCs/>
          <w:sz w:val="24"/>
        </w:rPr>
        <w:t>szkoły</w:t>
      </w:r>
      <w:r w:rsidR="00B03105" w:rsidRPr="00285E2A">
        <w:rPr>
          <w:rFonts w:eastAsia="Times New Roman"/>
          <w:bCs/>
          <w:sz w:val="24"/>
        </w:rPr>
        <w:t xml:space="preserve">.  </w:t>
      </w:r>
    </w:p>
    <w:p w:rsidR="00B03105" w:rsidRPr="00285E2A" w:rsidRDefault="00B03105" w:rsidP="006169B3">
      <w:pPr>
        <w:pStyle w:val="paragraf"/>
        <w:numPr>
          <w:ilvl w:val="0"/>
          <w:numId w:val="45"/>
        </w:numPr>
        <w:spacing w:before="120" w:after="120"/>
        <w:jc w:val="both"/>
        <w:rPr>
          <w:rFonts w:eastAsia="Times New Roman"/>
          <w:bCs/>
          <w:sz w:val="24"/>
        </w:rPr>
      </w:pPr>
      <w:r w:rsidRPr="00285E2A">
        <w:rPr>
          <w:rFonts w:eastAsia="Times New Roman"/>
          <w:bCs/>
          <w:sz w:val="24"/>
        </w:rPr>
        <w:lastRenderedPageBreak/>
        <w:t>Cel</w:t>
      </w:r>
      <w:r w:rsidR="00C46113" w:rsidRPr="00285E2A">
        <w:rPr>
          <w:rFonts w:eastAsia="Times New Roman"/>
          <w:bCs/>
          <w:sz w:val="24"/>
        </w:rPr>
        <w:t xml:space="preserve">e i zadania </w:t>
      </w:r>
      <w:r w:rsidR="00F94D4D" w:rsidRPr="00285E2A">
        <w:rPr>
          <w:rFonts w:eastAsia="Times New Roman"/>
          <w:bCs/>
          <w:sz w:val="24"/>
        </w:rPr>
        <w:t>szkoły</w:t>
      </w:r>
      <w:r w:rsidRPr="00285E2A">
        <w:rPr>
          <w:rFonts w:eastAsia="Times New Roman"/>
          <w:bCs/>
          <w:sz w:val="24"/>
        </w:rPr>
        <w:t xml:space="preserve"> realizują nauczyciele wraz </w:t>
      </w:r>
      <w:r w:rsidR="00B75DD0" w:rsidRPr="00285E2A">
        <w:rPr>
          <w:rFonts w:eastAsia="Times New Roman"/>
          <w:bCs/>
          <w:sz w:val="24"/>
        </w:rPr>
        <w:t>z uczniami na zajęciach        klasowo-</w:t>
      </w:r>
      <w:r w:rsidRPr="00285E2A">
        <w:rPr>
          <w:rFonts w:eastAsia="Times New Roman"/>
          <w:bCs/>
          <w:sz w:val="24"/>
        </w:rPr>
        <w:t>lekcyjnych, sportowych, zajęciach pozalekcyjnych i w działalności pozaszkolnej.</w:t>
      </w:r>
    </w:p>
    <w:p w:rsidR="00B03105" w:rsidRPr="00285E2A" w:rsidRDefault="00B03105" w:rsidP="006169B3">
      <w:pPr>
        <w:pStyle w:val="paragraf"/>
        <w:numPr>
          <w:ilvl w:val="0"/>
          <w:numId w:val="45"/>
        </w:numPr>
        <w:spacing w:before="120" w:after="120"/>
        <w:jc w:val="both"/>
        <w:rPr>
          <w:rFonts w:eastAsia="Times New Roman"/>
          <w:bCs/>
          <w:sz w:val="24"/>
        </w:rPr>
      </w:pPr>
      <w:r w:rsidRPr="00285E2A">
        <w:rPr>
          <w:rFonts w:eastAsia="Times New Roman"/>
          <w:bCs/>
          <w:sz w:val="24"/>
        </w:rPr>
        <w:t xml:space="preserve">1. Działalność edukacyjna </w:t>
      </w:r>
      <w:r w:rsidR="00A72F67" w:rsidRPr="00285E2A">
        <w:rPr>
          <w:rFonts w:eastAsia="Times New Roman"/>
          <w:bCs/>
          <w:sz w:val="24"/>
        </w:rPr>
        <w:t>szkoły</w:t>
      </w:r>
      <w:r w:rsidRPr="00285E2A">
        <w:rPr>
          <w:rFonts w:eastAsia="Times New Roman"/>
          <w:bCs/>
          <w:sz w:val="24"/>
        </w:rPr>
        <w:t xml:space="preserve"> jest określona przez:</w:t>
      </w:r>
    </w:p>
    <w:p w:rsidR="00B03105" w:rsidRPr="00E8199E" w:rsidRDefault="00B03105" w:rsidP="006169B3">
      <w:pPr>
        <w:numPr>
          <w:ilvl w:val="0"/>
          <w:numId w:val="23"/>
        </w:numPr>
        <w:tabs>
          <w:tab w:val="left" w:pos="0"/>
          <w:tab w:val="left" w:pos="426"/>
        </w:tabs>
        <w:spacing w:before="120" w:after="120"/>
        <w:jc w:val="both"/>
        <w:rPr>
          <w:rFonts w:eastAsia="Times New Roman" w:cs="Arial"/>
          <w:color w:val="000000"/>
          <w:sz w:val="24"/>
          <w:szCs w:val="24"/>
          <w:lang w:eastAsia="pl-PL"/>
        </w:rPr>
      </w:pPr>
      <w:r w:rsidRPr="00A240F6">
        <w:rPr>
          <w:rFonts w:cs="Arial"/>
          <w:sz w:val="24"/>
          <w:szCs w:val="24"/>
        </w:rPr>
        <w:t>szko</w:t>
      </w:r>
      <w:r w:rsidR="007E2C3E" w:rsidRPr="00A240F6">
        <w:rPr>
          <w:rFonts w:cs="Arial"/>
          <w:sz w:val="24"/>
          <w:szCs w:val="24"/>
        </w:rPr>
        <w:t xml:space="preserve">lny </w:t>
      </w:r>
      <w:r w:rsidR="007E2C3E" w:rsidRPr="00E8199E">
        <w:rPr>
          <w:rFonts w:eastAsia="Times New Roman" w:cs="Arial"/>
          <w:color w:val="000000"/>
          <w:sz w:val="24"/>
          <w:szCs w:val="24"/>
          <w:lang w:eastAsia="pl-PL"/>
        </w:rPr>
        <w:t>zestaw programów nauczania;</w:t>
      </w:r>
    </w:p>
    <w:p w:rsidR="00833DFE" w:rsidRPr="00E8199E" w:rsidRDefault="00BE4813" w:rsidP="006169B3">
      <w:pPr>
        <w:numPr>
          <w:ilvl w:val="0"/>
          <w:numId w:val="23"/>
        </w:numPr>
        <w:tabs>
          <w:tab w:val="left" w:pos="0"/>
          <w:tab w:val="left" w:pos="426"/>
        </w:tabs>
        <w:spacing w:before="120" w:after="120"/>
        <w:jc w:val="both"/>
        <w:rPr>
          <w:rFonts w:cs="Arial"/>
          <w:sz w:val="24"/>
          <w:szCs w:val="24"/>
        </w:rPr>
      </w:pPr>
      <w:r>
        <w:rPr>
          <w:rFonts w:eastAsia="Times New Roman" w:cs="Arial"/>
          <w:color w:val="000000"/>
          <w:sz w:val="24"/>
          <w:szCs w:val="24"/>
          <w:lang w:eastAsia="pl-PL"/>
        </w:rPr>
        <w:t>program wychowawczo-</w:t>
      </w:r>
      <w:r w:rsidR="007E2C3E" w:rsidRPr="00E8199E">
        <w:rPr>
          <w:rFonts w:eastAsia="Times New Roman" w:cs="Arial"/>
          <w:color w:val="000000"/>
          <w:sz w:val="24"/>
          <w:szCs w:val="24"/>
          <w:lang w:eastAsia="pl-PL"/>
        </w:rPr>
        <w:t xml:space="preserve">profilaktyczny </w:t>
      </w:r>
      <w:r w:rsidR="00F94D4D" w:rsidRPr="00E8199E">
        <w:rPr>
          <w:rFonts w:eastAsia="Times New Roman" w:cs="Arial"/>
          <w:color w:val="000000"/>
          <w:sz w:val="24"/>
          <w:szCs w:val="24"/>
          <w:lang w:eastAsia="pl-PL"/>
        </w:rPr>
        <w:t>szkoły</w:t>
      </w:r>
      <w:r w:rsidR="00B03105" w:rsidRPr="00E8199E">
        <w:rPr>
          <w:rFonts w:eastAsia="Times New Roman" w:cs="Arial"/>
          <w:color w:val="000000"/>
          <w:sz w:val="24"/>
          <w:szCs w:val="24"/>
          <w:lang w:eastAsia="pl-PL"/>
        </w:rPr>
        <w:t>, obejmując</w:t>
      </w:r>
      <w:r w:rsidR="00E70DA3" w:rsidRPr="00E8199E">
        <w:rPr>
          <w:rFonts w:eastAsia="Times New Roman" w:cs="Arial"/>
          <w:color w:val="000000"/>
          <w:sz w:val="24"/>
          <w:szCs w:val="24"/>
          <w:lang w:eastAsia="pl-PL"/>
        </w:rPr>
        <w:t xml:space="preserve">y wszystkie treści i działania </w:t>
      </w:r>
      <w:r w:rsidR="003871F5">
        <w:rPr>
          <w:rFonts w:eastAsia="Times New Roman" w:cs="Arial"/>
          <w:color w:val="000000"/>
          <w:sz w:val="24"/>
          <w:szCs w:val="24"/>
          <w:lang w:eastAsia="pl-PL"/>
        </w:rPr>
        <w:br/>
      </w:r>
      <w:r w:rsidR="00B03105" w:rsidRPr="00E8199E">
        <w:rPr>
          <w:rFonts w:eastAsia="Times New Roman" w:cs="Arial"/>
          <w:color w:val="000000"/>
          <w:sz w:val="24"/>
          <w:szCs w:val="24"/>
          <w:lang w:eastAsia="pl-PL"/>
        </w:rPr>
        <w:t>o charakterze</w:t>
      </w:r>
      <w:r w:rsidR="00B03105" w:rsidRPr="00A240F6">
        <w:rPr>
          <w:rFonts w:cs="Arial"/>
          <w:sz w:val="24"/>
          <w:szCs w:val="24"/>
        </w:rPr>
        <w:t xml:space="preserve"> wychowawczym dostosowany do wieku uczniów i potrzeb;</w:t>
      </w:r>
    </w:p>
    <w:p w:rsidR="00444187" w:rsidRPr="00444187" w:rsidRDefault="00833DFE" w:rsidP="006169B3">
      <w:pPr>
        <w:pStyle w:val="Akapitzlist"/>
        <w:numPr>
          <w:ilvl w:val="0"/>
          <w:numId w:val="24"/>
        </w:numPr>
        <w:tabs>
          <w:tab w:val="left" w:pos="0"/>
        </w:tabs>
        <w:spacing w:before="120" w:after="120" w:line="240" w:lineRule="auto"/>
        <w:contextualSpacing w:val="0"/>
        <w:jc w:val="both"/>
        <w:rPr>
          <w:sz w:val="24"/>
          <w:szCs w:val="24"/>
        </w:rPr>
      </w:pPr>
      <w:r w:rsidRPr="00A240F6">
        <w:rPr>
          <w:sz w:val="24"/>
          <w:szCs w:val="24"/>
        </w:rPr>
        <w:t xml:space="preserve">Szkolny zestaw programów nauczania oraz program wychowawczo-profilaktyczny </w:t>
      </w:r>
      <w:r w:rsidR="00F94D4D">
        <w:rPr>
          <w:sz w:val="24"/>
          <w:szCs w:val="24"/>
        </w:rPr>
        <w:t>szkoły</w:t>
      </w:r>
      <w:r w:rsidRPr="00A240F6">
        <w:rPr>
          <w:sz w:val="24"/>
          <w:szCs w:val="24"/>
        </w:rPr>
        <w:t xml:space="preserve"> tworzą spójną całość i </w:t>
      </w:r>
      <w:r w:rsidR="0082083D" w:rsidRPr="00A240F6">
        <w:rPr>
          <w:sz w:val="24"/>
          <w:szCs w:val="24"/>
        </w:rPr>
        <w:t>uwzględniają</w:t>
      </w:r>
      <w:r w:rsidRPr="00A240F6">
        <w:rPr>
          <w:sz w:val="24"/>
          <w:szCs w:val="24"/>
        </w:rPr>
        <w:t xml:space="preserve"> wszystkie wymagania opisane w podstawie programowej. Ich przygotowanie i realizacja są zadaniem zarówno całej </w:t>
      </w:r>
      <w:r w:rsidR="00F94D4D">
        <w:rPr>
          <w:sz w:val="24"/>
          <w:szCs w:val="24"/>
        </w:rPr>
        <w:t>szkoły</w:t>
      </w:r>
      <w:r w:rsidRPr="00A240F6">
        <w:rPr>
          <w:sz w:val="24"/>
          <w:szCs w:val="24"/>
        </w:rPr>
        <w:t>, jak i każdego nauczyciela</w:t>
      </w:r>
    </w:p>
    <w:p w:rsidR="00B03105" w:rsidRDefault="00B03105" w:rsidP="00FD6DE4">
      <w:pPr>
        <w:pStyle w:val="Tytu"/>
        <w:spacing w:before="120" w:after="120"/>
        <w:ind w:firstLine="0"/>
        <w:rPr>
          <w:rFonts w:ascii="Calibri" w:hAnsi="Calibri" w:cs="Arial"/>
          <w:szCs w:val="24"/>
        </w:rPr>
      </w:pPr>
    </w:p>
    <w:p w:rsidR="0067134B" w:rsidRDefault="00444187" w:rsidP="0067134B">
      <w:pPr>
        <w:pStyle w:val="Nagwek2"/>
        <w:spacing w:before="0" w:after="0" w:line="240" w:lineRule="auto"/>
        <w:rPr>
          <w:b/>
        </w:rPr>
      </w:pPr>
      <w:bookmarkStart w:id="4" w:name="_Toc361441229"/>
      <w:bookmarkStart w:id="5" w:name="_Toc501384482"/>
      <w:r w:rsidRPr="00BC28EB">
        <w:rPr>
          <w:b/>
        </w:rPr>
        <w:t>DZIAŁ II</w:t>
      </w:r>
      <w:bookmarkEnd w:id="4"/>
      <w:r w:rsidR="0067134B">
        <w:rPr>
          <w:b/>
        </w:rPr>
        <w:br/>
      </w:r>
      <w:r w:rsidR="00E662C7">
        <w:rPr>
          <w:b/>
        </w:rPr>
        <w:t>Sposoby realizacji zadań szkoły</w:t>
      </w:r>
      <w:bookmarkEnd w:id="5"/>
    </w:p>
    <w:p w:rsidR="0003233C" w:rsidRPr="00514F86" w:rsidRDefault="00AE1332" w:rsidP="00514F86">
      <w:pPr>
        <w:pStyle w:val="Nagwek3"/>
        <w:spacing w:line="240" w:lineRule="auto"/>
        <w:rPr>
          <w:b/>
          <w:color w:val="002060"/>
          <w:sz w:val="22"/>
          <w:szCs w:val="22"/>
        </w:rPr>
      </w:pPr>
      <w:bookmarkStart w:id="6" w:name="_Toc501384483"/>
      <w:r w:rsidRPr="0067134B">
        <w:rPr>
          <w:b/>
          <w:color w:val="002060"/>
          <w:sz w:val="22"/>
          <w:szCs w:val="22"/>
        </w:rPr>
        <w:t>R</w:t>
      </w:r>
      <w:r w:rsidR="00645387" w:rsidRPr="0067134B">
        <w:rPr>
          <w:b/>
          <w:color w:val="002060"/>
          <w:sz w:val="22"/>
          <w:szCs w:val="22"/>
        </w:rPr>
        <w:t>ozdział 1</w:t>
      </w:r>
      <w:r w:rsidR="00E662C7" w:rsidRPr="0067134B">
        <w:rPr>
          <w:b/>
          <w:color w:val="002060"/>
          <w:sz w:val="22"/>
          <w:szCs w:val="22"/>
        </w:rPr>
        <w:br/>
      </w:r>
      <w:r w:rsidR="0003233C" w:rsidRPr="0067134B">
        <w:rPr>
          <w:b/>
          <w:color w:val="002060"/>
          <w:sz w:val="22"/>
          <w:szCs w:val="22"/>
        </w:rPr>
        <w:t>Informacje wstępne</w:t>
      </w:r>
      <w:bookmarkEnd w:id="6"/>
    </w:p>
    <w:p w:rsidR="00B03105" w:rsidRPr="00F91C42" w:rsidRDefault="00F91C42" w:rsidP="006169B3">
      <w:pPr>
        <w:pStyle w:val="paragraf"/>
        <w:numPr>
          <w:ilvl w:val="0"/>
          <w:numId w:val="45"/>
        </w:numPr>
        <w:spacing w:before="120" w:after="120"/>
        <w:jc w:val="both"/>
        <w:rPr>
          <w:rFonts w:eastAsia="Times New Roman"/>
          <w:bCs/>
          <w:sz w:val="24"/>
        </w:rPr>
      </w:pPr>
      <w:r>
        <w:rPr>
          <w:rFonts w:eastAsia="Times New Roman"/>
          <w:bCs/>
          <w:sz w:val="24"/>
        </w:rPr>
        <w:t xml:space="preserve">1. </w:t>
      </w:r>
      <w:r w:rsidR="00B03105" w:rsidRPr="00F91C42">
        <w:rPr>
          <w:rFonts w:eastAsia="Times New Roman"/>
          <w:bCs/>
          <w:sz w:val="24"/>
        </w:rPr>
        <w:t xml:space="preserve">Praca wychowawczo-dydaktyczna w </w:t>
      </w:r>
      <w:r w:rsidR="00F94D4D" w:rsidRPr="00F91C42">
        <w:rPr>
          <w:rFonts w:eastAsia="Times New Roman"/>
          <w:bCs/>
          <w:sz w:val="24"/>
        </w:rPr>
        <w:t>szkole</w:t>
      </w:r>
      <w:r w:rsidR="00B03105" w:rsidRPr="00F91C42">
        <w:rPr>
          <w:rFonts w:eastAsia="Times New Roman"/>
          <w:bCs/>
          <w:sz w:val="24"/>
        </w:rPr>
        <w:t xml:space="preserve"> prowadzona jest w oparciu obowiązującą podstawę programową kształcenia ogólnego dla poszczególnych etapów edukacyjnych zgodnie z przyjętymi </w:t>
      </w:r>
      <w:r w:rsidR="00E70DA3" w:rsidRPr="00F91C42">
        <w:rPr>
          <w:rFonts w:eastAsia="Times New Roman"/>
          <w:bCs/>
          <w:sz w:val="24"/>
        </w:rPr>
        <w:t>programami nauczania dla każdej</w:t>
      </w:r>
      <w:r w:rsidR="00B03105" w:rsidRPr="00F91C42">
        <w:rPr>
          <w:rFonts w:eastAsia="Times New Roman"/>
          <w:bCs/>
          <w:sz w:val="24"/>
        </w:rPr>
        <w:t xml:space="preserve"> edukacji przedmiotowej.</w:t>
      </w:r>
    </w:p>
    <w:p w:rsidR="00444187" w:rsidRDefault="00D013C1" w:rsidP="006169B3">
      <w:pPr>
        <w:pStyle w:val="Akapitzlist"/>
        <w:numPr>
          <w:ilvl w:val="0"/>
          <w:numId w:val="25"/>
        </w:numPr>
        <w:tabs>
          <w:tab w:val="left" w:pos="0"/>
        </w:tabs>
        <w:spacing w:before="120" w:after="120" w:line="240" w:lineRule="auto"/>
        <w:contextualSpacing w:val="0"/>
        <w:jc w:val="both"/>
        <w:rPr>
          <w:sz w:val="24"/>
          <w:szCs w:val="24"/>
        </w:rPr>
      </w:pPr>
      <w:r w:rsidRPr="00F91C42">
        <w:rPr>
          <w:sz w:val="24"/>
          <w:szCs w:val="24"/>
        </w:rPr>
        <w:t xml:space="preserve">W realizacji zadań </w:t>
      </w:r>
      <w:r w:rsidR="00F94D4D" w:rsidRPr="00F91C42">
        <w:rPr>
          <w:sz w:val="24"/>
          <w:szCs w:val="24"/>
        </w:rPr>
        <w:t>szkoła</w:t>
      </w:r>
      <w:r w:rsidRPr="00F91C42">
        <w:rPr>
          <w:sz w:val="24"/>
          <w:szCs w:val="24"/>
        </w:rPr>
        <w:t xml:space="preserve"> respektuje zobowiązania wynikające w szczególności z</w:t>
      </w:r>
      <w:r w:rsidR="0003294E" w:rsidRPr="00F91C42">
        <w:rPr>
          <w:sz w:val="24"/>
          <w:szCs w:val="24"/>
        </w:rPr>
        <w:t>:  Powszechnej</w:t>
      </w:r>
      <w:r w:rsidRPr="00F91C42">
        <w:rPr>
          <w:sz w:val="24"/>
          <w:szCs w:val="24"/>
        </w:rPr>
        <w:t xml:space="preserve"> Deklaracji Praw Człowieka ONZ, Deklaracji Praw Dziecka ONZ, Konwencji o Prawach Dziecka</w:t>
      </w:r>
    </w:p>
    <w:p w:rsidR="00444187" w:rsidRPr="00D551F6" w:rsidRDefault="00444187" w:rsidP="0003233C">
      <w:pPr>
        <w:pStyle w:val="Nagwek3"/>
        <w:spacing w:line="240" w:lineRule="auto"/>
        <w:rPr>
          <w:b/>
          <w:color w:val="002060"/>
        </w:rPr>
      </w:pPr>
      <w:bookmarkStart w:id="7" w:name="_Toc501384484"/>
      <w:r w:rsidRPr="00D551F6">
        <w:rPr>
          <w:b/>
          <w:color w:val="002060"/>
          <w:sz w:val="22"/>
          <w:szCs w:val="22"/>
        </w:rPr>
        <w:t xml:space="preserve">Rozdział </w:t>
      </w:r>
      <w:r w:rsidR="0003233C" w:rsidRPr="00D551F6">
        <w:rPr>
          <w:b/>
          <w:color w:val="002060"/>
          <w:sz w:val="22"/>
          <w:szCs w:val="22"/>
        </w:rPr>
        <w:t>2</w:t>
      </w:r>
      <w:r w:rsidRPr="00D551F6">
        <w:rPr>
          <w:color w:val="002060"/>
        </w:rPr>
        <w:br/>
      </w:r>
      <w:r w:rsidRPr="00D551F6">
        <w:rPr>
          <w:b/>
          <w:color w:val="002060"/>
          <w:sz w:val="24"/>
          <w:szCs w:val="24"/>
        </w:rPr>
        <w:t>Programy nauczania, wymagania i zasady dopuszczania do użytku w szkole</w:t>
      </w:r>
      <w:bookmarkEnd w:id="7"/>
    </w:p>
    <w:p w:rsidR="00F36BA7" w:rsidRPr="00444187" w:rsidRDefault="00444187" w:rsidP="006169B3">
      <w:pPr>
        <w:pStyle w:val="paragraf"/>
        <w:numPr>
          <w:ilvl w:val="0"/>
          <w:numId w:val="45"/>
        </w:numPr>
        <w:spacing w:before="120" w:after="120"/>
        <w:jc w:val="both"/>
        <w:rPr>
          <w:rFonts w:eastAsia="Times New Roman"/>
          <w:bCs/>
          <w:sz w:val="24"/>
        </w:rPr>
      </w:pPr>
      <w:r>
        <w:rPr>
          <w:rFonts w:eastAsia="Times New Roman"/>
          <w:bCs/>
          <w:sz w:val="24"/>
        </w:rPr>
        <w:t>1. P</w:t>
      </w:r>
      <w:r w:rsidR="00B03105" w:rsidRPr="00444187">
        <w:rPr>
          <w:rFonts w:eastAsia="Times New Roman"/>
          <w:bCs/>
          <w:sz w:val="24"/>
        </w:rPr>
        <w:t>rogram nauczania obejmuje treści nauczania ustalone dla danych zajęć edukacyjnych w podstawie programowej ułożone chronologicznie,  ze wskazaniem celów kształcenia i wychowania zawartymi w podstawie pr</w:t>
      </w:r>
      <w:r>
        <w:rPr>
          <w:rFonts w:eastAsia="Times New Roman"/>
          <w:bCs/>
          <w:sz w:val="24"/>
        </w:rPr>
        <w:t>ogramowej kształcenia ogólnego.</w:t>
      </w:r>
    </w:p>
    <w:p w:rsidR="00B03105" w:rsidRPr="00BC6F1E" w:rsidRDefault="00444187" w:rsidP="006169B3">
      <w:pPr>
        <w:pStyle w:val="Akapitzlist"/>
        <w:numPr>
          <w:ilvl w:val="0"/>
          <w:numId w:val="28"/>
        </w:numPr>
        <w:tabs>
          <w:tab w:val="left" w:pos="0"/>
        </w:tabs>
        <w:spacing w:before="120" w:after="120" w:line="240" w:lineRule="auto"/>
        <w:contextualSpacing w:val="0"/>
        <w:jc w:val="both"/>
        <w:rPr>
          <w:rFonts w:eastAsia="Times New Roman" w:cs="Arial"/>
          <w:color w:val="000000"/>
          <w:sz w:val="24"/>
          <w:szCs w:val="24"/>
          <w:lang w:eastAsia="pl-PL"/>
        </w:rPr>
      </w:pPr>
      <w:r>
        <w:rPr>
          <w:sz w:val="24"/>
          <w:szCs w:val="24"/>
        </w:rPr>
        <w:t>P</w:t>
      </w:r>
      <w:r w:rsidR="00B03105" w:rsidRPr="00444187">
        <w:rPr>
          <w:sz w:val="24"/>
          <w:szCs w:val="24"/>
        </w:rPr>
        <w:t>rogram</w:t>
      </w:r>
      <w:r w:rsidR="00B03105" w:rsidRPr="00BC6F1E">
        <w:rPr>
          <w:rFonts w:eastAsia="Times New Roman" w:cs="Arial"/>
          <w:color w:val="000000"/>
          <w:sz w:val="24"/>
          <w:szCs w:val="24"/>
          <w:lang w:eastAsia="pl-PL"/>
        </w:rPr>
        <w:t xml:space="preserve"> nauczania może zawierać treści wykraczające poza zakres treści kształcenia ustalone w podstawie programowej, pod warunkiem, że treści wykraczające poza podstawę programową:</w:t>
      </w:r>
    </w:p>
    <w:p w:rsidR="00B03105" w:rsidRPr="00444187" w:rsidRDefault="00B03105" w:rsidP="006169B3">
      <w:pPr>
        <w:numPr>
          <w:ilvl w:val="0"/>
          <w:numId w:val="29"/>
        </w:numPr>
        <w:tabs>
          <w:tab w:val="left" w:pos="0"/>
          <w:tab w:val="left" w:pos="426"/>
        </w:tabs>
        <w:spacing w:before="120" w:after="120"/>
        <w:jc w:val="both"/>
        <w:rPr>
          <w:rFonts w:cs="Arial"/>
          <w:sz w:val="24"/>
          <w:szCs w:val="24"/>
        </w:rPr>
      </w:pPr>
      <w:r w:rsidRPr="00444187">
        <w:rPr>
          <w:rFonts w:cs="Arial"/>
          <w:sz w:val="24"/>
          <w:szCs w:val="24"/>
        </w:rPr>
        <w:t>uwzględniają aktualny stan wied</w:t>
      </w:r>
      <w:r w:rsidR="00444187">
        <w:rPr>
          <w:rFonts w:cs="Arial"/>
          <w:sz w:val="24"/>
          <w:szCs w:val="24"/>
        </w:rPr>
        <w:t>zy naukowej, w tym, metodycznej;</w:t>
      </w:r>
    </w:p>
    <w:p w:rsidR="00B03105" w:rsidRPr="00444187" w:rsidRDefault="00B03105" w:rsidP="006169B3">
      <w:pPr>
        <w:numPr>
          <w:ilvl w:val="0"/>
          <w:numId w:val="29"/>
        </w:numPr>
        <w:tabs>
          <w:tab w:val="left" w:pos="0"/>
          <w:tab w:val="left" w:pos="426"/>
        </w:tabs>
        <w:spacing w:before="120" w:after="120"/>
        <w:jc w:val="both"/>
        <w:rPr>
          <w:rFonts w:cs="Arial"/>
          <w:sz w:val="24"/>
          <w:szCs w:val="24"/>
        </w:rPr>
      </w:pPr>
      <w:r w:rsidRPr="00444187">
        <w:rPr>
          <w:rFonts w:cs="Arial"/>
          <w:sz w:val="24"/>
          <w:szCs w:val="24"/>
        </w:rPr>
        <w:t>są przystosowane do danego poziomu kształcenia pod względem stopnia trudności, formy przekazu, właściwego doboru pojęć, nazw, ter</w:t>
      </w:r>
      <w:r w:rsidR="00444187">
        <w:rPr>
          <w:rFonts w:cs="Arial"/>
          <w:sz w:val="24"/>
          <w:szCs w:val="24"/>
        </w:rPr>
        <w:t>minów i sposobu ich wyjaśniania;</w:t>
      </w:r>
    </w:p>
    <w:p w:rsidR="00B03105" w:rsidRPr="006D5094" w:rsidRDefault="00B03105" w:rsidP="006169B3">
      <w:pPr>
        <w:numPr>
          <w:ilvl w:val="0"/>
          <w:numId w:val="29"/>
        </w:numPr>
        <w:tabs>
          <w:tab w:val="left" w:pos="0"/>
          <w:tab w:val="left" w:pos="426"/>
        </w:tabs>
        <w:spacing w:before="120" w:after="120"/>
        <w:jc w:val="both"/>
        <w:rPr>
          <w:rFonts w:cs="Arial"/>
          <w:sz w:val="24"/>
          <w:szCs w:val="24"/>
        </w:rPr>
      </w:pPr>
      <w:r w:rsidRPr="00444187">
        <w:rPr>
          <w:rFonts w:cs="Arial"/>
          <w:sz w:val="24"/>
          <w:szCs w:val="24"/>
        </w:rPr>
        <w:t>wraz</w:t>
      </w:r>
      <w:r w:rsidRPr="00A240F6">
        <w:rPr>
          <w:rFonts w:cs="Arial"/>
          <w:sz w:val="24"/>
          <w:szCs w:val="24"/>
        </w:rPr>
        <w:t xml:space="preserve"> z treściami zawartymi w podstawie progr</w:t>
      </w:r>
      <w:r w:rsidR="00444187">
        <w:rPr>
          <w:rFonts w:cs="Arial"/>
          <w:sz w:val="24"/>
          <w:szCs w:val="24"/>
        </w:rPr>
        <w:t>amowej stanowią logiczną całość.</w:t>
      </w:r>
    </w:p>
    <w:p w:rsidR="00B03105" w:rsidRPr="00444187" w:rsidRDefault="00444187" w:rsidP="006169B3">
      <w:pPr>
        <w:pStyle w:val="Akapitzlist"/>
        <w:numPr>
          <w:ilvl w:val="0"/>
          <w:numId w:val="28"/>
        </w:numPr>
        <w:tabs>
          <w:tab w:val="left" w:pos="0"/>
        </w:tabs>
        <w:spacing w:before="120" w:after="120" w:line="240" w:lineRule="auto"/>
        <w:contextualSpacing w:val="0"/>
        <w:jc w:val="both"/>
        <w:rPr>
          <w:sz w:val="24"/>
          <w:szCs w:val="24"/>
        </w:rPr>
      </w:pPr>
      <w:r>
        <w:rPr>
          <w:rFonts w:cs="Arial"/>
          <w:sz w:val="24"/>
          <w:szCs w:val="24"/>
        </w:rPr>
        <w:t>P</w:t>
      </w:r>
      <w:r w:rsidR="00B03105" w:rsidRPr="00A240F6">
        <w:rPr>
          <w:rFonts w:cs="Arial"/>
          <w:sz w:val="24"/>
          <w:szCs w:val="24"/>
        </w:rPr>
        <w:t xml:space="preserve">rogram </w:t>
      </w:r>
      <w:r w:rsidR="00B03105" w:rsidRPr="00444187">
        <w:rPr>
          <w:sz w:val="24"/>
          <w:szCs w:val="24"/>
        </w:rPr>
        <w:t xml:space="preserve">nauczania zaproponowany przez nauczyciela lub zespół nauczycieli musi być dostosowany do potrzeb i możliwości uczniów, dla których jest przeznaczony i powinien uwzględniać warunki dydaktyczne i lokalowe </w:t>
      </w:r>
      <w:r w:rsidR="00F94D4D" w:rsidRPr="00444187">
        <w:rPr>
          <w:sz w:val="24"/>
          <w:szCs w:val="24"/>
        </w:rPr>
        <w:t>szkoły</w:t>
      </w:r>
      <w:r w:rsidR="00B03105" w:rsidRPr="00444187">
        <w:rPr>
          <w:sz w:val="24"/>
          <w:szCs w:val="24"/>
        </w:rPr>
        <w:t xml:space="preserve">, zainteresowania uczniów, lokalizację </w:t>
      </w:r>
      <w:r w:rsidR="00F94D4D" w:rsidRPr="00444187">
        <w:rPr>
          <w:sz w:val="24"/>
          <w:szCs w:val="24"/>
        </w:rPr>
        <w:t>szkoły</w:t>
      </w:r>
      <w:r w:rsidR="00B03105" w:rsidRPr="00444187">
        <w:rPr>
          <w:sz w:val="24"/>
          <w:szCs w:val="24"/>
        </w:rPr>
        <w:t>, warunki ś</w:t>
      </w:r>
      <w:r>
        <w:rPr>
          <w:sz w:val="24"/>
          <w:szCs w:val="24"/>
        </w:rPr>
        <w:t>rodowiskowe i społeczne uczniów.</w:t>
      </w:r>
    </w:p>
    <w:p w:rsidR="00B03105" w:rsidRPr="00444187" w:rsidRDefault="00444187"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P</w:t>
      </w:r>
      <w:r w:rsidR="00B03105" w:rsidRPr="00444187">
        <w:rPr>
          <w:sz w:val="24"/>
          <w:szCs w:val="24"/>
        </w:rPr>
        <w:t>rogram nauczania opracow</w:t>
      </w:r>
      <w:r>
        <w:rPr>
          <w:sz w:val="24"/>
          <w:szCs w:val="24"/>
        </w:rPr>
        <w:t>uje się na cały etap edukacyjny.</w:t>
      </w:r>
    </w:p>
    <w:p w:rsidR="00B03105" w:rsidRPr="00444187" w:rsidRDefault="00444187"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lastRenderedPageBreak/>
        <w:t>N</w:t>
      </w:r>
      <w:r w:rsidR="00B03105" w:rsidRPr="00444187">
        <w:rPr>
          <w:sz w:val="24"/>
          <w:szCs w:val="24"/>
        </w:rPr>
        <w:t>auczyciel może zaproponować program nauczania ogólnego lub progra</w:t>
      </w:r>
      <w:r w:rsidR="007570F3" w:rsidRPr="00444187">
        <w:rPr>
          <w:sz w:val="24"/>
          <w:szCs w:val="24"/>
        </w:rPr>
        <w:t xml:space="preserve">m kształcenia w danym zawodzie </w:t>
      </w:r>
      <w:r w:rsidR="00B03105" w:rsidRPr="00444187">
        <w:rPr>
          <w:sz w:val="24"/>
          <w:szCs w:val="24"/>
        </w:rPr>
        <w:t>opracowany samodzielnie lub 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w:t>
      </w:r>
      <w:r w:rsidR="007570F3" w:rsidRPr="00444187">
        <w:rPr>
          <w:sz w:val="24"/>
          <w:szCs w:val="24"/>
        </w:rPr>
        <w:t xml:space="preserve">m czcionki oraz dołącza pisemne </w:t>
      </w:r>
      <w:r w:rsidR="00B03105" w:rsidRPr="00444187">
        <w:rPr>
          <w:sz w:val="24"/>
          <w:szCs w:val="24"/>
        </w:rPr>
        <w:t>uzasadnienie wprowadzenia zmian</w:t>
      </w:r>
      <w:r>
        <w:rPr>
          <w:sz w:val="24"/>
          <w:szCs w:val="24"/>
        </w:rPr>
        <w:t>.</w:t>
      </w:r>
    </w:p>
    <w:p w:rsidR="00B03105" w:rsidRPr="00444187" w:rsidRDefault="00444187"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P</w:t>
      </w:r>
      <w:r w:rsidR="00B03105" w:rsidRPr="00444187">
        <w:rPr>
          <w:sz w:val="24"/>
          <w:szCs w:val="24"/>
        </w:rPr>
        <w:t xml:space="preserve">rogram nauczania dla zajęć edukacyjnych z zakresu kształcenia ogólnego, zwany dalej "programem nauczania ogólnego" dopuszcza do użytku dyrektor </w:t>
      </w:r>
      <w:r w:rsidR="00F94D4D" w:rsidRPr="00444187">
        <w:rPr>
          <w:sz w:val="24"/>
          <w:szCs w:val="24"/>
        </w:rPr>
        <w:t>szkoły</w:t>
      </w:r>
      <w:r w:rsidR="00B03105" w:rsidRPr="00444187">
        <w:rPr>
          <w:sz w:val="24"/>
          <w:szCs w:val="24"/>
        </w:rPr>
        <w:t xml:space="preserve"> na wniosek nauczyciela lub zespołu nauczycieli po zasięgnięciu opinii rady pedagogicznej, na wniosek n</w:t>
      </w:r>
      <w:r>
        <w:rPr>
          <w:sz w:val="24"/>
          <w:szCs w:val="24"/>
        </w:rPr>
        <w:t>auczyciela lub nauczycieli.</w:t>
      </w:r>
    </w:p>
    <w:p w:rsidR="00B03105" w:rsidRPr="00B5272E" w:rsidRDefault="00B03105" w:rsidP="006169B3">
      <w:pPr>
        <w:pStyle w:val="Akapitzlist"/>
        <w:numPr>
          <w:ilvl w:val="0"/>
          <w:numId w:val="28"/>
        </w:numPr>
        <w:tabs>
          <w:tab w:val="left" w:pos="0"/>
        </w:tabs>
        <w:spacing w:before="120" w:after="120" w:line="240" w:lineRule="auto"/>
        <w:contextualSpacing w:val="0"/>
        <w:jc w:val="both"/>
        <w:rPr>
          <w:sz w:val="24"/>
          <w:szCs w:val="24"/>
        </w:rPr>
      </w:pPr>
      <w:r w:rsidRPr="00444187">
        <w:rPr>
          <w:sz w:val="24"/>
          <w:szCs w:val="24"/>
        </w:rPr>
        <w:t>Program</w:t>
      </w:r>
      <w:r w:rsidR="0099313C">
        <w:rPr>
          <w:sz w:val="24"/>
          <w:szCs w:val="24"/>
        </w:rPr>
        <w:t xml:space="preserve"> nauczania zawiera</w:t>
      </w:r>
      <w:r w:rsidRPr="00B5272E">
        <w:rPr>
          <w:sz w:val="24"/>
          <w:szCs w:val="24"/>
        </w:rPr>
        <w:t>:</w:t>
      </w:r>
    </w:p>
    <w:p w:rsidR="00B03105" w:rsidRPr="00444187" w:rsidRDefault="00B03105" w:rsidP="006169B3">
      <w:pPr>
        <w:numPr>
          <w:ilvl w:val="0"/>
          <w:numId w:val="26"/>
        </w:numPr>
        <w:tabs>
          <w:tab w:val="left" w:pos="0"/>
          <w:tab w:val="left" w:pos="426"/>
        </w:tabs>
        <w:spacing w:before="120" w:after="120"/>
        <w:jc w:val="both"/>
        <w:rPr>
          <w:rFonts w:eastAsia="Times New Roman" w:cs="Arial"/>
          <w:color w:val="000000"/>
          <w:sz w:val="24"/>
          <w:szCs w:val="24"/>
          <w:lang w:eastAsia="pl-PL"/>
        </w:rPr>
      </w:pPr>
      <w:r w:rsidRPr="00444187">
        <w:rPr>
          <w:rFonts w:eastAsia="Times New Roman" w:cs="Arial"/>
          <w:color w:val="000000"/>
          <w:sz w:val="24"/>
          <w:szCs w:val="24"/>
          <w:lang w:eastAsia="pl-PL"/>
        </w:rPr>
        <w:t>szczegółowe</w:t>
      </w:r>
      <w:r w:rsidR="00444187" w:rsidRPr="00444187">
        <w:rPr>
          <w:rFonts w:eastAsia="Times New Roman" w:cs="Arial"/>
          <w:color w:val="000000"/>
          <w:sz w:val="24"/>
          <w:szCs w:val="24"/>
          <w:lang w:eastAsia="pl-PL"/>
        </w:rPr>
        <w:t xml:space="preserve"> cele kształcenia i wychowania;</w:t>
      </w:r>
    </w:p>
    <w:p w:rsidR="00B03105" w:rsidRPr="00444187" w:rsidRDefault="00B03105" w:rsidP="006169B3">
      <w:pPr>
        <w:numPr>
          <w:ilvl w:val="0"/>
          <w:numId w:val="26"/>
        </w:numPr>
        <w:tabs>
          <w:tab w:val="left" w:pos="0"/>
          <w:tab w:val="left" w:pos="426"/>
        </w:tabs>
        <w:spacing w:before="120" w:after="120"/>
        <w:jc w:val="both"/>
        <w:rPr>
          <w:rFonts w:eastAsia="Times New Roman" w:cs="Arial"/>
          <w:color w:val="000000"/>
          <w:sz w:val="24"/>
          <w:szCs w:val="24"/>
          <w:lang w:eastAsia="pl-PL"/>
        </w:rPr>
      </w:pPr>
      <w:r w:rsidRPr="00444187">
        <w:rPr>
          <w:rFonts w:eastAsia="Times New Roman" w:cs="Arial"/>
          <w:color w:val="000000"/>
          <w:sz w:val="24"/>
          <w:szCs w:val="24"/>
          <w:lang w:eastAsia="pl-PL"/>
        </w:rPr>
        <w:t>treści zgodne z treściami nauczania zawar</w:t>
      </w:r>
      <w:r w:rsidR="00B5272E" w:rsidRPr="00444187">
        <w:rPr>
          <w:rFonts w:eastAsia="Times New Roman" w:cs="Arial"/>
          <w:color w:val="000000"/>
          <w:sz w:val="24"/>
          <w:szCs w:val="24"/>
          <w:lang w:eastAsia="pl-PL"/>
        </w:rPr>
        <w:t xml:space="preserve">tymi w podstawie programowej </w:t>
      </w:r>
      <w:r w:rsidR="00880866" w:rsidRPr="00444187">
        <w:rPr>
          <w:rFonts w:eastAsia="Times New Roman" w:cs="Arial"/>
          <w:color w:val="000000"/>
          <w:sz w:val="24"/>
          <w:szCs w:val="24"/>
          <w:lang w:eastAsia="pl-PL"/>
        </w:rPr>
        <w:t>kształcenia   ogólnego</w:t>
      </w:r>
      <w:r w:rsidR="00444187" w:rsidRPr="00444187">
        <w:rPr>
          <w:rFonts w:eastAsia="Times New Roman" w:cs="Arial"/>
          <w:color w:val="000000"/>
          <w:sz w:val="24"/>
          <w:szCs w:val="24"/>
          <w:lang w:eastAsia="pl-PL"/>
        </w:rPr>
        <w:t>;</w:t>
      </w:r>
    </w:p>
    <w:p w:rsidR="00B03105" w:rsidRPr="00444187" w:rsidRDefault="00B03105" w:rsidP="006169B3">
      <w:pPr>
        <w:numPr>
          <w:ilvl w:val="0"/>
          <w:numId w:val="26"/>
        </w:numPr>
        <w:tabs>
          <w:tab w:val="left" w:pos="0"/>
          <w:tab w:val="left" w:pos="426"/>
        </w:tabs>
        <w:spacing w:before="120" w:after="120"/>
        <w:jc w:val="both"/>
        <w:rPr>
          <w:rFonts w:eastAsia="Times New Roman" w:cs="Arial"/>
          <w:color w:val="000000"/>
          <w:sz w:val="24"/>
          <w:szCs w:val="24"/>
          <w:lang w:eastAsia="pl-PL"/>
        </w:rPr>
      </w:pPr>
      <w:r w:rsidRPr="00444187">
        <w:rPr>
          <w:rFonts w:eastAsia="Times New Roman" w:cs="Arial"/>
          <w:color w:val="000000"/>
          <w:sz w:val="24"/>
          <w:szCs w:val="24"/>
          <w:lang w:eastAsia="pl-PL"/>
        </w:rPr>
        <w:t>sposoby osiągania celów kształcenia i wychowania, z uwzględnieniem możliwości    indywidualizacji pracy w zależności od potrzeb i możliwości uczniów oraz warunków,  w ja</w:t>
      </w:r>
      <w:r w:rsidR="00444187" w:rsidRPr="00444187">
        <w:rPr>
          <w:rFonts w:eastAsia="Times New Roman" w:cs="Arial"/>
          <w:color w:val="000000"/>
          <w:sz w:val="24"/>
          <w:szCs w:val="24"/>
          <w:lang w:eastAsia="pl-PL"/>
        </w:rPr>
        <w:t>kich program będzie realizowany;</w:t>
      </w:r>
    </w:p>
    <w:p w:rsidR="00B03105" w:rsidRPr="00444187" w:rsidRDefault="00B03105" w:rsidP="006169B3">
      <w:pPr>
        <w:numPr>
          <w:ilvl w:val="0"/>
          <w:numId w:val="26"/>
        </w:numPr>
        <w:tabs>
          <w:tab w:val="left" w:pos="0"/>
          <w:tab w:val="left" w:pos="426"/>
        </w:tabs>
        <w:spacing w:before="120" w:after="120"/>
        <w:jc w:val="both"/>
        <w:rPr>
          <w:rFonts w:eastAsia="Times New Roman" w:cs="Arial"/>
          <w:color w:val="000000"/>
          <w:sz w:val="24"/>
          <w:szCs w:val="24"/>
          <w:lang w:eastAsia="pl-PL"/>
        </w:rPr>
      </w:pPr>
      <w:r w:rsidRPr="00444187">
        <w:rPr>
          <w:rFonts w:eastAsia="Times New Roman" w:cs="Arial"/>
          <w:color w:val="000000"/>
          <w:sz w:val="24"/>
          <w:szCs w:val="24"/>
          <w:lang w:eastAsia="pl-PL"/>
        </w:rPr>
        <w:t>o</w:t>
      </w:r>
      <w:r w:rsidR="00444187">
        <w:rPr>
          <w:rFonts w:eastAsia="Times New Roman" w:cs="Arial"/>
          <w:color w:val="000000"/>
          <w:sz w:val="24"/>
          <w:szCs w:val="24"/>
          <w:lang w:eastAsia="pl-PL"/>
        </w:rPr>
        <w:t>pis założonych osiągnięć ucznia;</w:t>
      </w:r>
    </w:p>
    <w:p w:rsidR="00B03105" w:rsidRPr="00B5272E" w:rsidRDefault="00B03105" w:rsidP="006169B3">
      <w:pPr>
        <w:numPr>
          <w:ilvl w:val="0"/>
          <w:numId w:val="26"/>
        </w:numPr>
        <w:tabs>
          <w:tab w:val="left" w:pos="0"/>
          <w:tab w:val="left" w:pos="426"/>
        </w:tabs>
        <w:spacing w:before="120" w:after="120"/>
        <w:jc w:val="both"/>
        <w:rPr>
          <w:rFonts w:eastAsia="Times New Roman" w:cs="Arial"/>
          <w:color w:val="000000"/>
          <w:sz w:val="24"/>
          <w:szCs w:val="24"/>
          <w:lang w:eastAsia="pl-PL"/>
        </w:rPr>
      </w:pPr>
      <w:r w:rsidRPr="00444187">
        <w:rPr>
          <w:rFonts w:eastAsia="Times New Roman" w:cs="Arial"/>
          <w:color w:val="000000"/>
          <w:sz w:val="24"/>
          <w:szCs w:val="24"/>
          <w:lang w:eastAsia="pl-PL"/>
        </w:rPr>
        <w:t xml:space="preserve">propozycje </w:t>
      </w:r>
      <w:r w:rsidRPr="007570F3">
        <w:rPr>
          <w:bCs/>
          <w:sz w:val="24"/>
          <w:szCs w:val="24"/>
        </w:rPr>
        <w:t>kryteriów oceny</w:t>
      </w:r>
      <w:r w:rsidRPr="006D5094">
        <w:rPr>
          <w:rFonts w:eastAsia="Times New Roman" w:cs="Arial"/>
          <w:color w:val="000000"/>
          <w:sz w:val="24"/>
          <w:szCs w:val="24"/>
          <w:lang w:eastAsia="pl-PL"/>
        </w:rPr>
        <w:t xml:space="preserve"> i metod sprawdzania osiągnięć uczni</w:t>
      </w:r>
      <w:r w:rsidR="00444187">
        <w:rPr>
          <w:rFonts w:eastAsia="Times New Roman" w:cs="Arial"/>
          <w:color w:val="000000"/>
          <w:sz w:val="24"/>
          <w:szCs w:val="24"/>
          <w:lang w:eastAsia="pl-PL"/>
        </w:rPr>
        <w:t>a.</w:t>
      </w:r>
    </w:p>
    <w:p w:rsidR="00B03105" w:rsidRPr="00444187" w:rsidRDefault="00727586" w:rsidP="006169B3">
      <w:pPr>
        <w:pStyle w:val="Akapitzlist"/>
        <w:numPr>
          <w:ilvl w:val="0"/>
          <w:numId w:val="28"/>
        </w:numPr>
        <w:tabs>
          <w:tab w:val="left" w:pos="0"/>
        </w:tabs>
        <w:spacing w:before="120" w:after="120" w:line="240" w:lineRule="auto"/>
        <w:contextualSpacing w:val="0"/>
        <w:jc w:val="both"/>
        <w:rPr>
          <w:sz w:val="24"/>
          <w:szCs w:val="24"/>
        </w:rPr>
      </w:pPr>
      <w:r>
        <w:rPr>
          <w:rFonts w:eastAsia="Times New Roman" w:cs="Arial"/>
          <w:color w:val="000000"/>
          <w:sz w:val="24"/>
          <w:szCs w:val="24"/>
          <w:lang w:eastAsia="pl-PL"/>
        </w:rPr>
        <w:t>W</w:t>
      </w:r>
      <w:r w:rsidR="007570F3">
        <w:rPr>
          <w:rFonts w:eastAsia="Times New Roman" w:cs="Arial"/>
          <w:color w:val="000000"/>
          <w:sz w:val="24"/>
          <w:szCs w:val="24"/>
          <w:lang w:eastAsia="pl-PL"/>
        </w:rPr>
        <w:t>niosek, o któ</w:t>
      </w:r>
      <w:r w:rsidR="0099313C">
        <w:rPr>
          <w:rFonts w:eastAsia="Times New Roman" w:cs="Arial"/>
          <w:color w:val="000000"/>
          <w:sz w:val="24"/>
          <w:szCs w:val="24"/>
          <w:lang w:eastAsia="pl-PL"/>
        </w:rPr>
        <w:t xml:space="preserve">rym mowa </w:t>
      </w:r>
      <w:r>
        <w:rPr>
          <w:rFonts w:eastAsia="Times New Roman" w:cs="Arial"/>
          <w:color w:val="000000"/>
          <w:sz w:val="24"/>
          <w:szCs w:val="24"/>
          <w:lang w:eastAsia="pl-PL"/>
        </w:rPr>
        <w:t xml:space="preserve">w </w:t>
      </w:r>
      <w:r w:rsidR="008F5497" w:rsidRPr="003871F5">
        <w:rPr>
          <w:rFonts w:cs="Arial"/>
          <w:sz w:val="24"/>
          <w:szCs w:val="24"/>
        </w:rPr>
        <w:t>§ 9</w:t>
      </w:r>
      <w:r>
        <w:rPr>
          <w:rFonts w:eastAsia="Times New Roman" w:cs="Arial"/>
          <w:color w:val="000000"/>
          <w:sz w:val="24"/>
          <w:szCs w:val="24"/>
          <w:lang w:eastAsia="pl-PL"/>
        </w:rPr>
        <w:t xml:space="preserve">ust. </w:t>
      </w:r>
      <w:r w:rsidR="00B428F4">
        <w:rPr>
          <w:rFonts w:eastAsia="Times New Roman" w:cs="Arial"/>
          <w:color w:val="000000"/>
          <w:sz w:val="24"/>
          <w:szCs w:val="24"/>
          <w:lang w:eastAsia="pl-PL"/>
        </w:rPr>
        <w:t>6</w:t>
      </w:r>
      <w:r w:rsidR="00B03105" w:rsidRPr="006D5094">
        <w:rPr>
          <w:rFonts w:eastAsia="Times New Roman" w:cs="Arial"/>
          <w:color w:val="000000"/>
          <w:sz w:val="24"/>
          <w:szCs w:val="24"/>
          <w:lang w:eastAsia="pl-PL"/>
        </w:rPr>
        <w:t xml:space="preserve"> dla programów, które będą obowiązywały  w </w:t>
      </w:r>
      <w:r w:rsidR="00B03105" w:rsidRPr="00B5272E">
        <w:rPr>
          <w:sz w:val="24"/>
          <w:szCs w:val="24"/>
        </w:rPr>
        <w:t>kolejnym</w:t>
      </w:r>
      <w:r w:rsidR="00B03105" w:rsidRPr="006D5094">
        <w:rPr>
          <w:rFonts w:eastAsia="Times New Roman" w:cs="Arial"/>
          <w:color w:val="000000"/>
          <w:sz w:val="24"/>
          <w:szCs w:val="24"/>
          <w:lang w:eastAsia="pl-PL"/>
        </w:rPr>
        <w:t xml:space="preserve"> roku </w:t>
      </w:r>
      <w:r w:rsidR="00B03105" w:rsidRPr="00444187">
        <w:rPr>
          <w:sz w:val="24"/>
          <w:szCs w:val="24"/>
        </w:rPr>
        <w:t>szkolnym, nauczyciel lub nauczyciele składają w formie pisemnej do dnia 15 czer</w:t>
      </w:r>
      <w:r>
        <w:rPr>
          <w:sz w:val="24"/>
          <w:szCs w:val="24"/>
        </w:rPr>
        <w:t>wca poprzedniego roku szkolnego.</w:t>
      </w:r>
    </w:p>
    <w:p w:rsidR="00B03105" w:rsidRPr="00444187" w:rsidRDefault="00727586"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D</w:t>
      </w:r>
      <w:r w:rsidR="00F94D4D" w:rsidRPr="00444187">
        <w:rPr>
          <w:sz w:val="24"/>
          <w:szCs w:val="24"/>
        </w:rPr>
        <w:t>yrektor</w:t>
      </w:r>
      <w:r w:rsidR="00AC10E7">
        <w:rPr>
          <w:sz w:val="24"/>
          <w:szCs w:val="24"/>
        </w:rPr>
        <w:t xml:space="preserve"> </w:t>
      </w:r>
      <w:r w:rsidR="00F94D4D" w:rsidRPr="00444187">
        <w:rPr>
          <w:sz w:val="24"/>
          <w:szCs w:val="24"/>
        </w:rPr>
        <w:t>szkoły</w:t>
      </w:r>
      <w:r w:rsidR="00B03105" w:rsidRPr="00444187">
        <w:rPr>
          <w:sz w:val="24"/>
          <w:szCs w:val="24"/>
        </w:rPr>
        <w:t xml:space="preserve"> lub upoważniona przez niego osoba,</w:t>
      </w:r>
      <w:r w:rsidR="00DF56EA" w:rsidRPr="00444187">
        <w:rPr>
          <w:sz w:val="24"/>
          <w:szCs w:val="24"/>
        </w:rPr>
        <w:t xml:space="preserve"> wykonująca zadania</w:t>
      </w:r>
      <w:r w:rsidR="00B03105" w:rsidRPr="00444187">
        <w:rPr>
          <w:sz w:val="24"/>
          <w:szCs w:val="24"/>
        </w:rPr>
        <w:t xml:space="preserve"> z zakresu nadzoru pedagogicznego dokonuje anali</w:t>
      </w:r>
      <w:r w:rsidR="00DF56EA" w:rsidRPr="00444187">
        <w:rPr>
          <w:sz w:val="24"/>
          <w:szCs w:val="24"/>
        </w:rPr>
        <w:t xml:space="preserve">zy formalnej programu </w:t>
      </w:r>
      <w:r w:rsidR="00B03105" w:rsidRPr="00444187">
        <w:rPr>
          <w:sz w:val="24"/>
          <w:szCs w:val="24"/>
        </w:rPr>
        <w:t xml:space="preserve">nauczania zaproponowanego przez nauczyciela/nauczycieli programu. W przypadku wątpliwości, czy przedstawiony program spełnia </w:t>
      </w:r>
      <w:r>
        <w:rPr>
          <w:sz w:val="24"/>
          <w:szCs w:val="24"/>
        </w:rPr>
        <w:t xml:space="preserve">wszystkie </w:t>
      </w:r>
      <w:r w:rsidR="00B428F4">
        <w:rPr>
          <w:sz w:val="24"/>
          <w:szCs w:val="24"/>
        </w:rPr>
        <w:t xml:space="preserve">warunki opisane </w:t>
      </w:r>
      <w:r w:rsidR="008F5497" w:rsidRPr="003871F5">
        <w:rPr>
          <w:rFonts w:cs="Arial"/>
          <w:sz w:val="24"/>
          <w:szCs w:val="24"/>
        </w:rPr>
        <w:t>§ 9</w:t>
      </w:r>
      <w:r w:rsidR="003871F5">
        <w:rPr>
          <w:rFonts w:cs="Arial"/>
          <w:sz w:val="24"/>
          <w:szCs w:val="24"/>
        </w:rPr>
        <w:t xml:space="preserve"> </w:t>
      </w:r>
      <w:r w:rsidR="00B428F4">
        <w:rPr>
          <w:sz w:val="24"/>
          <w:szCs w:val="24"/>
        </w:rPr>
        <w:t>w ust. 7</w:t>
      </w:r>
      <w:r w:rsidR="00B03105" w:rsidRPr="00444187">
        <w:rPr>
          <w:sz w:val="24"/>
          <w:szCs w:val="24"/>
        </w:rPr>
        <w:t xml:space="preserve">, dyrektor </w:t>
      </w:r>
      <w:r w:rsidR="00F94D4D" w:rsidRPr="00444187">
        <w:rPr>
          <w:sz w:val="24"/>
          <w:szCs w:val="24"/>
        </w:rPr>
        <w:t>szkoły</w:t>
      </w:r>
      <w:r w:rsidR="00B03105" w:rsidRPr="00444187">
        <w:rPr>
          <w:sz w:val="24"/>
          <w:szCs w:val="24"/>
        </w:rPr>
        <w:t xml:space="preserve"> może zasięgnąć opinii o programie innego nauczyciela mianowanego lub dyplomowanego, posiadającego wykształcenie wyższe i kwalifikacje wymagane do prowadzenia zajęć </w:t>
      </w:r>
      <w:r w:rsidR="0003294E" w:rsidRPr="00444187">
        <w:rPr>
          <w:sz w:val="24"/>
          <w:szCs w:val="24"/>
        </w:rPr>
        <w:t>edukacyjnych, dla których</w:t>
      </w:r>
      <w:r w:rsidR="00B03105" w:rsidRPr="00444187">
        <w:rPr>
          <w:sz w:val="24"/>
          <w:szCs w:val="24"/>
        </w:rPr>
        <w:t xml:space="preserve"> program jest przeznaczony,  doradcy metodycznego lub zespołu przedmiotowego funkcjonującego w </w:t>
      </w:r>
      <w:r w:rsidR="00F94D4D" w:rsidRPr="00444187">
        <w:rPr>
          <w:sz w:val="24"/>
          <w:szCs w:val="24"/>
        </w:rPr>
        <w:t>szkole</w:t>
      </w:r>
      <w:r w:rsidR="00B428F4">
        <w:rPr>
          <w:sz w:val="24"/>
          <w:szCs w:val="24"/>
        </w:rPr>
        <w:t>.</w:t>
      </w:r>
    </w:p>
    <w:p w:rsidR="000A5256" w:rsidRPr="00444187"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Opinia, o której mowa w</w:t>
      </w:r>
      <w:r w:rsidR="008F5497" w:rsidRPr="003871F5">
        <w:rPr>
          <w:rFonts w:cs="Arial"/>
          <w:sz w:val="24"/>
          <w:szCs w:val="24"/>
        </w:rPr>
        <w:t>§ 9</w:t>
      </w:r>
      <w:r w:rsidR="003871F5">
        <w:rPr>
          <w:rFonts w:cs="Arial"/>
          <w:sz w:val="24"/>
          <w:szCs w:val="24"/>
        </w:rPr>
        <w:t xml:space="preserve"> </w:t>
      </w:r>
      <w:r>
        <w:rPr>
          <w:sz w:val="24"/>
          <w:szCs w:val="24"/>
        </w:rPr>
        <w:t>ust</w:t>
      </w:r>
      <w:r w:rsidR="00E85187" w:rsidRPr="00444187">
        <w:rPr>
          <w:sz w:val="24"/>
          <w:szCs w:val="24"/>
        </w:rPr>
        <w:t>. 9</w:t>
      </w:r>
      <w:r w:rsidR="00B03105" w:rsidRPr="00444187">
        <w:rPr>
          <w:sz w:val="24"/>
          <w:szCs w:val="24"/>
        </w:rPr>
        <w:t xml:space="preserve"> zawiera w szczególności ocenę zgodności programu z podstawą programową k</w:t>
      </w:r>
      <w:r w:rsidR="00B619DB" w:rsidRPr="00444187">
        <w:rPr>
          <w:sz w:val="24"/>
          <w:szCs w:val="24"/>
        </w:rPr>
        <w:t xml:space="preserve">ształcenia ogólnego </w:t>
      </w:r>
      <w:r w:rsidR="00B03105" w:rsidRPr="00444187">
        <w:rPr>
          <w:sz w:val="24"/>
          <w:szCs w:val="24"/>
        </w:rPr>
        <w:t xml:space="preserve">i dostosowania programu </w:t>
      </w:r>
      <w:r w:rsidR="00BC6044">
        <w:rPr>
          <w:sz w:val="24"/>
          <w:szCs w:val="24"/>
        </w:rPr>
        <w:br/>
      </w:r>
      <w:r>
        <w:rPr>
          <w:sz w:val="24"/>
          <w:szCs w:val="24"/>
        </w:rPr>
        <w:t>do potrzeb edukacyjnych uczniów.</w:t>
      </w:r>
    </w:p>
    <w:p w:rsidR="00B03105" w:rsidRPr="00444187"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O</w:t>
      </w:r>
      <w:r w:rsidR="00B03105" w:rsidRPr="00444187">
        <w:rPr>
          <w:sz w:val="24"/>
          <w:szCs w:val="24"/>
        </w:rPr>
        <w:t>pinia o programie powinna być wydana w ciągu 14 dn</w:t>
      </w:r>
      <w:r>
        <w:rPr>
          <w:sz w:val="24"/>
          <w:szCs w:val="24"/>
        </w:rPr>
        <w:t>i, nie później niż do 31 lipca.</w:t>
      </w:r>
    </w:p>
    <w:p w:rsidR="00A45867" w:rsidRPr="003871F5"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P</w:t>
      </w:r>
      <w:r w:rsidR="00B03105" w:rsidRPr="00444187">
        <w:rPr>
          <w:sz w:val="24"/>
          <w:szCs w:val="24"/>
        </w:rPr>
        <w:t xml:space="preserve">rogram nauczania do użytku wewnętrznego w </w:t>
      </w:r>
      <w:r w:rsidR="00F94D4D" w:rsidRPr="00444187">
        <w:rPr>
          <w:sz w:val="24"/>
          <w:szCs w:val="24"/>
        </w:rPr>
        <w:t>szkole</w:t>
      </w:r>
      <w:r w:rsidR="00B03105" w:rsidRPr="00444187">
        <w:rPr>
          <w:sz w:val="24"/>
          <w:szCs w:val="24"/>
        </w:rPr>
        <w:t xml:space="preserve"> dopuszcza dyrektor </w:t>
      </w:r>
      <w:r w:rsidR="00A72F67" w:rsidRPr="00444187">
        <w:rPr>
          <w:sz w:val="24"/>
          <w:szCs w:val="24"/>
        </w:rPr>
        <w:t>szkoły</w:t>
      </w:r>
      <w:r w:rsidR="00B03105" w:rsidRPr="00444187">
        <w:rPr>
          <w:sz w:val="24"/>
          <w:szCs w:val="24"/>
        </w:rPr>
        <w:t xml:space="preserve"> w terminie do 31 sierpnia każdego roku szkolnego, </w:t>
      </w:r>
      <w:r w:rsidR="00B03105" w:rsidRPr="003871F5">
        <w:rPr>
          <w:sz w:val="24"/>
          <w:szCs w:val="24"/>
        </w:rPr>
        <w:t xml:space="preserve">z </w:t>
      </w:r>
      <w:r w:rsidR="00D54491" w:rsidRPr="003871F5">
        <w:rPr>
          <w:sz w:val="24"/>
          <w:szCs w:val="24"/>
        </w:rPr>
        <w:t xml:space="preserve">zastrzeżeniem </w:t>
      </w:r>
      <w:r w:rsidR="008F5497" w:rsidRPr="003871F5">
        <w:rPr>
          <w:rFonts w:cs="Arial"/>
          <w:sz w:val="24"/>
          <w:szCs w:val="24"/>
        </w:rPr>
        <w:t xml:space="preserve">§ </w:t>
      </w:r>
      <w:r w:rsidR="001E6EF3" w:rsidRPr="003871F5">
        <w:rPr>
          <w:rFonts w:cs="Arial"/>
          <w:sz w:val="24"/>
          <w:szCs w:val="24"/>
        </w:rPr>
        <w:t xml:space="preserve">9 </w:t>
      </w:r>
      <w:r w:rsidR="001E6EF3" w:rsidRPr="003871F5">
        <w:rPr>
          <w:sz w:val="24"/>
          <w:szCs w:val="24"/>
        </w:rPr>
        <w:t>ust 9</w:t>
      </w:r>
      <w:r w:rsidRPr="003871F5">
        <w:rPr>
          <w:sz w:val="24"/>
          <w:szCs w:val="24"/>
        </w:rPr>
        <w:t>.</w:t>
      </w:r>
    </w:p>
    <w:p w:rsidR="00A45867" w:rsidRPr="00444187"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D</w:t>
      </w:r>
      <w:r w:rsidR="00B03105" w:rsidRPr="00444187">
        <w:rPr>
          <w:sz w:val="24"/>
          <w:szCs w:val="24"/>
        </w:rPr>
        <w:t>opuszczo</w:t>
      </w:r>
      <w:r w:rsidR="00A45867" w:rsidRPr="00444187">
        <w:rPr>
          <w:sz w:val="24"/>
          <w:szCs w:val="24"/>
        </w:rPr>
        <w:t>ne programy nauczania stanowią szkolny zestaw programów na</w:t>
      </w:r>
      <w:r w:rsidR="00B03105" w:rsidRPr="00444187">
        <w:rPr>
          <w:sz w:val="24"/>
          <w:szCs w:val="24"/>
        </w:rPr>
        <w:t>uczan</w:t>
      </w:r>
      <w:r w:rsidR="00A45867" w:rsidRPr="00444187">
        <w:rPr>
          <w:sz w:val="24"/>
          <w:szCs w:val="24"/>
        </w:rPr>
        <w:t>ia</w:t>
      </w:r>
      <w:r>
        <w:rPr>
          <w:sz w:val="24"/>
          <w:szCs w:val="24"/>
        </w:rPr>
        <w:t>.</w:t>
      </w:r>
    </w:p>
    <w:p w:rsidR="00A45867" w:rsidRPr="00BC6044"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N</w:t>
      </w:r>
      <w:r w:rsidR="00B03105" w:rsidRPr="00444187">
        <w:rPr>
          <w:sz w:val="24"/>
          <w:szCs w:val="24"/>
        </w:rPr>
        <w:t xml:space="preserve">umeracja programów wynika z rejestru programów w </w:t>
      </w:r>
      <w:r w:rsidR="00F94D4D" w:rsidRPr="00444187">
        <w:rPr>
          <w:sz w:val="24"/>
          <w:szCs w:val="24"/>
        </w:rPr>
        <w:t>szkole</w:t>
      </w:r>
      <w:r w:rsidR="00B03105" w:rsidRPr="00444187">
        <w:rPr>
          <w:sz w:val="24"/>
          <w:szCs w:val="24"/>
        </w:rPr>
        <w:t xml:space="preserve">  i zawiera numer kolejny,  pod którym został zarejestrowany program w zestawie, symboliczne oznaczenie </w:t>
      </w:r>
      <w:r w:rsidR="00F94D4D" w:rsidRPr="00444187">
        <w:rPr>
          <w:sz w:val="24"/>
          <w:szCs w:val="24"/>
        </w:rPr>
        <w:t>szkoły</w:t>
      </w:r>
      <w:r w:rsidR="00B03105" w:rsidRPr="00444187">
        <w:rPr>
          <w:sz w:val="24"/>
          <w:szCs w:val="24"/>
        </w:rPr>
        <w:t xml:space="preserve"> i rok dopus</w:t>
      </w:r>
      <w:r w:rsidR="001E6EF3">
        <w:rPr>
          <w:sz w:val="24"/>
          <w:szCs w:val="24"/>
        </w:rPr>
        <w:t xml:space="preserve">zczenia do użytku. np. </w:t>
      </w:r>
      <w:r w:rsidR="003871F5" w:rsidRPr="00BC6044">
        <w:rPr>
          <w:color w:val="000000"/>
          <w:sz w:val="24"/>
          <w:szCs w:val="24"/>
          <w:shd w:val="clear" w:color="auto" w:fill="FFFFFF"/>
        </w:rPr>
        <w:t>SZPN - SPŁ OP-01/16/17</w:t>
      </w:r>
      <w:r w:rsidRPr="00BC6044">
        <w:rPr>
          <w:sz w:val="24"/>
          <w:szCs w:val="24"/>
        </w:rPr>
        <w:t>.</w:t>
      </w:r>
    </w:p>
    <w:p w:rsidR="00B03105" w:rsidRPr="00444187"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lastRenderedPageBreak/>
        <w:t>D</w:t>
      </w:r>
      <w:r w:rsidR="00F94D4D" w:rsidRPr="00444187">
        <w:rPr>
          <w:sz w:val="24"/>
          <w:szCs w:val="24"/>
        </w:rPr>
        <w:t>yrektor</w:t>
      </w:r>
      <w:r w:rsidR="00AC10E7">
        <w:rPr>
          <w:sz w:val="24"/>
          <w:szCs w:val="24"/>
        </w:rPr>
        <w:t xml:space="preserve"> </w:t>
      </w:r>
      <w:r w:rsidR="00F94D4D" w:rsidRPr="00444187">
        <w:rPr>
          <w:sz w:val="24"/>
          <w:szCs w:val="24"/>
        </w:rPr>
        <w:t>szkoły</w:t>
      </w:r>
      <w:r w:rsidR="00A45867" w:rsidRPr="00444187">
        <w:rPr>
          <w:sz w:val="24"/>
          <w:szCs w:val="24"/>
        </w:rPr>
        <w:t xml:space="preserve"> ogłasza s</w:t>
      </w:r>
      <w:r w:rsidR="00B03105" w:rsidRPr="00444187">
        <w:rPr>
          <w:sz w:val="24"/>
          <w:szCs w:val="24"/>
        </w:rPr>
        <w:t xml:space="preserve">zkolny zestaw programów nauczania w formie decyzji kierowniczej </w:t>
      </w:r>
      <w:r>
        <w:rPr>
          <w:sz w:val="24"/>
          <w:szCs w:val="24"/>
        </w:rPr>
        <w:t>do dnia 1 września każdego roku.</w:t>
      </w:r>
    </w:p>
    <w:p w:rsidR="00A45867" w:rsidRPr="00444187" w:rsidRDefault="00B428F4"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D</w:t>
      </w:r>
      <w:r w:rsidR="00B03105" w:rsidRPr="00444187">
        <w:rPr>
          <w:sz w:val="24"/>
          <w:szCs w:val="24"/>
        </w:rPr>
        <w:t>opuszczone programy nauczania podlegają</w:t>
      </w:r>
      <w:r>
        <w:rPr>
          <w:sz w:val="24"/>
          <w:szCs w:val="24"/>
        </w:rPr>
        <w:t xml:space="preserve"> ewaluacji po każdym roku pracy.</w:t>
      </w:r>
    </w:p>
    <w:p w:rsidR="00B03105" w:rsidRPr="00444187" w:rsidRDefault="008279B2" w:rsidP="006169B3">
      <w:pPr>
        <w:pStyle w:val="Akapitzlist"/>
        <w:numPr>
          <w:ilvl w:val="0"/>
          <w:numId w:val="28"/>
        </w:numPr>
        <w:tabs>
          <w:tab w:val="left" w:pos="0"/>
        </w:tabs>
        <w:spacing w:before="120" w:after="120" w:line="240" w:lineRule="auto"/>
        <w:contextualSpacing w:val="0"/>
        <w:jc w:val="both"/>
        <w:rPr>
          <w:sz w:val="24"/>
          <w:szCs w:val="24"/>
        </w:rPr>
      </w:pPr>
      <w:r>
        <w:rPr>
          <w:sz w:val="24"/>
          <w:szCs w:val="24"/>
        </w:rPr>
        <w:t>E</w:t>
      </w:r>
      <w:r w:rsidR="00B03105" w:rsidRPr="00444187">
        <w:rPr>
          <w:sz w:val="24"/>
          <w:szCs w:val="24"/>
        </w:rPr>
        <w:t xml:space="preserve">waluacji dokonują autorzy programu lub nauczyciele wykorzystujący go </w:t>
      </w:r>
      <w:r w:rsidR="00BC6044">
        <w:rPr>
          <w:sz w:val="24"/>
          <w:szCs w:val="24"/>
        </w:rPr>
        <w:br/>
      </w:r>
      <w:r w:rsidR="00B03105" w:rsidRPr="00444187">
        <w:rPr>
          <w:sz w:val="24"/>
          <w:szCs w:val="24"/>
        </w:rPr>
        <w:t xml:space="preserve">w procesie dydaktycznym. Wnioski przedstawiane są na </w:t>
      </w:r>
      <w:r w:rsidR="00D76A2F">
        <w:rPr>
          <w:sz w:val="24"/>
          <w:szCs w:val="24"/>
        </w:rPr>
        <w:t>zebrania</w:t>
      </w:r>
      <w:r w:rsidR="00B03105" w:rsidRPr="00444187">
        <w:rPr>
          <w:sz w:val="24"/>
          <w:szCs w:val="24"/>
        </w:rPr>
        <w:t>ch zespołów przedmiotowych w terminie do  30 czerwca każdego roku</w:t>
      </w:r>
      <w:r w:rsidR="00A45867" w:rsidRPr="00444187">
        <w:rPr>
          <w:sz w:val="24"/>
          <w:szCs w:val="24"/>
        </w:rPr>
        <w:t>;</w:t>
      </w:r>
    </w:p>
    <w:p w:rsidR="00B03105" w:rsidRPr="00F63D6F" w:rsidRDefault="008279B2" w:rsidP="006169B3">
      <w:pPr>
        <w:pStyle w:val="Akapitzlist"/>
        <w:numPr>
          <w:ilvl w:val="0"/>
          <w:numId w:val="28"/>
        </w:numPr>
        <w:tabs>
          <w:tab w:val="left" w:pos="0"/>
        </w:tabs>
        <w:spacing w:before="120" w:after="120" w:line="240" w:lineRule="auto"/>
        <w:contextualSpacing w:val="0"/>
        <w:jc w:val="both"/>
        <w:rPr>
          <w:rFonts w:cs="Arial"/>
          <w:sz w:val="24"/>
          <w:szCs w:val="24"/>
        </w:rPr>
      </w:pPr>
      <w:r>
        <w:rPr>
          <w:sz w:val="24"/>
          <w:szCs w:val="24"/>
        </w:rPr>
        <w:t>D</w:t>
      </w:r>
      <w:r w:rsidR="00F94D4D" w:rsidRPr="00444187">
        <w:rPr>
          <w:sz w:val="24"/>
          <w:szCs w:val="24"/>
        </w:rPr>
        <w:t>yrektor</w:t>
      </w:r>
      <w:r w:rsidR="00AC10E7">
        <w:rPr>
          <w:sz w:val="24"/>
          <w:szCs w:val="24"/>
        </w:rPr>
        <w:t xml:space="preserve"> </w:t>
      </w:r>
      <w:r w:rsidR="00F94D4D" w:rsidRPr="00444187">
        <w:rPr>
          <w:sz w:val="24"/>
          <w:szCs w:val="24"/>
        </w:rPr>
        <w:t>szkoły</w:t>
      </w:r>
      <w:r w:rsidR="00B03105" w:rsidRPr="00444187">
        <w:rPr>
          <w:sz w:val="24"/>
          <w:szCs w:val="24"/>
        </w:rPr>
        <w:t xml:space="preserve"> jest odpowiedzialny za uwzględnienie w zestawie programów całości podstawy programowej</w:t>
      </w:r>
      <w:r w:rsidR="00B03105" w:rsidRPr="00A240F6">
        <w:rPr>
          <w:rFonts w:cs="Arial"/>
          <w:sz w:val="24"/>
          <w:szCs w:val="24"/>
        </w:rPr>
        <w:t>.</w:t>
      </w:r>
    </w:p>
    <w:p w:rsidR="00B03105" w:rsidRPr="00D54491" w:rsidRDefault="00B03105" w:rsidP="006169B3">
      <w:pPr>
        <w:pStyle w:val="Akapitzlist"/>
        <w:numPr>
          <w:ilvl w:val="0"/>
          <w:numId w:val="28"/>
        </w:numPr>
        <w:tabs>
          <w:tab w:val="left" w:pos="0"/>
        </w:tabs>
        <w:spacing w:before="120" w:after="120" w:line="240" w:lineRule="auto"/>
        <w:contextualSpacing w:val="0"/>
        <w:jc w:val="both"/>
        <w:rPr>
          <w:sz w:val="24"/>
          <w:szCs w:val="24"/>
        </w:rPr>
      </w:pPr>
      <w:r w:rsidRPr="00D54491">
        <w:rPr>
          <w:sz w:val="24"/>
          <w:szCs w:val="24"/>
        </w:rPr>
        <w:t>Ind</w:t>
      </w:r>
      <w:r w:rsidR="00444187">
        <w:rPr>
          <w:sz w:val="24"/>
          <w:szCs w:val="24"/>
        </w:rPr>
        <w:t>ywidualne programy edukacyjno-</w:t>
      </w:r>
      <w:r w:rsidRPr="00D54491">
        <w:rPr>
          <w:sz w:val="24"/>
          <w:szCs w:val="24"/>
        </w:rPr>
        <w:t>terapeutyczne opracowane na potrzeby ucznia z orzeczeniem  o niepełnosprawności, programy zajęć r</w:t>
      </w:r>
      <w:r w:rsidR="00D54491">
        <w:rPr>
          <w:sz w:val="24"/>
          <w:szCs w:val="24"/>
        </w:rPr>
        <w:t xml:space="preserve">ewalidacyjno- wychowawczych dla </w:t>
      </w:r>
      <w:r w:rsidRPr="00D54491">
        <w:rPr>
          <w:sz w:val="24"/>
          <w:szCs w:val="24"/>
        </w:rPr>
        <w:t>ucznió</w:t>
      </w:r>
      <w:r w:rsidR="000A5256" w:rsidRPr="00D54491">
        <w:rPr>
          <w:sz w:val="24"/>
          <w:szCs w:val="24"/>
        </w:rPr>
        <w:t xml:space="preserve">w zagrożonych niedostosowaniem </w:t>
      </w:r>
      <w:r w:rsidRPr="00D54491">
        <w:rPr>
          <w:sz w:val="24"/>
          <w:szCs w:val="24"/>
        </w:rPr>
        <w:t xml:space="preserve">społecznym lub zagrożonych niedostosowaniem dopuszcza dyrektor </w:t>
      </w:r>
      <w:r w:rsidR="00F94D4D" w:rsidRPr="00D54491">
        <w:rPr>
          <w:sz w:val="24"/>
          <w:szCs w:val="24"/>
        </w:rPr>
        <w:t>szkoły</w:t>
      </w:r>
      <w:r w:rsidRPr="00D54491">
        <w:rPr>
          <w:sz w:val="24"/>
          <w:szCs w:val="24"/>
        </w:rPr>
        <w:t>.</w:t>
      </w:r>
    </w:p>
    <w:p w:rsidR="00D54491" w:rsidRPr="00D54491" w:rsidRDefault="00B03105" w:rsidP="006169B3">
      <w:pPr>
        <w:pStyle w:val="Akapitzlist"/>
        <w:numPr>
          <w:ilvl w:val="0"/>
          <w:numId w:val="28"/>
        </w:numPr>
        <w:tabs>
          <w:tab w:val="left" w:pos="0"/>
        </w:tabs>
        <w:spacing w:before="120" w:after="120" w:line="240" w:lineRule="auto"/>
        <w:contextualSpacing w:val="0"/>
        <w:jc w:val="both"/>
        <w:rPr>
          <w:sz w:val="24"/>
          <w:szCs w:val="24"/>
        </w:rPr>
      </w:pPr>
      <w:r w:rsidRPr="00D54491">
        <w:rPr>
          <w:sz w:val="24"/>
          <w:szCs w:val="24"/>
        </w:rPr>
        <w:t xml:space="preserve">Nauczyciel może zdecydować </w:t>
      </w:r>
      <w:r w:rsidR="00D54491">
        <w:rPr>
          <w:sz w:val="24"/>
          <w:szCs w:val="24"/>
        </w:rPr>
        <w:t xml:space="preserve">o realizacji programu nauczania </w:t>
      </w:r>
      <w:r w:rsidR="00D54491">
        <w:rPr>
          <w:rFonts w:cs="Arial"/>
          <w:sz w:val="24"/>
          <w:szCs w:val="24"/>
        </w:rPr>
        <w:t>z zastosowaniem:</w:t>
      </w:r>
    </w:p>
    <w:p w:rsidR="00D54491" w:rsidRPr="00D54491" w:rsidRDefault="00B03105" w:rsidP="006169B3">
      <w:pPr>
        <w:numPr>
          <w:ilvl w:val="0"/>
          <w:numId w:val="27"/>
        </w:numPr>
        <w:tabs>
          <w:tab w:val="left" w:pos="0"/>
          <w:tab w:val="left" w:pos="426"/>
        </w:tabs>
        <w:spacing w:before="120" w:after="120"/>
        <w:jc w:val="both"/>
        <w:rPr>
          <w:rFonts w:cs="Arial"/>
          <w:sz w:val="24"/>
          <w:szCs w:val="24"/>
        </w:rPr>
      </w:pPr>
      <w:r w:rsidRPr="00D54491">
        <w:rPr>
          <w:rFonts w:cs="Arial"/>
          <w:sz w:val="24"/>
          <w:szCs w:val="24"/>
        </w:rPr>
        <w:t>podrę</w:t>
      </w:r>
      <w:r w:rsidR="00D54491">
        <w:rPr>
          <w:rFonts w:cs="Arial"/>
          <w:sz w:val="24"/>
          <w:szCs w:val="24"/>
        </w:rPr>
        <w:t>cznika, materiału edukacyjnego lub;</w:t>
      </w:r>
    </w:p>
    <w:p w:rsidR="00D54491" w:rsidRPr="00D54491" w:rsidRDefault="00B03105" w:rsidP="006169B3">
      <w:pPr>
        <w:numPr>
          <w:ilvl w:val="0"/>
          <w:numId w:val="27"/>
        </w:numPr>
        <w:tabs>
          <w:tab w:val="left" w:pos="0"/>
          <w:tab w:val="left" w:pos="426"/>
        </w:tabs>
        <w:spacing w:before="120" w:after="120"/>
        <w:jc w:val="both"/>
        <w:rPr>
          <w:rFonts w:cs="Arial"/>
          <w:sz w:val="24"/>
          <w:szCs w:val="24"/>
        </w:rPr>
      </w:pPr>
      <w:r w:rsidRPr="00D54491">
        <w:rPr>
          <w:rFonts w:cs="Arial"/>
          <w:sz w:val="24"/>
          <w:szCs w:val="24"/>
        </w:rPr>
        <w:t>materiału ćwiczeniowego lub</w:t>
      </w:r>
      <w:r w:rsidR="00D54491">
        <w:rPr>
          <w:rFonts w:cs="Arial"/>
          <w:sz w:val="24"/>
          <w:szCs w:val="24"/>
        </w:rPr>
        <w:t>;</w:t>
      </w:r>
    </w:p>
    <w:p w:rsidR="00B03105" w:rsidRPr="000F4B21" w:rsidRDefault="00B03105" w:rsidP="006169B3">
      <w:pPr>
        <w:numPr>
          <w:ilvl w:val="0"/>
          <w:numId w:val="27"/>
        </w:numPr>
        <w:tabs>
          <w:tab w:val="left" w:pos="0"/>
          <w:tab w:val="left" w:pos="426"/>
        </w:tabs>
        <w:spacing w:before="120" w:after="120"/>
        <w:jc w:val="both"/>
        <w:rPr>
          <w:sz w:val="24"/>
          <w:szCs w:val="24"/>
        </w:rPr>
      </w:pPr>
      <w:r w:rsidRPr="00D54491">
        <w:rPr>
          <w:rFonts w:cs="Arial"/>
          <w:sz w:val="24"/>
          <w:szCs w:val="24"/>
        </w:rPr>
        <w:t>bez zastosowania podręcznika lub materiałów, o których mowa w pkt 1.</w:t>
      </w:r>
    </w:p>
    <w:p w:rsidR="00B03105" w:rsidRPr="00B428F4" w:rsidRDefault="00B03105" w:rsidP="006169B3">
      <w:pPr>
        <w:pStyle w:val="Akapitzlist"/>
        <w:numPr>
          <w:ilvl w:val="0"/>
          <w:numId w:val="28"/>
        </w:numPr>
        <w:tabs>
          <w:tab w:val="left" w:pos="0"/>
        </w:tabs>
        <w:spacing w:before="120" w:after="120" w:line="240" w:lineRule="auto"/>
        <w:contextualSpacing w:val="0"/>
        <w:jc w:val="both"/>
        <w:rPr>
          <w:rFonts w:cs="Arial"/>
          <w:sz w:val="24"/>
          <w:szCs w:val="24"/>
        </w:rPr>
      </w:pPr>
      <w:r w:rsidRPr="000F4B21">
        <w:rPr>
          <w:sz w:val="24"/>
          <w:szCs w:val="24"/>
        </w:rPr>
        <w:t>Nauczyciel</w:t>
      </w:r>
      <w:r w:rsidRPr="00A240F6">
        <w:rPr>
          <w:rFonts w:cs="Arial"/>
          <w:sz w:val="24"/>
          <w:szCs w:val="24"/>
        </w:rPr>
        <w:t xml:space="preserve">, w przypadku realizowania podstaw programowych z zastosowaniem podręcznika zapewnionego przez ministra właściwego do spraw oświaty, może przedstawić cześć programu obejmującą okres krótszy niż etap edukacyjny. Warunek uwzględnienia </w:t>
      </w:r>
      <w:r w:rsidR="00BC6044">
        <w:rPr>
          <w:rFonts w:cs="Arial"/>
          <w:sz w:val="24"/>
          <w:szCs w:val="24"/>
        </w:rPr>
        <w:br/>
      </w:r>
      <w:r w:rsidRPr="00A240F6">
        <w:rPr>
          <w:rFonts w:cs="Arial"/>
          <w:sz w:val="24"/>
          <w:szCs w:val="24"/>
        </w:rPr>
        <w:t>w całości podstawy programowej powinien być spełniony wraz z dopuszczeniem do użytku ostatniej części podręcznika.</w:t>
      </w:r>
    </w:p>
    <w:p w:rsidR="00B03105" w:rsidRPr="00E662C7" w:rsidRDefault="00B428F4" w:rsidP="00E662C7">
      <w:pPr>
        <w:pStyle w:val="Nagwek3"/>
        <w:spacing w:line="240" w:lineRule="auto"/>
        <w:rPr>
          <w:b/>
          <w:color w:val="002060"/>
          <w:sz w:val="22"/>
          <w:szCs w:val="22"/>
        </w:rPr>
      </w:pPr>
      <w:bookmarkStart w:id="8" w:name="_Toc361441232"/>
      <w:bookmarkStart w:id="9" w:name="_Toc501384485"/>
      <w:r w:rsidRPr="00C044C0">
        <w:rPr>
          <w:b/>
          <w:color w:val="002060"/>
          <w:sz w:val="22"/>
          <w:szCs w:val="22"/>
        </w:rPr>
        <w:t xml:space="preserve">Rozdział </w:t>
      </w:r>
      <w:bookmarkEnd w:id="8"/>
      <w:r w:rsidR="00090371" w:rsidRPr="00C044C0">
        <w:rPr>
          <w:b/>
          <w:color w:val="002060"/>
          <w:sz w:val="22"/>
          <w:szCs w:val="22"/>
        </w:rPr>
        <w:t>3</w:t>
      </w:r>
      <w:r w:rsidR="00E662C7">
        <w:rPr>
          <w:b/>
          <w:color w:val="002060"/>
          <w:sz w:val="22"/>
          <w:szCs w:val="22"/>
        </w:rPr>
        <w:br/>
      </w:r>
      <w:r w:rsidR="00B03105" w:rsidRPr="00C044C0">
        <w:rPr>
          <w:b/>
          <w:color w:val="002060"/>
          <w:sz w:val="22"/>
          <w:szCs w:val="22"/>
        </w:rPr>
        <w:t>Pod</w:t>
      </w:r>
      <w:r w:rsidR="0060606D" w:rsidRPr="00C044C0">
        <w:rPr>
          <w:b/>
          <w:color w:val="002060"/>
          <w:sz w:val="22"/>
          <w:szCs w:val="22"/>
        </w:rPr>
        <w:t>ręczniki i materiały edukacyjne,</w:t>
      </w:r>
      <w:r w:rsidR="00B03105" w:rsidRPr="00C044C0">
        <w:rPr>
          <w:b/>
          <w:color w:val="002060"/>
          <w:sz w:val="22"/>
          <w:szCs w:val="22"/>
        </w:rPr>
        <w:t xml:space="preserve"> zasady dopuszczania do użytku w </w:t>
      </w:r>
      <w:r w:rsidR="00F94D4D" w:rsidRPr="00C044C0">
        <w:rPr>
          <w:b/>
          <w:color w:val="002060"/>
          <w:sz w:val="22"/>
          <w:szCs w:val="22"/>
        </w:rPr>
        <w:t>szkole</w:t>
      </w:r>
      <w:r w:rsidR="00B03105" w:rsidRPr="00C044C0">
        <w:rPr>
          <w:b/>
          <w:color w:val="002060"/>
          <w:sz w:val="22"/>
          <w:szCs w:val="22"/>
        </w:rPr>
        <w:t>.</w:t>
      </w:r>
      <w:bookmarkEnd w:id="9"/>
    </w:p>
    <w:p w:rsidR="00B03105" w:rsidRPr="00A21F55" w:rsidRDefault="00B428F4" w:rsidP="006169B3">
      <w:pPr>
        <w:pStyle w:val="paragraf"/>
        <w:numPr>
          <w:ilvl w:val="0"/>
          <w:numId w:val="45"/>
        </w:numPr>
        <w:spacing w:before="120" w:after="120"/>
        <w:jc w:val="both"/>
        <w:rPr>
          <w:rFonts w:eastAsia="Times New Roman"/>
          <w:bCs/>
          <w:sz w:val="24"/>
        </w:rPr>
      </w:pPr>
      <w:r w:rsidRPr="00A21F55">
        <w:rPr>
          <w:rFonts w:eastAsia="Times New Roman"/>
          <w:bCs/>
          <w:sz w:val="24"/>
        </w:rPr>
        <w:t xml:space="preserve">1. </w:t>
      </w:r>
      <w:r w:rsidR="00B03105" w:rsidRPr="00A21F55">
        <w:rPr>
          <w:rFonts w:eastAsia="Times New Roman"/>
          <w:bCs/>
          <w:sz w:val="24"/>
        </w:rPr>
        <w:t xml:space="preserve">Decyzję o w wykorzystywaniu podręcznika i innych materiałów dydaktycznych w procesie kształcenia podejmuje zespół nauczycieli prowadzących określoną edukację w </w:t>
      </w:r>
      <w:r w:rsidR="00F94D4D" w:rsidRPr="00A21F55">
        <w:rPr>
          <w:rFonts w:eastAsia="Times New Roman"/>
          <w:bCs/>
          <w:sz w:val="24"/>
        </w:rPr>
        <w:t>szkole</w:t>
      </w:r>
      <w:r w:rsidR="00B03105" w:rsidRPr="00A21F55">
        <w:rPr>
          <w:rFonts w:eastAsia="Times New Roman"/>
          <w:bCs/>
          <w:sz w:val="24"/>
        </w:rPr>
        <w:t>.</w:t>
      </w:r>
    </w:p>
    <w:p w:rsidR="00B03105" w:rsidRPr="0085638E" w:rsidRDefault="00B03105" w:rsidP="006169B3">
      <w:pPr>
        <w:pStyle w:val="Akapitzlist"/>
        <w:numPr>
          <w:ilvl w:val="0"/>
          <w:numId w:val="33"/>
        </w:numPr>
        <w:tabs>
          <w:tab w:val="left" w:pos="0"/>
        </w:tabs>
        <w:spacing w:before="120" w:after="120" w:line="240" w:lineRule="auto"/>
        <w:contextualSpacing w:val="0"/>
        <w:jc w:val="both"/>
        <w:rPr>
          <w:rFonts w:cs="Arial"/>
          <w:sz w:val="24"/>
          <w:szCs w:val="24"/>
        </w:rPr>
      </w:pPr>
      <w:r w:rsidRPr="0085638E">
        <w:rPr>
          <w:rFonts w:cs="Arial"/>
          <w:sz w:val="24"/>
          <w:szCs w:val="24"/>
        </w:rPr>
        <w:t xml:space="preserve">Propozycję podręczników lub materiałów edukacyjnych do prowadzenia zajęć </w:t>
      </w:r>
      <w:r w:rsidR="00BC6044">
        <w:rPr>
          <w:rFonts w:cs="Arial"/>
          <w:sz w:val="24"/>
          <w:szCs w:val="24"/>
        </w:rPr>
        <w:br/>
      </w:r>
      <w:r w:rsidRPr="0085638E">
        <w:rPr>
          <w:rFonts w:cs="Arial"/>
          <w:sz w:val="24"/>
          <w:szCs w:val="24"/>
        </w:rPr>
        <w:t xml:space="preserve">w klasach przedstawiają dyrektorowi </w:t>
      </w:r>
      <w:r w:rsidR="00F94D4D" w:rsidRPr="0085638E">
        <w:rPr>
          <w:rFonts w:cs="Arial"/>
          <w:sz w:val="24"/>
          <w:szCs w:val="24"/>
        </w:rPr>
        <w:t>szkoły</w:t>
      </w:r>
      <w:r w:rsidRPr="0085638E">
        <w:rPr>
          <w:rFonts w:cs="Arial"/>
          <w:sz w:val="24"/>
          <w:szCs w:val="24"/>
        </w:rPr>
        <w:t xml:space="preserve">, w terminie do dnia zakończenia zajęć dydaktyczno-wychowawczych, zespoły  nauczycieli utworzone odrębnie spośród nauczycieli prowadzących zajęcia z danej edukacji przedmiotowej. </w:t>
      </w:r>
    </w:p>
    <w:p w:rsidR="00B03105" w:rsidRPr="0060606D" w:rsidRDefault="00B03105" w:rsidP="006169B3">
      <w:pPr>
        <w:pStyle w:val="Akapitzlist"/>
        <w:numPr>
          <w:ilvl w:val="0"/>
          <w:numId w:val="33"/>
        </w:numPr>
        <w:tabs>
          <w:tab w:val="left" w:pos="0"/>
        </w:tabs>
        <w:spacing w:before="120" w:after="120" w:line="240" w:lineRule="auto"/>
        <w:contextualSpacing w:val="0"/>
        <w:jc w:val="both"/>
        <w:rPr>
          <w:rFonts w:cs="Arial"/>
          <w:sz w:val="24"/>
          <w:szCs w:val="24"/>
        </w:rPr>
      </w:pPr>
      <w:r w:rsidRPr="0085638E">
        <w:rPr>
          <w:rFonts w:cs="Arial"/>
          <w:sz w:val="24"/>
          <w:szCs w:val="24"/>
        </w:rPr>
        <w:t>Zespoły, o których mowa</w:t>
      </w:r>
      <w:r w:rsidRPr="00A240F6">
        <w:rPr>
          <w:rFonts w:cs="Arial"/>
          <w:sz w:val="24"/>
          <w:szCs w:val="24"/>
        </w:rPr>
        <w:t xml:space="preserve"> w </w:t>
      </w:r>
      <w:r w:rsidR="008F5497" w:rsidRPr="00BC6044">
        <w:rPr>
          <w:rFonts w:cs="Arial"/>
          <w:sz w:val="24"/>
          <w:szCs w:val="24"/>
        </w:rPr>
        <w:t xml:space="preserve">§ 10 </w:t>
      </w:r>
      <w:r w:rsidRPr="00A240F6">
        <w:rPr>
          <w:rFonts w:cs="Arial"/>
          <w:sz w:val="24"/>
          <w:szCs w:val="24"/>
        </w:rPr>
        <w:t xml:space="preserve">ust. 2 przedstawiają dyrektorowi </w:t>
      </w:r>
      <w:r w:rsidR="00F94D4D">
        <w:rPr>
          <w:rFonts w:cs="Arial"/>
          <w:sz w:val="24"/>
          <w:szCs w:val="24"/>
        </w:rPr>
        <w:t>szkoły</w:t>
      </w:r>
      <w:r w:rsidRPr="00A240F6">
        <w:rPr>
          <w:rFonts w:cs="Arial"/>
          <w:sz w:val="24"/>
          <w:szCs w:val="24"/>
        </w:rPr>
        <w:t xml:space="preserve"> propozycję:</w:t>
      </w:r>
    </w:p>
    <w:p w:rsidR="00B03105" w:rsidRPr="0060606D" w:rsidRDefault="00B03105" w:rsidP="006169B3">
      <w:pPr>
        <w:numPr>
          <w:ilvl w:val="0"/>
          <w:numId w:val="30"/>
        </w:numPr>
        <w:tabs>
          <w:tab w:val="left" w:pos="0"/>
          <w:tab w:val="left" w:pos="426"/>
        </w:tabs>
        <w:spacing w:before="120" w:after="120"/>
        <w:jc w:val="both"/>
        <w:rPr>
          <w:rFonts w:cs="Arial"/>
          <w:sz w:val="24"/>
          <w:szCs w:val="24"/>
        </w:rPr>
      </w:pPr>
      <w:r w:rsidRPr="00A240F6">
        <w:rPr>
          <w:rFonts w:cs="Arial"/>
          <w:sz w:val="24"/>
          <w:szCs w:val="24"/>
        </w:rPr>
        <w:t>jednego podręcznika lub materiału edukacyjnego do danych zajęć edukacyjnych;</w:t>
      </w:r>
    </w:p>
    <w:p w:rsidR="00B03105" w:rsidRPr="0060606D" w:rsidRDefault="00B03105" w:rsidP="006169B3">
      <w:pPr>
        <w:numPr>
          <w:ilvl w:val="0"/>
          <w:numId w:val="30"/>
        </w:numPr>
        <w:tabs>
          <w:tab w:val="left" w:pos="0"/>
          <w:tab w:val="left" w:pos="426"/>
        </w:tabs>
        <w:spacing w:before="120" w:after="120"/>
        <w:jc w:val="both"/>
        <w:rPr>
          <w:rFonts w:cs="Arial"/>
          <w:sz w:val="24"/>
          <w:szCs w:val="24"/>
        </w:rPr>
      </w:pPr>
      <w:r w:rsidRPr="00A240F6">
        <w:rPr>
          <w:rFonts w:cs="Arial"/>
          <w:sz w:val="24"/>
          <w:szCs w:val="24"/>
        </w:rPr>
        <w:t>jednego lub więcej podręczników lub materiałów edukacyjnych do nauczania obcego języka nowożytnego, biorąc pod uwagę poziomy nauczania języka obcego w klasach, w grupach oddziałowych, międzyoddziałowych lub międzyklasowych.</w:t>
      </w:r>
    </w:p>
    <w:p w:rsidR="00B03105" w:rsidRPr="00D551F6" w:rsidRDefault="0060606D" w:rsidP="006169B3">
      <w:pPr>
        <w:pStyle w:val="Akapitzlist"/>
        <w:numPr>
          <w:ilvl w:val="0"/>
          <w:numId w:val="33"/>
        </w:numPr>
        <w:tabs>
          <w:tab w:val="left" w:pos="0"/>
        </w:tabs>
        <w:spacing w:before="120" w:after="120" w:line="240" w:lineRule="auto"/>
        <w:contextualSpacing w:val="0"/>
        <w:jc w:val="both"/>
        <w:rPr>
          <w:rFonts w:cs="Arial"/>
          <w:sz w:val="24"/>
          <w:szCs w:val="24"/>
        </w:rPr>
      </w:pPr>
      <w:r w:rsidRPr="00A21F55">
        <w:rPr>
          <w:rFonts w:cs="Arial"/>
          <w:sz w:val="24"/>
          <w:szCs w:val="24"/>
        </w:rPr>
        <w:t>D</w:t>
      </w:r>
      <w:r w:rsidR="00F94D4D" w:rsidRPr="00A21F55">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xml:space="preserve"> na podstawie propozycji zespołów nauczycielskich, uczących  poszczególnych </w:t>
      </w:r>
      <w:r w:rsidR="00B03105" w:rsidRPr="00A21F55">
        <w:rPr>
          <w:rFonts w:cs="Arial"/>
          <w:sz w:val="24"/>
          <w:szCs w:val="24"/>
        </w:rPr>
        <w:t xml:space="preserve">edukacji, a także w przypadku braku zgody w zespole nauczycieli w sprawie podręcznika lub </w:t>
      </w:r>
      <w:r w:rsidR="00B03105" w:rsidRPr="00A240F6">
        <w:rPr>
          <w:rFonts w:cs="Arial"/>
          <w:sz w:val="24"/>
          <w:szCs w:val="24"/>
        </w:rPr>
        <w:t xml:space="preserve">materiałów dydaktycznych oraz materiałów ćwiczeniowych ustala po zasięgnięciu opinii </w:t>
      </w:r>
      <w:r w:rsidR="00A72F67">
        <w:rPr>
          <w:rFonts w:cs="Arial"/>
          <w:sz w:val="24"/>
          <w:szCs w:val="24"/>
        </w:rPr>
        <w:t>rady</w:t>
      </w:r>
      <w:r w:rsidR="00AC10E7">
        <w:rPr>
          <w:rFonts w:cs="Arial"/>
          <w:sz w:val="24"/>
          <w:szCs w:val="24"/>
        </w:rPr>
        <w:t xml:space="preserve"> </w:t>
      </w:r>
      <w:r w:rsidR="006B7236">
        <w:rPr>
          <w:rFonts w:cs="Arial"/>
          <w:sz w:val="24"/>
          <w:szCs w:val="24"/>
        </w:rPr>
        <w:t>p</w:t>
      </w:r>
      <w:r w:rsidR="00B03105" w:rsidRPr="00A240F6">
        <w:rPr>
          <w:rFonts w:cs="Arial"/>
          <w:sz w:val="24"/>
          <w:szCs w:val="24"/>
        </w:rPr>
        <w:t xml:space="preserve">edagogicznej i </w:t>
      </w:r>
      <w:r w:rsidR="00A72F67">
        <w:rPr>
          <w:rFonts w:cs="Arial"/>
          <w:sz w:val="24"/>
          <w:szCs w:val="24"/>
        </w:rPr>
        <w:t>rady</w:t>
      </w:r>
      <w:r w:rsidR="00AC10E7">
        <w:rPr>
          <w:rFonts w:cs="Arial"/>
          <w:sz w:val="24"/>
          <w:szCs w:val="24"/>
        </w:rPr>
        <w:t xml:space="preserve"> </w:t>
      </w:r>
      <w:r w:rsidR="00F94D4D">
        <w:rPr>
          <w:rFonts w:cs="Arial"/>
          <w:sz w:val="24"/>
          <w:szCs w:val="24"/>
        </w:rPr>
        <w:t>rodziców</w:t>
      </w:r>
      <w:r w:rsidR="00B03105" w:rsidRPr="00A240F6">
        <w:rPr>
          <w:rFonts w:cs="Arial"/>
          <w:sz w:val="24"/>
          <w:szCs w:val="24"/>
        </w:rPr>
        <w:t>:</w:t>
      </w:r>
    </w:p>
    <w:p w:rsidR="00B03105" w:rsidRPr="006B7236" w:rsidRDefault="00B03105" w:rsidP="006169B3">
      <w:pPr>
        <w:numPr>
          <w:ilvl w:val="0"/>
          <w:numId w:val="34"/>
        </w:numPr>
        <w:tabs>
          <w:tab w:val="left" w:pos="0"/>
          <w:tab w:val="left" w:pos="426"/>
        </w:tabs>
        <w:spacing w:before="120" w:after="120"/>
        <w:jc w:val="both"/>
        <w:rPr>
          <w:rFonts w:cs="Arial"/>
          <w:sz w:val="24"/>
          <w:szCs w:val="24"/>
        </w:rPr>
      </w:pPr>
      <w:r w:rsidRPr="00A240F6">
        <w:rPr>
          <w:rFonts w:cs="Arial"/>
          <w:sz w:val="24"/>
          <w:szCs w:val="24"/>
        </w:rPr>
        <w:lastRenderedPageBreak/>
        <w:t>zestaw podręczników lub materiałów edukacyjnych obowiązujący we wszystkich oddziałach danej klasy przez co najmniej trzy lata;</w:t>
      </w:r>
    </w:p>
    <w:p w:rsidR="00B03105" w:rsidRPr="006B7236" w:rsidRDefault="00B03105" w:rsidP="006169B3">
      <w:pPr>
        <w:numPr>
          <w:ilvl w:val="0"/>
          <w:numId w:val="34"/>
        </w:numPr>
        <w:tabs>
          <w:tab w:val="left" w:pos="0"/>
          <w:tab w:val="left" w:pos="426"/>
        </w:tabs>
        <w:spacing w:before="120" w:after="120"/>
        <w:jc w:val="both"/>
        <w:rPr>
          <w:rFonts w:cs="Arial"/>
          <w:sz w:val="24"/>
          <w:szCs w:val="24"/>
        </w:rPr>
      </w:pPr>
      <w:r w:rsidRPr="00A240F6">
        <w:rPr>
          <w:rFonts w:cs="Arial"/>
          <w:sz w:val="24"/>
          <w:szCs w:val="24"/>
        </w:rPr>
        <w:t>materiały ćwiczeniowe obowiązujące w poszczególnych oddziałach w danym roku szkolnym z zastrzeżeniem, by łączny koszt zakupu materiałów ćwiczeniowych nie przekroczył kwoty dotacji celowej, określonej w odrębnych przepisach.</w:t>
      </w:r>
    </w:p>
    <w:p w:rsidR="00B03105" w:rsidRPr="006B7236" w:rsidRDefault="006B7236" w:rsidP="006169B3">
      <w:pPr>
        <w:pStyle w:val="Akapitzlist"/>
        <w:numPr>
          <w:ilvl w:val="0"/>
          <w:numId w:val="33"/>
        </w:numPr>
        <w:tabs>
          <w:tab w:val="left" w:pos="0"/>
        </w:tabs>
        <w:spacing w:before="120" w:after="120" w:line="240" w:lineRule="auto"/>
        <w:contextualSpacing w:val="0"/>
        <w:jc w:val="both"/>
        <w:rPr>
          <w:rFonts w:cs="Arial"/>
          <w:sz w:val="24"/>
          <w:szCs w:val="24"/>
        </w:rPr>
      </w:pPr>
      <w:r w:rsidRPr="008B294B">
        <w:rPr>
          <w:rFonts w:cs="Arial"/>
          <w:sz w:val="24"/>
          <w:szCs w:val="24"/>
        </w:rPr>
        <w:t>D</w:t>
      </w:r>
      <w:r w:rsidR="00F94D4D" w:rsidRPr="008B294B">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rsidR="00B03105" w:rsidRPr="006B7236" w:rsidRDefault="006B7236" w:rsidP="006169B3">
      <w:pPr>
        <w:pStyle w:val="Akapitzlist"/>
        <w:numPr>
          <w:ilvl w:val="0"/>
          <w:numId w:val="33"/>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na wniosek nauczycieli uczących w poszczególnych klasach może dokonać zmiany w zestawie podręczników lub materiałach edukacyjnych, jeżeli nie ma możliwości zakupu danego podręcznika lub materiału edukacyjnego.</w:t>
      </w:r>
    </w:p>
    <w:p w:rsidR="00B03105" w:rsidRPr="006B7236" w:rsidRDefault="006B7236" w:rsidP="006169B3">
      <w:pPr>
        <w:pStyle w:val="Akapitzlist"/>
        <w:numPr>
          <w:ilvl w:val="0"/>
          <w:numId w:val="33"/>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xml:space="preserve">, na wniosek nauczycieli uczących w danym oddziale,  może dokonać zmiany materiałów ćwiczeniowych z przyczyn, jak w </w:t>
      </w:r>
      <w:r w:rsidR="008F5497" w:rsidRPr="00BC6044">
        <w:rPr>
          <w:rFonts w:cs="Arial"/>
          <w:sz w:val="24"/>
          <w:szCs w:val="24"/>
        </w:rPr>
        <w:t xml:space="preserve">§ 10 </w:t>
      </w:r>
      <w:r w:rsidR="00B03105" w:rsidRPr="00A240F6">
        <w:rPr>
          <w:rFonts w:cs="Arial"/>
          <w:sz w:val="24"/>
          <w:szCs w:val="24"/>
        </w:rPr>
        <w:t>ust. 6.</w:t>
      </w:r>
    </w:p>
    <w:p w:rsidR="00B03105" w:rsidRPr="006B7236" w:rsidRDefault="006B7236" w:rsidP="006169B3">
      <w:pPr>
        <w:pStyle w:val="Akapitzlist"/>
        <w:numPr>
          <w:ilvl w:val="0"/>
          <w:numId w:val="33"/>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na wniosek zespołów nauczycielskich, może uzupełnić szkolny zestaw podręczników lub materiałów edukacyjnych, a na wniosek  zespołu nauczycieli uczących w oddziale  uzupełnić zestaw materiałów ćwiczeniowych.</w:t>
      </w:r>
    </w:p>
    <w:p w:rsidR="00B347B6" w:rsidRPr="0093175A" w:rsidRDefault="006B7236" w:rsidP="0093175A">
      <w:pPr>
        <w:pStyle w:val="Akapitzlist"/>
        <w:numPr>
          <w:ilvl w:val="0"/>
          <w:numId w:val="33"/>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C10E7">
        <w:rPr>
          <w:rFonts w:cs="Arial"/>
          <w:sz w:val="24"/>
          <w:szCs w:val="24"/>
        </w:rPr>
        <w:t xml:space="preserve"> </w:t>
      </w:r>
      <w:r w:rsidR="00F94D4D">
        <w:rPr>
          <w:rFonts w:cs="Arial"/>
          <w:sz w:val="24"/>
          <w:szCs w:val="24"/>
        </w:rPr>
        <w:t>szkoły</w:t>
      </w:r>
      <w:r w:rsidR="00B03105" w:rsidRPr="00A240F6">
        <w:rPr>
          <w:rFonts w:cs="Arial"/>
          <w:sz w:val="24"/>
          <w:szCs w:val="24"/>
        </w:rPr>
        <w:t xml:space="preserve"> podaje corocznie do publicznej wiadomości w terminie do dnia zakończenia zajęć dydaktycznych zestaw podręczników lub materiałów edukacyjnych oraz wykaz materiałów ćwiczeniowych, obowią</w:t>
      </w:r>
      <w:r w:rsidR="000A5256" w:rsidRPr="00A240F6">
        <w:rPr>
          <w:rFonts w:cs="Arial"/>
          <w:sz w:val="24"/>
          <w:szCs w:val="24"/>
        </w:rPr>
        <w:t>zujących w danym roku szkolnym.</w:t>
      </w:r>
      <w:r w:rsidR="00B03105" w:rsidRPr="00A240F6">
        <w:rPr>
          <w:rFonts w:cs="Arial"/>
          <w:sz w:val="24"/>
          <w:szCs w:val="24"/>
        </w:rPr>
        <w:t xml:space="preserve"> Informacja umieszczana jest na stronie </w:t>
      </w:r>
      <w:r w:rsidR="001E6EF3" w:rsidRPr="00AC10E7">
        <w:rPr>
          <w:sz w:val="24"/>
          <w:szCs w:val="24"/>
        </w:rPr>
        <w:t>splyna.edupage.org</w:t>
      </w:r>
      <w:r w:rsidR="001E6EF3">
        <w:t xml:space="preserve"> </w:t>
      </w:r>
      <w:r w:rsidR="00B03105" w:rsidRPr="00A240F6">
        <w:rPr>
          <w:rFonts w:cs="Arial"/>
          <w:sz w:val="24"/>
          <w:szCs w:val="24"/>
        </w:rPr>
        <w:t xml:space="preserve">oraz na drzwiach wejściowych do </w:t>
      </w:r>
      <w:r w:rsidR="00F94D4D">
        <w:rPr>
          <w:rFonts w:cs="Arial"/>
          <w:sz w:val="24"/>
          <w:szCs w:val="24"/>
        </w:rPr>
        <w:t>szkoły</w:t>
      </w:r>
      <w:r w:rsidR="00B03105" w:rsidRPr="00A240F6">
        <w:rPr>
          <w:rFonts w:cs="Arial"/>
          <w:sz w:val="24"/>
          <w:szCs w:val="24"/>
        </w:rPr>
        <w:t>.</w:t>
      </w:r>
    </w:p>
    <w:p w:rsidR="00B03105" w:rsidRPr="00D551F6" w:rsidRDefault="00B347B6" w:rsidP="00D551F6">
      <w:pPr>
        <w:pStyle w:val="Nagwek3"/>
        <w:spacing w:line="240" w:lineRule="auto"/>
        <w:rPr>
          <w:b/>
          <w:color w:val="002060"/>
          <w:sz w:val="22"/>
          <w:szCs w:val="22"/>
        </w:rPr>
      </w:pPr>
      <w:bookmarkStart w:id="10" w:name="_Toc361441234"/>
      <w:bookmarkStart w:id="11" w:name="_Toc501384486"/>
      <w:r w:rsidRPr="00D551F6">
        <w:rPr>
          <w:b/>
          <w:color w:val="002060"/>
          <w:sz w:val="22"/>
          <w:szCs w:val="22"/>
        </w:rPr>
        <w:t xml:space="preserve">Rozdział </w:t>
      </w:r>
      <w:bookmarkEnd w:id="10"/>
      <w:r w:rsidR="00090371" w:rsidRPr="00D551F6">
        <w:rPr>
          <w:b/>
          <w:color w:val="002060"/>
          <w:sz w:val="22"/>
          <w:szCs w:val="22"/>
        </w:rPr>
        <w:t>4</w:t>
      </w:r>
      <w:r w:rsidR="00E662C7">
        <w:rPr>
          <w:b/>
          <w:color w:val="002060"/>
          <w:sz w:val="22"/>
          <w:szCs w:val="22"/>
        </w:rPr>
        <w:br/>
      </w:r>
      <w:r w:rsidR="00B03105" w:rsidRPr="00D551F6">
        <w:rPr>
          <w:b/>
          <w:color w:val="002060"/>
          <w:sz w:val="22"/>
          <w:szCs w:val="22"/>
        </w:rPr>
        <w:t>Zasady korzystania z podręczników, materi</w:t>
      </w:r>
      <w:r w:rsidR="00856A2F" w:rsidRPr="00D551F6">
        <w:rPr>
          <w:b/>
          <w:color w:val="002060"/>
          <w:sz w:val="22"/>
          <w:szCs w:val="22"/>
        </w:rPr>
        <w:t xml:space="preserve">ałów edukacyjnych    i materiałów </w:t>
      </w:r>
      <w:r w:rsidR="00B03105" w:rsidRPr="00D551F6">
        <w:rPr>
          <w:b/>
          <w:color w:val="002060"/>
          <w:sz w:val="22"/>
          <w:szCs w:val="22"/>
        </w:rPr>
        <w:t xml:space="preserve">ćwiczeniowych </w:t>
      </w:r>
      <w:r w:rsidR="0085638E" w:rsidRPr="00D551F6">
        <w:rPr>
          <w:b/>
          <w:color w:val="002060"/>
          <w:sz w:val="22"/>
          <w:szCs w:val="22"/>
        </w:rPr>
        <w:t xml:space="preserve">zakupionych z </w:t>
      </w:r>
      <w:r w:rsidR="0085638E" w:rsidRPr="00C044C0">
        <w:rPr>
          <w:b/>
          <w:color w:val="002060"/>
          <w:sz w:val="22"/>
          <w:szCs w:val="22"/>
        </w:rPr>
        <w:t>dotacji</w:t>
      </w:r>
      <w:r w:rsidR="0085638E" w:rsidRPr="00D551F6">
        <w:rPr>
          <w:b/>
          <w:color w:val="002060"/>
          <w:sz w:val="22"/>
          <w:szCs w:val="22"/>
        </w:rPr>
        <w:t xml:space="preserve"> celowej</w:t>
      </w:r>
      <w:bookmarkEnd w:id="11"/>
    </w:p>
    <w:p w:rsidR="00C50814" w:rsidRPr="00514F86" w:rsidRDefault="008B294B" w:rsidP="006169B3">
      <w:pPr>
        <w:pStyle w:val="paragraf"/>
        <w:numPr>
          <w:ilvl w:val="0"/>
          <w:numId w:val="45"/>
        </w:numPr>
        <w:spacing w:before="120" w:after="120"/>
        <w:jc w:val="both"/>
        <w:rPr>
          <w:rFonts w:eastAsia="Times New Roman"/>
          <w:bCs/>
          <w:sz w:val="24"/>
        </w:rPr>
      </w:pPr>
      <w:r>
        <w:rPr>
          <w:rFonts w:eastAsia="Times New Roman"/>
          <w:bCs/>
          <w:sz w:val="24"/>
        </w:rPr>
        <w:t xml:space="preserve">1. </w:t>
      </w:r>
      <w:r w:rsidR="00B03105" w:rsidRPr="0085638E">
        <w:rPr>
          <w:rFonts w:eastAsia="Times New Roman"/>
          <w:bCs/>
          <w:sz w:val="24"/>
        </w:rPr>
        <w:t xml:space="preserve">Podręczniki, materiały edukacyjne oraz materiały ćwiczeniowe, których zakupu dokonano z dotacji celowej MEN są własnością </w:t>
      </w:r>
      <w:r w:rsidR="00F94D4D" w:rsidRPr="0085638E">
        <w:rPr>
          <w:rFonts w:eastAsia="Times New Roman"/>
          <w:bCs/>
          <w:sz w:val="24"/>
        </w:rPr>
        <w:t>szkoły</w:t>
      </w:r>
      <w:r w:rsidR="00B03105" w:rsidRPr="0085638E">
        <w:rPr>
          <w:rFonts w:eastAsia="Times New Roman"/>
          <w:bCs/>
          <w:sz w:val="24"/>
        </w:rPr>
        <w:t>.</w:t>
      </w:r>
    </w:p>
    <w:p w:rsidR="00B03105" w:rsidRPr="0085638E"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 xml:space="preserve">Ilekroć mowa o: </w:t>
      </w:r>
    </w:p>
    <w:p w:rsidR="00B03105" w:rsidRPr="00A240F6" w:rsidRDefault="00B03105" w:rsidP="006169B3">
      <w:pPr>
        <w:numPr>
          <w:ilvl w:val="0"/>
          <w:numId w:val="32"/>
        </w:numPr>
        <w:tabs>
          <w:tab w:val="left" w:pos="0"/>
          <w:tab w:val="left" w:pos="426"/>
        </w:tabs>
        <w:spacing w:before="120" w:after="120"/>
        <w:jc w:val="both"/>
        <w:rPr>
          <w:rFonts w:cs="Arial"/>
          <w:sz w:val="24"/>
          <w:szCs w:val="24"/>
        </w:rPr>
      </w:pPr>
      <w:r w:rsidRPr="00A240F6">
        <w:rPr>
          <w:rFonts w:cs="Arial"/>
          <w:sz w:val="24"/>
          <w:szCs w:val="24"/>
        </w:rPr>
        <w:t>podręczniku – należy przez to rozumieć podręcznik dopuszczony do użytku szkolnego, a zakupiony z dotacji celowej;</w:t>
      </w:r>
    </w:p>
    <w:p w:rsidR="00B03105" w:rsidRPr="00A240F6" w:rsidRDefault="008B294B" w:rsidP="006169B3">
      <w:pPr>
        <w:numPr>
          <w:ilvl w:val="0"/>
          <w:numId w:val="32"/>
        </w:numPr>
        <w:tabs>
          <w:tab w:val="left" w:pos="0"/>
          <w:tab w:val="left" w:pos="426"/>
        </w:tabs>
        <w:spacing w:before="120" w:after="120"/>
        <w:jc w:val="both"/>
        <w:rPr>
          <w:rFonts w:cs="Arial"/>
          <w:sz w:val="24"/>
          <w:szCs w:val="24"/>
        </w:rPr>
      </w:pPr>
      <w:r>
        <w:rPr>
          <w:rFonts w:cs="Arial"/>
          <w:sz w:val="24"/>
          <w:szCs w:val="24"/>
        </w:rPr>
        <w:t xml:space="preserve">materiale edukacyjnym </w:t>
      </w:r>
      <w:r w:rsidR="00B03105" w:rsidRPr="00A240F6">
        <w:rPr>
          <w:rFonts w:cs="Arial"/>
          <w:sz w:val="24"/>
          <w:szCs w:val="24"/>
        </w:rPr>
        <w:t>– należy przez t</w:t>
      </w:r>
      <w:r>
        <w:rPr>
          <w:rFonts w:cs="Arial"/>
          <w:sz w:val="24"/>
          <w:szCs w:val="24"/>
        </w:rPr>
        <w:t xml:space="preserve">o rozumieć materiał zastępujący                          </w:t>
      </w:r>
      <w:r w:rsidR="00B03105" w:rsidRPr="00A240F6">
        <w:rPr>
          <w:rFonts w:cs="Arial"/>
          <w:sz w:val="24"/>
          <w:szCs w:val="24"/>
        </w:rPr>
        <w:t>lub uzupełniający podręcznik, umożliwiający realizację programu nauczania, mający postać papierową lub elektroniczną;</w:t>
      </w:r>
    </w:p>
    <w:p w:rsidR="00B03105" w:rsidRPr="008B294B" w:rsidRDefault="00B03105" w:rsidP="006169B3">
      <w:pPr>
        <w:numPr>
          <w:ilvl w:val="0"/>
          <w:numId w:val="32"/>
        </w:numPr>
        <w:tabs>
          <w:tab w:val="left" w:pos="0"/>
          <w:tab w:val="left" w:pos="426"/>
        </w:tabs>
        <w:spacing w:before="120" w:after="120"/>
        <w:jc w:val="both"/>
        <w:rPr>
          <w:rFonts w:cs="Arial"/>
          <w:sz w:val="24"/>
          <w:szCs w:val="24"/>
        </w:rPr>
      </w:pPr>
      <w:r w:rsidRPr="00A240F6">
        <w:rPr>
          <w:rFonts w:cs="Arial"/>
          <w:sz w:val="24"/>
          <w:szCs w:val="24"/>
        </w:rPr>
        <w:t>materiale ćwiczeniowym – należy przez to rozumieć materiał przeznaczony dla uczniów służący utrwalaniu przez nich wiadomości i umiejętności.</w:t>
      </w:r>
    </w:p>
    <w:p w:rsidR="00B03105" w:rsidRPr="00856A2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Zakupione podręczniki, materiały edukacyjne oraz materiały ćwiczeniowe wypożyczane są uczniom nieodpłatnie na czas ich uż</w:t>
      </w:r>
      <w:r w:rsidR="00856A2F">
        <w:rPr>
          <w:rFonts w:cs="Arial"/>
          <w:sz w:val="24"/>
          <w:szCs w:val="24"/>
        </w:rPr>
        <w:t>ytkowania w danym roku szkolnym.</w:t>
      </w:r>
    </w:p>
    <w:p w:rsidR="00B03105" w:rsidRPr="00856A2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93175A" w:rsidRDefault="0093175A" w:rsidP="0093175A">
      <w:pPr>
        <w:pStyle w:val="Akapitzlist"/>
        <w:tabs>
          <w:tab w:val="left" w:pos="0"/>
        </w:tabs>
        <w:spacing w:before="120" w:after="120" w:line="240" w:lineRule="auto"/>
        <w:ind w:left="680"/>
        <w:contextualSpacing w:val="0"/>
        <w:jc w:val="both"/>
        <w:rPr>
          <w:rFonts w:cs="Arial"/>
          <w:sz w:val="24"/>
          <w:szCs w:val="24"/>
        </w:rPr>
      </w:pPr>
    </w:p>
    <w:p w:rsidR="00B03105" w:rsidRPr="00856A2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Biblioteka nieodpłatnie:</w:t>
      </w:r>
    </w:p>
    <w:p w:rsidR="00B03105" w:rsidRPr="00A240F6" w:rsidRDefault="00B03105" w:rsidP="006169B3">
      <w:pPr>
        <w:numPr>
          <w:ilvl w:val="0"/>
          <w:numId w:val="7"/>
        </w:numPr>
        <w:tabs>
          <w:tab w:val="left" w:pos="426"/>
        </w:tabs>
        <w:spacing w:before="120" w:after="120"/>
        <w:ind w:left="0" w:firstLine="0"/>
        <w:jc w:val="both"/>
        <w:rPr>
          <w:rFonts w:cs="Arial"/>
          <w:sz w:val="24"/>
          <w:szCs w:val="24"/>
        </w:rPr>
      </w:pPr>
      <w:r w:rsidRPr="00A240F6">
        <w:rPr>
          <w:rFonts w:cs="Arial"/>
          <w:sz w:val="24"/>
          <w:szCs w:val="24"/>
        </w:rPr>
        <w:t>wypożycza uczniom podręczniki i materiały edukacyjne  mające postać papierową;</w:t>
      </w:r>
    </w:p>
    <w:p w:rsidR="00B03105" w:rsidRPr="00A240F6" w:rsidRDefault="00B03105" w:rsidP="006169B3">
      <w:pPr>
        <w:numPr>
          <w:ilvl w:val="0"/>
          <w:numId w:val="7"/>
        </w:numPr>
        <w:tabs>
          <w:tab w:val="left" w:pos="426"/>
        </w:tabs>
        <w:spacing w:before="120" w:after="120"/>
        <w:ind w:left="0" w:firstLine="0"/>
        <w:jc w:val="both"/>
        <w:rPr>
          <w:rFonts w:cs="Arial"/>
          <w:sz w:val="24"/>
          <w:szCs w:val="24"/>
        </w:rPr>
      </w:pPr>
      <w:r w:rsidRPr="00A240F6">
        <w:rPr>
          <w:rFonts w:cs="Arial"/>
          <w:sz w:val="24"/>
          <w:szCs w:val="24"/>
        </w:rPr>
        <w:t>zapewnia uczniom dostęp do podręczników lub materiałów edukacyjnych</w:t>
      </w:r>
      <w:r w:rsidR="008F5497">
        <w:rPr>
          <w:rFonts w:cs="Arial"/>
          <w:sz w:val="24"/>
          <w:szCs w:val="24"/>
        </w:rPr>
        <w:t>, mających postać elektroniczną</w:t>
      </w:r>
      <w:r w:rsidRPr="00A240F6">
        <w:rPr>
          <w:rFonts w:cs="Arial"/>
          <w:sz w:val="24"/>
          <w:szCs w:val="24"/>
        </w:rPr>
        <w:t>;</w:t>
      </w:r>
    </w:p>
    <w:p w:rsidR="00B03105" w:rsidRPr="00856A2F" w:rsidRDefault="00B03105" w:rsidP="006169B3">
      <w:pPr>
        <w:numPr>
          <w:ilvl w:val="0"/>
          <w:numId w:val="7"/>
        </w:numPr>
        <w:tabs>
          <w:tab w:val="left" w:pos="426"/>
        </w:tabs>
        <w:spacing w:before="120" w:after="120"/>
        <w:ind w:left="0" w:firstLine="0"/>
        <w:jc w:val="both"/>
        <w:rPr>
          <w:rFonts w:cs="Arial"/>
          <w:sz w:val="24"/>
          <w:szCs w:val="24"/>
        </w:rPr>
      </w:pPr>
      <w:r w:rsidRPr="00A240F6">
        <w:rPr>
          <w:rFonts w:cs="Arial"/>
          <w:sz w:val="24"/>
          <w:szCs w:val="24"/>
        </w:rPr>
        <w:t xml:space="preserve">przekazuje uczniom, bez obowiązku zwrotu do biblioteki materiały ćwiczeniowe. </w:t>
      </w:r>
    </w:p>
    <w:p w:rsidR="00B03105" w:rsidRPr="00BC6044" w:rsidRDefault="00B03105" w:rsidP="006169B3">
      <w:pPr>
        <w:pStyle w:val="Akapitzlist"/>
        <w:numPr>
          <w:ilvl w:val="0"/>
          <w:numId w:val="31"/>
        </w:numPr>
        <w:tabs>
          <w:tab w:val="left" w:pos="0"/>
        </w:tabs>
        <w:spacing w:before="120" w:after="120" w:line="240" w:lineRule="auto"/>
        <w:contextualSpacing w:val="0"/>
        <w:jc w:val="both"/>
        <w:rPr>
          <w:rFonts w:cs="Arial"/>
          <w:color w:val="000000" w:themeColor="text1"/>
          <w:sz w:val="24"/>
          <w:szCs w:val="24"/>
        </w:rPr>
      </w:pPr>
      <w:r w:rsidRPr="00BC6044">
        <w:rPr>
          <w:rFonts w:cs="Arial"/>
          <w:color w:val="000000" w:themeColor="text1"/>
          <w:sz w:val="24"/>
          <w:szCs w:val="24"/>
        </w:rPr>
        <w:t>Dane osobowe gromadzone w bibliotec</w:t>
      </w:r>
      <w:r w:rsidR="00856A2F" w:rsidRPr="00BC6044">
        <w:rPr>
          <w:rFonts w:cs="Arial"/>
          <w:color w:val="000000" w:themeColor="text1"/>
          <w:sz w:val="24"/>
          <w:szCs w:val="24"/>
        </w:rPr>
        <w:t>e podlegają ochronie zgodnie z u</w:t>
      </w:r>
      <w:r w:rsidRPr="00BC6044">
        <w:rPr>
          <w:rFonts w:cs="Arial"/>
          <w:color w:val="000000" w:themeColor="text1"/>
          <w:sz w:val="24"/>
          <w:szCs w:val="24"/>
        </w:rPr>
        <w:t>stawą o ochronie danych osobowy</w:t>
      </w:r>
      <w:r w:rsidR="00856A2F" w:rsidRPr="00BC6044">
        <w:rPr>
          <w:rFonts w:cs="Arial"/>
          <w:color w:val="000000" w:themeColor="text1"/>
          <w:sz w:val="24"/>
          <w:szCs w:val="24"/>
        </w:rPr>
        <w:t>ch i są przetwarzane zgodnie z i</w:t>
      </w:r>
      <w:r w:rsidRPr="00BC6044">
        <w:rPr>
          <w:rFonts w:cs="Arial"/>
          <w:color w:val="000000" w:themeColor="text1"/>
          <w:sz w:val="24"/>
          <w:szCs w:val="24"/>
        </w:rPr>
        <w:t>nstrukcją przetwarzania danych w </w:t>
      </w:r>
      <w:r w:rsidR="00AC10E7" w:rsidRPr="00BC6044">
        <w:rPr>
          <w:rFonts w:cs="Arial"/>
          <w:color w:val="000000" w:themeColor="text1"/>
          <w:sz w:val="24"/>
          <w:szCs w:val="24"/>
        </w:rPr>
        <w:t>Szkole Podstawowej im. prof. Romana Kobendzy w Łynie</w:t>
      </w:r>
      <w:r w:rsidR="00856A2F" w:rsidRPr="00BC6044">
        <w:rPr>
          <w:rFonts w:cs="Arial"/>
          <w:color w:val="000000" w:themeColor="text1"/>
          <w:sz w:val="24"/>
          <w:szCs w:val="24"/>
        </w:rPr>
        <w:t>.</w:t>
      </w:r>
    </w:p>
    <w:p w:rsidR="00B03105" w:rsidRPr="00ED53CC"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Przed d</w:t>
      </w:r>
      <w:r w:rsidR="00ED53CC">
        <w:rPr>
          <w:rFonts w:cs="Arial"/>
          <w:sz w:val="24"/>
          <w:szCs w:val="24"/>
        </w:rPr>
        <w:t>niem rozpoczęcia roku szkolnego</w:t>
      </w:r>
      <w:r w:rsidRPr="00ED53CC">
        <w:rPr>
          <w:rFonts w:cs="Arial"/>
          <w:sz w:val="24"/>
          <w:szCs w:val="24"/>
        </w:rPr>
        <w:t xml:space="preserve"> lub na kilka dni przed wprowadzeniem kolejnej części podręcznika do obiegu szkolnego, bibliotekarz przygotowuje zestawy składające się z podręczników lub materiałów edukacyjnych oraz materiałów ćwiczeniowych dla każdego ucznia. Wychowawca odbiera je wraz z kartami bibliotecznymi, w których wpisane są numery wypożyczanych woluminów. Wydania materiałów dokonuje wychowawca. </w:t>
      </w:r>
      <w:r w:rsidR="00BC6044">
        <w:rPr>
          <w:rFonts w:cs="Arial"/>
          <w:sz w:val="24"/>
          <w:szCs w:val="24"/>
        </w:rPr>
        <w:t xml:space="preserve">Potwierdzenie odbioru na umowach wypożyczeń kwitują </w:t>
      </w:r>
      <w:r w:rsidRPr="00ED53CC">
        <w:rPr>
          <w:rFonts w:cs="Arial"/>
          <w:sz w:val="24"/>
          <w:szCs w:val="24"/>
        </w:rPr>
        <w:t xml:space="preserve">rodzice / prawni opiekunowie. </w:t>
      </w:r>
    </w:p>
    <w:p w:rsidR="00B03105" w:rsidRPr="00856A2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przechowuje podręczniki i materiały edukacyjne w przydzielonej osobistej szafce lub półce. W sytuacjach wskazanych przez nauczyciela uczeń ma prawo zabrać podręcznik/ materiały edukacyjne  do domu z obowiązkiem przyniesienia ich do </w:t>
      </w:r>
      <w:r w:rsidR="00F94D4D">
        <w:rPr>
          <w:rFonts w:cs="Arial"/>
          <w:sz w:val="24"/>
          <w:szCs w:val="24"/>
        </w:rPr>
        <w:t>szkoły</w:t>
      </w:r>
      <w:r w:rsidRPr="00A240F6">
        <w:rPr>
          <w:rFonts w:cs="Arial"/>
          <w:sz w:val="24"/>
          <w:szCs w:val="24"/>
        </w:rPr>
        <w:t xml:space="preserve"> we wskazanym terminie. Materiały ćwiczeniowe uczeń użytkuje w </w:t>
      </w:r>
      <w:r w:rsidR="00F94D4D">
        <w:rPr>
          <w:rFonts w:cs="Arial"/>
          <w:sz w:val="24"/>
          <w:szCs w:val="24"/>
        </w:rPr>
        <w:t>szkole</w:t>
      </w:r>
      <w:r w:rsidRPr="00A240F6">
        <w:rPr>
          <w:rFonts w:cs="Arial"/>
          <w:sz w:val="24"/>
          <w:szCs w:val="24"/>
        </w:rPr>
        <w:t xml:space="preserve"> i w domu.</w:t>
      </w:r>
    </w:p>
    <w:p w:rsidR="00B03105" w:rsidRPr="00856A2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W terminie wskazanym przez nauczyciela uczniowie zwracają wypożyczone podręczniki  i materiały edukacyjne do biblioteki. Do biblioteki nie zwraca się materiałów ćwiczeniowych, które z chwilą wypożyczenia pozostają na stałym wyposażeniu ucznia.</w:t>
      </w:r>
    </w:p>
    <w:p w:rsidR="00B03105" w:rsidRPr="00ED53CC" w:rsidRDefault="00B03105" w:rsidP="006169B3">
      <w:pPr>
        <w:pStyle w:val="Akapitzlist"/>
        <w:numPr>
          <w:ilvl w:val="0"/>
          <w:numId w:val="31"/>
        </w:numPr>
        <w:tabs>
          <w:tab w:val="left" w:pos="0"/>
        </w:tabs>
        <w:spacing w:before="120" w:after="120" w:line="240" w:lineRule="auto"/>
        <w:contextualSpacing w:val="0"/>
        <w:jc w:val="both"/>
        <w:rPr>
          <w:rFonts w:eastAsia="Times New Roman"/>
          <w:bCs/>
          <w:sz w:val="24"/>
        </w:rPr>
      </w:pPr>
      <w:r w:rsidRPr="00452181">
        <w:rPr>
          <w:rFonts w:cs="Arial"/>
          <w:sz w:val="24"/>
          <w:szCs w:val="24"/>
        </w:rPr>
        <w:t>Poszanowanie</w:t>
      </w:r>
      <w:r w:rsidRPr="00ED53CC">
        <w:rPr>
          <w:rFonts w:eastAsia="Times New Roman"/>
          <w:bCs/>
          <w:sz w:val="24"/>
        </w:rPr>
        <w:t xml:space="preserve"> zbiorów bib</w:t>
      </w:r>
      <w:r w:rsidR="00ED53CC">
        <w:rPr>
          <w:rFonts w:eastAsia="Times New Roman"/>
          <w:bCs/>
          <w:sz w:val="24"/>
        </w:rPr>
        <w:t>liotecznych,</w:t>
      </w:r>
      <w:r w:rsidRPr="00ED53CC">
        <w:rPr>
          <w:rFonts w:eastAsia="Times New Roman"/>
          <w:bCs/>
          <w:sz w:val="24"/>
        </w:rPr>
        <w:t xml:space="preserve"> zasady użytkowania wypożyczonych podręczników i materiałów edukacyjnych:</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czytelnicy są zobowiązani do poszanowania wy</w:t>
      </w:r>
      <w:r w:rsidR="00ED53CC" w:rsidRPr="0095339A">
        <w:rPr>
          <w:sz w:val="24"/>
          <w:szCs w:val="24"/>
        </w:rPr>
        <w:t xml:space="preserve">pożyczonych i udostępnionych i </w:t>
      </w:r>
      <w:r w:rsidRPr="0095339A">
        <w:rPr>
          <w:sz w:val="24"/>
          <w:szCs w:val="24"/>
        </w:rPr>
        <w:t>materiałów bibliotecznych;</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czytelnicy w chwili wypożyczenia lub udostępniania zbiorów winni zwrócić uwagę na ich stan. W przypadku zauważonych braków i uszkodzeń należy to zgłosić bibliotekarzowi lub wychowawcy klasy;</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uczniowie są zobowiązani są do obłożenia wypożyczonych podręczników;</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zabrania się mazania, pisania i rysowania w podręcznikach i materiałach edukacyjnych;</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uczeń wykonuje ćwiczenia w materiałach ćwiczeniowych;</w:t>
      </w:r>
    </w:p>
    <w:p w:rsidR="00B03105" w:rsidRPr="0095339A" w:rsidRDefault="00B03105" w:rsidP="006169B3">
      <w:pPr>
        <w:numPr>
          <w:ilvl w:val="0"/>
          <w:numId w:val="37"/>
        </w:numPr>
        <w:tabs>
          <w:tab w:val="left" w:pos="0"/>
          <w:tab w:val="left" w:pos="426"/>
        </w:tabs>
        <w:spacing w:before="120" w:after="120"/>
        <w:jc w:val="both"/>
        <w:rPr>
          <w:sz w:val="24"/>
          <w:szCs w:val="24"/>
        </w:rPr>
      </w:pPr>
      <w:r w:rsidRPr="0095339A">
        <w:rPr>
          <w:sz w:val="24"/>
          <w:szCs w:val="24"/>
        </w:rPr>
        <w:t>z podręczników szkolnych i materiałów edukacyjnych nie wyrywa się kartek;</w:t>
      </w:r>
    </w:p>
    <w:p w:rsidR="00B03105" w:rsidRPr="00BC6044" w:rsidRDefault="00B03105" w:rsidP="006169B3">
      <w:pPr>
        <w:numPr>
          <w:ilvl w:val="0"/>
          <w:numId w:val="37"/>
        </w:numPr>
        <w:tabs>
          <w:tab w:val="left" w:pos="0"/>
          <w:tab w:val="left" w:pos="426"/>
        </w:tabs>
        <w:spacing w:before="120" w:after="120"/>
        <w:jc w:val="both"/>
        <w:rPr>
          <w:rFonts w:cs="Arial"/>
          <w:sz w:val="24"/>
          <w:szCs w:val="24"/>
        </w:rPr>
      </w:pPr>
      <w:r w:rsidRPr="0095339A">
        <w:rPr>
          <w:sz w:val="24"/>
          <w:szCs w:val="24"/>
        </w:rPr>
        <w:t>podręczniki i materiały edukacyjne należy zwrócić do biblioteki w najlepszym możliwym stani</w:t>
      </w:r>
      <w:r w:rsidRPr="00A240F6">
        <w:rPr>
          <w:rFonts w:cs="Arial"/>
          <w:sz w:val="24"/>
          <w:szCs w:val="24"/>
        </w:rPr>
        <w:t>e, gdyż w kolejnych dwóch latach będą wypożyczane następnym uczniom.</w:t>
      </w:r>
    </w:p>
    <w:p w:rsidR="00B03105" w:rsidRPr="00452181" w:rsidRDefault="00B03105" w:rsidP="006169B3">
      <w:pPr>
        <w:pStyle w:val="Akapitzlist"/>
        <w:numPr>
          <w:ilvl w:val="0"/>
          <w:numId w:val="31"/>
        </w:numPr>
        <w:tabs>
          <w:tab w:val="left" w:pos="0"/>
        </w:tabs>
        <w:spacing w:before="120" w:after="120" w:line="240" w:lineRule="auto"/>
        <w:contextualSpacing w:val="0"/>
        <w:jc w:val="both"/>
        <w:rPr>
          <w:rFonts w:eastAsia="Times New Roman"/>
          <w:bCs/>
          <w:sz w:val="24"/>
        </w:rPr>
      </w:pPr>
      <w:r w:rsidRPr="00452181">
        <w:rPr>
          <w:rFonts w:cs="Arial"/>
          <w:sz w:val="24"/>
          <w:szCs w:val="24"/>
        </w:rPr>
        <w:t xml:space="preserve">Postępowanie z podręcznikami i materiałami edukacyjnymi w przypadkach przejścia ucznia z jednej </w:t>
      </w:r>
      <w:r w:rsidR="00F94D4D" w:rsidRPr="001374E4">
        <w:rPr>
          <w:rFonts w:eastAsia="Times New Roman"/>
          <w:bCs/>
          <w:sz w:val="24"/>
        </w:rPr>
        <w:t>szkoły</w:t>
      </w:r>
      <w:r w:rsidRPr="001374E4">
        <w:rPr>
          <w:rFonts w:eastAsia="Times New Roman"/>
          <w:bCs/>
          <w:sz w:val="24"/>
        </w:rPr>
        <w:t xml:space="preserve"> do innej </w:t>
      </w:r>
      <w:r w:rsidR="00F94D4D" w:rsidRPr="001374E4">
        <w:rPr>
          <w:rFonts w:eastAsia="Times New Roman"/>
          <w:bCs/>
          <w:sz w:val="24"/>
        </w:rPr>
        <w:t>szkoły</w:t>
      </w:r>
      <w:r w:rsidRPr="001374E4">
        <w:rPr>
          <w:rFonts w:eastAsia="Times New Roman"/>
          <w:bCs/>
          <w:sz w:val="24"/>
        </w:rPr>
        <w:t xml:space="preserve"> w trakcie roku szkolnego:</w:t>
      </w:r>
    </w:p>
    <w:p w:rsidR="00B03105" w:rsidRPr="00A240F6" w:rsidRDefault="00B03105" w:rsidP="006169B3">
      <w:pPr>
        <w:numPr>
          <w:ilvl w:val="0"/>
          <w:numId w:val="35"/>
        </w:numPr>
        <w:tabs>
          <w:tab w:val="left" w:pos="0"/>
          <w:tab w:val="left" w:pos="426"/>
        </w:tabs>
        <w:spacing w:before="120" w:after="120"/>
        <w:jc w:val="both"/>
        <w:rPr>
          <w:rFonts w:cs="Arial"/>
          <w:sz w:val="24"/>
          <w:szCs w:val="24"/>
        </w:rPr>
      </w:pPr>
      <w:r w:rsidRPr="00A240F6">
        <w:rPr>
          <w:rFonts w:cs="Arial"/>
          <w:sz w:val="24"/>
          <w:szCs w:val="24"/>
        </w:rPr>
        <w:t xml:space="preserve">uczeń odchodzący ze </w:t>
      </w:r>
      <w:r w:rsidR="00F94D4D">
        <w:rPr>
          <w:rFonts w:cs="Arial"/>
          <w:sz w:val="24"/>
          <w:szCs w:val="24"/>
        </w:rPr>
        <w:t>szkoły</w:t>
      </w:r>
      <w:r w:rsidRPr="00A240F6">
        <w:rPr>
          <w:rFonts w:cs="Arial"/>
          <w:sz w:val="24"/>
          <w:szCs w:val="24"/>
        </w:rPr>
        <w:t xml:space="preserve"> jest zobowiązany do zwrócenia wypożyczonych podręczników do biblioteki </w:t>
      </w:r>
      <w:r w:rsidRPr="00BC6044">
        <w:rPr>
          <w:rFonts w:cs="Arial"/>
          <w:sz w:val="24"/>
          <w:szCs w:val="24"/>
        </w:rPr>
        <w:t>najpóźniej 7 dni przed z</w:t>
      </w:r>
      <w:r w:rsidR="002835EF" w:rsidRPr="00BC6044">
        <w:rPr>
          <w:rFonts w:cs="Arial"/>
          <w:sz w:val="24"/>
          <w:szCs w:val="24"/>
        </w:rPr>
        <w:t>akończeniem zajęć dydaktyczno-</w:t>
      </w:r>
      <w:r w:rsidRPr="00BC6044">
        <w:rPr>
          <w:rFonts w:cs="Arial"/>
          <w:sz w:val="24"/>
          <w:szCs w:val="24"/>
        </w:rPr>
        <w:t>wychowawczych lub w dniu przerwania nauki.</w:t>
      </w:r>
      <w:r w:rsidRPr="00A240F6">
        <w:rPr>
          <w:rFonts w:cs="Arial"/>
          <w:sz w:val="24"/>
          <w:szCs w:val="24"/>
        </w:rPr>
        <w:t xml:space="preserve"> Zwrócone podręczniki i materiały edukacyjne stają się własnością organu prowadzącego;</w:t>
      </w:r>
    </w:p>
    <w:p w:rsidR="00B03105" w:rsidRPr="002835EF" w:rsidRDefault="00B03105" w:rsidP="006169B3">
      <w:pPr>
        <w:numPr>
          <w:ilvl w:val="0"/>
          <w:numId w:val="35"/>
        </w:numPr>
        <w:tabs>
          <w:tab w:val="left" w:pos="0"/>
          <w:tab w:val="left" w:pos="426"/>
        </w:tabs>
        <w:spacing w:before="120" w:after="120"/>
        <w:jc w:val="both"/>
        <w:rPr>
          <w:rFonts w:cs="Arial"/>
          <w:sz w:val="24"/>
          <w:szCs w:val="24"/>
        </w:rPr>
      </w:pPr>
      <w:r w:rsidRPr="00A240F6">
        <w:rPr>
          <w:rFonts w:cs="Arial"/>
          <w:sz w:val="24"/>
          <w:szCs w:val="24"/>
        </w:rPr>
        <w:lastRenderedPageBreak/>
        <w:t xml:space="preserve">w przypadku zmiany </w:t>
      </w:r>
      <w:r w:rsidR="00F94D4D">
        <w:rPr>
          <w:rFonts w:cs="Arial"/>
          <w:sz w:val="24"/>
          <w:szCs w:val="24"/>
        </w:rPr>
        <w:t>szkoły</w:t>
      </w:r>
      <w:r w:rsidRPr="00A240F6">
        <w:rPr>
          <w:rFonts w:cs="Arial"/>
          <w:sz w:val="24"/>
          <w:szCs w:val="24"/>
        </w:rPr>
        <w:t xml:space="preserve"> przez ucznia niepełnosprawnego, który został wyposażony </w:t>
      </w:r>
      <w:r w:rsidR="00BC6044">
        <w:rPr>
          <w:rFonts w:cs="Arial"/>
          <w:sz w:val="24"/>
          <w:szCs w:val="24"/>
        </w:rPr>
        <w:br/>
      </w:r>
      <w:r w:rsidRPr="00A240F6">
        <w:rPr>
          <w:rFonts w:cs="Arial"/>
          <w:sz w:val="24"/>
          <w:szCs w:val="24"/>
        </w:rPr>
        <w:t xml:space="preserve">w podręczniki i materiały edukacyjne dostosowane do jego potrzeb i możliwości psychofizycznych uczeń nie zwraca ich do biblioteki szkolnej i na ich podstawie kontynuuje naukę w nowej placówce. </w:t>
      </w:r>
      <w:r w:rsidR="00982673">
        <w:rPr>
          <w:rFonts w:cs="Arial"/>
          <w:sz w:val="24"/>
          <w:szCs w:val="24"/>
        </w:rPr>
        <w:t>S</w:t>
      </w:r>
      <w:r w:rsidR="00F94D4D">
        <w:rPr>
          <w:rFonts w:cs="Arial"/>
          <w:sz w:val="24"/>
          <w:szCs w:val="24"/>
        </w:rPr>
        <w:t>zkoła</w:t>
      </w:r>
      <w:r w:rsidRPr="00A240F6">
        <w:rPr>
          <w:rFonts w:cs="Arial"/>
          <w:sz w:val="24"/>
          <w:szCs w:val="24"/>
        </w:rPr>
        <w:t xml:space="preserve"> wraz z wydaniem arkusza ocen przekazuje </w:t>
      </w:r>
      <w:r w:rsidR="00F94D4D">
        <w:rPr>
          <w:rFonts w:cs="Arial"/>
          <w:sz w:val="24"/>
          <w:szCs w:val="24"/>
        </w:rPr>
        <w:t>szkole</w:t>
      </w:r>
      <w:r w:rsidRPr="00A240F6">
        <w:rPr>
          <w:rFonts w:cs="Arial"/>
          <w:sz w:val="24"/>
          <w:szCs w:val="24"/>
        </w:rPr>
        <w:t xml:space="preserve"> protokół zdawczo-odbiorczy, do której uczeń został przyjęty przekazanie materiałów bibliotecznych. Przekazane zbiory stanowią własność organu prowadzącego, do której uczeń przechodzi. </w:t>
      </w:r>
    </w:p>
    <w:p w:rsidR="00B03105" w:rsidRPr="002835E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 xml:space="preserve">Czytelnik ponosi pełną odpowiedzialność materialną za wszelkie uszkodzenia zbiorów biblioteki stwierdzone przy ich zwrocie. </w:t>
      </w:r>
    </w:p>
    <w:p w:rsidR="00B03105" w:rsidRPr="002835EF"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uszkodzenia, zniszczenia lub niezwrócenia podręcznika lub materiału edukacyjnego w terminie wskazanym przez wychowawcę klasy, po dwukrotnym pisemnym wezwaniu do zwrotu,  </w:t>
      </w:r>
      <w:r w:rsidR="00F94D4D">
        <w:rPr>
          <w:rFonts w:cs="Arial"/>
          <w:sz w:val="24"/>
          <w:szCs w:val="24"/>
        </w:rPr>
        <w:t>szkoła</w:t>
      </w:r>
      <w:r w:rsidRPr="00A240F6">
        <w:rPr>
          <w:rFonts w:cs="Arial"/>
          <w:sz w:val="24"/>
          <w:szCs w:val="24"/>
        </w:rPr>
        <w:t xml:space="preserve"> może żądać od rodziców ucznia zwrotu kosztu ich zakupu, zgodnie  z cenami ogłaszanymi przez właściwego ministra ds. oświaty i wychowania. Zwrot pieniędzy następuje na konto budżetowe organu prowadzącego  i stanowi dochód budżetu państwa. </w:t>
      </w:r>
    </w:p>
    <w:p w:rsidR="00D62838" w:rsidRPr="00652D79" w:rsidRDefault="00B03105" w:rsidP="006169B3">
      <w:pPr>
        <w:pStyle w:val="Akapitzlist"/>
        <w:numPr>
          <w:ilvl w:val="0"/>
          <w:numId w:val="31"/>
        </w:numPr>
        <w:tabs>
          <w:tab w:val="left" w:pos="0"/>
        </w:tabs>
        <w:spacing w:before="120" w:after="120" w:line="240" w:lineRule="auto"/>
        <w:contextualSpacing w:val="0"/>
        <w:jc w:val="both"/>
        <w:rPr>
          <w:rFonts w:cs="Arial"/>
          <w:sz w:val="24"/>
          <w:szCs w:val="24"/>
        </w:rPr>
      </w:pPr>
      <w:r w:rsidRPr="00A240F6">
        <w:rPr>
          <w:rFonts w:cs="Arial"/>
          <w:sz w:val="24"/>
          <w:szCs w:val="24"/>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15487B" w:rsidRPr="00D551F6" w:rsidRDefault="001423F4" w:rsidP="00090371">
      <w:pPr>
        <w:pStyle w:val="Nagwek3"/>
        <w:spacing w:line="240" w:lineRule="auto"/>
        <w:rPr>
          <w:b/>
          <w:color w:val="002060"/>
          <w:sz w:val="22"/>
          <w:szCs w:val="22"/>
        </w:rPr>
      </w:pPr>
      <w:bookmarkStart w:id="12" w:name="_Toc361441236"/>
      <w:bookmarkStart w:id="13" w:name="_Toc501384487"/>
      <w:r w:rsidRPr="00D551F6">
        <w:rPr>
          <w:b/>
          <w:color w:val="002060"/>
          <w:sz w:val="22"/>
          <w:szCs w:val="22"/>
        </w:rPr>
        <w:t xml:space="preserve">Rozdział </w:t>
      </w:r>
      <w:bookmarkEnd w:id="12"/>
      <w:r w:rsidR="00C044C0">
        <w:rPr>
          <w:b/>
          <w:color w:val="002060"/>
          <w:sz w:val="22"/>
          <w:szCs w:val="22"/>
        </w:rPr>
        <w:t>5</w:t>
      </w:r>
      <w:r w:rsidR="00E662C7">
        <w:rPr>
          <w:b/>
          <w:color w:val="002060"/>
          <w:sz w:val="22"/>
          <w:szCs w:val="22"/>
        </w:rPr>
        <w:br/>
      </w:r>
      <w:r w:rsidR="0015487B" w:rsidRPr="00D551F6">
        <w:rPr>
          <w:b/>
          <w:color w:val="002060"/>
          <w:sz w:val="22"/>
          <w:szCs w:val="22"/>
        </w:rPr>
        <w:t>Program wychowa</w:t>
      </w:r>
      <w:r w:rsidR="001A7F2C">
        <w:rPr>
          <w:b/>
          <w:color w:val="002060"/>
          <w:sz w:val="22"/>
          <w:szCs w:val="22"/>
        </w:rPr>
        <w:t>wczo-profilaktyczny</w:t>
      </w:r>
      <w:bookmarkEnd w:id="13"/>
    </w:p>
    <w:p w:rsidR="00B03105" w:rsidRPr="00A240F6" w:rsidRDefault="00AE16F3" w:rsidP="006169B3">
      <w:pPr>
        <w:pStyle w:val="paragraf"/>
        <w:numPr>
          <w:ilvl w:val="0"/>
          <w:numId w:val="45"/>
        </w:numPr>
        <w:spacing w:before="120" w:after="120"/>
        <w:jc w:val="both"/>
        <w:rPr>
          <w:rFonts w:cs="Arial"/>
          <w:sz w:val="24"/>
          <w:szCs w:val="24"/>
        </w:rPr>
      </w:pPr>
      <w:r>
        <w:rPr>
          <w:rFonts w:eastAsia="Times New Roman"/>
          <w:bCs/>
          <w:sz w:val="24"/>
        </w:rPr>
        <w:t xml:space="preserve">1. </w:t>
      </w:r>
      <w:r w:rsidR="00634284" w:rsidRPr="00AE16F3">
        <w:rPr>
          <w:rFonts w:eastAsia="Times New Roman"/>
          <w:bCs/>
          <w:sz w:val="24"/>
        </w:rPr>
        <w:t xml:space="preserve">Proces </w:t>
      </w:r>
      <w:r w:rsidR="00A14178" w:rsidRPr="00AE16F3">
        <w:rPr>
          <w:rFonts w:eastAsia="Times New Roman"/>
          <w:bCs/>
          <w:sz w:val="24"/>
        </w:rPr>
        <w:t>wychowawczo-opiekuńczy</w:t>
      </w:r>
      <w:r w:rsidR="001A7F2C">
        <w:rPr>
          <w:rFonts w:eastAsia="Times New Roman"/>
          <w:bCs/>
          <w:sz w:val="24"/>
        </w:rPr>
        <w:t xml:space="preserve"> </w:t>
      </w:r>
      <w:r w:rsidR="00B03105" w:rsidRPr="00AE16F3">
        <w:rPr>
          <w:rFonts w:eastAsia="Times New Roman"/>
          <w:bCs/>
          <w:sz w:val="24"/>
        </w:rPr>
        <w:t xml:space="preserve">prowadzony jest w </w:t>
      </w:r>
      <w:r w:rsidR="00F94D4D" w:rsidRPr="00AE16F3">
        <w:rPr>
          <w:rFonts w:eastAsia="Times New Roman"/>
          <w:bCs/>
          <w:sz w:val="24"/>
        </w:rPr>
        <w:t>szkole</w:t>
      </w:r>
      <w:r w:rsidR="00B03105" w:rsidRPr="00AE16F3">
        <w:rPr>
          <w:rFonts w:eastAsia="Times New Roman"/>
          <w:bCs/>
          <w:sz w:val="24"/>
        </w:rPr>
        <w:t xml:space="preserve"> zgo</w:t>
      </w:r>
      <w:r w:rsidR="002835EF" w:rsidRPr="00AE16F3">
        <w:rPr>
          <w:rFonts w:eastAsia="Times New Roman"/>
          <w:bCs/>
          <w:sz w:val="24"/>
        </w:rPr>
        <w:t xml:space="preserve">dnie </w:t>
      </w:r>
      <w:r w:rsidR="00BC6044">
        <w:rPr>
          <w:rFonts w:eastAsia="Times New Roman"/>
          <w:bCs/>
          <w:sz w:val="24"/>
        </w:rPr>
        <w:br/>
      </w:r>
      <w:r w:rsidR="002835EF" w:rsidRPr="00AE16F3">
        <w:rPr>
          <w:rFonts w:eastAsia="Times New Roman"/>
          <w:bCs/>
          <w:sz w:val="24"/>
        </w:rPr>
        <w:t>z programem w</w:t>
      </w:r>
      <w:r w:rsidR="00081AFD" w:rsidRPr="00AE16F3">
        <w:rPr>
          <w:rFonts w:eastAsia="Times New Roman"/>
          <w:bCs/>
          <w:sz w:val="24"/>
        </w:rPr>
        <w:t>ychowawczo</w:t>
      </w:r>
      <w:r w:rsidR="002835EF" w:rsidRPr="00AE16F3">
        <w:rPr>
          <w:rFonts w:eastAsia="Times New Roman"/>
          <w:bCs/>
          <w:sz w:val="24"/>
        </w:rPr>
        <w:t>-p</w:t>
      </w:r>
      <w:r w:rsidR="00A14178" w:rsidRPr="00AE16F3">
        <w:rPr>
          <w:rFonts w:eastAsia="Times New Roman"/>
          <w:bCs/>
          <w:sz w:val="24"/>
        </w:rPr>
        <w:t>rofilaktycznym.</w:t>
      </w:r>
    </w:p>
    <w:p w:rsidR="00B03105" w:rsidRPr="00A240F6" w:rsidRDefault="001A7F2C" w:rsidP="006169B3">
      <w:pPr>
        <w:pStyle w:val="Akapitzlist"/>
        <w:numPr>
          <w:ilvl w:val="0"/>
          <w:numId w:val="36"/>
        </w:numPr>
        <w:tabs>
          <w:tab w:val="left" w:pos="0"/>
        </w:tabs>
        <w:spacing w:before="120" w:after="120" w:line="240" w:lineRule="auto"/>
        <w:contextualSpacing w:val="0"/>
        <w:jc w:val="both"/>
        <w:rPr>
          <w:rFonts w:cs="Arial"/>
          <w:sz w:val="24"/>
          <w:szCs w:val="24"/>
        </w:rPr>
      </w:pPr>
      <w:r>
        <w:rPr>
          <w:rFonts w:cs="Arial"/>
          <w:sz w:val="24"/>
          <w:szCs w:val="24"/>
        </w:rPr>
        <w:t>Program wychowawczo-profilaktyczny</w:t>
      </w:r>
      <w:r w:rsidR="00B03105" w:rsidRPr="00A240F6">
        <w:rPr>
          <w:rFonts w:cs="Arial"/>
          <w:sz w:val="24"/>
          <w:szCs w:val="24"/>
        </w:rPr>
        <w:t xml:space="preserve"> opracowuje zespół składający się </w:t>
      </w:r>
      <w:r w:rsidR="00BC6044">
        <w:rPr>
          <w:rFonts w:cs="Arial"/>
          <w:sz w:val="24"/>
          <w:szCs w:val="24"/>
        </w:rPr>
        <w:br/>
      </w:r>
      <w:r w:rsidR="00B03105" w:rsidRPr="00A240F6">
        <w:rPr>
          <w:rFonts w:cs="Arial"/>
          <w:sz w:val="24"/>
          <w:szCs w:val="24"/>
        </w:rPr>
        <w:t xml:space="preserve">z  nauczycieli wskazanych przez </w:t>
      </w:r>
      <w:r w:rsidR="00F94D4D">
        <w:rPr>
          <w:rFonts w:cs="Arial"/>
          <w:sz w:val="24"/>
          <w:szCs w:val="24"/>
        </w:rPr>
        <w:t>dyrektora</w:t>
      </w:r>
      <w:r w:rsidR="00AC10E7">
        <w:rPr>
          <w:rFonts w:cs="Arial"/>
          <w:sz w:val="24"/>
          <w:szCs w:val="24"/>
        </w:rPr>
        <w:t xml:space="preserve"> </w:t>
      </w:r>
      <w:r w:rsidR="00F94D4D">
        <w:rPr>
          <w:rFonts w:cs="Arial"/>
          <w:sz w:val="24"/>
          <w:szCs w:val="24"/>
        </w:rPr>
        <w:t>szkoły</w:t>
      </w:r>
      <w:r w:rsidR="00B03105" w:rsidRPr="00A240F6">
        <w:rPr>
          <w:rFonts w:cs="Arial"/>
          <w:sz w:val="24"/>
          <w:szCs w:val="24"/>
        </w:rPr>
        <w:t xml:space="preserve">, pedagoga </w:t>
      </w:r>
      <w:r w:rsidR="0015487B">
        <w:rPr>
          <w:rFonts w:cs="Arial"/>
          <w:sz w:val="24"/>
          <w:szCs w:val="24"/>
        </w:rPr>
        <w:t>szkolnego i delegowanych przez r</w:t>
      </w:r>
      <w:r w:rsidR="00B03105" w:rsidRPr="00A240F6">
        <w:rPr>
          <w:rFonts w:cs="Arial"/>
          <w:sz w:val="24"/>
          <w:szCs w:val="24"/>
        </w:rPr>
        <w:t xml:space="preserve">adę </w:t>
      </w:r>
      <w:r w:rsidR="00F94D4D">
        <w:rPr>
          <w:rFonts w:cs="Arial"/>
          <w:sz w:val="24"/>
          <w:szCs w:val="24"/>
        </w:rPr>
        <w:t>rodziców</w:t>
      </w:r>
      <w:r w:rsidR="00B03105" w:rsidRPr="00A240F6">
        <w:rPr>
          <w:rFonts w:cs="Arial"/>
          <w:sz w:val="24"/>
          <w:szCs w:val="24"/>
        </w:rPr>
        <w:t xml:space="preserve"> jej przedstawicieli.</w:t>
      </w:r>
    </w:p>
    <w:p w:rsidR="00B03105" w:rsidRPr="00A240F6" w:rsidRDefault="0015487B" w:rsidP="006169B3">
      <w:pPr>
        <w:pStyle w:val="Akapitzlist"/>
        <w:numPr>
          <w:ilvl w:val="0"/>
          <w:numId w:val="36"/>
        </w:numPr>
        <w:tabs>
          <w:tab w:val="left" w:pos="0"/>
        </w:tabs>
        <w:spacing w:before="120" w:after="120" w:line="240" w:lineRule="auto"/>
        <w:contextualSpacing w:val="0"/>
        <w:jc w:val="both"/>
        <w:rPr>
          <w:rFonts w:cs="Arial"/>
          <w:sz w:val="24"/>
          <w:szCs w:val="24"/>
        </w:rPr>
      </w:pPr>
      <w:r>
        <w:rPr>
          <w:rFonts w:cs="Arial"/>
          <w:sz w:val="24"/>
          <w:szCs w:val="24"/>
        </w:rPr>
        <w:t>Program w</w:t>
      </w:r>
      <w:r w:rsidR="00123C32" w:rsidRPr="00A240F6">
        <w:rPr>
          <w:rFonts w:cs="Arial"/>
          <w:sz w:val="24"/>
          <w:szCs w:val="24"/>
        </w:rPr>
        <w:t>ych</w:t>
      </w:r>
      <w:r>
        <w:rPr>
          <w:rFonts w:cs="Arial"/>
          <w:sz w:val="24"/>
          <w:szCs w:val="24"/>
        </w:rPr>
        <w:t>owawczo</w:t>
      </w:r>
      <w:r w:rsidR="00123C32" w:rsidRPr="00A240F6">
        <w:rPr>
          <w:rFonts w:cs="Arial"/>
          <w:sz w:val="24"/>
          <w:szCs w:val="24"/>
        </w:rPr>
        <w:t>-profilaktyczny</w:t>
      </w:r>
      <w:r w:rsidR="00B03105" w:rsidRPr="00A240F6">
        <w:rPr>
          <w:rFonts w:cs="Arial"/>
          <w:sz w:val="24"/>
          <w:szCs w:val="24"/>
        </w:rPr>
        <w:t xml:space="preserve"> opracowuje się po dokonanej diagnozie sytuacji wychowawczej w </w:t>
      </w:r>
      <w:r w:rsidR="00F94D4D">
        <w:rPr>
          <w:rFonts w:cs="Arial"/>
          <w:sz w:val="24"/>
          <w:szCs w:val="24"/>
        </w:rPr>
        <w:t>szkole</w:t>
      </w:r>
      <w:r w:rsidR="00B03105" w:rsidRPr="00A240F6">
        <w:rPr>
          <w:rFonts w:cs="Arial"/>
          <w:sz w:val="24"/>
          <w:szCs w:val="24"/>
        </w:rPr>
        <w:t>, zdiagnozowaniu potrzeb uczniów i rodziców na cyk</w:t>
      </w:r>
      <w:r>
        <w:rPr>
          <w:rFonts w:cs="Arial"/>
          <w:sz w:val="24"/>
          <w:szCs w:val="24"/>
        </w:rPr>
        <w:t>l edukacyjny,</w:t>
      </w:r>
      <w:r w:rsidR="00B03105" w:rsidRPr="00A240F6">
        <w:rPr>
          <w:rFonts w:cs="Arial"/>
          <w:sz w:val="24"/>
          <w:szCs w:val="24"/>
        </w:rPr>
        <w:t xml:space="preserve">  z uwzględnieniem dojrzałości psychofizycznej uczniów.</w:t>
      </w:r>
    </w:p>
    <w:p w:rsidR="00B03105" w:rsidRPr="00A240F6" w:rsidRDefault="00B03105" w:rsidP="006169B3">
      <w:pPr>
        <w:pStyle w:val="Akapitzlist"/>
        <w:numPr>
          <w:ilvl w:val="0"/>
          <w:numId w:val="36"/>
        </w:numPr>
        <w:tabs>
          <w:tab w:val="left" w:pos="0"/>
        </w:tabs>
        <w:spacing w:before="120" w:after="120" w:line="240" w:lineRule="auto"/>
        <w:contextualSpacing w:val="0"/>
        <w:jc w:val="both"/>
        <w:rPr>
          <w:rFonts w:cs="Arial"/>
          <w:sz w:val="24"/>
          <w:szCs w:val="24"/>
        </w:rPr>
      </w:pPr>
      <w:r w:rsidRPr="00A240F6">
        <w:rPr>
          <w:rFonts w:cs="Arial"/>
          <w:sz w:val="24"/>
          <w:szCs w:val="24"/>
        </w:rPr>
        <w:t xml:space="preserve">Programy, o których mowa w </w:t>
      </w:r>
      <w:r w:rsidR="00A078D3" w:rsidRPr="00BC6044">
        <w:rPr>
          <w:rFonts w:cs="Arial"/>
          <w:sz w:val="24"/>
          <w:szCs w:val="24"/>
        </w:rPr>
        <w:t xml:space="preserve">§ 12 </w:t>
      </w:r>
      <w:r w:rsidRPr="00BC6044">
        <w:rPr>
          <w:rFonts w:cs="Arial"/>
          <w:sz w:val="24"/>
          <w:szCs w:val="24"/>
        </w:rPr>
        <w:t>ust. 1</w:t>
      </w:r>
      <w:r w:rsidR="00BC6044">
        <w:rPr>
          <w:rFonts w:cs="Arial"/>
          <w:sz w:val="24"/>
          <w:szCs w:val="24"/>
        </w:rPr>
        <w:t xml:space="preserve"> </w:t>
      </w:r>
      <w:r w:rsidR="00D76A2F">
        <w:rPr>
          <w:rFonts w:cs="Arial"/>
          <w:sz w:val="24"/>
          <w:szCs w:val="24"/>
        </w:rPr>
        <w:t>Rada Rodziców</w:t>
      </w:r>
      <w:r w:rsidRPr="00A240F6">
        <w:rPr>
          <w:rFonts w:cs="Arial"/>
          <w:sz w:val="24"/>
          <w:szCs w:val="24"/>
        </w:rPr>
        <w:t xml:space="preserve"> uchwala w terminie 30 dni od rozpoczęcia roku szkolnego, po wcześniejszym uzyskaniu porozumienia z Radą Pedagogiczną.  Przez porozumienie rozumie się pozytywn</w:t>
      </w:r>
      <w:r w:rsidR="00BC6044">
        <w:rPr>
          <w:rFonts w:cs="Arial"/>
          <w:sz w:val="24"/>
          <w:szCs w:val="24"/>
        </w:rPr>
        <w:t>e opinie o Programie w</w:t>
      </w:r>
      <w:r w:rsidR="00123C32" w:rsidRPr="00A240F6">
        <w:rPr>
          <w:rFonts w:cs="Arial"/>
          <w:sz w:val="24"/>
          <w:szCs w:val="24"/>
        </w:rPr>
        <w:t>ychowawczo-profilaktycznym</w:t>
      </w:r>
      <w:r w:rsidR="00BC6044">
        <w:rPr>
          <w:rFonts w:cs="Arial"/>
          <w:sz w:val="24"/>
          <w:szCs w:val="24"/>
        </w:rPr>
        <w:t xml:space="preserve"> wyrażone przez r</w:t>
      </w:r>
      <w:r w:rsidRPr="00A240F6">
        <w:rPr>
          <w:rFonts w:cs="Arial"/>
          <w:sz w:val="24"/>
          <w:szCs w:val="24"/>
        </w:rPr>
        <w:t xml:space="preserve">adę </w:t>
      </w:r>
      <w:r w:rsidR="00F94D4D">
        <w:rPr>
          <w:rFonts w:cs="Arial"/>
          <w:sz w:val="24"/>
          <w:szCs w:val="24"/>
        </w:rPr>
        <w:t>pedagogiczna</w:t>
      </w:r>
      <w:r w:rsidR="00BC6044">
        <w:rPr>
          <w:rFonts w:cs="Arial"/>
          <w:sz w:val="24"/>
          <w:szCs w:val="24"/>
        </w:rPr>
        <w:t xml:space="preserve"> i r</w:t>
      </w:r>
      <w:r w:rsidRPr="00A240F6">
        <w:rPr>
          <w:rFonts w:cs="Arial"/>
          <w:sz w:val="24"/>
          <w:szCs w:val="24"/>
        </w:rPr>
        <w:t xml:space="preserve">adę </w:t>
      </w:r>
      <w:r w:rsidR="00F94D4D">
        <w:rPr>
          <w:rFonts w:cs="Arial"/>
          <w:sz w:val="24"/>
          <w:szCs w:val="24"/>
        </w:rPr>
        <w:t>rodziców</w:t>
      </w:r>
      <w:r w:rsidRPr="00A240F6">
        <w:rPr>
          <w:rFonts w:cs="Arial"/>
          <w:sz w:val="24"/>
          <w:szCs w:val="24"/>
        </w:rPr>
        <w:t xml:space="preserve">. </w:t>
      </w:r>
    </w:p>
    <w:p w:rsidR="00B03105" w:rsidRPr="00A240F6" w:rsidRDefault="00B03105" w:rsidP="006169B3">
      <w:pPr>
        <w:pStyle w:val="Akapitzlist"/>
        <w:numPr>
          <w:ilvl w:val="0"/>
          <w:numId w:val="3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gdy w terminie 30 dni od rozpoczęcia roku szkolnego </w:t>
      </w:r>
      <w:r w:rsidR="00D76A2F">
        <w:rPr>
          <w:rFonts w:cs="Arial"/>
          <w:sz w:val="24"/>
          <w:szCs w:val="24"/>
        </w:rPr>
        <w:t>Rada Rodziców</w:t>
      </w:r>
      <w:r w:rsidR="00BC6044">
        <w:rPr>
          <w:rFonts w:cs="Arial"/>
          <w:sz w:val="24"/>
          <w:szCs w:val="24"/>
        </w:rPr>
        <w:t xml:space="preserve"> nie uzyska porozumienia z radą p</w:t>
      </w:r>
      <w:r w:rsidRPr="00A240F6">
        <w:rPr>
          <w:rFonts w:cs="Arial"/>
          <w:sz w:val="24"/>
          <w:szCs w:val="24"/>
        </w:rPr>
        <w:t>ed</w:t>
      </w:r>
      <w:r w:rsidR="000804D8" w:rsidRPr="00A240F6">
        <w:rPr>
          <w:rFonts w:cs="Arial"/>
          <w:sz w:val="24"/>
          <w:szCs w:val="24"/>
        </w:rPr>
        <w:t>agogiczną w sprawie P</w:t>
      </w:r>
      <w:r w:rsidR="00123C32" w:rsidRPr="00A240F6">
        <w:rPr>
          <w:rFonts w:cs="Arial"/>
          <w:sz w:val="24"/>
          <w:szCs w:val="24"/>
        </w:rPr>
        <w:t>rogramu</w:t>
      </w:r>
      <w:r w:rsidR="00BC6044">
        <w:rPr>
          <w:rFonts w:cs="Arial"/>
          <w:sz w:val="24"/>
          <w:szCs w:val="24"/>
        </w:rPr>
        <w:t xml:space="preserve"> w</w:t>
      </w:r>
      <w:r w:rsidR="000804D8" w:rsidRPr="00A240F6">
        <w:rPr>
          <w:rFonts w:cs="Arial"/>
          <w:sz w:val="24"/>
          <w:szCs w:val="24"/>
        </w:rPr>
        <w:t>ychowawcz</w:t>
      </w:r>
      <w:r w:rsidRPr="00A240F6">
        <w:rPr>
          <w:rFonts w:cs="Arial"/>
          <w:sz w:val="24"/>
          <w:szCs w:val="24"/>
        </w:rPr>
        <w:t>o</w:t>
      </w:r>
      <w:r w:rsidR="001A7F2C">
        <w:rPr>
          <w:rFonts w:cs="Arial"/>
          <w:sz w:val="24"/>
          <w:szCs w:val="24"/>
        </w:rPr>
        <w:t xml:space="preserve">-  </w:t>
      </w:r>
      <w:r w:rsidR="001A7F2C">
        <w:rPr>
          <w:rFonts w:cs="Arial"/>
          <w:sz w:val="24"/>
          <w:szCs w:val="24"/>
        </w:rPr>
        <w:br/>
        <w:t>profilaktycznego</w:t>
      </w:r>
      <w:r w:rsidRPr="00A240F6">
        <w:rPr>
          <w:rFonts w:cs="Arial"/>
          <w:sz w:val="24"/>
          <w:szCs w:val="24"/>
        </w:rPr>
        <w:t xml:space="preserve">, rozumianą jak w ust. 3,  programy te ustala </w:t>
      </w:r>
      <w:r w:rsidR="00F94D4D">
        <w:rPr>
          <w:rFonts w:cs="Arial"/>
          <w:sz w:val="24"/>
          <w:szCs w:val="24"/>
        </w:rPr>
        <w:t>dyrektor</w:t>
      </w:r>
      <w:r w:rsidR="00AC10E7">
        <w:rPr>
          <w:rFonts w:cs="Arial"/>
          <w:sz w:val="24"/>
          <w:szCs w:val="24"/>
        </w:rPr>
        <w:t xml:space="preserve"> </w:t>
      </w:r>
      <w:r w:rsidR="00F94D4D">
        <w:rPr>
          <w:rFonts w:cs="Arial"/>
          <w:sz w:val="24"/>
          <w:szCs w:val="24"/>
        </w:rPr>
        <w:t>szkoły</w:t>
      </w:r>
      <w:r w:rsidR="00BC6044">
        <w:rPr>
          <w:rFonts w:cs="Arial"/>
          <w:sz w:val="24"/>
          <w:szCs w:val="24"/>
        </w:rPr>
        <w:t xml:space="preserve"> w uzgodnieniu z organem</w:t>
      </w:r>
      <w:r w:rsidRPr="00A240F6">
        <w:rPr>
          <w:rFonts w:cs="Arial"/>
          <w:sz w:val="24"/>
          <w:szCs w:val="24"/>
        </w:rPr>
        <w:t xml:space="preserve"> sprawującym nadzór pedagogiczny. Program ustalony przez </w:t>
      </w:r>
      <w:r w:rsidR="00F94D4D">
        <w:rPr>
          <w:rFonts w:cs="Arial"/>
          <w:sz w:val="24"/>
          <w:szCs w:val="24"/>
        </w:rPr>
        <w:t>dyrektora</w:t>
      </w:r>
      <w:r w:rsidR="00AC10E7">
        <w:rPr>
          <w:rFonts w:cs="Arial"/>
          <w:sz w:val="24"/>
          <w:szCs w:val="24"/>
        </w:rPr>
        <w:t xml:space="preserve"> </w:t>
      </w:r>
      <w:r w:rsidR="00F94D4D">
        <w:rPr>
          <w:rFonts w:cs="Arial"/>
          <w:sz w:val="24"/>
          <w:szCs w:val="24"/>
        </w:rPr>
        <w:t>szkoły</w:t>
      </w:r>
      <w:r w:rsidRPr="00A240F6">
        <w:rPr>
          <w:rFonts w:cs="Arial"/>
          <w:sz w:val="24"/>
          <w:szCs w:val="24"/>
        </w:rPr>
        <w:t xml:space="preserve"> obowiązuje do czasu uchwalenia progra</w:t>
      </w:r>
      <w:r w:rsidR="00BC6044">
        <w:rPr>
          <w:rFonts w:cs="Arial"/>
          <w:sz w:val="24"/>
          <w:szCs w:val="24"/>
        </w:rPr>
        <w:t>mu przez r</w:t>
      </w:r>
      <w:r w:rsidRPr="00A240F6">
        <w:rPr>
          <w:rFonts w:cs="Arial"/>
          <w:sz w:val="24"/>
          <w:szCs w:val="24"/>
        </w:rPr>
        <w:t xml:space="preserve">adę </w:t>
      </w:r>
      <w:r w:rsidR="00F94D4D">
        <w:rPr>
          <w:rFonts w:cs="Arial"/>
          <w:sz w:val="24"/>
          <w:szCs w:val="24"/>
        </w:rPr>
        <w:t>rodziców</w:t>
      </w:r>
      <w:r w:rsidR="00BC6044">
        <w:rPr>
          <w:rFonts w:cs="Arial"/>
          <w:sz w:val="24"/>
          <w:szCs w:val="24"/>
        </w:rPr>
        <w:t xml:space="preserve"> w porozumieniu z radą p</w:t>
      </w:r>
      <w:r w:rsidRPr="00A240F6">
        <w:rPr>
          <w:rFonts w:cs="Arial"/>
          <w:sz w:val="24"/>
          <w:szCs w:val="24"/>
        </w:rPr>
        <w:t>edagogiczną.</w:t>
      </w:r>
    </w:p>
    <w:p w:rsidR="00AB553A" w:rsidRDefault="00B03105" w:rsidP="006169B3">
      <w:pPr>
        <w:pStyle w:val="Akapitzlist"/>
        <w:numPr>
          <w:ilvl w:val="0"/>
          <w:numId w:val="36"/>
        </w:numPr>
        <w:tabs>
          <w:tab w:val="left" w:pos="0"/>
        </w:tabs>
        <w:spacing w:before="120" w:after="120" w:line="240" w:lineRule="auto"/>
        <w:contextualSpacing w:val="0"/>
        <w:jc w:val="both"/>
        <w:rPr>
          <w:rFonts w:cs="Arial"/>
          <w:sz w:val="24"/>
          <w:szCs w:val="24"/>
        </w:rPr>
      </w:pPr>
      <w:r w:rsidRPr="00AB553A">
        <w:rPr>
          <w:rFonts w:cs="Arial"/>
          <w:sz w:val="24"/>
          <w:szCs w:val="24"/>
        </w:rPr>
        <w:t>Wychowawcy klas na każdy rok szkolny opracowują plany pracy wychowawczej, z</w:t>
      </w:r>
      <w:r w:rsidR="00BC6044">
        <w:rPr>
          <w:rFonts w:cs="Arial"/>
          <w:sz w:val="24"/>
          <w:szCs w:val="24"/>
        </w:rPr>
        <w:br/>
      </w:r>
      <w:r w:rsidRPr="00AB553A">
        <w:rPr>
          <w:rFonts w:cs="Arial"/>
          <w:sz w:val="24"/>
          <w:szCs w:val="24"/>
        </w:rPr>
        <w:t xml:space="preserve"> uwzględnieni</w:t>
      </w:r>
      <w:r w:rsidR="001A7F2C" w:rsidRPr="00AB553A">
        <w:rPr>
          <w:rFonts w:cs="Arial"/>
          <w:sz w:val="24"/>
          <w:szCs w:val="24"/>
        </w:rPr>
        <w:t>em treści programu w</w:t>
      </w:r>
      <w:r w:rsidR="000804D8" w:rsidRPr="00AB553A">
        <w:rPr>
          <w:rFonts w:cs="Arial"/>
          <w:sz w:val="24"/>
          <w:szCs w:val="24"/>
        </w:rPr>
        <w:t>ychowawczo- profilaktycznego</w:t>
      </w:r>
      <w:r w:rsidRPr="00AB553A">
        <w:rPr>
          <w:rFonts w:cs="Arial"/>
          <w:sz w:val="24"/>
          <w:szCs w:val="24"/>
        </w:rPr>
        <w:t xml:space="preserve"> i przedstawią je do zaopiniowania na zebraniach rodziców. </w:t>
      </w:r>
    </w:p>
    <w:p w:rsidR="00B03105" w:rsidRPr="00AB553A" w:rsidRDefault="00090371" w:rsidP="006169B3">
      <w:pPr>
        <w:pStyle w:val="Akapitzlist"/>
        <w:numPr>
          <w:ilvl w:val="0"/>
          <w:numId w:val="36"/>
        </w:numPr>
        <w:tabs>
          <w:tab w:val="left" w:pos="0"/>
        </w:tabs>
        <w:spacing w:before="120" w:after="120" w:line="240" w:lineRule="auto"/>
        <w:contextualSpacing w:val="0"/>
        <w:jc w:val="both"/>
        <w:rPr>
          <w:rFonts w:cs="Arial"/>
          <w:sz w:val="24"/>
          <w:szCs w:val="24"/>
        </w:rPr>
      </w:pPr>
      <w:r w:rsidRPr="00AB553A">
        <w:rPr>
          <w:rFonts w:cs="Arial"/>
          <w:sz w:val="24"/>
          <w:szCs w:val="24"/>
        </w:rPr>
        <w:lastRenderedPageBreak/>
        <w:t>D</w:t>
      </w:r>
      <w:r w:rsidR="00F94D4D" w:rsidRPr="00AB553A">
        <w:rPr>
          <w:rFonts w:cs="Arial"/>
          <w:sz w:val="24"/>
          <w:szCs w:val="24"/>
        </w:rPr>
        <w:t>yrektor</w:t>
      </w:r>
      <w:r w:rsidR="00AB553A" w:rsidRPr="00AB553A">
        <w:rPr>
          <w:rFonts w:cs="Arial"/>
          <w:sz w:val="24"/>
          <w:szCs w:val="24"/>
        </w:rPr>
        <w:t xml:space="preserve"> </w:t>
      </w:r>
      <w:r w:rsidR="00F94D4D" w:rsidRPr="00AB553A">
        <w:rPr>
          <w:rFonts w:cs="Arial"/>
          <w:sz w:val="24"/>
          <w:szCs w:val="24"/>
        </w:rPr>
        <w:t>szkoły</w:t>
      </w:r>
      <w:r w:rsidR="00B03105" w:rsidRPr="00AB553A">
        <w:rPr>
          <w:rFonts w:cs="Arial"/>
          <w:sz w:val="24"/>
          <w:szCs w:val="24"/>
        </w:rPr>
        <w:t xml:space="preserve"> powierza każdy oddział opiece jednemu nauczycielowi, zwanemu dalej wychowawcą klasy. </w:t>
      </w:r>
      <w:r w:rsidR="00AB553A" w:rsidRPr="00AB553A">
        <w:rPr>
          <w:rFonts w:cs="Arial"/>
          <w:sz w:val="24"/>
          <w:szCs w:val="24"/>
        </w:rPr>
        <w:t>D</w:t>
      </w:r>
      <w:r w:rsidR="00F94D4D" w:rsidRPr="00AB553A">
        <w:rPr>
          <w:rFonts w:cs="Arial"/>
          <w:sz w:val="24"/>
          <w:szCs w:val="24"/>
        </w:rPr>
        <w:t>yrektor</w:t>
      </w:r>
      <w:r w:rsidR="00AB553A" w:rsidRPr="00AB553A">
        <w:rPr>
          <w:rFonts w:cs="Arial"/>
          <w:sz w:val="24"/>
          <w:szCs w:val="24"/>
        </w:rPr>
        <w:t xml:space="preserve"> </w:t>
      </w:r>
      <w:r w:rsidR="00F94D4D" w:rsidRPr="00AB553A">
        <w:rPr>
          <w:rFonts w:cs="Arial"/>
          <w:sz w:val="24"/>
          <w:szCs w:val="24"/>
        </w:rPr>
        <w:t>szkoły</w:t>
      </w:r>
      <w:r w:rsidR="00B03105" w:rsidRPr="00AB553A">
        <w:rPr>
          <w:rFonts w:cs="Arial"/>
          <w:sz w:val="24"/>
          <w:szCs w:val="24"/>
        </w:rPr>
        <w:t xml:space="preserve"> zapewnia zachowanie ciągłości pracy wychowawczej przez cały okres funkcjonowania klasy.</w:t>
      </w:r>
    </w:p>
    <w:p w:rsidR="00B03105" w:rsidRPr="00A240F6" w:rsidRDefault="00090371" w:rsidP="006169B3">
      <w:pPr>
        <w:pStyle w:val="Akapitzlist"/>
        <w:numPr>
          <w:ilvl w:val="0"/>
          <w:numId w:val="36"/>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B553A">
        <w:rPr>
          <w:rFonts w:cs="Arial"/>
          <w:sz w:val="24"/>
          <w:szCs w:val="24"/>
        </w:rPr>
        <w:t xml:space="preserve"> </w:t>
      </w:r>
      <w:r w:rsidR="00F94D4D">
        <w:rPr>
          <w:rFonts w:cs="Arial"/>
          <w:sz w:val="24"/>
          <w:szCs w:val="24"/>
        </w:rPr>
        <w:t>szkoły</w:t>
      </w:r>
      <w:r w:rsidR="00B03105" w:rsidRPr="00A240F6">
        <w:rPr>
          <w:rFonts w:cs="Arial"/>
          <w:sz w:val="24"/>
          <w:szCs w:val="24"/>
        </w:rPr>
        <w:t xml:space="preserve"> może podjąć decyzję o zmianie wychowawcy w danej klasie na własny wniosek w oparciu o wyniki prowadzonego nadzoru pedagogicznego lub na pisemny uzasadniony wniosek wszystkich rodziców danej klasy. </w:t>
      </w:r>
    </w:p>
    <w:p w:rsidR="00B03105" w:rsidRPr="0095339A" w:rsidRDefault="006D1493" w:rsidP="006169B3">
      <w:pPr>
        <w:pStyle w:val="paragraf"/>
        <w:numPr>
          <w:ilvl w:val="0"/>
          <w:numId w:val="45"/>
        </w:numPr>
        <w:spacing w:before="120" w:after="120"/>
        <w:jc w:val="both"/>
        <w:rPr>
          <w:rFonts w:eastAsia="Times New Roman"/>
          <w:bCs/>
          <w:sz w:val="24"/>
        </w:rPr>
      </w:pPr>
      <w:r>
        <w:rPr>
          <w:rFonts w:eastAsia="Times New Roman"/>
          <w:bCs/>
          <w:sz w:val="24"/>
        </w:rPr>
        <w:t>S</w:t>
      </w:r>
      <w:r w:rsidR="00F94D4D" w:rsidRPr="006D1493">
        <w:rPr>
          <w:rFonts w:eastAsia="Times New Roman"/>
          <w:bCs/>
          <w:sz w:val="24"/>
        </w:rPr>
        <w:t>zkoła</w:t>
      </w:r>
      <w:r w:rsidR="00B03105" w:rsidRPr="006D1493">
        <w:rPr>
          <w:rFonts w:eastAsia="Times New Roman"/>
          <w:bCs/>
          <w:sz w:val="24"/>
        </w:rPr>
        <w:t xml:space="preserve"> prowadzi szeroką działalność z zakresu profilaktyki poprzez: </w:t>
      </w:r>
    </w:p>
    <w:p w:rsidR="00B03105" w:rsidRPr="0095339A" w:rsidRDefault="00AB553A" w:rsidP="006169B3">
      <w:pPr>
        <w:numPr>
          <w:ilvl w:val="0"/>
          <w:numId w:val="38"/>
        </w:numPr>
        <w:tabs>
          <w:tab w:val="left" w:pos="0"/>
          <w:tab w:val="left" w:pos="426"/>
        </w:tabs>
        <w:spacing w:before="120" w:after="120"/>
        <w:jc w:val="both"/>
        <w:rPr>
          <w:sz w:val="24"/>
          <w:szCs w:val="24"/>
        </w:rPr>
      </w:pPr>
      <w:r>
        <w:rPr>
          <w:sz w:val="24"/>
          <w:szCs w:val="24"/>
        </w:rPr>
        <w:t>realizację</w:t>
      </w:r>
      <w:r w:rsidR="0036655B" w:rsidRPr="0095339A">
        <w:rPr>
          <w:sz w:val="24"/>
          <w:szCs w:val="24"/>
        </w:rPr>
        <w:t xml:space="preserve"> przyjętego w </w:t>
      </w:r>
      <w:r w:rsidR="00F94D4D" w:rsidRPr="0095339A">
        <w:rPr>
          <w:sz w:val="24"/>
          <w:szCs w:val="24"/>
        </w:rPr>
        <w:t>szkole</w:t>
      </w:r>
      <w:r>
        <w:rPr>
          <w:sz w:val="24"/>
          <w:szCs w:val="24"/>
        </w:rPr>
        <w:t xml:space="preserve"> </w:t>
      </w:r>
      <w:r w:rsidR="0095339A" w:rsidRPr="0095339A">
        <w:rPr>
          <w:sz w:val="24"/>
          <w:szCs w:val="24"/>
        </w:rPr>
        <w:t>p</w:t>
      </w:r>
      <w:r w:rsidR="00B03105" w:rsidRPr="0095339A">
        <w:rPr>
          <w:sz w:val="24"/>
          <w:szCs w:val="24"/>
        </w:rPr>
        <w:t xml:space="preserve">rogramu </w:t>
      </w:r>
      <w:r w:rsidR="0036655B" w:rsidRPr="0095339A">
        <w:rPr>
          <w:sz w:val="24"/>
          <w:szCs w:val="24"/>
        </w:rPr>
        <w:t>wychowawczo-profilaktycznego</w:t>
      </w:r>
      <w:r w:rsidR="00B03105" w:rsidRPr="0095339A">
        <w:rPr>
          <w:sz w:val="24"/>
          <w:szCs w:val="24"/>
        </w:rPr>
        <w:t xml:space="preserve">; </w:t>
      </w:r>
    </w:p>
    <w:p w:rsidR="00B03105" w:rsidRPr="0095339A" w:rsidRDefault="00B03105" w:rsidP="006169B3">
      <w:pPr>
        <w:numPr>
          <w:ilvl w:val="0"/>
          <w:numId w:val="38"/>
        </w:numPr>
        <w:tabs>
          <w:tab w:val="left" w:pos="0"/>
          <w:tab w:val="left" w:pos="426"/>
        </w:tabs>
        <w:spacing w:before="120" w:after="120"/>
        <w:jc w:val="both"/>
        <w:rPr>
          <w:sz w:val="24"/>
          <w:szCs w:val="24"/>
        </w:rPr>
      </w:pPr>
      <w:r w:rsidRPr="0095339A">
        <w:rPr>
          <w:sz w:val="24"/>
          <w:szCs w:val="24"/>
        </w:rPr>
        <w:t>rozpoznawanie i analizowanie indywidualnych potrzeb i problemów uczniów;</w:t>
      </w:r>
    </w:p>
    <w:p w:rsidR="00B03105" w:rsidRPr="0095339A" w:rsidRDefault="00B03105" w:rsidP="006169B3">
      <w:pPr>
        <w:numPr>
          <w:ilvl w:val="0"/>
          <w:numId w:val="38"/>
        </w:numPr>
        <w:tabs>
          <w:tab w:val="left" w:pos="0"/>
          <w:tab w:val="left" w:pos="426"/>
        </w:tabs>
        <w:spacing w:before="120" w:after="120"/>
        <w:jc w:val="both"/>
        <w:rPr>
          <w:sz w:val="24"/>
          <w:szCs w:val="24"/>
        </w:rPr>
      </w:pPr>
      <w:r w:rsidRPr="0095339A">
        <w:rPr>
          <w:sz w:val="24"/>
          <w:szCs w:val="24"/>
        </w:rPr>
        <w:t>realizację określonej tematyki na godzin</w:t>
      </w:r>
      <w:r w:rsidR="0095339A" w:rsidRPr="0095339A">
        <w:rPr>
          <w:sz w:val="24"/>
          <w:szCs w:val="24"/>
        </w:rPr>
        <w:t xml:space="preserve">ach do dyspozycji wychowawcy w współpracy </w:t>
      </w:r>
      <w:r w:rsidRPr="0095339A">
        <w:rPr>
          <w:sz w:val="24"/>
          <w:szCs w:val="24"/>
        </w:rPr>
        <w:t>z lekarzami, wolontariuszami organizacj</w:t>
      </w:r>
      <w:r w:rsidR="0095339A" w:rsidRPr="0095339A">
        <w:rPr>
          <w:sz w:val="24"/>
          <w:szCs w:val="24"/>
        </w:rPr>
        <w:t>i działających na rzecz dziecka</w:t>
      </w:r>
      <w:r w:rsidRPr="0095339A">
        <w:rPr>
          <w:sz w:val="24"/>
          <w:szCs w:val="24"/>
        </w:rPr>
        <w:t> i rodziny;</w:t>
      </w:r>
    </w:p>
    <w:p w:rsidR="00B03105" w:rsidRPr="0095339A" w:rsidRDefault="00B03105" w:rsidP="006169B3">
      <w:pPr>
        <w:numPr>
          <w:ilvl w:val="0"/>
          <w:numId w:val="38"/>
        </w:numPr>
        <w:tabs>
          <w:tab w:val="left" w:pos="0"/>
          <w:tab w:val="left" w:pos="426"/>
        </w:tabs>
        <w:spacing w:before="120" w:after="120"/>
        <w:jc w:val="both"/>
        <w:rPr>
          <w:sz w:val="24"/>
          <w:szCs w:val="24"/>
        </w:rPr>
      </w:pPr>
      <w:r w:rsidRPr="0095339A">
        <w:rPr>
          <w:sz w:val="24"/>
          <w:szCs w:val="24"/>
        </w:rPr>
        <w:t>działania opiekuńcze wychowawcy klasy, w tym rozpoznawanie relacji</w:t>
      </w:r>
      <w:r w:rsidR="00AB553A">
        <w:rPr>
          <w:sz w:val="24"/>
          <w:szCs w:val="24"/>
        </w:rPr>
        <w:t xml:space="preserve"> </w:t>
      </w:r>
      <w:r w:rsidRPr="0095339A">
        <w:rPr>
          <w:sz w:val="24"/>
          <w:szCs w:val="24"/>
        </w:rPr>
        <w:t>między  rówieśnikami;</w:t>
      </w:r>
    </w:p>
    <w:p w:rsidR="00B03105" w:rsidRPr="0095339A" w:rsidRDefault="00B03105" w:rsidP="006169B3">
      <w:pPr>
        <w:numPr>
          <w:ilvl w:val="0"/>
          <w:numId w:val="38"/>
        </w:numPr>
        <w:tabs>
          <w:tab w:val="left" w:pos="0"/>
          <w:tab w:val="left" w:pos="426"/>
        </w:tabs>
        <w:spacing w:before="120" w:after="120"/>
        <w:jc w:val="both"/>
        <w:rPr>
          <w:sz w:val="24"/>
          <w:szCs w:val="24"/>
        </w:rPr>
      </w:pPr>
      <w:r w:rsidRPr="0095339A">
        <w:rPr>
          <w:sz w:val="24"/>
          <w:szCs w:val="24"/>
        </w:rPr>
        <w:t>promocję zdrowia, zasad poprawnego żywienia;</w:t>
      </w:r>
    </w:p>
    <w:p w:rsidR="00B03105" w:rsidRPr="0095339A" w:rsidRDefault="00B03105" w:rsidP="006169B3">
      <w:pPr>
        <w:numPr>
          <w:ilvl w:val="0"/>
          <w:numId w:val="38"/>
        </w:numPr>
        <w:tabs>
          <w:tab w:val="left" w:pos="0"/>
          <w:tab w:val="left" w:pos="426"/>
        </w:tabs>
        <w:spacing w:before="120" w:after="120"/>
        <w:jc w:val="both"/>
        <w:rPr>
          <w:sz w:val="24"/>
          <w:szCs w:val="24"/>
        </w:rPr>
      </w:pPr>
      <w:r w:rsidRPr="0095339A">
        <w:rPr>
          <w:sz w:val="24"/>
          <w:szCs w:val="24"/>
        </w:rPr>
        <w:t>prowadzenie profilaktyki stomatologicznej;</w:t>
      </w:r>
    </w:p>
    <w:p w:rsidR="004D0AB5" w:rsidRDefault="00B03105" w:rsidP="006169B3">
      <w:pPr>
        <w:numPr>
          <w:ilvl w:val="0"/>
          <w:numId w:val="38"/>
        </w:numPr>
        <w:tabs>
          <w:tab w:val="left" w:pos="0"/>
          <w:tab w:val="left" w:pos="426"/>
        </w:tabs>
        <w:spacing w:before="120" w:after="120"/>
        <w:jc w:val="both"/>
        <w:rPr>
          <w:rFonts w:cs="Arial"/>
          <w:color w:val="000000"/>
          <w:sz w:val="24"/>
          <w:szCs w:val="24"/>
        </w:rPr>
      </w:pPr>
      <w:r w:rsidRPr="0095339A">
        <w:rPr>
          <w:sz w:val="24"/>
          <w:szCs w:val="24"/>
        </w:rPr>
        <w:t>prowadzenie</w:t>
      </w:r>
      <w:r w:rsidRPr="00A240F6">
        <w:rPr>
          <w:rFonts w:cs="Arial"/>
          <w:color w:val="000000"/>
          <w:sz w:val="24"/>
          <w:szCs w:val="24"/>
        </w:rPr>
        <w:t xml:space="preserve"> profilaktyki uzależnień</w:t>
      </w:r>
      <w:r w:rsidR="004D0AB5">
        <w:rPr>
          <w:rFonts w:cs="Arial"/>
          <w:color w:val="000000"/>
          <w:sz w:val="24"/>
          <w:szCs w:val="24"/>
        </w:rPr>
        <w:t>;</w:t>
      </w:r>
    </w:p>
    <w:p w:rsidR="004D0AB5" w:rsidRPr="004D0AB5" w:rsidRDefault="004D0AB5" w:rsidP="006169B3">
      <w:pPr>
        <w:pStyle w:val="paragraf"/>
        <w:numPr>
          <w:ilvl w:val="0"/>
          <w:numId w:val="38"/>
        </w:numPr>
        <w:spacing w:after="120"/>
        <w:jc w:val="both"/>
        <w:rPr>
          <w:rFonts w:cs="Arial"/>
          <w:sz w:val="24"/>
          <w:szCs w:val="24"/>
        </w:rPr>
      </w:pPr>
      <w:r w:rsidRPr="004D0AB5">
        <w:rPr>
          <w:rFonts w:cs="Arial"/>
          <w:sz w:val="24"/>
          <w:szCs w:val="24"/>
        </w:rPr>
        <w:t>zabezpieczenie dostępu uczniom do treści, które mogą stanowić zagrożenie dla ich prawidłowego rozwoju poprzez zabezpieczenie hasłem szkolnej sieci WiFi, a także instalowanie oprogramowania zabezpieczającego i ciągłą jego aktualizację.</w:t>
      </w:r>
    </w:p>
    <w:p w:rsidR="00B03105" w:rsidRPr="00A240F6" w:rsidRDefault="00113FF0" w:rsidP="006169B3">
      <w:pPr>
        <w:pStyle w:val="paragraf"/>
        <w:numPr>
          <w:ilvl w:val="0"/>
          <w:numId w:val="45"/>
        </w:numPr>
        <w:spacing w:before="120" w:after="120"/>
        <w:jc w:val="both"/>
        <w:rPr>
          <w:rFonts w:cs="Arial"/>
          <w:color w:val="000000"/>
          <w:sz w:val="24"/>
          <w:szCs w:val="24"/>
        </w:rPr>
      </w:pPr>
      <w:r w:rsidRPr="00113FF0">
        <w:rPr>
          <w:rFonts w:eastAsia="Times New Roman"/>
          <w:bCs/>
          <w:sz w:val="24"/>
        </w:rPr>
        <w:t>S</w:t>
      </w:r>
      <w:r w:rsidR="00F94D4D" w:rsidRPr="00113FF0">
        <w:rPr>
          <w:rFonts w:eastAsia="Times New Roman"/>
          <w:bCs/>
          <w:sz w:val="24"/>
        </w:rPr>
        <w:t>zkoła</w:t>
      </w:r>
      <w:r w:rsidR="00B03105" w:rsidRPr="00113FF0">
        <w:rPr>
          <w:rFonts w:eastAsia="Times New Roman"/>
          <w:bCs/>
          <w:sz w:val="24"/>
        </w:rPr>
        <w:t xml:space="preserve"> sprawuje indywidualną o</w:t>
      </w:r>
      <w:r w:rsidR="00D205DB" w:rsidRPr="00113FF0">
        <w:rPr>
          <w:rFonts w:eastAsia="Times New Roman"/>
          <w:bCs/>
          <w:sz w:val="24"/>
        </w:rPr>
        <w:t>piekę wychowawczą, pedagogiczn</w:t>
      </w:r>
      <w:r>
        <w:rPr>
          <w:rFonts w:eastAsia="Times New Roman"/>
          <w:bCs/>
          <w:sz w:val="24"/>
        </w:rPr>
        <w:t>o-</w:t>
      </w:r>
      <w:r w:rsidR="00B03105" w:rsidRPr="00A240F6">
        <w:rPr>
          <w:rFonts w:cs="Arial"/>
          <w:color w:val="000000"/>
          <w:sz w:val="24"/>
          <w:szCs w:val="24"/>
        </w:rPr>
        <w:t xml:space="preserve">psychologiczną: </w:t>
      </w:r>
    </w:p>
    <w:p w:rsidR="00B03105" w:rsidRPr="00634284" w:rsidRDefault="00B03105" w:rsidP="006169B3">
      <w:pPr>
        <w:numPr>
          <w:ilvl w:val="0"/>
          <w:numId w:val="39"/>
        </w:numPr>
        <w:tabs>
          <w:tab w:val="left" w:pos="0"/>
          <w:tab w:val="left" w:pos="426"/>
        </w:tabs>
        <w:spacing w:before="120" w:after="120"/>
        <w:jc w:val="both"/>
        <w:rPr>
          <w:rFonts w:cs="Arial"/>
          <w:color w:val="000000"/>
          <w:sz w:val="24"/>
          <w:szCs w:val="24"/>
        </w:rPr>
      </w:pPr>
      <w:r w:rsidRPr="00A240F6">
        <w:rPr>
          <w:rFonts w:cs="Arial"/>
          <w:bCs/>
          <w:color w:val="000000"/>
          <w:sz w:val="24"/>
          <w:szCs w:val="24"/>
        </w:rPr>
        <w:t xml:space="preserve">nad </w:t>
      </w:r>
      <w:r w:rsidRPr="00113FF0">
        <w:rPr>
          <w:sz w:val="24"/>
          <w:szCs w:val="24"/>
        </w:rPr>
        <w:t>uczniami</w:t>
      </w:r>
      <w:r w:rsidRPr="00A240F6">
        <w:rPr>
          <w:rFonts w:cs="Arial"/>
          <w:bCs/>
          <w:color w:val="000000"/>
          <w:sz w:val="24"/>
          <w:szCs w:val="24"/>
        </w:rPr>
        <w:t xml:space="preserve"> rozpoczynającymi naukę w </w:t>
      </w:r>
      <w:r w:rsidR="00113FF0">
        <w:rPr>
          <w:rFonts w:cs="Arial"/>
          <w:bCs/>
          <w:color w:val="000000"/>
          <w:sz w:val="24"/>
          <w:szCs w:val="24"/>
        </w:rPr>
        <w:t>s</w:t>
      </w:r>
      <w:r w:rsidR="00F94D4D">
        <w:rPr>
          <w:rFonts w:cs="Arial"/>
          <w:bCs/>
          <w:color w:val="000000"/>
          <w:sz w:val="24"/>
          <w:szCs w:val="24"/>
        </w:rPr>
        <w:t>zkole</w:t>
      </w:r>
      <w:r w:rsidRPr="00A240F6">
        <w:rPr>
          <w:rFonts w:cs="Arial"/>
          <w:bCs/>
          <w:color w:val="000000"/>
          <w:sz w:val="24"/>
          <w:szCs w:val="24"/>
        </w:rPr>
        <w:t xml:space="preserve"> poprzez:</w:t>
      </w:r>
    </w:p>
    <w:p w:rsidR="00B03105" w:rsidRPr="00A240F6" w:rsidRDefault="00B11216" w:rsidP="006169B3">
      <w:pPr>
        <w:pStyle w:val="Akapitzlist"/>
        <w:numPr>
          <w:ilvl w:val="0"/>
          <w:numId w:val="40"/>
        </w:numPr>
        <w:spacing w:before="120" w:after="120" w:line="240" w:lineRule="auto"/>
        <w:contextualSpacing w:val="0"/>
        <w:jc w:val="both"/>
        <w:rPr>
          <w:rFonts w:cs="Arial"/>
          <w:color w:val="000000"/>
          <w:sz w:val="24"/>
          <w:szCs w:val="24"/>
        </w:rPr>
      </w:pPr>
      <w:r w:rsidRPr="00A13137">
        <w:rPr>
          <w:bCs/>
          <w:sz w:val="24"/>
          <w:szCs w:val="24"/>
        </w:rPr>
        <w:t>organizowanie</w:t>
      </w:r>
      <w:r>
        <w:rPr>
          <w:rFonts w:cs="Arial"/>
          <w:color w:val="000000"/>
          <w:sz w:val="24"/>
          <w:szCs w:val="24"/>
        </w:rPr>
        <w:t xml:space="preserve"> spotkań d</w:t>
      </w:r>
      <w:r w:rsidR="00B03105" w:rsidRPr="00A240F6">
        <w:rPr>
          <w:rFonts w:cs="Arial"/>
          <w:color w:val="000000"/>
          <w:sz w:val="24"/>
          <w:szCs w:val="24"/>
        </w:rPr>
        <w:t xml:space="preserve">yrekcji </w:t>
      </w:r>
      <w:r w:rsidR="00A72F67">
        <w:rPr>
          <w:rFonts w:cs="Arial"/>
          <w:color w:val="000000"/>
          <w:sz w:val="24"/>
          <w:szCs w:val="24"/>
        </w:rPr>
        <w:t>szkoły</w:t>
      </w:r>
      <w:r w:rsidR="00B03105" w:rsidRPr="00A240F6">
        <w:rPr>
          <w:rFonts w:cs="Arial"/>
          <w:color w:val="000000"/>
          <w:sz w:val="24"/>
          <w:szCs w:val="24"/>
        </w:rPr>
        <w:t xml:space="preserve"> z nowo przyjętymi uczniami i ich rodzic</w:t>
      </w:r>
      <w:r w:rsidR="00EE666F">
        <w:rPr>
          <w:rFonts w:cs="Arial"/>
          <w:color w:val="000000"/>
          <w:sz w:val="24"/>
          <w:szCs w:val="24"/>
        </w:rPr>
        <w:t>ami,</w:t>
      </w:r>
    </w:p>
    <w:p w:rsidR="00B03105" w:rsidRPr="00A240F6" w:rsidRDefault="00B03105" w:rsidP="00493E26">
      <w:pPr>
        <w:numPr>
          <w:ilvl w:val="0"/>
          <w:numId w:val="3"/>
        </w:numPr>
        <w:autoSpaceDE w:val="0"/>
        <w:autoSpaceDN w:val="0"/>
        <w:adjustRightInd w:val="0"/>
        <w:spacing w:before="120" w:after="120"/>
        <w:jc w:val="both"/>
        <w:rPr>
          <w:rFonts w:cs="Arial"/>
          <w:color w:val="000000"/>
          <w:sz w:val="24"/>
          <w:szCs w:val="24"/>
        </w:rPr>
      </w:pPr>
      <w:r w:rsidRPr="00A240F6">
        <w:rPr>
          <w:rFonts w:cs="Arial"/>
          <w:sz w:val="24"/>
          <w:szCs w:val="24"/>
        </w:rPr>
        <w:t>rozmowy indywidualne wychowawcy z uczniami i rodzicami na p</w:t>
      </w:r>
      <w:r w:rsidR="00EE666F">
        <w:rPr>
          <w:rFonts w:cs="Arial"/>
          <w:sz w:val="24"/>
          <w:szCs w:val="24"/>
        </w:rPr>
        <w:t xml:space="preserve">oczątku roku   szkolnego w celu </w:t>
      </w:r>
      <w:r w:rsidRPr="00A240F6">
        <w:rPr>
          <w:rFonts w:cs="Arial"/>
          <w:sz w:val="24"/>
          <w:szCs w:val="24"/>
        </w:rPr>
        <w:t xml:space="preserve">rozpoznania cech osobowościowych ucznia, stanu jego zdrowia, warunków rodzinnych i materialnych, </w:t>
      </w:r>
    </w:p>
    <w:p w:rsidR="00B03105" w:rsidRPr="00A240F6" w:rsidRDefault="00B03105" w:rsidP="00493E26">
      <w:pPr>
        <w:numPr>
          <w:ilvl w:val="0"/>
          <w:numId w:val="3"/>
        </w:numPr>
        <w:autoSpaceDE w:val="0"/>
        <w:autoSpaceDN w:val="0"/>
        <w:adjustRightInd w:val="0"/>
        <w:spacing w:before="120" w:after="120"/>
        <w:jc w:val="both"/>
        <w:rPr>
          <w:rFonts w:cs="Arial"/>
          <w:color w:val="000000"/>
          <w:sz w:val="24"/>
          <w:szCs w:val="24"/>
        </w:rPr>
      </w:pPr>
      <w:r w:rsidRPr="00A240F6">
        <w:rPr>
          <w:rFonts w:cs="Arial"/>
          <w:color w:val="000000"/>
          <w:sz w:val="24"/>
          <w:szCs w:val="24"/>
        </w:rPr>
        <w:t>organizację wycieczek integracyjnych,</w:t>
      </w:r>
    </w:p>
    <w:p w:rsidR="00B03105" w:rsidRPr="00A240F6" w:rsidRDefault="00B03105" w:rsidP="00493E26">
      <w:pPr>
        <w:numPr>
          <w:ilvl w:val="0"/>
          <w:numId w:val="3"/>
        </w:numPr>
        <w:autoSpaceDE w:val="0"/>
        <w:autoSpaceDN w:val="0"/>
        <w:adjustRightInd w:val="0"/>
        <w:spacing w:before="120" w:after="120"/>
        <w:jc w:val="both"/>
        <w:rPr>
          <w:rFonts w:cs="Arial"/>
          <w:color w:val="000000"/>
          <w:sz w:val="24"/>
          <w:szCs w:val="24"/>
        </w:rPr>
      </w:pPr>
      <w:r w:rsidRPr="00A240F6">
        <w:rPr>
          <w:rFonts w:cs="Arial"/>
          <w:color w:val="000000"/>
          <w:sz w:val="24"/>
          <w:szCs w:val="24"/>
        </w:rPr>
        <w:t>pomoc w adaptacji ucznia w nowym środowisku organizowana przez pedagoga lub psychologa szkolnego,</w:t>
      </w:r>
    </w:p>
    <w:p w:rsidR="00B03105" w:rsidRPr="00A240F6" w:rsidRDefault="00EE666F" w:rsidP="00493E26">
      <w:pPr>
        <w:numPr>
          <w:ilvl w:val="0"/>
          <w:numId w:val="3"/>
        </w:numPr>
        <w:autoSpaceDE w:val="0"/>
        <w:autoSpaceDN w:val="0"/>
        <w:adjustRightInd w:val="0"/>
        <w:spacing w:before="120" w:after="120"/>
        <w:jc w:val="both"/>
        <w:rPr>
          <w:rFonts w:cs="Arial"/>
          <w:color w:val="000000"/>
          <w:sz w:val="24"/>
          <w:szCs w:val="24"/>
        </w:rPr>
      </w:pPr>
      <w:r>
        <w:rPr>
          <w:rFonts w:cs="Arial"/>
          <w:color w:val="000000"/>
          <w:sz w:val="24"/>
          <w:szCs w:val="24"/>
        </w:rPr>
        <w:t xml:space="preserve">udzielanie niezbędnej, </w:t>
      </w:r>
      <w:r w:rsidR="00B03105" w:rsidRPr="00A240F6">
        <w:rPr>
          <w:rFonts w:cs="Arial"/>
          <w:color w:val="000000"/>
          <w:sz w:val="24"/>
          <w:szCs w:val="24"/>
        </w:rPr>
        <w:t>doraźnej pomocy przez pielęgniarkę szkolną, wychowawcę lub  przedstawiciela  dyrekcji,</w:t>
      </w:r>
    </w:p>
    <w:p w:rsidR="00B03105" w:rsidRPr="00A240F6" w:rsidRDefault="00EE666F" w:rsidP="00493E26">
      <w:pPr>
        <w:numPr>
          <w:ilvl w:val="0"/>
          <w:numId w:val="3"/>
        </w:numPr>
        <w:autoSpaceDE w:val="0"/>
        <w:autoSpaceDN w:val="0"/>
        <w:adjustRightInd w:val="0"/>
        <w:spacing w:before="120" w:after="120"/>
        <w:jc w:val="both"/>
        <w:rPr>
          <w:rFonts w:cs="Arial"/>
          <w:color w:val="000000"/>
          <w:sz w:val="24"/>
          <w:szCs w:val="24"/>
        </w:rPr>
      </w:pPr>
      <w:r>
        <w:rPr>
          <w:rFonts w:cs="Arial"/>
          <w:color w:val="000000"/>
          <w:sz w:val="24"/>
          <w:szCs w:val="24"/>
        </w:rPr>
        <w:t>współpracę z poradnią p</w:t>
      </w:r>
      <w:r w:rsidR="00B03105" w:rsidRPr="00A240F6">
        <w:rPr>
          <w:rFonts w:cs="Arial"/>
          <w:color w:val="000000"/>
          <w:sz w:val="24"/>
          <w:szCs w:val="24"/>
        </w:rPr>
        <w:t>sychologiczno-pedagogiczną, w tym specjalistyczną,</w:t>
      </w:r>
    </w:p>
    <w:p w:rsidR="00B03105" w:rsidRPr="00A240F6" w:rsidRDefault="00B03105" w:rsidP="00493E26">
      <w:pPr>
        <w:numPr>
          <w:ilvl w:val="0"/>
          <w:numId w:val="3"/>
        </w:numPr>
        <w:autoSpaceDE w:val="0"/>
        <w:autoSpaceDN w:val="0"/>
        <w:adjustRightInd w:val="0"/>
        <w:spacing w:before="120" w:after="120"/>
        <w:jc w:val="both"/>
        <w:rPr>
          <w:rFonts w:cs="Arial"/>
          <w:color w:val="000000"/>
          <w:sz w:val="24"/>
          <w:szCs w:val="24"/>
        </w:rPr>
      </w:pPr>
      <w:r w:rsidRPr="00A240F6">
        <w:rPr>
          <w:rFonts w:cs="Arial"/>
          <w:color w:val="000000"/>
          <w:sz w:val="24"/>
          <w:szCs w:val="24"/>
        </w:rPr>
        <w:t xml:space="preserve">respektowanie zaleceń lekarza specjalisty oraz </w:t>
      </w:r>
      <w:r w:rsidR="00EE666F">
        <w:rPr>
          <w:rFonts w:cs="Arial"/>
          <w:color w:val="000000"/>
          <w:sz w:val="24"/>
          <w:szCs w:val="24"/>
        </w:rPr>
        <w:t>orzeczeń poradni psychologiczno-</w:t>
      </w:r>
      <w:r w:rsidRPr="00A240F6">
        <w:rPr>
          <w:rFonts w:cs="Arial"/>
          <w:color w:val="000000"/>
          <w:sz w:val="24"/>
          <w:szCs w:val="24"/>
        </w:rPr>
        <w:t>pedagogicznej,</w:t>
      </w:r>
    </w:p>
    <w:p w:rsidR="00B03105" w:rsidRPr="00634284" w:rsidRDefault="00B03105" w:rsidP="00493E26">
      <w:pPr>
        <w:numPr>
          <w:ilvl w:val="0"/>
          <w:numId w:val="3"/>
        </w:numPr>
        <w:autoSpaceDE w:val="0"/>
        <w:autoSpaceDN w:val="0"/>
        <w:adjustRightInd w:val="0"/>
        <w:spacing w:before="120" w:after="120"/>
        <w:jc w:val="both"/>
        <w:rPr>
          <w:rFonts w:cs="Arial"/>
          <w:color w:val="000000"/>
          <w:sz w:val="24"/>
          <w:szCs w:val="24"/>
        </w:rPr>
      </w:pPr>
      <w:r w:rsidRPr="00A240F6">
        <w:rPr>
          <w:rFonts w:cs="Arial"/>
          <w:color w:val="000000"/>
          <w:sz w:val="24"/>
          <w:szCs w:val="24"/>
        </w:rPr>
        <w:t>organizowanie w porozumieniu z organem prowadzanym nauczania indywidualnego na podstawie  orzeczenia o p</w:t>
      </w:r>
      <w:r w:rsidR="00EE666F">
        <w:rPr>
          <w:rFonts w:cs="Arial"/>
          <w:color w:val="000000"/>
          <w:sz w:val="24"/>
          <w:szCs w:val="24"/>
        </w:rPr>
        <w:t>otrzebie takiej formy edukacji;</w:t>
      </w:r>
    </w:p>
    <w:p w:rsidR="00B03105" w:rsidRPr="00634284" w:rsidRDefault="00B03105" w:rsidP="006169B3">
      <w:pPr>
        <w:numPr>
          <w:ilvl w:val="0"/>
          <w:numId w:val="39"/>
        </w:numPr>
        <w:tabs>
          <w:tab w:val="left" w:pos="0"/>
          <w:tab w:val="left" w:pos="426"/>
        </w:tabs>
        <w:spacing w:before="120" w:after="120"/>
        <w:jc w:val="both"/>
        <w:rPr>
          <w:rFonts w:cs="Arial"/>
          <w:bCs/>
          <w:color w:val="000000"/>
          <w:sz w:val="24"/>
          <w:szCs w:val="24"/>
        </w:rPr>
      </w:pPr>
      <w:r w:rsidRPr="00A240F6">
        <w:rPr>
          <w:rFonts w:cs="Arial"/>
          <w:bCs/>
          <w:color w:val="000000"/>
          <w:sz w:val="24"/>
          <w:szCs w:val="24"/>
        </w:rPr>
        <w:t>nad uczniami znajdującymi się w trudnej sytuacji materialnej z powodu warunków   rodzinnych i  losowych, zgodnie z zasadami o</w:t>
      </w:r>
      <w:r w:rsidRPr="00EE666F">
        <w:rPr>
          <w:rFonts w:cs="Arial"/>
          <w:bCs/>
          <w:color w:val="000000"/>
          <w:sz w:val="24"/>
          <w:szCs w:val="24"/>
        </w:rPr>
        <w:t>kreślonymi przez organ prowadzący</w:t>
      </w:r>
      <w:r w:rsidR="00EE666F">
        <w:rPr>
          <w:rFonts w:cs="Arial"/>
          <w:bCs/>
          <w:color w:val="000000"/>
          <w:sz w:val="24"/>
          <w:szCs w:val="24"/>
        </w:rPr>
        <w:t>;</w:t>
      </w:r>
    </w:p>
    <w:p w:rsidR="00B03105" w:rsidRPr="00634284" w:rsidRDefault="00B03105" w:rsidP="006169B3">
      <w:pPr>
        <w:numPr>
          <w:ilvl w:val="0"/>
          <w:numId w:val="39"/>
        </w:numPr>
        <w:tabs>
          <w:tab w:val="left" w:pos="0"/>
          <w:tab w:val="left" w:pos="426"/>
        </w:tabs>
        <w:spacing w:before="120" w:after="120"/>
        <w:jc w:val="both"/>
        <w:rPr>
          <w:rFonts w:cs="Arial"/>
          <w:bCs/>
          <w:color w:val="000000"/>
          <w:sz w:val="24"/>
          <w:szCs w:val="24"/>
        </w:rPr>
      </w:pPr>
      <w:r w:rsidRPr="00A240F6">
        <w:rPr>
          <w:rFonts w:cs="Arial"/>
          <w:bCs/>
          <w:color w:val="000000"/>
          <w:sz w:val="24"/>
          <w:szCs w:val="24"/>
        </w:rPr>
        <w:t>nad uczniami szczególnie uzdolnionymi poprzez:</w:t>
      </w:r>
    </w:p>
    <w:p w:rsid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EE666F">
        <w:rPr>
          <w:rFonts w:cs="Arial"/>
          <w:color w:val="000000"/>
          <w:sz w:val="24"/>
          <w:szCs w:val="24"/>
        </w:rPr>
        <w:lastRenderedPageBreak/>
        <w:t>umożliwianie</w:t>
      </w:r>
      <w:r w:rsidRPr="00A240F6">
        <w:rPr>
          <w:rFonts w:cs="Arial"/>
          <w:bCs/>
          <w:color w:val="000000"/>
          <w:sz w:val="24"/>
          <w:szCs w:val="24"/>
        </w:rPr>
        <w:t xml:space="preserve"> uczniom realizację indywidualnego programu nauki lub toku nauki, zgodnie z odrębnymi przepisami,</w:t>
      </w:r>
    </w:p>
    <w:p w:rsid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B87341">
        <w:rPr>
          <w:rFonts w:cs="Arial"/>
          <w:bCs/>
          <w:color w:val="000000"/>
          <w:sz w:val="24"/>
          <w:szCs w:val="24"/>
        </w:rPr>
        <w:t>objęcie opieką psychologiczno-peda</w:t>
      </w:r>
      <w:r w:rsidR="00B87341" w:rsidRPr="00B87341">
        <w:rPr>
          <w:rFonts w:cs="Arial"/>
          <w:bCs/>
          <w:color w:val="000000"/>
          <w:sz w:val="24"/>
          <w:szCs w:val="24"/>
        </w:rPr>
        <w:t xml:space="preserve">gogiczną, określoną w Dziale III </w:t>
      </w:r>
      <w:r w:rsidRPr="00B87341">
        <w:rPr>
          <w:rFonts w:cs="Arial"/>
          <w:bCs/>
          <w:color w:val="000000"/>
          <w:sz w:val="24"/>
          <w:szCs w:val="24"/>
        </w:rPr>
        <w:t>Rozdziale 3,</w:t>
      </w:r>
    </w:p>
    <w:p w:rsid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B87341">
        <w:rPr>
          <w:rFonts w:cs="Arial"/>
          <w:bCs/>
          <w:color w:val="000000"/>
          <w:sz w:val="24"/>
          <w:szCs w:val="24"/>
        </w:rPr>
        <w:t>dostosowanie wymagań edukacyjnych, metod, form pracy i tempa pracy do możliwości i potrzeb ucznia,</w:t>
      </w:r>
    </w:p>
    <w:p w:rsid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B87341">
        <w:rPr>
          <w:rFonts w:cs="Arial"/>
          <w:bCs/>
          <w:color w:val="000000"/>
          <w:sz w:val="24"/>
          <w:szCs w:val="24"/>
        </w:rPr>
        <w:t>rozwój zdolności ucznia w ramach kółek zainteresowań i innych zajęć pozalekcyjnych,</w:t>
      </w:r>
    </w:p>
    <w:p w:rsid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B87341">
        <w:rPr>
          <w:rFonts w:cs="Arial"/>
          <w:bCs/>
          <w:color w:val="000000"/>
          <w:sz w:val="24"/>
          <w:szCs w:val="24"/>
        </w:rPr>
        <w:t>wspieranie ucznia w przygotowaniach do olimpiad i konkursów,</w:t>
      </w:r>
    </w:p>
    <w:p w:rsidR="00B03105" w:rsidRPr="00B87341" w:rsidRDefault="00B03105" w:rsidP="006169B3">
      <w:pPr>
        <w:numPr>
          <w:ilvl w:val="0"/>
          <w:numId w:val="41"/>
        </w:numPr>
        <w:autoSpaceDE w:val="0"/>
        <w:autoSpaceDN w:val="0"/>
        <w:adjustRightInd w:val="0"/>
        <w:spacing w:before="120" w:after="120"/>
        <w:jc w:val="both"/>
        <w:rPr>
          <w:rFonts w:cs="Arial"/>
          <w:bCs/>
          <w:color w:val="000000"/>
          <w:sz w:val="24"/>
          <w:szCs w:val="24"/>
        </w:rPr>
      </w:pPr>
      <w:r w:rsidRPr="00B87341">
        <w:rPr>
          <w:rFonts w:cs="Arial"/>
          <w:bCs/>
          <w:color w:val="000000"/>
          <w:sz w:val="24"/>
          <w:szCs w:val="24"/>
        </w:rPr>
        <w:t>indywidualizację procesu nauczania.</w:t>
      </w:r>
    </w:p>
    <w:p w:rsidR="00B03105" w:rsidRPr="00491743" w:rsidRDefault="00B03105" w:rsidP="006169B3">
      <w:pPr>
        <w:numPr>
          <w:ilvl w:val="0"/>
          <w:numId w:val="39"/>
        </w:numPr>
        <w:tabs>
          <w:tab w:val="left" w:pos="0"/>
          <w:tab w:val="left" w:pos="426"/>
        </w:tabs>
        <w:spacing w:before="120" w:after="120"/>
        <w:jc w:val="both"/>
        <w:rPr>
          <w:rFonts w:cs="Arial"/>
          <w:b/>
          <w:bCs/>
          <w:color w:val="000000"/>
          <w:sz w:val="24"/>
          <w:szCs w:val="24"/>
        </w:rPr>
      </w:pPr>
      <w:r w:rsidRPr="00A240F6">
        <w:rPr>
          <w:rFonts w:cs="Arial"/>
          <w:bCs/>
          <w:color w:val="000000"/>
          <w:sz w:val="24"/>
          <w:szCs w:val="24"/>
        </w:rPr>
        <w:t>nad uczniami o specjalnych potrzebach edukacyjnych, zgodnie z za</w:t>
      </w:r>
      <w:r w:rsidR="00EE666F">
        <w:rPr>
          <w:rFonts w:cs="Arial"/>
          <w:bCs/>
          <w:color w:val="000000"/>
          <w:sz w:val="24"/>
          <w:szCs w:val="24"/>
        </w:rPr>
        <w:t xml:space="preserve">sadami określonymi          </w:t>
      </w:r>
      <w:r w:rsidR="00EE666F" w:rsidRPr="00491743">
        <w:rPr>
          <w:rFonts w:cs="Arial"/>
          <w:bCs/>
          <w:color w:val="000000"/>
          <w:sz w:val="24"/>
          <w:szCs w:val="24"/>
        </w:rPr>
        <w:t xml:space="preserve">w </w:t>
      </w:r>
      <w:r w:rsidRPr="00491743">
        <w:rPr>
          <w:rFonts w:cs="Arial"/>
          <w:bCs/>
          <w:color w:val="000000"/>
          <w:sz w:val="24"/>
          <w:szCs w:val="24"/>
        </w:rPr>
        <w:t>Dziale II</w:t>
      </w:r>
      <w:r w:rsidR="00491743" w:rsidRPr="00491743">
        <w:rPr>
          <w:rFonts w:cs="Arial"/>
          <w:bCs/>
          <w:color w:val="000000"/>
          <w:sz w:val="24"/>
          <w:szCs w:val="24"/>
        </w:rPr>
        <w:t xml:space="preserve">I  </w:t>
      </w:r>
      <w:r w:rsidRPr="00491743">
        <w:rPr>
          <w:rFonts w:cs="Arial"/>
          <w:bCs/>
          <w:color w:val="000000"/>
          <w:sz w:val="24"/>
          <w:szCs w:val="24"/>
        </w:rPr>
        <w:t xml:space="preserve">statutu </w:t>
      </w:r>
      <w:r w:rsidR="00F94D4D" w:rsidRPr="00491743">
        <w:rPr>
          <w:rFonts w:cs="Arial"/>
          <w:bCs/>
          <w:color w:val="000000"/>
          <w:sz w:val="24"/>
          <w:szCs w:val="24"/>
        </w:rPr>
        <w:t>szkoły</w:t>
      </w:r>
      <w:r w:rsidRPr="00491743">
        <w:rPr>
          <w:rFonts w:cs="Arial"/>
          <w:bCs/>
          <w:color w:val="000000"/>
          <w:sz w:val="24"/>
          <w:szCs w:val="24"/>
        </w:rPr>
        <w:t>.</w:t>
      </w:r>
    </w:p>
    <w:p w:rsidR="00B03105" w:rsidRPr="00BC28EB" w:rsidRDefault="00EE666F" w:rsidP="006169B3">
      <w:pPr>
        <w:pStyle w:val="paragraf"/>
        <w:numPr>
          <w:ilvl w:val="0"/>
          <w:numId w:val="45"/>
        </w:numPr>
        <w:spacing w:before="120" w:after="120"/>
        <w:jc w:val="both"/>
        <w:rPr>
          <w:rFonts w:eastAsia="Times New Roman"/>
          <w:bCs/>
          <w:sz w:val="24"/>
        </w:rPr>
      </w:pPr>
      <w:r>
        <w:rPr>
          <w:rFonts w:eastAsia="Times New Roman"/>
          <w:bCs/>
          <w:sz w:val="24"/>
        </w:rPr>
        <w:t xml:space="preserve">1. </w:t>
      </w:r>
      <w:r w:rsidR="00B03105" w:rsidRPr="00BC28EB">
        <w:rPr>
          <w:rFonts w:eastAsia="Times New Roman"/>
          <w:bCs/>
          <w:sz w:val="24"/>
        </w:rPr>
        <w:t xml:space="preserve">W </w:t>
      </w:r>
      <w:r w:rsidR="00F94D4D" w:rsidRPr="00BC28EB">
        <w:rPr>
          <w:rFonts w:eastAsia="Times New Roman"/>
          <w:bCs/>
          <w:sz w:val="24"/>
        </w:rPr>
        <w:t>szkole</w:t>
      </w:r>
      <w:r w:rsidR="00B03105" w:rsidRPr="00BC28EB">
        <w:rPr>
          <w:rFonts w:eastAsia="Times New Roman"/>
          <w:bCs/>
          <w:sz w:val="24"/>
        </w:rPr>
        <w:t xml:space="preserve"> powołano koordynatora do spraw bezpieczeństwa.</w:t>
      </w:r>
    </w:p>
    <w:p w:rsidR="00B03105" w:rsidRPr="00A240F6" w:rsidRDefault="00B03105" w:rsidP="006169B3">
      <w:pPr>
        <w:pStyle w:val="Akapitzlist"/>
        <w:numPr>
          <w:ilvl w:val="0"/>
          <w:numId w:val="42"/>
        </w:numPr>
        <w:tabs>
          <w:tab w:val="left" w:pos="0"/>
        </w:tabs>
        <w:spacing w:before="120" w:after="120" w:line="240" w:lineRule="auto"/>
        <w:contextualSpacing w:val="0"/>
        <w:jc w:val="both"/>
        <w:rPr>
          <w:rFonts w:cs="Arial"/>
          <w:sz w:val="24"/>
          <w:szCs w:val="24"/>
        </w:rPr>
      </w:pPr>
      <w:r w:rsidRPr="00A240F6">
        <w:rPr>
          <w:rFonts w:cs="Arial"/>
          <w:sz w:val="24"/>
          <w:szCs w:val="24"/>
        </w:rPr>
        <w:t>Do zadań koordynatora należy:</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A240F6">
        <w:rPr>
          <w:rFonts w:cs="Arial"/>
          <w:sz w:val="24"/>
          <w:szCs w:val="24"/>
        </w:rPr>
        <w:t xml:space="preserve">integrowanie planowanych działań wszystkich podmiotów </w:t>
      </w:r>
      <w:r w:rsidR="00F94D4D">
        <w:rPr>
          <w:rFonts w:cs="Arial"/>
          <w:sz w:val="24"/>
          <w:szCs w:val="24"/>
        </w:rPr>
        <w:t>szkoły</w:t>
      </w:r>
      <w:r w:rsidRPr="00A240F6">
        <w:rPr>
          <w:rFonts w:cs="Arial"/>
          <w:sz w:val="24"/>
          <w:szCs w:val="24"/>
        </w:rPr>
        <w:t xml:space="preserve"> (nauczycieli, uczniów, rodziców) </w:t>
      </w:r>
      <w:r w:rsidRPr="0082177B">
        <w:rPr>
          <w:rFonts w:cs="Arial"/>
          <w:bCs/>
          <w:color w:val="000000"/>
          <w:sz w:val="24"/>
          <w:szCs w:val="24"/>
        </w:rPr>
        <w:t xml:space="preserve">w zakresie poprawy bezpieczeństwa w </w:t>
      </w:r>
      <w:r w:rsidR="00F94D4D" w:rsidRPr="0082177B">
        <w:rPr>
          <w:rFonts w:cs="Arial"/>
          <w:bCs/>
          <w:color w:val="000000"/>
          <w:sz w:val="24"/>
          <w:szCs w:val="24"/>
        </w:rPr>
        <w:t>szkole</w:t>
      </w:r>
      <w:r w:rsidRPr="0082177B">
        <w:rPr>
          <w:rFonts w:cs="Arial"/>
          <w:bCs/>
          <w:color w:val="000000"/>
          <w:sz w:val="24"/>
          <w:szCs w:val="24"/>
        </w:rPr>
        <w:t>;</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współpraca ze środowiskiem lokalnym i instytucjami wspierającymi szkołę w działaniach  na rzecz bezpieczeństwa uczniów;</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popularyzowanie zasad bezpieczeństwa wśród uczniów;</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opracowywanie procedur postępowania w sytuacjach zagrożenia bezpieczeństwa                                  i naruszania bezpieczeństwa jednostki oraz zapoznawanie z nimi nauczycieli  i uczniów;</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 xml:space="preserve">prowadzenie stałego monitoringu bezpieczeństwa </w:t>
      </w:r>
      <w:r w:rsidR="00F94D4D" w:rsidRPr="0082177B">
        <w:rPr>
          <w:rFonts w:cs="Arial"/>
          <w:bCs/>
          <w:color w:val="000000"/>
          <w:sz w:val="24"/>
          <w:szCs w:val="24"/>
        </w:rPr>
        <w:t>szkoły</w:t>
      </w:r>
      <w:r w:rsidRPr="0082177B">
        <w:rPr>
          <w:rFonts w:cs="Arial"/>
          <w:bCs/>
          <w:color w:val="000000"/>
          <w:sz w:val="24"/>
          <w:szCs w:val="24"/>
        </w:rPr>
        <w:t xml:space="preserve"> i uczniów;</w:t>
      </w:r>
    </w:p>
    <w:p w:rsidR="00B03105" w:rsidRPr="0082177B" w:rsidRDefault="00B03105" w:rsidP="006169B3">
      <w:pPr>
        <w:numPr>
          <w:ilvl w:val="0"/>
          <w:numId w:val="43"/>
        </w:numPr>
        <w:tabs>
          <w:tab w:val="left" w:pos="0"/>
          <w:tab w:val="left" w:pos="426"/>
        </w:tabs>
        <w:spacing w:before="120" w:after="120"/>
        <w:jc w:val="both"/>
        <w:rPr>
          <w:rFonts w:cs="Arial"/>
          <w:bCs/>
          <w:color w:val="000000"/>
          <w:sz w:val="24"/>
          <w:szCs w:val="24"/>
        </w:rPr>
      </w:pPr>
      <w:r w:rsidRPr="0082177B">
        <w:rPr>
          <w:rFonts w:cs="Arial"/>
          <w:bCs/>
          <w:color w:val="000000"/>
          <w:sz w:val="24"/>
          <w:szCs w:val="24"/>
        </w:rPr>
        <w:t xml:space="preserve">rozpoznawanie potencjalnych zagrożeń w </w:t>
      </w:r>
      <w:r w:rsidR="00F94D4D" w:rsidRPr="0082177B">
        <w:rPr>
          <w:rFonts w:cs="Arial"/>
          <w:bCs/>
          <w:color w:val="000000"/>
          <w:sz w:val="24"/>
          <w:szCs w:val="24"/>
        </w:rPr>
        <w:t>szkole</w:t>
      </w:r>
      <w:r w:rsidRPr="0082177B">
        <w:rPr>
          <w:rFonts w:cs="Arial"/>
          <w:bCs/>
          <w:color w:val="000000"/>
          <w:sz w:val="24"/>
          <w:szCs w:val="24"/>
        </w:rPr>
        <w:t>;</w:t>
      </w:r>
    </w:p>
    <w:p w:rsidR="00B03105" w:rsidRPr="00A240F6" w:rsidRDefault="00B03105" w:rsidP="006169B3">
      <w:pPr>
        <w:numPr>
          <w:ilvl w:val="0"/>
          <w:numId w:val="43"/>
        </w:numPr>
        <w:tabs>
          <w:tab w:val="left" w:pos="0"/>
          <w:tab w:val="left" w:pos="426"/>
        </w:tabs>
        <w:spacing w:before="120" w:after="120"/>
        <w:jc w:val="both"/>
        <w:rPr>
          <w:rFonts w:cs="Arial"/>
          <w:sz w:val="24"/>
          <w:szCs w:val="24"/>
        </w:rPr>
      </w:pPr>
      <w:r w:rsidRPr="0082177B">
        <w:rPr>
          <w:rFonts w:cs="Arial"/>
          <w:bCs/>
          <w:color w:val="000000"/>
          <w:sz w:val="24"/>
          <w:szCs w:val="24"/>
        </w:rPr>
        <w:t>pod</w:t>
      </w:r>
      <w:r w:rsidRPr="00A240F6">
        <w:rPr>
          <w:rFonts w:cs="Arial"/>
          <w:sz w:val="24"/>
          <w:szCs w:val="24"/>
        </w:rPr>
        <w:t>ejmowanie działań w sytuacjach kryzysowych</w:t>
      </w:r>
      <w:r w:rsidRPr="00A240F6">
        <w:rPr>
          <w:rFonts w:cs="Arial"/>
          <w:color w:val="00B050"/>
          <w:sz w:val="24"/>
          <w:szCs w:val="24"/>
        </w:rPr>
        <w:t>.</w:t>
      </w:r>
    </w:p>
    <w:p w:rsidR="00EA4C08" w:rsidRPr="0082177B" w:rsidRDefault="0082177B" w:rsidP="006169B3">
      <w:pPr>
        <w:pStyle w:val="paragraf"/>
        <w:numPr>
          <w:ilvl w:val="0"/>
          <w:numId w:val="45"/>
        </w:numPr>
        <w:spacing w:before="120" w:after="120"/>
        <w:jc w:val="both"/>
        <w:rPr>
          <w:rFonts w:cs="Arial"/>
          <w:sz w:val="24"/>
          <w:szCs w:val="24"/>
        </w:rPr>
      </w:pPr>
      <w:r>
        <w:rPr>
          <w:rFonts w:eastAsia="Times New Roman"/>
          <w:bCs/>
          <w:sz w:val="24"/>
        </w:rPr>
        <w:t>1. S</w:t>
      </w:r>
      <w:r w:rsidR="00F94D4D" w:rsidRPr="0082177B">
        <w:rPr>
          <w:rFonts w:eastAsia="Times New Roman"/>
          <w:bCs/>
          <w:sz w:val="24"/>
        </w:rPr>
        <w:t>zkoła</w:t>
      </w:r>
      <w:r w:rsidR="00B03105" w:rsidRPr="00A240F6">
        <w:rPr>
          <w:rFonts w:cs="Arial"/>
          <w:sz w:val="24"/>
          <w:szCs w:val="24"/>
        </w:rPr>
        <w:t xml:space="preserve"> zapewnia uczniom pełne bezpieczeństwo w czasie zajęć organizowanych przez szkołę, poprzez:</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A240F6">
        <w:rPr>
          <w:rFonts w:eastAsia="Times New Roman" w:cs="Arial"/>
          <w:sz w:val="24"/>
          <w:szCs w:val="24"/>
          <w:lang w:eastAsia="pl-PL"/>
        </w:rPr>
        <w:t>realizację przez n</w:t>
      </w:r>
      <w:r w:rsidRPr="0082177B">
        <w:rPr>
          <w:rFonts w:cs="Arial"/>
          <w:sz w:val="24"/>
          <w:szCs w:val="24"/>
        </w:rPr>
        <w:t>auczycieli zadań zapisanych w</w:t>
      </w:r>
      <w:r w:rsidR="0093175A">
        <w:rPr>
          <w:rFonts w:cs="Arial"/>
          <w:sz w:val="24"/>
          <w:szCs w:val="24"/>
        </w:rPr>
        <w:t xml:space="preserve"> </w:t>
      </w:r>
      <w:r w:rsidR="00491743" w:rsidRPr="00491743">
        <w:rPr>
          <w:rFonts w:cs="Arial"/>
          <w:sz w:val="24"/>
          <w:szCs w:val="24"/>
        </w:rPr>
        <w:t>§</w:t>
      </w:r>
      <w:r w:rsidR="00491743">
        <w:rPr>
          <w:rFonts w:cs="Arial"/>
          <w:sz w:val="24"/>
          <w:szCs w:val="24"/>
        </w:rPr>
        <w:t>21</w:t>
      </w:r>
      <w:r w:rsidR="0093175A">
        <w:rPr>
          <w:rFonts w:cs="Arial"/>
          <w:sz w:val="24"/>
          <w:szCs w:val="24"/>
        </w:rPr>
        <w:t xml:space="preserve"> </w:t>
      </w:r>
      <w:r w:rsidR="00491743">
        <w:rPr>
          <w:rFonts w:cs="Arial"/>
          <w:sz w:val="24"/>
          <w:szCs w:val="24"/>
        </w:rPr>
        <w:t>i</w:t>
      </w:r>
      <w:r w:rsidRPr="0082177B">
        <w:rPr>
          <w:rFonts w:cs="Arial"/>
          <w:sz w:val="24"/>
          <w:szCs w:val="24"/>
        </w:rPr>
        <w:t xml:space="preserve"> </w:t>
      </w:r>
      <w:r w:rsidR="00491743" w:rsidRPr="00491743">
        <w:rPr>
          <w:rFonts w:cs="Arial"/>
          <w:sz w:val="24"/>
          <w:szCs w:val="24"/>
        </w:rPr>
        <w:t>§</w:t>
      </w:r>
      <w:r w:rsidR="00491743">
        <w:rPr>
          <w:rFonts w:cs="Arial"/>
          <w:sz w:val="24"/>
          <w:szCs w:val="24"/>
        </w:rPr>
        <w:t xml:space="preserve"> 118 </w:t>
      </w:r>
      <w:r w:rsidRPr="0082177B">
        <w:rPr>
          <w:rFonts w:cs="Arial"/>
          <w:sz w:val="24"/>
          <w:szCs w:val="24"/>
        </w:rPr>
        <w:t>niniejszego statutu;</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pełnienie dyżurów nauczycieli - zas</w:t>
      </w:r>
      <w:r w:rsidR="00124AB1">
        <w:rPr>
          <w:rFonts w:cs="Arial"/>
          <w:sz w:val="24"/>
          <w:szCs w:val="24"/>
        </w:rPr>
        <w:t xml:space="preserve">ady organizacyjno-porządkowe i </w:t>
      </w:r>
      <w:r w:rsidRPr="0082177B">
        <w:rPr>
          <w:rFonts w:cs="Arial"/>
          <w:sz w:val="24"/>
          <w:szCs w:val="24"/>
        </w:rPr>
        <w:t xml:space="preserve">harmonogram pełnienia dyżurów ustala dyrektor </w:t>
      </w:r>
      <w:r w:rsidR="00F94D4D" w:rsidRPr="0082177B">
        <w:rPr>
          <w:rFonts w:cs="Arial"/>
          <w:sz w:val="24"/>
          <w:szCs w:val="24"/>
        </w:rPr>
        <w:t>szkoły</w:t>
      </w:r>
      <w:r w:rsidRPr="0082177B">
        <w:rPr>
          <w:rFonts w:cs="Arial"/>
          <w:sz w:val="24"/>
          <w:szCs w:val="24"/>
        </w:rPr>
        <w:t>. Dyżur nauczyciel</w:t>
      </w:r>
      <w:r w:rsidR="009532E2">
        <w:rPr>
          <w:rFonts w:cs="Arial"/>
          <w:sz w:val="24"/>
          <w:szCs w:val="24"/>
        </w:rPr>
        <w:t xml:space="preserve">i rozpoczyna się od godziny 6.50 </w:t>
      </w:r>
      <w:r w:rsidRPr="0082177B">
        <w:rPr>
          <w:rFonts w:cs="Arial"/>
          <w:sz w:val="24"/>
          <w:szCs w:val="24"/>
        </w:rPr>
        <w:t xml:space="preserve"> i trwa do zakończenia zajęć w </w:t>
      </w:r>
      <w:r w:rsidR="00F94D4D" w:rsidRPr="0082177B">
        <w:rPr>
          <w:rFonts w:cs="Arial"/>
          <w:sz w:val="24"/>
          <w:szCs w:val="24"/>
        </w:rPr>
        <w:t>szkole</w:t>
      </w:r>
      <w:r w:rsidR="005F788C">
        <w:rPr>
          <w:rFonts w:cs="Arial"/>
          <w:sz w:val="24"/>
          <w:szCs w:val="24"/>
        </w:rPr>
        <w:t xml:space="preserve"> do godziny 15.05</w:t>
      </w:r>
      <w:r w:rsidR="00491743">
        <w:rPr>
          <w:rFonts w:cs="Arial"/>
          <w:sz w:val="24"/>
          <w:szCs w:val="24"/>
        </w:rPr>
        <w:t xml:space="preserve"> oraz do odjazdu uczniów</w:t>
      </w:r>
      <w:r w:rsidRPr="0082177B">
        <w:rPr>
          <w:rFonts w:cs="Arial"/>
          <w:sz w:val="24"/>
          <w:szCs w:val="24"/>
        </w:rPr>
        <w:t>;</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przestrzeganie liczebności grup uczniowskich</w:t>
      </w:r>
      <w:r w:rsidR="00124AB1">
        <w:rPr>
          <w:rFonts w:cs="Arial"/>
          <w:sz w:val="24"/>
          <w:szCs w:val="24"/>
        </w:rPr>
        <w:t>;</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obciążanie uczniów pracą domową zgodnie z zasadami higieny;</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 xml:space="preserve">umożliwienie pozostawiania w </w:t>
      </w:r>
      <w:r w:rsidR="00F94D4D" w:rsidRPr="0082177B">
        <w:rPr>
          <w:rFonts w:cs="Arial"/>
          <w:sz w:val="24"/>
          <w:szCs w:val="24"/>
        </w:rPr>
        <w:t>szkole</w:t>
      </w:r>
      <w:r w:rsidRPr="0082177B">
        <w:rPr>
          <w:rFonts w:cs="Arial"/>
          <w:sz w:val="24"/>
          <w:szCs w:val="24"/>
        </w:rPr>
        <w:t xml:space="preserve"> wyposażenia dydaktycznego ucznia;</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odpowiednie oświetlenie, wentylację i ogrzewanie pomieszczeń;</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oznakowanie ciągów komunikacyjnych zgodnie z przepisami;</w:t>
      </w:r>
    </w:p>
    <w:p w:rsidR="00EA4C08" w:rsidRPr="0082177B" w:rsidRDefault="00EA4C08" w:rsidP="006169B3">
      <w:pPr>
        <w:numPr>
          <w:ilvl w:val="0"/>
          <w:numId w:val="44"/>
        </w:numPr>
        <w:tabs>
          <w:tab w:val="left" w:pos="0"/>
          <w:tab w:val="left" w:pos="426"/>
        </w:tabs>
        <w:spacing w:before="120" w:after="120"/>
        <w:jc w:val="both"/>
        <w:rPr>
          <w:rFonts w:cs="Arial"/>
          <w:sz w:val="24"/>
          <w:szCs w:val="24"/>
        </w:rPr>
      </w:pPr>
      <w:r w:rsidRPr="0082177B">
        <w:rPr>
          <w:rFonts w:cs="Arial"/>
          <w:sz w:val="24"/>
          <w:szCs w:val="24"/>
        </w:rPr>
        <w:t>prowadzenie zajęć z wychowania komunikacyjnego, współdziałanie z organizacjami zajmującymi się ruchem drogowym;</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lastRenderedPageBreak/>
        <w:t xml:space="preserve">kontrolę obiektów budowlanych należących do </w:t>
      </w:r>
      <w:r w:rsidR="00F94D4D" w:rsidRPr="0082177B">
        <w:rPr>
          <w:rFonts w:cs="Arial"/>
          <w:sz w:val="24"/>
          <w:szCs w:val="24"/>
        </w:rPr>
        <w:t>szkoły</w:t>
      </w:r>
      <w:r w:rsidRPr="0082177B">
        <w:rPr>
          <w:rFonts w:cs="Arial"/>
          <w:sz w:val="24"/>
          <w:szCs w:val="24"/>
        </w:rPr>
        <w:t xml:space="preserve"> pod kątem zapewnienia bezpiecznych i higienicznych warunków korzystania z tych obiektów. Kontroli obiektów dokonuje dyrektor </w:t>
      </w:r>
      <w:r w:rsidR="00F94D4D" w:rsidRPr="0082177B">
        <w:rPr>
          <w:rFonts w:cs="Arial"/>
          <w:sz w:val="24"/>
          <w:szCs w:val="24"/>
        </w:rPr>
        <w:t>szkoły</w:t>
      </w:r>
      <w:r w:rsidRPr="0082177B">
        <w:rPr>
          <w:rFonts w:cs="Arial"/>
          <w:sz w:val="24"/>
          <w:szCs w:val="24"/>
        </w:rPr>
        <w:t xml:space="preserve"> co najmniej raz w roku;</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umieszczenie w widocznym miejscu planu ewakuacji;</w:t>
      </w:r>
    </w:p>
    <w:p w:rsidR="00EA4C08" w:rsidRPr="00124AB1"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oznaczenie dróg ewakuacyjnych w sposób wyraźny i trwały;</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 xml:space="preserve">zabezpieczenie szlaków komunikacyjnych wychodzących poza teren </w:t>
      </w:r>
      <w:r w:rsidR="00F94D4D" w:rsidRPr="0082177B">
        <w:rPr>
          <w:rFonts w:cs="Arial"/>
          <w:sz w:val="24"/>
          <w:szCs w:val="24"/>
        </w:rPr>
        <w:t>szkoły</w:t>
      </w:r>
      <w:r w:rsidRPr="0082177B">
        <w:rPr>
          <w:rFonts w:cs="Arial"/>
          <w:sz w:val="24"/>
          <w:szCs w:val="24"/>
        </w:rPr>
        <w:t xml:space="preserve"> w sposób uniemożliwiający bezpośrednie wyjście na jezdnię;</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 xml:space="preserve">ogrodzenie terenu </w:t>
      </w:r>
      <w:r w:rsidR="00F94D4D" w:rsidRPr="0082177B">
        <w:rPr>
          <w:rFonts w:cs="Arial"/>
          <w:sz w:val="24"/>
          <w:szCs w:val="24"/>
        </w:rPr>
        <w:t>szkoły</w:t>
      </w:r>
      <w:r w:rsidRPr="0082177B">
        <w:rPr>
          <w:rFonts w:cs="Arial"/>
          <w:sz w:val="24"/>
          <w:szCs w:val="24"/>
        </w:rPr>
        <w:t>;</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zabezpieczenie otworów kanalizacyjnych, studzienek i innych zagłębień;</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zabezpieczenie przed swobodnym dostępem uczniów do pomieszczeń kuchni i pomieszczeń gospodarczych;</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wyposażenie schodów w balustrady z poręczami zabezpieczającymi przed ewe</w:t>
      </w:r>
      <w:r w:rsidR="00124AB1">
        <w:rPr>
          <w:rFonts w:cs="Arial"/>
          <w:sz w:val="24"/>
          <w:szCs w:val="24"/>
        </w:rPr>
        <w:t>ntualnym zsuwaniem się po nich;</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 xml:space="preserve">wyposażenie pomieszczeń </w:t>
      </w:r>
      <w:r w:rsidR="00F94D4D" w:rsidRPr="0082177B">
        <w:rPr>
          <w:rFonts w:cs="Arial"/>
          <w:sz w:val="24"/>
          <w:szCs w:val="24"/>
        </w:rPr>
        <w:t>szkoły</w:t>
      </w:r>
      <w:r w:rsidRPr="0082177B">
        <w:rPr>
          <w:rFonts w:cs="Arial"/>
          <w:sz w:val="24"/>
          <w:szCs w:val="24"/>
        </w:rPr>
        <w:t xml:space="preserve">, a w szczególności wytypowanych sal dydaktycznych w apteczki zaopatrzone w niezbędne środki do udzielenia pierwszej pomocy i instrukcję o zasadach udzielania tej pomocy; </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dostosowanie mebli, krzesełek, szafek do warunków antropometrycznych uczniów, w tym uczniów niepełnosprawnych;</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 xml:space="preserve">zapewnianie odpowiedniej liczby opiekunów nad uczniami uczestniczącymi w imprezach i wycieczkach poza teren </w:t>
      </w:r>
      <w:r w:rsidR="00F94D4D" w:rsidRPr="0082177B">
        <w:rPr>
          <w:rFonts w:cs="Arial"/>
          <w:sz w:val="24"/>
          <w:szCs w:val="24"/>
        </w:rPr>
        <w:t>szkoły</w:t>
      </w:r>
      <w:r w:rsidRPr="0082177B">
        <w:rPr>
          <w:rFonts w:cs="Arial"/>
          <w:sz w:val="24"/>
          <w:szCs w:val="24"/>
        </w:rPr>
        <w:t>;</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prze</w:t>
      </w:r>
      <w:r w:rsidR="00F94D4D" w:rsidRPr="0082177B">
        <w:rPr>
          <w:rFonts w:cs="Arial"/>
          <w:sz w:val="24"/>
          <w:szCs w:val="24"/>
        </w:rPr>
        <w:t>szkole</w:t>
      </w:r>
      <w:r w:rsidRPr="0082177B">
        <w:rPr>
          <w:rFonts w:cs="Arial"/>
          <w:sz w:val="24"/>
          <w:szCs w:val="24"/>
        </w:rPr>
        <w:t>nie nauczycieli w zakresie udzielania pierwszej pomocy;</w:t>
      </w:r>
    </w:p>
    <w:p w:rsidR="00EA4C08" w:rsidRPr="0082177B" w:rsidRDefault="00EA4C08" w:rsidP="006169B3">
      <w:pPr>
        <w:numPr>
          <w:ilvl w:val="0"/>
          <w:numId w:val="44"/>
        </w:numPr>
        <w:tabs>
          <w:tab w:val="left" w:pos="0"/>
          <w:tab w:val="left" w:pos="426"/>
        </w:tabs>
        <w:spacing w:before="120" w:after="120"/>
        <w:ind w:hanging="454"/>
        <w:jc w:val="both"/>
        <w:rPr>
          <w:rFonts w:cs="Arial"/>
          <w:sz w:val="24"/>
          <w:szCs w:val="24"/>
        </w:rPr>
      </w:pPr>
      <w:r w:rsidRPr="0082177B">
        <w:rPr>
          <w:rFonts w:cs="Arial"/>
          <w:sz w:val="24"/>
          <w:szCs w:val="24"/>
        </w:rPr>
        <w:t>zapewnienie bezpiecznych warunków prowadzenia zajęć z wychowania fizycznego poprzez mocowanie na stałe bramek i koszy do gry oraz innych urządzeń, których przemieszczanie się może stanowić za</w:t>
      </w:r>
      <w:r w:rsidR="00124AB1">
        <w:rPr>
          <w:rFonts w:cs="Arial"/>
          <w:sz w:val="24"/>
          <w:szCs w:val="24"/>
        </w:rPr>
        <w:t>grożenie dla zdrowia ćwiczących;</w:t>
      </w:r>
    </w:p>
    <w:p w:rsidR="00EA4C08" w:rsidRPr="00634284" w:rsidRDefault="00EA4C08" w:rsidP="006169B3">
      <w:pPr>
        <w:numPr>
          <w:ilvl w:val="0"/>
          <w:numId w:val="44"/>
        </w:numPr>
        <w:tabs>
          <w:tab w:val="left" w:pos="0"/>
          <w:tab w:val="left" w:pos="426"/>
        </w:tabs>
        <w:spacing w:before="120" w:after="120"/>
        <w:ind w:hanging="454"/>
        <w:jc w:val="both"/>
        <w:rPr>
          <w:rFonts w:eastAsia="Times New Roman" w:cs="Arial"/>
          <w:sz w:val="24"/>
          <w:szCs w:val="24"/>
          <w:lang w:eastAsia="pl-PL"/>
        </w:rPr>
      </w:pPr>
      <w:r w:rsidRPr="0082177B">
        <w:rPr>
          <w:rFonts w:cs="Arial"/>
          <w:sz w:val="24"/>
          <w:szCs w:val="24"/>
        </w:rPr>
        <w:t>objęcie budynku</w:t>
      </w:r>
      <w:r w:rsidRPr="00A240F6">
        <w:rPr>
          <w:rFonts w:eastAsia="Times New Roman" w:cs="Arial"/>
          <w:sz w:val="24"/>
          <w:szCs w:val="24"/>
          <w:lang w:eastAsia="pl-PL"/>
        </w:rPr>
        <w:t xml:space="preserve"> i terenu szkolnego nadzorem kamer.</w:t>
      </w:r>
    </w:p>
    <w:p w:rsidR="00EA4C08" w:rsidRPr="008F7107" w:rsidRDefault="00EA4C08" w:rsidP="006169B3">
      <w:pPr>
        <w:pStyle w:val="paragraf"/>
        <w:numPr>
          <w:ilvl w:val="0"/>
          <w:numId w:val="45"/>
        </w:numPr>
        <w:spacing w:before="120" w:after="120"/>
        <w:jc w:val="both"/>
        <w:rPr>
          <w:rFonts w:eastAsia="Times New Roman"/>
          <w:bCs/>
          <w:sz w:val="24"/>
        </w:rPr>
      </w:pPr>
      <w:r w:rsidRPr="004A2B60">
        <w:rPr>
          <w:rFonts w:eastAsia="Times New Roman"/>
          <w:bCs/>
          <w:sz w:val="24"/>
        </w:rPr>
        <w:t xml:space="preserve">Zasady sprawowania opieki podczas zajęć poza terenem </w:t>
      </w:r>
      <w:r w:rsidR="00F94D4D" w:rsidRPr="004A2B60">
        <w:rPr>
          <w:rFonts w:eastAsia="Times New Roman"/>
          <w:bCs/>
          <w:sz w:val="24"/>
        </w:rPr>
        <w:t>szkoły</w:t>
      </w:r>
      <w:r w:rsidRPr="004A2B60">
        <w:rPr>
          <w:rFonts w:eastAsia="Times New Roman"/>
          <w:bCs/>
          <w:sz w:val="24"/>
        </w:rPr>
        <w:t xml:space="preserve"> oraz w trakcie wycieczek </w:t>
      </w:r>
      <w:r w:rsidRPr="008F7107">
        <w:rPr>
          <w:rFonts w:eastAsia="Times New Roman"/>
          <w:bCs/>
          <w:sz w:val="24"/>
        </w:rPr>
        <w:t xml:space="preserve">organizowanych przez nauczycieli określa </w:t>
      </w:r>
      <w:r w:rsidR="008F7107" w:rsidRPr="008F7107">
        <w:rPr>
          <w:rFonts w:eastAsia="Times New Roman"/>
          <w:bCs/>
          <w:sz w:val="24"/>
        </w:rPr>
        <w:t>r</w:t>
      </w:r>
      <w:r w:rsidRPr="008F7107">
        <w:rPr>
          <w:rFonts w:eastAsia="Times New Roman"/>
          <w:bCs/>
          <w:sz w:val="24"/>
        </w:rPr>
        <w:t>egulamin wycieczek.</w:t>
      </w:r>
    </w:p>
    <w:p w:rsidR="00EA4C08" w:rsidRPr="008F7107" w:rsidRDefault="00EA4C08" w:rsidP="006169B3">
      <w:pPr>
        <w:pStyle w:val="paragraf"/>
        <w:numPr>
          <w:ilvl w:val="0"/>
          <w:numId w:val="45"/>
        </w:numPr>
        <w:spacing w:before="120" w:after="120"/>
        <w:jc w:val="both"/>
        <w:rPr>
          <w:rFonts w:eastAsia="Times New Roman"/>
          <w:bCs/>
          <w:sz w:val="24"/>
        </w:rPr>
      </w:pPr>
      <w:r w:rsidRPr="008F7107">
        <w:rPr>
          <w:rFonts w:eastAsia="Times New Roman"/>
          <w:bCs/>
          <w:sz w:val="24"/>
        </w:rPr>
        <w:t>Zasady pełnien</w:t>
      </w:r>
      <w:r w:rsidR="00B137BB">
        <w:rPr>
          <w:rFonts w:eastAsia="Times New Roman"/>
          <w:bCs/>
          <w:sz w:val="24"/>
        </w:rPr>
        <w:t>ia dyżurów nauczycieli określa r</w:t>
      </w:r>
      <w:r w:rsidRPr="008F7107">
        <w:rPr>
          <w:rFonts w:eastAsia="Times New Roman"/>
          <w:bCs/>
          <w:sz w:val="24"/>
        </w:rPr>
        <w:t>egulamin dyżurów nauczycieli.</w:t>
      </w:r>
    </w:p>
    <w:p w:rsidR="00EA4C08" w:rsidRPr="008F7107" w:rsidRDefault="004A2B60" w:rsidP="006169B3">
      <w:pPr>
        <w:pStyle w:val="paragraf"/>
        <w:numPr>
          <w:ilvl w:val="0"/>
          <w:numId w:val="45"/>
        </w:numPr>
        <w:spacing w:before="120" w:after="120"/>
        <w:jc w:val="both"/>
        <w:rPr>
          <w:rFonts w:eastAsia="Times New Roman"/>
          <w:bCs/>
          <w:sz w:val="24"/>
        </w:rPr>
      </w:pPr>
      <w:r>
        <w:rPr>
          <w:rFonts w:eastAsia="Times New Roman"/>
          <w:bCs/>
          <w:sz w:val="24"/>
        </w:rPr>
        <w:t>S</w:t>
      </w:r>
      <w:r w:rsidR="00F94D4D" w:rsidRPr="008F7107">
        <w:rPr>
          <w:rFonts w:eastAsia="Times New Roman"/>
          <w:bCs/>
          <w:sz w:val="24"/>
        </w:rPr>
        <w:t>zkoła</w:t>
      </w:r>
      <w:r w:rsidR="00EA4C08" w:rsidRPr="008F7107">
        <w:rPr>
          <w:rFonts w:eastAsia="Times New Roman"/>
          <w:bCs/>
          <w:sz w:val="24"/>
        </w:rPr>
        <w:t xml:space="preserve"> zapewnia uczniom bezpieczeństwo i opiekę na zajęciach obowiązkowych i nadobowiązkowych, w trakcie wycieczek oraz na przerwach międzylekcyjnych.</w:t>
      </w:r>
    </w:p>
    <w:p w:rsidR="00EA4C08" w:rsidRPr="008F7107" w:rsidRDefault="004A2B60" w:rsidP="006169B3">
      <w:pPr>
        <w:pStyle w:val="paragraf"/>
        <w:numPr>
          <w:ilvl w:val="0"/>
          <w:numId w:val="45"/>
        </w:numPr>
        <w:spacing w:before="120" w:after="120"/>
        <w:jc w:val="both"/>
        <w:rPr>
          <w:rFonts w:eastAsia="Times New Roman"/>
          <w:bCs/>
          <w:sz w:val="24"/>
        </w:rPr>
      </w:pPr>
      <w:r>
        <w:rPr>
          <w:rFonts w:eastAsia="Times New Roman"/>
          <w:bCs/>
          <w:sz w:val="24"/>
        </w:rPr>
        <w:t>S</w:t>
      </w:r>
      <w:r w:rsidR="00F94D4D" w:rsidRPr="008F7107">
        <w:rPr>
          <w:rFonts w:eastAsia="Times New Roman"/>
          <w:bCs/>
          <w:sz w:val="24"/>
        </w:rPr>
        <w:t>zkoła</w:t>
      </w:r>
      <w:r w:rsidR="00EA4C08" w:rsidRPr="008F7107">
        <w:rPr>
          <w:rFonts w:eastAsia="Times New Roman"/>
          <w:bCs/>
          <w:sz w:val="24"/>
        </w:rPr>
        <w:t xml:space="preserve"> organizuje zajęcia zgodnie z ogólnymi zasadami bezpieczeństwa i higieny; zwracając uwagę na stan sprzętu i środków dydaktycznych, ośw</w:t>
      </w:r>
      <w:r w:rsidR="00B137BB">
        <w:rPr>
          <w:rFonts w:eastAsia="Times New Roman"/>
          <w:bCs/>
          <w:sz w:val="24"/>
        </w:rPr>
        <w:t>ietlenia, warunki higieniczno-</w:t>
      </w:r>
      <w:r w:rsidR="00EA4C08" w:rsidRPr="008F7107">
        <w:rPr>
          <w:rFonts w:eastAsia="Times New Roman"/>
          <w:bCs/>
          <w:sz w:val="24"/>
        </w:rPr>
        <w:t>sanitarne w miejscu prowadzenia zajęć, temperaturę i warunki atmosferyczne.</w:t>
      </w:r>
    </w:p>
    <w:p w:rsidR="00EA4C08" w:rsidRPr="00A240F6" w:rsidRDefault="00EA4C08" w:rsidP="006169B3">
      <w:pPr>
        <w:pStyle w:val="paragraf"/>
        <w:numPr>
          <w:ilvl w:val="0"/>
          <w:numId w:val="45"/>
        </w:numPr>
        <w:spacing w:before="120" w:after="120"/>
        <w:jc w:val="both"/>
        <w:rPr>
          <w:rFonts w:eastAsia="Times New Roman" w:cs="Arial"/>
          <w:sz w:val="24"/>
          <w:szCs w:val="24"/>
          <w:lang w:eastAsia="pl-PL"/>
        </w:rPr>
      </w:pPr>
      <w:r w:rsidRPr="008F7107">
        <w:rPr>
          <w:rFonts w:eastAsia="Times New Roman"/>
          <w:bCs/>
          <w:sz w:val="24"/>
        </w:rPr>
        <w:t>Zasady</w:t>
      </w:r>
      <w:r w:rsidRPr="00A240F6">
        <w:rPr>
          <w:rFonts w:eastAsia="Times New Roman" w:cs="Arial"/>
          <w:sz w:val="24"/>
          <w:szCs w:val="24"/>
          <w:lang w:eastAsia="pl-PL"/>
        </w:rPr>
        <w:t xml:space="preserve"> sprawowania opieki nad uczniami w czasie obowiązkowych i nadobowiązkowych zajęć są następujące:</w:t>
      </w:r>
    </w:p>
    <w:p w:rsidR="00EA4C08" w:rsidRPr="000C63FC" w:rsidRDefault="00EA4C08" w:rsidP="006169B3">
      <w:pPr>
        <w:numPr>
          <w:ilvl w:val="0"/>
          <w:numId w:val="46"/>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z chwilą </w:t>
      </w:r>
      <w:r w:rsidRPr="000C63FC">
        <w:rPr>
          <w:rFonts w:cs="Arial"/>
          <w:sz w:val="24"/>
          <w:szCs w:val="24"/>
        </w:rPr>
        <w:t xml:space="preserve">wejścia na teren </w:t>
      </w:r>
      <w:r w:rsidR="00F94D4D" w:rsidRPr="000C63FC">
        <w:rPr>
          <w:rFonts w:cs="Arial"/>
          <w:sz w:val="24"/>
          <w:szCs w:val="24"/>
        </w:rPr>
        <w:t>szkoły</w:t>
      </w:r>
      <w:r w:rsidRPr="000C63FC">
        <w:rPr>
          <w:rFonts w:cs="Arial"/>
          <w:sz w:val="24"/>
          <w:szCs w:val="24"/>
        </w:rPr>
        <w:t xml:space="preserve"> oraz na zajęcia, wszyscy uczniowie znajdują się pod opieką pracowników pedagogicznych, a w szczególności nauczyciela prowadzącego zajęcia;</w:t>
      </w:r>
    </w:p>
    <w:p w:rsidR="00EA4C08" w:rsidRPr="0081056F" w:rsidRDefault="00EA4C08" w:rsidP="006169B3">
      <w:pPr>
        <w:numPr>
          <w:ilvl w:val="0"/>
          <w:numId w:val="46"/>
        </w:numPr>
        <w:tabs>
          <w:tab w:val="left" w:pos="0"/>
          <w:tab w:val="left" w:pos="426"/>
        </w:tabs>
        <w:spacing w:before="120" w:after="120"/>
        <w:jc w:val="both"/>
        <w:rPr>
          <w:rFonts w:eastAsia="Times New Roman" w:cs="Arial"/>
          <w:sz w:val="24"/>
          <w:szCs w:val="24"/>
          <w:lang w:eastAsia="pl-PL"/>
        </w:rPr>
      </w:pPr>
      <w:r w:rsidRPr="0081056F">
        <w:rPr>
          <w:rFonts w:cs="Arial"/>
          <w:sz w:val="24"/>
          <w:szCs w:val="24"/>
        </w:rPr>
        <w:t>pracownicy,</w:t>
      </w:r>
      <w:r w:rsidRPr="0081056F">
        <w:rPr>
          <w:rFonts w:eastAsia="Times New Roman" w:cs="Arial"/>
          <w:sz w:val="24"/>
          <w:szCs w:val="24"/>
          <w:lang w:eastAsia="pl-PL"/>
        </w:rPr>
        <w:t xml:space="preserve"> o których mowa wyżej, są zobowiązani do:</w:t>
      </w:r>
    </w:p>
    <w:p w:rsidR="00EA4C08" w:rsidRPr="000C63FC" w:rsidRDefault="00EA4C08" w:rsidP="006169B3">
      <w:pPr>
        <w:pStyle w:val="Akapitzlist"/>
        <w:numPr>
          <w:ilvl w:val="0"/>
          <w:numId w:val="47"/>
        </w:numPr>
        <w:spacing w:before="120" w:after="120" w:line="240" w:lineRule="auto"/>
        <w:contextualSpacing w:val="0"/>
        <w:jc w:val="both"/>
        <w:rPr>
          <w:bCs/>
          <w:sz w:val="24"/>
          <w:szCs w:val="24"/>
        </w:rPr>
      </w:pPr>
      <w:r w:rsidRPr="000C63FC">
        <w:rPr>
          <w:bCs/>
          <w:sz w:val="24"/>
          <w:szCs w:val="24"/>
        </w:rPr>
        <w:lastRenderedPageBreak/>
        <w:t>przestrzegania zasad bezpieczeńst</w:t>
      </w:r>
      <w:r w:rsidR="0081056F">
        <w:rPr>
          <w:bCs/>
          <w:sz w:val="24"/>
          <w:szCs w:val="24"/>
        </w:rPr>
        <w:t>wa uczniów na każdych zajęciach,</w:t>
      </w:r>
    </w:p>
    <w:p w:rsidR="00EA4C08" w:rsidRPr="000C63FC" w:rsidRDefault="00EA4C08" w:rsidP="006169B3">
      <w:pPr>
        <w:pStyle w:val="Akapitzlist"/>
        <w:numPr>
          <w:ilvl w:val="0"/>
          <w:numId w:val="47"/>
        </w:numPr>
        <w:spacing w:before="120" w:after="120" w:line="240" w:lineRule="auto"/>
        <w:contextualSpacing w:val="0"/>
        <w:jc w:val="both"/>
        <w:rPr>
          <w:bCs/>
          <w:sz w:val="24"/>
          <w:szCs w:val="24"/>
        </w:rPr>
      </w:pPr>
      <w:r w:rsidRPr="000C63FC">
        <w:rPr>
          <w:bCs/>
          <w:sz w:val="24"/>
          <w:szCs w:val="24"/>
        </w:rPr>
        <w:t>pełnienia dyżurów na przerwach w wyznaczonych miejsc</w:t>
      </w:r>
      <w:r w:rsidR="0081056F">
        <w:rPr>
          <w:bCs/>
          <w:sz w:val="24"/>
          <w:szCs w:val="24"/>
        </w:rPr>
        <w:t>ach wg harmonogramu dyżurowania,</w:t>
      </w:r>
    </w:p>
    <w:p w:rsidR="00EA4C08" w:rsidRPr="000C63FC" w:rsidRDefault="00831705" w:rsidP="006169B3">
      <w:pPr>
        <w:pStyle w:val="Akapitzlist"/>
        <w:numPr>
          <w:ilvl w:val="0"/>
          <w:numId w:val="47"/>
        </w:numPr>
        <w:spacing w:before="120" w:after="120" w:line="240" w:lineRule="auto"/>
        <w:contextualSpacing w:val="0"/>
        <w:jc w:val="both"/>
        <w:rPr>
          <w:bCs/>
          <w:sz w:val="24"/>
          <w:szCs w:val="24"/>
        </w:rPr>
      </w:pPr>
      <w:r>
        <w:rPr>
          <w:bCs/>
          <w:sz w:val="24"/>
          <w:szCs w:val="24"/>
        </w:rPr>
        <w:t>wprowadzania uczniów do sal</w:t>
      </w:r>
      <w:r w:rsidR="005F788C">
        <w:rPr>
          <w:bCs/>
          <w:sz w:val="24"/>
          <w:szCs w:val="24"/>
        </w:rPr>
        <w:t xml:space="preserve"> </w:t>
      </w:r>
      <w:r w:rsidR="00EA4C08" w:rsidRPr="000C63FC">
        <w:rPr>
          <w:bCs/>
          <w:sz w:val="24"/>
          <w:szCs w:val="24"/>
        </w:rPr>
        <w:t>oraz pracowni i przestrzegania regulaminów obowią</w:t>
      </w:r>
      <w:r w:rsidR="0081056F">
        <w:rPr>
          <w:bCs/>
          <w:sz w:val="24"/>
          <w:szCs w:val="24"/>
        </w:rPr>
        <w:t>zujących w tych pomieszczeniach,</w:t>
      </w:r>
    </w:p>
    <w:p w:rsidR="00EA4C08" w:rsidRPr="000C63FC" w:rsidRDefault="00EA4C08" w:rsidP="006169B3">
      <w:pPr>
        <w:pStyle w:val="Akapitzlist"/>
        <w:numPr>
          <w:ilvl w:val="0"/>
          <w:numId w:val="47"/>
        </w:numPr>
        <w:spacing w:before="120" w:after="120" w:line="240" w:lineRule="auto"/>
        <w:contextualSpacing w:val="0"/>
        <w:jc w:val="both"/>
        <w:rPr>
          <w:bCs/>
          <w:sz w:val="24"/>
          <w:szCs w:val="24"/>
        </w:rPr>
      </w:pPr>
      <w:r w:rsidRPr="000C63FC">
        <w:rPr>
          <w:bCs/>
          <w:sz w:val="24"/>
          <w:szCs w:val="24"/>
        </w:rPr>
        <w:t>udzielania pierwszej pomocy uczniom poszkodowanym, a w razie pot</w:t>
      </w:r>
      <w:r w:rsidR="0081056F">
        <w:rPr>
          <w:bCs/>
          <w:sz w:val="24"/>
          <w:szCs w:val="24"/>
        </w:rPr>
        <w:t>rzeby wezwania pomocy medycznej,</w:t>
      </w:r>
    </w:p>
    <w:p w:rsidR="00EA4C08" w:rsidRPr="00634284" w:rsidRDefault="00EA4C08" w:rsidP="006169B3">
      <w:pPr>
        <w:pStyle w:val="Akapitzlist"/>
        <w:numPr>
          <w:ilvl w:val="0"/>
          <w:numId w:val="47"/>
        </w:numPr>
        <w:spacing w:before="120" w:after="120" w:line="240" w:lineRule="auto"/>
        <w:contextualSpacing w:val="0"/>
        <w:jc w:val="both"/>
        <w:rPr>
          <w:rFonts w:eastAsia="Times New Roman" w:cs="Arial"/>
          <w:sz w:val="24"/>
          <w:szCs w:val="24"/>
          <w:lang w:eastAsia="pl-PL"/>
        </w:rPr>
      </w:pPr>
      <w:r w:rsidRPr="000C63FC">
        <w:rPr>
          <w:bCs/>
          <w:sz w:val="24"/>
          <w:szCs w:val="24"/>
        </w:rPr>
        <w:t xml:space="preserve">zgłaszania </w:t>
      </w:r>
      <w:r w:rsidR="00F94D4D" w:rsidRPr="000C63FC">
        <w:rPr>
          <w:bCs/>
          <w:sz w:val="24"/>
          <w:szCs w:val="24"/>
        </w:rPr>
        <w:t>dyrektor</w:t>
      </w:r>
      <w:r w:rsidRPr="000C63FC">
        <w:rPr>
          <w:bCs/>
          <w:sz w:val="24"/>
          <w:szCs w:val="24"/>
        </w:rPr>
        <w:t xml:space="preserve">owi </w:t>
      </w:r>
      <w:r w:rsidR="00F94D4D" w:rsidRPr="000C63FC">
        <w:rPr>
          <w:bCs/>
          <w:sz w:val="24"/>
          <w:szCs w:val="24"/>
        </w:rPr>
        <w:t>szkoły</w:t>
      </w:r>
      <w:r w:rsidRPr="000C63FC">
        <w:rPr>
          <w:bCs/>
          <w:sz w:val="24"/>
          <w:szCs w:val="24"/>
        </w:rPr>
        <w:t xml:space="preserve"> dostrzeżonych zagrożeń dla zdrowia i bezp</w:t>
      </w:r>
      <w:r w:rsidRPr="00A240F6">
        <w:rPr>
          <w:rFonts w:eastAsia="Times New Roman" w:cs="Arial"/>
          <w:sz w:val="24"/>
          <w:szCs w:val="24"/>
          <w:lang w:eastAsia="pl-PL"/>
        </w:rPr>
        <w:t>ieczeństwa uczniów oraz zais</w:t>
      </w:r>
      <w:r w:rsidR="0081056F">
        <w:rPr>
          <w:rFonts w:eastAsia="Times New Roman" w:cs="Arial"/>
          <w:sz w:val="24"/>
          <w:szCs w:val="24"/>
          <w:lang w:eastAsia="pl-PL"/>
        </w:rPr>
        <w:t>tniałych podczas zajęć wypadków;</w:t>
      </w:r>
    </w:p>
    <w:p w:rsidR="00EA4C08" w:rsidRPr="00634284" w:rsidRDefault="00EA4C08" w:rsidP="006169B3">
      <w:pPr>
        <w:numPr>
          <w:ilvl w:val="0"/>
          <w:numId w:val="46"/>
        </w:numPr>
        <w:tabs>
          <w:tab w:val="left" w:pos="0"/>
          <w:tab w:val="left" w:pos="426"/>
        </w:tabs>
        <w:spacing w:before="120" w:after="120"/>
        <w:jc w:val="both"/>
        <w:rPr>
          <w:rFonts w:eastAsia="Times New Roman" w:cs="Arial"/>
          <w:sz w:val="24"/>
          <w:szCs w:val="24"/>
          <w:lang w:eastAsia="pl-PL"/>
        </w:rPr>
      </w:pPr>
      <w:r w:rsidRPr="00A240F6">
        <w:rPr>
          <w:rFonts w:eastAsia="Times New Roman" w:cs="Arial"/>
          <w:sz w:val="24"/>
          <w:szCs w:val="24"/>
          <w:lang w:eastAsia="pl-PL"/>
        </w:rPr>
        <w:t>opiekun sali lekcyjnej opracowuje jej regulamin i na początku roku szkolnego zapoznaje z nim uczniów;</w:t>
      </w:r>
    </w:p>
    <w:p w:rsidR="00EA4C08" w:rsidRPr="00634284" w:rsidRDefault="009532E2" w:rsidP="006169B3">
      <w:pPr>
        <w:numPr>
          <w:ilvl w:val="0"/>
          <w:numId w:val="46"/>
        </w:numPr>
        <w:tabs>
          <w:tab w:val="left" w:pos="0"/>
          <w:tab w:val="left" w:pos="426"/>
        </w:tabs>
        <w:spacing w:before="120" w:after="120"/>
        <w:jc w:val="both"/>
        <w:rPr>
          <w:rFonts w:eastAsia="Times New Roman" w:cs="Arial"/>
          <w:sz w:val="24"/>
          <w:szCs w:val="24"/>
          <w:lang w:eastAsia="pl-PL"/>
        </w:rPr>
      </w:pPr>
      <w:r>
        <w:rPr>
          <w:rFonts w:eastAsia="Times New Roman" w:cs="Arial"/>
          <w:sz w:val="24"/>
          <w:szCs w:val="24"/>
          <w:lang w:eastAsia="pl-PL"/>
        </w:rPr>
        <w:t>w salce</w:t>
      </w:r>
      <w:r w:rsidR="00EA4C08" w:rsidRPr="00A240F6">
        <w:rPr>
          <w:rFonts w:eastAsia="Times New Roman" w:cs="Arial"/>
          <w:sz w:val="24"/>
          <w:szCs w:val="24"/>
          <w:lang w:eastAsia="pl-PL"/>
        </w:rPr>
        <w:t xml:space="preserve"> gimnastycznej i na boisku szkolnym nauczyciel prowadzący zajęcia wykonuje wszelkie czynności organizacyjne zapewniające bezpieczeństwo zgodnie z </w:t>
      </w:r>
      <w:r w:rsidR="0081056F">
        <w:rPr>
          <w:rFonts w:eastAsia="Times New Roman" w:cs="Arial"/>
          <w:sz w:val="24"/>
          <w:szCs w:val="24"/>
          <w:lang w:eastAsia="pl-PL"/>
        </w:rPr>
        <w:t>regulaminem sali g</w:t>
      </w:r>
      <w:r w:rsidR="00EA4C08" w:rsidRPr="0081056F">
        <w:rPr>
          <w:rFonts w:eastAsia="Times New Roman" w:cs="Arial"/>
          <w:sz w:val="24"/>
          <w:szCs w:val="24"/>
          <w:lang w:eastAsia="pl-PL"/>
        </w:rPr>
        <w:t>imnastycznej</w:t>
      </w:r>
      <w:r w:rsidR="00EA4C08" w:rsidRPr="00A240F6">
        <w:rPr>
          <w:rFonts w:eastAsia="Times New Roman" w:cs="Arial"/>
          <w:sz w:val="24"/>
          <w:szCs w:val="24"/>
          <w:lang w:eastAsia="pl-PL"/>
        </w:rPr>
        <w:t xml:space="preserve"> oraz </w:t>
      </w:r>
      <w:r w:rsidR="0081056F">
        <w:rPr>
          <w:rFonts w:eastAsia="Times New Roman" w:cs="Arial"/>
          <w:sz w:val="24"/>
          <w:szCs w:val="24"/>
          <w:lang w:eastAsia="pl-PL"/>
        </w:rPr>
        <w:t>regulaminem korzystania z b</w:t>
      </w:r>
      <w:r w:rsidR="00EA4C08" w:rsidRPr="0081056F">
        <w:rPr>
          <w:rFonts w:eastAsia="Times New Roman" w:cs="Arial"/>
          <w:sz w:val="24"/>
          <w:szCs w:val="24"/>
          <w:lang w:eastAsia="pl-PL"/>
        </w:rPr>
        <w:t>oiska</w:t>
      </w:r>
      <w:r w:rsidR="00EA4C08" w:rsidRPr="00A240F6">
        <w:rPr>
          <w:rFonts w:eastAsia="Times New Roman" w:cs="Arial"/>
          <w:sz w:val="24"/>
          <w:szCs w:val="24"/>
          <w:lang w:eastAsia="pl-PL"/>
        </w:rPr>
        <w:t xml:space="preserve">; </w:t>
      </w:r>
    </w:p>
    <w:p w:rsidR="00EA4C08" w:rsidRPr="00634284" w:rsidRDefault="00F94D4D" w:rsidP="006169B3">
      <w:pPr>
        <w:numPr>
          <w:ilvl w:val="0"/>
          <w:numId w:val="46"/>
        </w:numPr>
        <w:tabs>
          <w:tab w:val="left" w:pos="0"/>
          <w:tab w:val="left" w:pos="426"/>
        </w:tabs>
        <w:spacing w:before="120" w:after="120"/>
        <w:jc w:val="both"/>
        <w:rPr>
          <w:rFonts w:eastAsia="Times New Roman" w:cs="Arial"/>
          <w:sz w:val="24"/>
          <w:szCs w:val="24"/>
          <w:lang w:eastAsia="pl-PL"/>
        </w:rPr>
      </w:pPr>
      <w:r w:rsidRPr="0081056F">
        <w:rPr>
          <w:rFonts w:eastAsia="Times New Roman" w:cs="Arial"/>
          <w:sz w:val="24"/>
          <w:szCs w:val="24"/>
          <w:lang w:eastAsia="pl-PL"/>
        </w:rPr>
        <w:t>szkoła</w:t>
      </w:r>
      <w:r w:rsidR="00EA4C08" w:rsidRPr="0081056F">
        <w:rPr>
          <w:rFonts w:eastAsia="Times New Roman" w:cs="Arial"/>
          <w:sz w:val="24"/>
          <w:szCs w:val="24"/>
          <w:lang w:eastAsia="pl-PL"/>
        </w:rPr>
        <w:t>, zapewniając uczniom dost</w:t>
      </w:r>
      <w:r w:rsidR="00EA4C08" w:rsidRPr="00A240F6">
        <w:rPr>
          <w:rFonts w:eastAsia="Times New Roman" w:cs="Arial"/>
          <w:sz w:val="24"/>
          <w:szCs w:val="24"/>
          <w:lang w:eastAsia="pl-PL"/>
        </w:rPr>
        <w:t>ę</w:t>
      </w:r>
      <w:r w:rsidR="00EA4C08" w:rsidRPr="0081056F">
        <w:rPr>
          <w:rFonts w:eastAsia="Times New Roman" w:cs="Arial"/>
          <w:sz w:val="24"/>
          <w:szCs w:val="24"/>
          <w:lang w:eastAsia="pl-PL"/>
        </w:rPr>
        <w:t>p do Internetu, obowi</w:t>
      </w:r>
      <w:r w:rsidR="00EA4C08" w:rsidRPr="00A240F6">
        <w:rPr>
          <w:rFonts w:eastAsia="Times New Roman" w:cs="Arial"/>
          <w:sz w:val="24"/>
          <w:szCs w:val="24"/>
          <w:lang w:eastAsia="pl-PL"/>
        </w:rPr>
        <w:t>ą</w:t>
      </w:r>
      <w:r w:rsidR="00EA4C08" w:rsidRPr="0081056F">
        <w:rPr>
          <w:rFonts w:eastAsia="Times New Roman" w:cs="Arial"/>
          <w:sz w:val="24"/>
          <w:szCs w:val="24"/>
          <w:lang w:eastAsia="pl-PL"/>
        </w:rPr>
        <w:t>zana jest podejmowa</w:t>
      </w:r>
      <w:r w:rsidR="00EA4C08" w:rsidRPr="00A240F6">
        <w:rPr>
          <w:rFonts w:eastAsia="Times New Roman" w:cs="Arial"/>
          <w:sz w:val="24"/>
          <w:szCs w:val="24"/>
          <w:lang w:eastAsia="pl-PL"/>
        </w:rPr>
        <w:t xml:space="preserve">ć </w:t>
      </w:r>
      <w:r w:rsidR="00EA4C08" w:rsidRPr="0081056F">
        <w:rPr>
          <w:rFonts w:eastAsia="Times New Roman" w:cs="Arial"/>
          <w:sz w:val="24"/>
          <w:szCs w:val="24"/>
          <w:lang w:eastAsia="pl-PL"/>
        </w:rPr>
        <w:t>działania zabezpieczaj</w:t>
      </w:r>
      <w:r w:rsidR="00EA4C08" w:rsidRPr="00A240F6">
        <w:rPr>
          <w:rFonts w:eastAsia="Times New Roman" w:cs="Arial"/>
          <w:sz w:val="24"/>
          <w:szCs w:val="24"/>
          <w:lang w:eastAsia="pl-PL"/>
        </w:rPr>
        <w:t>ą</w:t>
      </w:r>
      <w:r w:rsidR="00EA4C08" w:rsidRPr="0081056F">
        <w:rPr>
          <w:rFonts w:eastAsia="Times New Roman" w:cs="Arial"/>
          <w:sz w:val="24"/>
          <w:szCs w:val="24"/>
          <w:lang w:eastAsia="pl-PL"/>
        </w:rPr>
        <w:t>ce uczniów przed dost</w:t>
      </w:r>
      <w:r w:rsidR="00EA4C08" w:rsidRPr="00A240F6">
        <w:rPr>
          <w:rFonts w:eastAsia="Times New Roman" w:cs="Arial"/>
          <w:sz w:val="24"/>
          <w:szCs w:val="24"/>
          <w:lang w:eastAsia="pl-PL"/>
        </w:rPr>
        <w:t>ę</w:t>
      </w:r>
      <w:r w:rsidR="00EA4C08" w:rsidRPr="0081056F">
        <w:rPr>
          <w:rFonts w:eastAsia="Times New Roman" w:cs="Arial"/>
          <w:sz w:val="24"/>
          <w:szCs w:val="24"/>
          <w:lang w:eastAsia="pl-PL"/>
        </w:rPr>
        <w:t>pem do tre</w:t>
      </w:r>
      <w:r w:rsidR="00EA4C08" w:rsidRPr="00A240F6">
        <w:rPr>
          <w:rFonts w:eastAsia="Times New Roman" w:cs="Arial"/>
          <w:sz w:val="24"/>
          <w:szCs w:val="24"/>
          <w:lang w:eastAsia="pl-PL"/>
        </w:rPr>
        <w:t>ś</w:t>
      </w:r>
      <w:r w:rsidR="00EA4C08" w:rsidRPr="0081056F">
        <w:rPr>
          <w:rFonts w:eastAsia="Times New Roman" w:cs="Arial"/>
          <w:sz w:val="24"/>
          <w:szCs w:val="24"/>
          <w:lang w:eastAsia="pl-PL"/>
        </w:rPr>
        <w:t>ci, które mog</w:t>
      </w:r>
      <w:r w:rsidR="00EA4C08" w:rsidRPr="00A240F6">
        <w:rPr>
          <w:rFonts w:eastAsia="Times New Roman" w:cs="Arial"/>
          <w:sz w:val="24"/>
          <w:szCs w:val="24"/>
          <w:lang w:eastAsia="pl-PL"/>
        </w:rPr>
        <w:t xml:space="preserve">ą </w:t>
      </w:r>
      <w:r w:rsidR="00EA4C08" w:rsidRPr="0081056F">
        <w:rPr>
          <w:rFonts w:eastAsia="Times New Roman" w:cs="Arial"/>
          <w:sz w:val="24"/>
          <w:szCs w:val="24"/>
          <w:lang w:eastAsia="pl-PL"/>
        </w:rPr>
        <w:t>stanowi</w:t>
      </w:r>
      <w:r w:rsidR="00EA4C08" w:rsidRPr="00A240F6">
        <w:rPr>
          <w:rFonts w:eastAsia="Times New Roman" w:cs="Arial"/>
          <w:sz w:val="24"/>
          <w:szCs w:val="24"/>
          <w:lang w:eastAsia="pl-PL"/>
        </w:rPr>
        <w:t xml:space="preserve">ć </w:t>
      </w:r>
      <w:r w:rsidR="00EA4C08" w:rsidRPr="0081056F">
        <w:rPr>
          <w:rFonts w:eastAsia="Times New Roman" w:cs="Arial"/>
          <w:sz w:val="24"/>
          <w:szCs w:val="24"/>
          <w:lang w:eastAsia="pl-PL"/>
        </w:rPr>
        <w:t>zagro</w:t>
      </w:r>
      <w:r w:rsidR="00EA4C08" w:rsidRPr="00A240F6">
        <w:rPr>
          <w:rFonts w:eastAsia="Times New Roman" w:cs="Arial"/>
          <w:sz w:val="24"/>
          <w:szCs w:val="24"/>
          <w:lang w:eastAsia="pl-PL"/>
        </w:rPr>
        <w:t>ż</w:t>
      </w:r>
      <w:r w:rsidR="00EA4C08" w:rsidRPr="0081056F">
        <w:rPr>
          <w:rFonts w:eastAsia="Times New Roman" w:cs="Arial"/>
          <w:sz w:val="24"/>
          <w:szCs w:val="24"/>
          <w:lang w:eastAsia="pl-PL"/>
        </w:rPr>
        <w:t>enie dla ich prawidłowego</w:t>
      </w:r>
      <w:r w:rsidR="00EA4C08" w:rsidRPr="00A240F6">
        <w:rPr>
          <w:rFonts w:eastAsia="Times New Roman" w:cs="Arial"/>
          <w:bCs/>
          <w:sz w:val="24"/>
          <w:szCs w:val="24"/>
          <w:lang w:eastAsia="pl-PL"/>
        </w:rPr>
        <w:t xml:space="preserve"> rozwoju, w szczególno</w:t>
      </w:r>
      <w:r w:rsidR="00EA4C08" w:rsidRPr="00A240F6">
        <w:rPr>
          <w:rFonts w:eastAsia="Times New Roman" w:cs="Arial"/>
          <w:sz w:val="24"/>
          <w:szCs w:val="24"/>
          <w:lang w:eastAsia="pl-PL"/>
        </w:rPr>
        <w:t>ś</w:t>
      </w:r>
      <w:r w:rsidR="00EA4C08" w:rsidRPr="00A240F6">
        <w:rPr>
          <w:rFonts w:eastAsia="Times New Roman" w:cs="Arial"/>
          <w:bCs/>
          <w:sz w:val="24"/>
          <w:szCs w:val="24"/>
          <w:lang w:eastAsia="pl-PL"/>
        </w:rPr>
        <w:t>ci zainstalowa</w:t>
      </w:r>
      <w:r w:rsidR="00EA4C08" w:rsidRPr="00A240F6">
        <w:rPr>
          <w:rFonts w:eastAsia="Times New Roman" w:cs="Arial"/>
          <w:sz w:val="24"/>
          <w:szCs w:val="24"/>
          <w:lang w:eastAsia="pl-PL"/>
        </w:rPr>
        <w:t>ć</w:t>
      </w:r>
      <w:r w:rsidR="00EA4C08" w:rsidRPr="00A240F6">
        <w:rPr>
          <w:rFonts w:eastAsia="Times New Roman" w:cs="Arial"/>
          <w:bCs/>
          <w:sz w:val="24"/>
          <w:szCs w:val="24"/>
          <w:lang w:eastAsia="pl-PL"/>
        </w:rPr>
        <w:t xml:space="preserve"> i aktualizowa</w:t>
      </w:r>
      <w:r w:rsidR="00EA4C08" w:rsidRPr="00A240F6">
        <w:rPr>
          <w:rFonts w:eastAsia="Times New Roman" w:cs="Arial"/>
          <w:sz w:val="24"/>
          <w:szCs w:val="24"/>
          <w:lang w:eastAsia="pl-PL"/>
        </w:rPr>
        <w:t xml:space="preserve">ć </w:t>
      </w:r>
      <w:r w:rsidR="00EA4C08" w:rsidRPr="00A240F6">
        <w:rPr>
          <w:rFonts w:eastAsia="Times New Roman" w:cs="Arial"/>
          <w:bCs/>
          <w:sz w:val="24"/>
          <w:szCs w:val="24"/>
          <w:lang w:eastAsia="pl-PL"/>
        </w:rPr>
        <w:t>oprogramowanie zabezpieczaj</w:t>
      </w:r>
      <w:r w:rsidR="00EA4C08" w:rsidRPr="00A240F6">
        <w:rPr>
          <w:rFonts w:eastAsia="Times New Roman" w:cs="Arial"/>
          <w:sz w:val="24"/>
          <w:szCs w:val="24"/>
          <w:lang w:eastAsia="pl-PL"/>
        </w:rPr>
        <w:t>ą</w:t>
      </w:r>
      <w:r w:rsidR="00EA4C08" w:rsidRPr="00A240F6">
        <w:rPr>
          <w:rFonts w:eastAsia="Times New Roman" w:cs="Arial"/>
          <w:bCs/>
          <w:sz w:val="24"/>
          <w:szCs w:val="24"/>
          <w:lang w:eastAsia="pl-PL"/>
        </w:rPr>
        <w:t>ce.</w:t>
      </w:r>
    </w:p>
    <w:p w:rsidR="0081056F" w:rsidRPr="006C29D5" w:rsidRDefault="00EA4C08" w:rsidP="006169B3">
      <w:pPr>
        <w:pStyle w:val="paragraf"/>
        <w:numPr>
          <w:ilvl w:val="0"/>
          <w:numId w:val="45"/>
        </w:numPr>
        <w:spacing w:before="120" w:after="120"/>
        <w:jc w:val="both"/>
        <w:rPr>
          <w:rFonts w:eastAsia="Times New Roman" w:cs="Arial"/>
          <w:sz w:val="24"/>
          <w:szCs w:val="24"/>
          <w:lang w:eastAsia="pl-PL"/>
        </w:rPr>
      </w:pPr>
      <w:r w:rsidRPr="00A240F6">
        <w:rPr>
          <w:rFonts w:eastAsia="Times New Roman" w:cs="Arial"/>
          <w:sz w:val="24"/>
          <w:szCs w:val="24"/>
          <w:lang w:eastAsia="pl-PL"/>
        </w:rPr>
        <w:t xml:space="preserve">Pracownicy </w:t>
      </w:r>
      <w:r w:rsidR="00F94D4D">
        <w:rPr>
          <w:rFonts w:eastAsia="Times New Roman" w:cs="Arial"/>
          <w:sz w:val="24"/>
          <w:szCs w:val="24"/>
          <w:lang w:eastAsia="pl-PL"/>
        </w:rPr>
        <w:t>szkoły</w:t>
      </w:r>
      <w:r w:rsidRPr="00A240F6">
        <w:rPr>
          <w:rFonts w:eastAsia="Times New Roman" w:cs="Arial"/>
          <w:sz w:val="24"/>
          <w:szCs w:val="24"/>
          <w:lang w:eastAsia="pl-PL"/>
        </w:rPr>
        <w:t xml:space="preserve">, w tym pracownicy administracji i obsługi w czasie wykonywania swoich zadań zawodowych są zobowiązani kierować się dobrem dziecka </w:t>
      </w:r>
      <w:r w:rsidR="00491743">
        <w:rPr>
          <w:rFonts w:eastAsia="Times New Roman" w:cs="Arial"/>
          <w:sz w:val="24"/>
          <w:szCs w:val="24"/>
          <w:lang w:eastAsia="pl-PL"/>
        </w:rPr>
        <w:br/>
      </w:r>
      <w:r w:rsidRPr="00A240F6">
        <w:rPr>
          <w:rFonts w:eastAsia="Times New Roman" w:cs="Arial"/>
          <w:sz w:val="24"/>
          <w:szCs w:val="24"/>
          <w:lang w:eastAsia="pl-PL"/>
        </w:rPr>
        <w:t xml:space="preserve">i troszczyć się o jego bezpieczny pobyt w </w:t>
      </w:r>
      <w:r w:rsidR="00F94D4D">
        <w:rPr>
          <w:rFonts w:eastAsia="Times New Roman" w:cs="Arial"/>
          <w:sz w:val="24"/>
          <w:szCs w:val="24"/>
          <w:lang w:eastAsia="pl-PL"/>
        </w:rPr>
        <w:t>szkole</w:t>
      </w:r>
      <w:r w:rsidRPr="00A240F6">
        <w:rPr>
          <w:rFonts w:eastAsia="Times New Roman" w:cs="Arial"/>
          <w:sz w:val="24"/>
          <w:szCs w:val="24"/>
          <w:lang w:eastAsia="pl-PL"/>
        </w:rPr>
        <w:t>.</w:t>
      </w:r>
    </w:p>
    <w:p w:rsidR="00B33A10" w:rsidRPr="00BF159D" w:rsidRDefault="0048348C" w:rsidP="00090371">
      <w:pPr>
        <w:pStyle w:val="Nagwek2"/>
        <w:spacing w:line="240" w:lineRule="auto"/>
        <w:contextualSpacing/>
        <w:rPr>
          <w:b/>
          <w:spacing w:val="20"/>
        </w:rPr>
      </w:pPr>
      <w:bookmarkStart w:id="14" w:name="_Toc501384488"/>
      <w:r w:rsidRPr="00BF159D">
        <w:rPr>
          <w:b/>
        </w:rPr>
        <w:t>DZIAŁ III</w:t>
      </w:r>
      <w:r w:rsidR="00E662C7">
        <w:rPr>
          <w:b/>
        </w:rPr>
        <w:br/>
      </w:r>
      <w:r w:rsidRPr="00E662C7">
        <w:rPr>
          <w:b/>
        </w:rPr>
        <w:t>Organizacja</w:t>
      </w:r>
      <w:r w:rsidR="00831705" w:rsidRPr="00E662C7">
        <w:rPr>
          <w:b/>
        </w:rPr>
        <w:t xml:space="preserve">, formy i sposoby </w:t>
      </w:r>
      <w:r w:rsidR="001F5773" w:rsidRPr="00E662C7">
        <w:rPr>
          <w:b/>
        </w:rPr>
        <w:t>świadczenia</w:t>
      </w:r>
      <w:r w:rsidR="00D06B98" w:rsidRPr="00E662C7">
        <w:rPr>
          <w:b/>
        </w:rPr>
        <w:t xml:space="preserve"> pomocy</w:t>
      </w:r>
      <w:r w:rsidRPr="00E662C7">
        <w:rPr>
          <w:b/>
        </w:rPr>
        <w:t xml:space="preserve"> psychologiczno-</w:t>
      </w:r>
      <w:r w:rsidR="00D06B98" w:rsidRPr="00E662C7">
        <w:rPr>
          <w:b/>
        </w:rPr>
        <w:t>pedagogicznej</w:t>
      </w:r>
      <w:bookmarkEnd w:id="14"/>
    </w:p>
    <w:p w:rsidR="00F649BC" w:rsidRPr="00D551F6" w:rsidRDefault="0048348C" w:rsidP="00E662C7">
      <w:pPr>
        <w:pStyle w:val="Nagwek3"/>
        <w:spacing w:line="276" w:lineRule="auto"/>
        <w:rPr>
          <w:b/>
          <w:color w:val="002060"/>
          <w:sz w:val="22"/>
          <w:szCs w:val="22"/>
        </w:rPr>
      </w:pPr>
      <w:bookmarkStart w:id="15" w:name="_Toc361441239"/>
      <w:bookmarkStart w:id="16" w:name="_Toc501384489"/>
      <w:r w:rsidRPr="00D551F6">
        <w:rPr>
          <w:b/>
          <w:color w:val="002060"/>
          <w:sz w:val="22"/>
          <w:szCs w:val="22"/>
        </w:rPr>
        <w:t>Rozdział 1</w:t>
      </w:r>
      <w:bookmarkEnd w:id="15"/>
      <w:r w:rsidR="00E662C7">
        <w:rPr>
          <w:b/>
          <w:color w:val="002060"/>
          <w:sz w:val="22"/>
          <w:szCs w:val="22"/>
        </w:rPr>
        <w:br/>
      </w:r>
      <w:r w:rsidR="00223D94" w:rsidRPr="00D551F6">
        <w:rPr>
          <w:b/>
          <w:color w:val="002060"/>
          <w:sz w:val="22"/>
          <w:szCs w:val="22"/>
        </w:rPr>
        <w:t xml:space="preserve">Zasady </w:t>
      </w:r>
      <w:r w:rsidR="007300BE" w:rsidRPr="00D551F6">
        <w:rPr>
          <w:b/>
          <w:color w:val="002060"/>
          <w:sz w:val="22"/>
          <w:szCs w:val="22"/>
        </w:rPr>
        <w:t xml:space="preserve">udzielania </w:t>
      </w:r>
      <w:r w:rsidR="00F649BC" w:rsidRPr="00D551F6">
        <w:rPr>
          <w:b/>
          <w:color w:val="002060"/>
          <w:sz w:val="22"/>
          <w:szCs w:val="22"/>
        </w:rPr>
        <w:t xml:space="preserve">pomocy psychologiczno-pedagogicznej w </w:t>
      </w:r>
      <w:r w:rsidR="00F94D4D" w:rsidRPr="00D551F6">
        <w:rPr>
          <w:b/>
          <w:color w:val="002060"/>
          <w:sz w:val="22"/>
          <w:szCs w:val="22"/>
        </w:rPr>
        <w:t>szkole</w:t>
      </w:r>
      <w:bookmarkEnd w:id="16"/>
    </w:p>
    <w:p w:rsidR="002146F7" w:rsidRPr="00B33A10" w:rsidRDefault="00B33A10" w:rsidP="006169B3">
      <w:pPr>
        <w:pStyle w:val="paragraf"/>
        <w:numPr>
          <w:ilvl w:val="0"/>
          <w:numId w:val="45"/>
        </w:numPr>
        <w:spacing w:before="120" w:after="120"/>
        <w:jc w:val="both"/>
        <w:rPr>
          <w:rFonts w:cs="Arial"/>
          <w:sz w:val="24"/>
          <w:szCs w:val="24"/>
        </w:rPr>
      </w:pPr>
      <w:r>
        <w:rPr>
          <w:rFonts w:cs="Arial"/>
          <w:sz w:val="24"/>
          <w:szCs w:val="24"/>
        </w:rPr>
        <w:t xml:space="preserve">1. </w:t>
      </w:r>
      <w:r w:rsidR="00D06B98" w:rsidRPr="00A240F6">
        <w:rPr>
          <w:rFonts w:cs="Arial"/>
          <w:sz w:val="24"/>
          <w:szCs w:val="24"/>
        </w:rPr>
        <w:t xml:space="preserve">W </w:t>
      </w:r>
      <w:r w:rsidR="00F94D4D">
        <w:rPr>
          <w:rFonts w:cs="Arial"/>
          <w:sz w:val="24"/>
          <w:szCs w:val="24"/>
        </w:rPr>
        <w:t>szkole</w:t>
      </w:r>
      <w:r w:rsidR="00D06B98" w:rsidRPr="00A240F6">
        <w:rPr>
          <w:rFonts w:cs="Arial"/>
          <w:sz w:val="24"/>
          <w:szCs w:val="24"/>
        </w:rPr>
        <w:t xml:space="preserve"> organizuje się pom</w:t>
      </w:r>
      <w:r>
        <w:rPr>
          <w:rFonts w:cs="Arial"/>
          <w:sz w:val="24"/>
          <w:szCs w:val="24"/>
        </w:rPr>
        <w:t xml:space="preserve">oc psychologiczno-pedagogiczną. </w:t>
      </w:r>
      <w:r w:rsidR="00D06B98" w:rsidRPr="00A240F6">
        <w:rPr>
          <w:rFonts w:cs="Arial"/>
          <w:sz w:val="24"/>
          <w:szCs w:val="24"/>
        </w:rPr>
        <w:t>Pomoc udzielana jest uczniom, rodzicom i nauczycielom.</w:t>
      </w:r>
    </w:p>
    <w:p w:rsidR="002146F7" w:rsidRPr="00B33A10" w:rsidRDefault="00D06B98" w:rsidP="006169B3">
      <w:pPr>
        <w:pStyle w:val="Akapitzlist"/>
        <w:numPr>
          <w:ilvl w:val="0"/>
          <w:numId w:val="48"/>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Wszelkie formy świadczonej pomocy psychologiczno-pedagogicznej w </w:t>
      </w:r>
      <w:r w:rsidR="00F94D4D">
        <w:rPr>
          <w:rFonts w:cs="Arial"/>
          <w:sz w:val="24"/>
          <w:szCs w:val="24"/>
        </w:rPr>
        <w:t>szkole</w:t>
      </w:r>
      <w:r w:rsidRPr="00A240F6">
        <w:rPr>
          <w:rFonts w:cs="Arial"/>
          <w:sz w:val="24"/>
          <w:szCs w:val="24"/>
        </w:rPr>
        <w:t xml:space="preserve"> są bezpłatne, a udział ucznia w zaplanowanych zajęciach w ramach jej realizacji dobrowolny.</w:t>
      </w:r>
    </w:p>
    <w:p w:rsidR="00D06B98" w:rsidRPr="00A240F6" w:rsidRDefault="00B33A10" w:rsidP="006169B3">
      <w:pPr>
        <w:pStyle w:val="Akapitzlist"/>
        <w:numPr>
          <w:ilvl w:val="0"/>
          <w:numId w:val="48"/>
        </w:numPr>
        <w:tabs>
          <w:tab w:val="left" w:pos="0"/>
        </w:tabs>
        <w:spacing w:before="120" w:after="120" w:line="240" w:lineRule="auto"/>
        <w:contextualSpacing w:val="0"/>
        <w:jc w:val="both"/>
        <w:rPr>
          <w:rFonts w:cs="Arial"/>
          <w:sz w:val="24"/>
          <w:szCs w:val="24"/>
        </w:rPr>
      </w:pPr>
      <w:r>
        <w:rPr>
          <w:rFonts w:cs="Arial"/>
          <w:sz w:val="24"/>
          <w:szCs w:val="24"/>
        </w:rPr>
        <w:t>Pomoc psychologiczno-</w:t>
      </w:r>
      <w:r w:rsidR="00D06B98" w:rsidRPr="00A240F6">
        <w:rPr>
          <w:rFonts w:cs="Arial"/>
          <w:sz w:val="24"/>
          <w:szCs w:val="24"/>
        </w:rPr>
        <w:t xml:space="preserve">pedagogiczna polega </w:t>
      </w:r>
      <w:r w:rsidR="0003294E" w:rsidRPr="00A240F6">
        <w:rPr>
          <w:rFonts w:cs="Arial"/>
          <w:sz w:val="24"/>
          <w:szCs w:val="24"/>
        </w:rPr>
        <w:t>na:</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i zaspakajaniu potrzeb rozwojowych i edukacyjnych ucznia;</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indywidualnych możliwości psychofizycznych ucznia;</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 xml:space="preserve">rozpoznawaniu czynników środowiskowych wpływających na funkcjonowanie ucznia                       w </w:t>
      </w:r>
      <w:r w:rsidR="00F94D4D" w:rsidRPr="00B33A10">
        <w:rPr>
          <w:rFonts w:eastAsia="Times New Roman" w:cs="Arial"/>
          <w:sz w:val="24"/>
          <w:szCs w:val="24"/>
          <w:lang w:eastAsia="pl-PL"/>
        </w:rPr>
        <w:t>szkole</w:t>
      </w:r>
      <w:r w:rsidRPr="00B33A10">
        <w:rPr>
          <w:rFonts w:eastAsia="Times New Roman" w:cs="Arial"/>
          <w:sz w:val="24"/>
          <w:szCs w:val="24"/>
          <w:lang w:eastAsia="pl-PL"/>
        </w:rPr>
        <w:t>;</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 xml:space="preserve">stwarzaniu warunków do aktywnego i pełnego uczestnictwa ucznia w życiu </w:t>
      </w:r>
      <w:r w:rsidR="00F94D4D" w:rsidRPr="00B33A10">
        <w:rPr>
          <w:rFonts w:eastAsia="Times New Roman" w:cs="Arial"/>
          <w:sz w:val="24"/>
          <w:szCs w:val="24"/>
          <w:lang w:eastAsia="pl-PL"/>
        </w:rPr>
        <w:t>szkoły</w:t>
      </w:r>
      <w:r w:rsidRPr="00B33A10">
        <w:rPr>
          <w:rFonts w:eastAsia="Times New Roman" w:cs="Arial"/>
          <w:sz w:val="24"/>
          <w:szCs w:val="24"/>
          <w:lang w:eastAsia="pl-PL"/>
        </w:rPr>
        <w:t xml:space="preserve"> i w życiu oraz w środowisku społecznym;</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rozpoznawaniu przyczyn trudności w opanowywaniu umiejętności i wiadomości przez ucznia;</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wspieraniu ucznia z wybitnymi uzdolnieniami;</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lastRenderedPageBreak/>
        <w:t>opracowywaniu i wdrażaniu indywidualnych programów edukacyjno-terapeutycznych dla uczniów niepełnosprawnych oraz indywidualnych programów edukacyjno-terapeutycznych odpowiednio o charakterze resocjalizacyjnym lub socjoterapeutycznym dla uczn</w:t>
      </w:r>
      <w:r w:rsidR="00B33A10">
        <w:rPr>
          <w:rFonts w:eastAsia="Times New Roman" w:cs="Arial"/>
          <w:sz w:val="24"/>
          <w:szCs w:val="24"/>
          <w:lang w:eastAsia="pl-PL"/>
        </w:rPr>
        <w:t>iów niedostosowanych społecznie</w:t>
      </w:r>
      <w:r w:rsidRPr="00B33A10">
        <w:rPr>
          <w:rFonts w:eastAsia="Times New Roman" w:cs="Arial"/>
          <w:sz w:val="24"/>
          <w:szCs w:val="24"/>
          <w:lang w:eastAsia="pl-PL"/>
        </w:rPr>
        <w:t xml:space="preserve"> oraz zagrożonych niedostosowaniem społecznym; </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prowadzeniu edukacji prozdrowotnej i promocji zdrowia wśród uczniów i rodziców;</w:t>
      </w:r>
    </w:p>
    <w:p w:rsidR="00D06B98" w:rsidRPr="00B33A10" w:rsidRDefault="00D06B98" w:rsidP="006169B3">
      <w:pPr>
        <w:numPr>
          <w:ilvl w:val="0"/>
          <w:numId w:val="49"/>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podejmowaniu działań wychowawczych i profilaktycznych wynikających z programu wychowawczo-profilaktycznego oraz wspieraniu nauczycieli w tym zakresie;</w:t>
      </w:r>
    </w:p>
    <w:p w:rsidR="00D06B98" w:rsidRPr="00B33A10" w:rsidRDefault="00D06B98" w:rsidP="006169B3">
      <w:pPr>
        <w:numPr>
          <w:ilvl w:val="0"/>
          <w:numId w:val="49"/>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uczniów, metodami aktywnymi, w dokonywaniu wyboru kierunku dalszego kształcenia, zawodu i planowaniu kariery zawodowej oraz udzielaniu informacji w tym kierunku;</w:t>
      </w:r>
    </w:p>
    <w:p w:rsidR="00D06B98" w:rsidRPr="00B33A10" w:rsidRDefault="00D06B98" w:rsidP="006169B3">
      <w:pPr>
        <w:numPr>
          <w:ilvl w:val="0"/>
          <w:numId w:val="49"/>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nauczycieli i rodziców w działaniach wyrównujących szanse edukacyjne dzieci;</w:t>
      </w:r>
    </w:p>
    <w:p w:rsidR="00D06B98" w:rsidRPr="00B33A10" w:rsidRDefault="00D06B98" w:rsidP="006169B3">
      <w:pPr>
        <w:numPr>
          <w:ilvl w:val="0"/>
          <w:numId w:val="49"/>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udzielaniu nauczycielom pomocy w dostosowywaniu wymagań edukacyjnych wynikających z realizacji programów nauczania do indywidualnych potrzeb psychofizycznych  i edukacyjnych ucznia, u którego stwierdzono zaburzenia i odchylenia rozwojowe lub specyficzne trudności w uczeniu się, uniemożliwiające sprostanie tym wymaganiom;</w:t>
      </w:r>
    </w:p>
    <w:p w:rsidR="00D06B98" w:rsidRPr="00B33A10" w:rsidRDefault="00D06B98" w:rsidP="006169B3">
      <w:pPr>
        <w:numPr>
          <w:ilvl w:val="0"/>
          <w:numId w:val="49"/>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wspieraniu nauczycieli i rodziców w rozwiązywaniu problemów wychowawczych;</w:t>
      </w:r>
    </w:p>
    <w:p w:rsidR="00D06B98" w:rsidRPr="00B33A10" w:rsidRDefault="00D06B98" w:rsidP="006169B3">
      <w:pPr>
        <w:numPr>
          <w:ilvl w:val="0"/>
          <w:numId w:val="49"/>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umożliwianiu rozwijania umiejętności wychowawczych rodziców i nauczycieli;</w:t>
      </w:r>
    </w:p>
    <w:p w:rsidR="00D06B98" w:rsidRPr="00A240F6" w:rsidRDefault="00D06B98" w:rsidP="006169B3">
      <w:pPr>
        <w:numPr>
          <w:ilvl w:val="0"/>
          <w:numId w:val="49"/>
        </w:numPr>
        <w:tabs>
          <w:tab w:val="left" w:pos="0"/>
          <w:tab w:val="left" w:pos="426"/>
        </w:tabs>
        <w:spacing w:before="120" w:after="120"/>
        <w:ind w:hanging="454"/>
        <w:jc w:val="both"/>
        <w:rPr>
          <w:rFonts w:cs="Arial"/>
          <w:sz w:val="24"/>
          <w:szCs w:val="24"/>
        </w:rPr>
      </w:pPr>
      <w:r w:rsidRPr="00B33A10">
        <w:rPr>
          <w:rFonts w:eastAsia="Times New Roman" w:cs="Arial"/>
          <w:sz w:val="24"/>
          <w:szCs w:val="24"/>
          <w:lang w:eastAsia="pl-PL"/>
        </w:rPr>
        <w:t>podejmowa</w:t>
      </w:r>
      <w:r w:rsidRPr="00A240F6">
        <w:rPr>
          <w:rFonts w:cs="Arial"/>
          <w:sz w:val="24"/>
          <w:szCs w:val="24"/>
        </w:rPr>
        <w:t>niu działań mediacyjnych i interwencyjnych w sytuacjach kryzysowych.</w:t>
      </w:r>
    </w:p>
    <w:p w:rsidR="00D06B98" w:rsidRPr="00A240F6" w:rsidRDefault="00D06B98" w:rsidP="006169B3">
      <w:pPr>
        <w:pStyle w:val="Akapitzlist"/>
        <w:numPr>
          <w:ilvl w:val="0"/>
          <w:numId w:val="48"/>
        </w:numPr>
        <w:tabs>
          <w:tab w:val="left" w:pos="0"/>
        </w:tabs>
        <w:spacing w:before="120" w:after="120" w:line="240" w:lineRule="auto"/>
        <w:contextualSpacing w:val="0"/>
        <w:jc w:val="both"/>
        <w:rPr>
          <w:rFonts w:cs="Arial"/>
          <w:sz w:val="24"/>
          <w:szCs w:val="24"/>
        </w:rPr>
      </w:pPr>
      <w:r w:rsidRPr="00A240F6">
        <w:rPr>
          <w:rFonts w:cs="Arial"/>
          <w:sz w:val="24"/>
          <w:szCs w:val="24"/>
        </w:rPr>
        <w:t>Pomoc psychologiczno</w:t>
      </w:r>
      <w:r w:rsidR="0093175A">
        <w:rPr>
          <w:rFonts w:cs="Arial"/>
          <w:sz w:val="24"/>
          <w:szCs w:val="24"/>
        </w:rPr>
        <w:t xml:space="preserve"> </w:t>
      </w:r>
      <w:r w:rsidRPr="00A240F6">
        <w:rPr>
          <w:rFonts w:cs="Arial"/>
          <w:sz w:val="24"/>
          <w:szCs w:val="24"/>
        </w:rPr>
        <w:t>-</w:t>
      </w:r>
      <w:r w:rsidR="0093175A">
        <w:rPr>
          <w:rFonts w:cs="Arial"/>
          <w:sz w:val="24"/>
          <w:szCs w:val="24"/>
        </w:rPr>
        <w:t xml:space="preserve"> </w:t>
      </w:r>
      <w:r w:rsidRPr="00A240F6">
        <w:rPr>
          <w:rFonts w:cs="Arial"/>
          <w:sz w:val="24"/>
          <w:szCs w:val="24"/>
        </w:rPr>
        <w:t xml:space="preserve">pedagogiczną świadczona jest uczniom, gdy jej potrzeba zorganizowania wynika w szczególności z: </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niepełnosprawności ucznia;</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niedostosowania społecznego;</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zagrożenia niedostosowaniem społecznym;</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 zaburzeń zachowania i emocji;</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szczególnych uzdolnień;</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specyficznych trudności w uczeniu się;</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z deficytów kompetencji i zaburzeń sprawności językowych;</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choroby przewlekłej;</w:t>
      </w:r>
    </w:p>
    <w:p w:rsidR="00D06B98" w:rsidRPr="00B33A10" w:rsidRDefault="00D06B98" w:rsidP="006169B3">
      <w:pPr>
        <w:numPr>
          <w:ilvl w:val="0"/>
          <w:numId w:val="50"/>
        </w:numPr>
        <w:tabs>
          <w:tab w:val="left" w:pos="0"/>
          <w:tab w:val="left" w:pos="426"/>
        </w:tabs>
        <w:spacing w:before="120" w:after="120"/>
        <w:jc w:val="both"/>
        <w:rPr>
          <w:rFonts w:eastAsia="Times New Roman" w:cs="Arial"/>
          <w:sz w:val="24"/>
          <w:szCs w:val="24"/>
          <w:lang w:eastAsia="pl-PL"/>
        </w:rPr>
      </w:pPr>
      <w:r w:rsidRPr="00B33A10">
        <w:rPr>
          <w:rFonts w:eastAsia="Times New Roman" w:cs="Arial"/>
          <w:sz w:val="24"/>
          <w:szCs w:val="24"/>
          <w:lang w:eastAsia="pl-PL"/>
        </w:rPr>
        <w:t>sytuacji kryzysowych lub traumatycznych;</w:t>
      </w:r>
    </w:p>
    <w:p w:rsidR="00D06B98" w:rsidRPr="00B33A10" w:rsidRDefault="00D06B98" w:rsidP="006169B3">
      <w:pPr>
        <w:numPr>
          <w:ilvl w:val="0"/>
          <w:numId w:val="50"/>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niepowodzeń szkolnych;</w:t>
      </w:r>
    </w:p>
    <w:p w:rsidR="00D06B98" w:rsidRPr="00B33A10" w:rsidRDefault="00D06B98" w:rsidP="006169B3">
      <w:pPr>
        <w:numPr>
          <w:ilvl w:val="0"/>
          <w:numId w:val="50"/>
        </w:numPr>
        <w:tabs>
          <w:tab w:val="left" w:pos="0"/>
          <w:tab w:val="left" w:pos="426"/>
        </w:tabs>
        <w:spacing w:before="120" w:after="120"/>
        <w:ind w:hanging="454"/>
        <w:jc w:val="both"/>
        <w:rPr>
          <w:rFonts w:eastAsia="Times New Roman" w:cs="Arial"/>
          <w:sz w:val="24"/>
          <w:szCs w:val="24"/>
          <w:lang w:eastAsia="pl-PL"/>
        </w:rPr>
      </w:pPr>
      <w:r w:rsidRPr="00B33A10">
        <w:rPr>
          <w:rFonts w:eastAsia="Times New Roman" w:cs="Arial"/>
          <w:sz w:val="24"/>
          <w:szCs w:val="24"/>
          <w:lang w:eastAsia="pl-PL"/>
        </w:rPr>
        <w:t>zaniedbań środowiskowych;</w:t>
      </w:r>
    </w:p>
    <w:p w:rsidR="00491743" w:rsidRPr="00514F86" w:rsidRDefault="00D06B98" w:rsidP="006169B3">
      <w:pPr>
        <w:numPr>
          <w:ilvl w:val="0"/>
          <w:numId w:val="50"/>
        </w:numPr>
        <w:tabs>
          <w:tab w:val="left" w:pos="0"/>
          <w:tab w:val="left" w:pos="426"/>
        </w:tabs>
        <w:spacing w:before="120" w:after="120"/>
        <w:ind w:hanging="454"/>
        <w:jc w:val="both"/>
        <w:rPr>
          <w:rFonts w:cs="Arial"/>
          <w:sz w:val="24"/>
          <w:szCs w:val="24"/>
        </w:rPr>
      </w:pPr>
      <w:r w:rsidRPr="00B33A10">
        <w:rPr>
          <w:rFonts w:eastAsia="Times New Roman" w:cs="Arial"/>
          <w:sz w:val="24"/>
          <w:szCs w:val="24"/>
          <w:lang w:eastAsia="pl-PL"/>
        </w:rPr>
        <w:t>trudności adaptacyjnych</w:t>
      </w:r>
      <w:r w:rsidR="00145232">
        <w:rPr>
          <w:rFonts w:cs="Arial"/>
          <w:sz w:val="24"/>
          <w:szCs w:val="24"/>
        </w:rPr>
        <w:t>.</w:t>
      </w:r>
    </w:p>
    <w:p w:rsidR="00D06B98" w:rsidRPr="00A240F6" w:rsidRDefault="00D06B98" w:rsidP="006169B3">
      <w:pPr>
        <w:pStyle w:val="Akapitzlist"/>
        <w:numPr>
          <w:ilvl w:val="0"/>
          <w:numId w:val="48"/>
        </w:numPr>
        <w:tabs>
          <w:tab w:val="left" w:pos="0"/>
        </w:tabs>
        <w:spacing w:before="120" w:after="120" w:line="240" w:lineRule="auto"/>
        <w:contextualSpacing w:val="0"/>
        <w:jc w:val="both"/>
        <w:rPr>
          <w:rFonts w:cs="Arial"/>
          <w:sz w:val="24"/>
          <w:szCs w:val="24"/>
        </w:rPr>
      </w:pPr>
      <w:r w:rsidRPr="00A240F6">
        <w:rPr>
          <w:rFonts w:cs="Arial"/>
          <w:sz w:val="24"/>
          <w:szCs w:val="24"/>
        </w:rPr>
        <w:t>O u</w:t>
      </w:r>
      <w:r w:rsidR="00AC2CC1">
        <w:rPr>
          <w:rFonts w:cs="Arial"/>
          <w:sz w:val="24"/>
          <w:szCs w:val="24"/>
        </w:rPr>
        <w:t>dzielanie pomocy psychologiczno-</w:t>
      </w:r>
      <w:r w:rsidRPr="00A240F6">
        <w:rPr>
          <w:rFonts w:cs="Arial"/>
          <w:sz w:val="24"/>
          <w:szCs w:val="24"/>
        </w:rPr>
        <w:t>pedagogicznej mogą wnioskować:</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rodzice ucznia/prawni opiekunowie;</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uczeń;</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 xml:space="preserve">dyrektor </w:t>
      </w:r>
      <w:r w:rsidR="00F94D4D">
        <w:rPr>
          <w:rFonts w:cs="Arial"/>
          <w:sz w:val="24"/>
          <w:szCs w:val="24"/>
        </w:rPr>
        <w:t>szkoły</w:t>
      </w:r>
      <w:r w:rsidRPr="00A240F6">
        <w:rPr>
          <w:rFonts w:cs="Arial"/>
          <w:sz w:val="24"/>
          <w:szCs w:val="24"/>
        </w:rPr>
        <w:t>;</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lastRenderedPageBreak/>
        <w:t xml:space="preserve">nauczyciele prowadzący zajęcia z uczniem oraz zatrudnieni w </w:t>
      </w:r>
      <w:r w:rsidR="00F94D4D">
        <w:rPr>
          <w:rFonts w:cs="Arial"/>
          <w:sz w:val="24"/>
          <w:szCs w:val="24"/>
        </w:rPr>
        <w:t>szkole</w:t>
      </w:r>
      <w:r w:rsidRPr="00A240F6">
        <w:rPr>
          <w:rFonts w:cs="Arial"/>
          <w:sz w:val="24"/>
          <w:szCs w:val="24"/>
        </w:rPr>
        <w:t xml:space="preserve"> specjaliści;</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pielęgniarka środowiska nauczania i wychowania lub higienistka szkolna;</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poradnia psychologiczno-pedagogiczna;</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asystent edukacji romskiej;</w:t>
      </w:r>
    </w:p>
    <w:p w:rsidR="00D06B98" w:rsidRPr="00A240F6" w:rsidRDefault="00D06B98" w:rsidP="006169B3">
      <w:pPr>
        <w:numPr>
          <w:ilvl w:val="0"/>
          <w:numId w:val="4"/>
        </w:numPr>
        <w:spacing w:before="120" w:after="120"/>
        <w:ind w:left="426" w:hanging="426"/>
        <w:jc w:val="left"/>
        <w:rPr>
          <w:rFonts w:cs="Arial"/>
          <w:sz w:val="24"/>
          <w:szCs w:val="24"/>
        </w:rPr>
      </w:pPr>
      <w:r w:rsidRPr="00491743">
        <w:rPr>
          <w:rFonts w:cs="Arial"/>
          <w:sz w:val="24"/>
          <w:szCs w:val="24"/>
        </w:rPr>
        <w:t>pomoc nauczyciela i asystent nauczyciela/</w:t>
      </w:r>
      <w:r w:rsidRPr="00A240F6">
        <w:rPr>
          <w:rFonts w:cs="Arial"/>
          <w:sz w:val="24"/>
          <w:szCs w:val="24"/>
        </w:rPr>
        <w:t xml:space="preserve"> wychowawcy świetlicy  lub ucznia;</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pracownik socjalny;</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asystent rodziny;</w:t>
      </w:r>
    </w:p>
    <w:p w:rsidR="00D06B98" w:rsidRPr="00A240F6"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kurator sądowy;</w:t>
      </w:r>
    </w:p>
    <w:p w:rsidR="00D06B98" w:rsidRPr="00634284" w:rsidRDefault="00D06B98" w:rsidP="006169B3">
      <w:pPr>
        <w:numPr>
          <w:ilvl w:val="0"/>
          <w:numId w:val="4"/>
        </w:numPr>
        <w:spacing w:before="120" w:after="120"/>
        <w:ind w:left="426" w:hanging="426"/>
        <w:jc w:val="left"/>
        <w:rPr>
          <w:rFonts w:cs="Arial"/>
          <w:sz w:val="24"/>
          <w:szCs w:val="24"/>
        </w:rPr>
      </w:pPr>
      <w:r w:rsidRPr="00A240F6">
        <w:rPr>
          <w:rFonts w:cs="Arial"/>
          <w:sz w:val="24"/>
          <w:szCs w:val="24"/>
        </w:rPr>
        <w:t>organizacje pozarządowe lub instytucje działające na rzecz rodziny, dzieci i młodzieży.</w:t>
      </w:r>
    </w:p>
    <w:p w:rsidR="00CD3D88" w:rsidRPr="00145232" w:rsidRDefault="00D06B98" w:rsidP="006169B3">
      <w:pPr>
        <w:pStyle w:val="Akapitzlist"/>
        <w:numPr>
          <w:ilvl w:val="0"/>
          <w:numId w:val="48"/>
        </w:numPr>
        <w:tabs>
          <w:tab w:val="left" w:pos="0"/>
        </w:tabs>
        <w:spacing w:before="120" w:after="120" w:line="240" w:lineRule="auto"/>
        <w:contextualSpacing w:val="0"/>
        <w:jc w:val="both"/>
        <w:rPr>
          <w:rFonts w:cs="Arial"/>
          <w:sz w:val="24"/>
          <w:szCs w:val="24"/>
        </w:rPr>
      </w:pPr>
      <w:r w:rsidRPr="00A240F6">
        <w:rPr>
          <w:rFonts w:cs="Arial"/>
          <w:sz w:val="24"/>
          <w:szCs w:val="24"/>
        </w:rPr>
        <w:t xml:space="preserve">Wnioski ustne o organizację pomocy psychologiczno-pedagogicznej przedkłada się wychowawcy oddziału. W przypadku wniosków z instytucji zewnętrznych rozpatruje się wnioski złożone w formie pisemnej lub drogą elektroniczną w sekretariacie </w:t>
      </w:r>
      <w:r w:rsidR="00F94D4D">
        <w:rPr>
          <w:rFonts w:cs="Arial"/>
          <w:sz w:val="24"/>
          <w:szCs w:val="24"/>
        </w:rPr>
        <w:t>szkoły</w:t>
      </w:r>
      <w:r w:rsidRPr="00A240F6">
        <w:rPr>
          <w:rFonts w:cs="Arial"/>
          <w:sz w:val="24"/>
          <w:szCs w:val="24"/>
        </w:rPr>
        <w:t xml:space="preserve">. </w:t>
      </w:r>
    </w:p>
    <w:p w:rsidR="00D06B98" w:rsidRPr="00A240F6" w:rsidRDefault="00D06B98" w:rsidP="006169B3">
      <w:pPr>
        <w:pStyle w:val="Akapitzlist"/>
        <w:numPr>
          <w:ilvl w:val="0"/>
          <w:numId w:val="48"/>
        </w:numPr>
        <w:tabs>
          <w:tab w:val="left" w:pos="0"/>
        </w:tabs>
        <w:spacing w:before="120" w:after="120" w:line="240" w:lineRule="auto"/>
        <w:contextualSpacing w:val="0"/>
        <w:jc w:val="both"/>
        <w:rPr>
          <w:rFonts w:cs="Arial"/>
          <w:sz w:val="24"/>
          <w:szCs w:val="24"/>
        </w:rPr>
      </w:pPr>
      <w:r w:rsidRPr="00A240F6">
        <w:rPr>
          <w:rFonts w:cs="Arial"/>
          <w:sz w:val="24"/>
          <w:szCs w:val="24"/>
        </w:rPr>
        <w:t xml:space="preserve">Pomocy psychologiczno-pedagogicznej </w:t>
      </w:r>
      <w:r w:rsidRPr="00A240F6">
        <w:rPr>
          <w:rFonts w:cs="Arial"/>
          <w:bCs/>
          <w:sz w:val="24"/>
          <w:szCs w:val="24"/>
        </w:rPr>
        <w:t>udzielaj</w:t>
      </w:r>
      <w:r w:rsidRPr="00A240F6">
        <w:rPr>
          <w:rFonts w:eastAsia="Arial,Bold" w:cs="Arial"/>
          <w:bCs/>
          <w:sz w:val="24"/>
          <w:szCs w:val="24"/>
        </w:rPr>
        <w:t>ą</w:t>
      </w:r>
      <w:r w:rsidRPr="00A240F6">
        <w:rPr>
          <w:rFonts w:cs="Arial"/>
          <w:bCs/>
          <w:sz w:val="24"/>
          <w:szCs w:val="24"/>
        </w:rPr>
        <w:t>:</w:t>
      </w:r>
    </w:p>
    <w:p w:rsidR="00D06B98" w:rsidRPr="00B619EA" w:rsidRDefault="00D06B98" w:rsidP="006169B3">
      <w:pPr>
        <w:numPr>
          <w:ilvl w:val="0"/>
          <w:numId w:val="52"/>
        </w:numPr>
        <w:tabs>
          <w:tab w:val="left" w:pos="0"/>
          <w:tab w:val="left" w:pos="426"/>
        </w:tabs>
        <w:spacing w:before="120" w:after="120"/>
        <w:jc w:val="both"/>
        <w:rPr>
          <w:rFonts w:eastAsia="Times New Roman" w:cs="Arial"/>
          <w:sz w:val="24"/>
          <w:szCs w:val="24"/>
          <w:lang w:eastAsia="pl-PL"/>
        </w:rPr>
      </w:pPr>
      <w:r w:rsidRPr="00B619EA">
        <w:rPr>
          <w:rFonts w:eastAsia="Times New Roman" w:cs="Arial"/>
          <w:sz w:val="24"/>
          <w:szCs w:val="24"/>
          <w:lang w:eastAsia="pl-PL"/>
        </w:rPr>
        <w:t>nauczyciele w bieżącej pracy z uczniem na zajęciach;</w:t>
      </w:r>
    </w:p>
    <w:p w:rsidR="00D06B98" w:rsidRPr="00A240F6" w:rsidRDefault="00D06B98" w:rsidP="006169B3">
      <w:pPr>
        <w:numPr>
          <w:ilvl w:val="0"/>
          <w:numId w:val="52"/>
        </w:numPr>
        <w:tabs>
          <w:tab w:val="left" w:pos="0"/>
          <w:tab w:val="left" w:pos="426"/>
        </w:tabs>
        <w:spacing w:before="120" w:after="120"/>
        <w:jc w:val="both"/>
        <w:rPr>
          <w:rFonts w:cs="Arial"/>
          <w:sz w:val="24"/>
          <w:szCs w:val="24"/>
        </w:rPr>
      </w:pPr>
      <w:r w:rsidRPr="00B619EA">
        <w:rPr>
          <w:rFonts w:eastAsia="Times New Roman" w:cs="Arial"/>
          <w:sz w:val="24"/>
          <w:szCs w:val="24"/>
          <w:lang w:eastAsia="pl-PL"/>
        </w:rPr>
        <w:t xml:space="preserve">specjaliści wykonujący w </w:t>
      </w:r>
      <w:r w:rsidR="00F94D4D" w:rsidRPr="00B619EA">
        <w:rPr>
          <w:rFonts w:eastAsia="Times New Roman" w:cs="Arial"/>
          <w:sz w:val="24"/>
          <w:szCs w:val="24"/>
          <w:lang w:eastAsia="pl-PL"/>
        </w:rPr>
        <w:t>szkole</w:t>
      </w:r>
      <w:r w:rsidRPr="00B619EA">
        <w:rPr>
          <w:rFonts w:eastAsia="Times New Roman" w:cs="Arial"/>
          <w:sz w:val="24"/>
          <w:szCs w:val="24"/>
          <w:lang w:eastAsia="pl-PL"/>
        </w:rPr>
        <w:t xml:space="preserve"> zadania z zakresu pomocy psychologiczno- pedagogicznej</w:t>
      </w:r>
      <w:r w:rsidRPr="00A240F6">
        <w:rPr>
          <w:rFonts w:cs="Arial"/>
          <w:sz w:val="24"/>
          <w:szCs w:val="24"/>
        </w:rPr>
        <w:t>, w szczególności:</w:t>
      </w:r>
    </w:p>
    <w:p w:rsidR="00D06B98" w:rsidRPr="009532E2" w:rsidRDefault="00D06B98" w:rsidP="006169B3">
      <w:pPr>
        <w:pStyle w:val="Akapitzlist"/>
        <w:numPr>
          <w:ilvl w:val="0"/>
          <w:numId w:val="51"/>
        </w:numPr>
        <w:spacing w:before="120" w:after="120" w:line="240" w:lineRule="auto"/>
        <w:contextualSpacing w:val="0"/>
        <w:jc w:val="both"/>
        <w:rPr>
          <w:rFonts w:cs="Arial"/>
          <w:sz w:val="24"/>
          <w:szCs w:val="24"/>
        </w:rPr>
      </w:pPr>
      <w:r w:rsidRPr="009532E2">
        <w:rPr>
          <w:bCs/>
          <w:sz w:val="24"/>
          <w:szCs w:val="24"/>
        </w:rPr>
        <w:t>pedagog</w:t>
      </w:r>
      <w:r w:rsidRPr="009532E2">
        <w:rPr>
          <w:rFonts w:cs="Arial"/>
          <w:sz w:val="24"/>
          <w:szCs w:val="24"/>
        </w:rPr>
        <w:t>,</w:t>
      </w:r>
    </w:p>
    <w:p w:rsidR="00D06B98" w:rsidRPr="009532E2" w:rsidRDefault="00D06B98" w:rsidP="006169B3">
      <w:pPr>
        <w:pStyle w:val="Akapitzlist"/>
        <w:numPr>
          <w:ilvl w:val="0"/>
          <w:numId w:val="51"/>
        </w:numPr>
        <w:spacing w:before="120" w:after="120" w:line="240" w:lineRule="auto"/>
        <w:contextualSpacing w:val="0"/>
        <w:jc w:val="both"/>
        <w:rPr>
          <w:rFonts w:cs="Arial"/>
          <w:sz w:val="24"/>
          <w:szCs w:val="24"/>
        </w:rPr>
      </w:pPr>
      <w:r w:rsidRPr="009532E2">
        <w:rPr>
          <w:bCs/>
          <w:sz w:val="24"/>
          <w:szCs w:val="24"/>
        </w:rPr>
        <w:t>logopeda</w:t>
      </w:r>
      <w:r w:rsidRPr="009532E2">
        <w:rPr>
          <w:rFonts w:cs="Arial"/>
          <w:sz w:val="24"/>
          <w:szCs w:val="24"/>
        </w:rPr>
        <w:t>,</w:t>
      </w:r>
    </w:p>
    <w:p w:rsidR="00D06B98" w:rsidRPr="009532E2" w:rsidRDefault="00D06B98" w:rsidP="006169B3">
      <w:pPr>
        <w:pStyle w:val="Akapitzlist"/>
        <w:numPr>
          <w:ilvl w:val="0"/>
          <w:numId w:val="51"/>
        </w:numPr>
        <w:spacing w:before="120" w:after="120" w:line="240" w:lineRule="auto"/>
        <w:contextualSpacing w:val="0"/>
        <w:jc w:val="both"/>
        <w:rPr>
          <w:rFonts w:cs="Arial"/>
          <w:sz w:val="24"/>
          <w:szCs w:val="24"/>
        </w:rPr>
      </w:pPr>
      <w:r w:rsidRPr="009532E2">
        <w:rPr>
          <w:bCs/>
          <w:sz w:val="24"/>
          <w:szCs w:val="24"/>
        </w:rPr>
        <w:t>terapeuta</w:t>
      </w:r>
      <w:r w:rsidRPr="009532E2">
        <w:rPr>
          <w:rFonts w:cs="Arial"/>
          <w:sz w:val="24"/>
          <w:szCs w:val="24"/>
        </w:rPr>
        <w:t xml:space="preserve"> pedagogiczny</w:t>
      </w:r>
    </w:p>
    <w:p w:rsidR="00652D79" w:rsidRDefault="00D06B98" w:rsidP="006169B3">
      <w:pPr>
        <w:numPr>
          <w:ilvl w:val="0"/>
          <w:numId w:val="52"/>
        </w:numPr>
        <w:tabs>
          <w:tab w:val="left" w:pos="0"/>
          <w:tab w:val="left" w:pos="426"/>
        </w:tabs>
        <w:spacing w:before="120" w:after="120"/>
        <w:jc w:val="both"/>
        <w:rPr>
          <w:rFonts w:cs="Arial"/>
          <w:sz w:val="24"/>
          <w:szCs w:val="24"/>
        </w:rPr>
      </w:pPr>
      <w:r w:rsidRPr="00652D79">
        <w:rPr>
          <w:rFonts w:eastAsia="Times New Roman" w:cs="Arial"/>
          <w:sz w:val="24"/>
          <w:szCs w:val="24"/>
          <w:lang w:eastAsia="pl-PL"/>
        </w:rPr>
        <w:t>pracownicy</w:t>
      </w:r>
      <w:r w:rsidR="00491743">
        <w:rPr>
          <w:rFonts w:eastAsia="Times New Roman" w:cs="Arial"/>
          <w:sz w:val="24"/>
          <w:szCs w:val="24"/>
          <w:lang w:eastAsia="pl-PL"/>
        </w:rPr>
        <w:t xml:space="preserve"> </w:t>
      </w:r>
      <w:r w:rsidR="00F94D4D">
        <w:rPr>
          <w:rFonts w:cs="Arial"/>
          <w:sz w:val="24"/>
          <w:szCs w:val="24"/>
        </w:rPr>
        <w:t>szkoły</w:t>
      </w:r>
      <w:r w:rsidRPr="00A240F6">
        <w:rPr>
          <w:rFonts w:cs="Arial"/>
          <w:sz w:val="24"/>
          <w:szCs w:val="24"/>
        </w:rPr>
        <w:t xml:space="preserve"> poprzez zintegrowane oddziaływanie na ucznia.</w:t>
      </w:r>
    </w:p>
    <w:p w:rsidR="00E459FA" w:rsidRPr="00C044C0" w:rsidRDefault="00652D79" w:rsidP="00090371">
      <w:pPr>
        <w:pStyle w:val="Nagwek3"/>
        <w:spacing w:line="276" w:lineRule="auto"/>
        <w:rPr>
          <w:b/>
          <w:color w:val="002060"/>
          <w:sz w:val="22"/>
          <w:szCs w:val="22"/>
        </w:rPr>
      </w:pPr>
      <w:bookmarkStart w:id="17" w:name="_Toc361441241"/>
      <w:bookmarkStart w:id="18" w:name="_Toc501384490"/>
      <w:r w:rsidRPr="00C044C0">
        <w:rPr>
          <w:b/>
          <w:color w:val="002060"/>
          <w:sz w:val="22"/>
          <w:szCs w:val="22"/>
        </w:rPr>
        <w:t>Rozdział 2</w:t>
      </w:r>
      <w:bookmarkEnd w:id="17"/>
      <w:r w:rsidR="00E662C7">
        <w:rPr>
          <w:b/>
          <w:color w:val="002060"/>
          <w:sz w:val="22"/>
          <w:szCs w:val="22"/>
        </w:rPr>
        <w:br/>
      </w:r>
      <w:r w:rsidR="00E459FA" w:rsidRPr="00C044C0">
        <w:rPr>
          <w:b/>
          <w:color w:val="002060"/>
          <w:sz w:val="22"/>
          <w:szCs w:val="22"/>
        </w:rPr>
        <w:t xml:space="preserve">Formy pomocy psychologiczno-pedagogicznej w </w:t>
      </w:r>
      <w:r w:rsidR="00F94D4D" w:rsidRPr="00C044C0">
        <w:rPr>
          <w:b/>
          <w:color w:val="002060"/>
          <w:sz w:val="22"/>
          <w:szCs w:val="22"/>
        </w:rPr>
        <w:t>szkole</w:t>
      </w:r>
      <w:bookmarkEnd w:id="18"/>
    </w:p>
    <w:p w:rsidR="00D06B98" w:rsidRPr="00A240F6" w:rsidRDefault="005B02F1" w:rsidP="006169B3">
      <w:pPr>
        <w:pStyle w:val="paragraf"/>
        <w:numPr>
          <w:ilvl w:val="0"/>
          <w:numId w:val="45"/>
        </w:numPr>
        <w:spacing w:before="120" w:after="120"/>
        <w:jc w:val="both"/>
        <w:rPr>
          <w:rFonts w:cs="Arial"/>
          <w:sz w:val="24"/>
          <w:szCs w:val="24"/>
        </w:rPr>
      </w:pPr>
      <w:r>
        <w:rPr>
          <w:rFonts w:cs="Arial"/>
          <w:sz w:val="24"/>
          <w:szCs w:val="24"/>
        </w:rPr>
        <w:t xml:space="preserve">1. </w:t>
      </w:r>
      <w:r w:rsidR="00D06B98" w:rsidRPr="00D763DF">
        <w:rPr>
          <w:rFonts w:cs="Arial"/>
          <w:sz w:val="24"/>
          <w:szCs w:val="24"/>
        </w:rPr>
        <w:t xml:space="preserve">Pomoc </w:t>
      </w:r>
      <w:r w:rsidR="00D763DF">
        <w:rPr>
          <w:rFonts w:cs="Arial"/>
          <w:sz w:val="24"/>
          <w:szCs w:val="24"/>
        </w:rPr>
        <w:t>psychologiczno-</w:t>
      </w:r>
      <w:r w:rsidR="00D06B98" w:rsidRPr="00A240F6">
        <w:rPr>
          <w:rFonts w:cs="Arial"/>
          <w:sz w:val="24"/>
          <w:szCs w:val="24"/>
        </w:rPr>
        <w:t xml:space="preserve">pedagogiczna w </w:t>
      </w:r>
      <w:r w:rsidR="00F94D4D">
        <w:rPr>
          <w:rFonts w:cs="Arial"/>
          <w:sz w:val="24"/>
          <w:szCs w:val="24"/>
        </w:rPr>
        <w:t>szkole</w:t>
      </w:r>
      <w:r w:rsidR="00D06B98" w:rsidRPr="00A240F6">
        <w:rPr>
          <w:rFonts w:cs="Arial"/>
          <w:sz w:val="24"/>
          <w:szCs w:val="24"/>
        </w:rPr>
        <w:t xml:space="preserve"> realizowana przez każdego nauczyciela w bieżącej pracy z uczniem polega w szczególności na:</w:t>
      </w:r>
    </w:p>
    <w:p w:rsidR="00D06B98" w:rsidRPr="005B02F1" w:rsidRDefault="00D06B98" w:rsidP="006169B3">
      <w:pPr>
        <w:numPr>
          <w:ilvl w:val="0"/>
          <w:numId w:val="53"/>
        </w:numPr>
        <w:tabs>
          <w:tab w:val="left" w:pos="0"/>
          <w:tab w:val="left" w:pos="426"/>
        </w:tabs>
        <w:spacing w:before="120" w:after="120"/>
        <w:jc w:val="both"/>
        <w:rPr>
          <w:rFonts w:eastAsia="Times New Roman" w:cs="Arial"/>
          <w:sz w:val="24"/>
          <w:szCs w:val="24"/>
          <w:lang w:eastAsia="pl-PL"/>
        </w:rPr>
      </w:pPr>
      <w:r w:rsidRPr="005B02F1">
        <w:rPr>
          <w:rFonts w:eastAsia="Times New Roman" w:cs="Arial"/>
          <w:sz w:val="24"/>
          <w:szCs w:val="24"/>
          <w:lang w:eastAsia="pl-PL"/>
        </w:rPr>
        <w:t>dostosowaniu wymagań edukacyjnych do możliwości psychofizycznych ucznia i jego potrzeb;</w:t>
      </w:r>
    </w:p>
    <w:p w:rsidR="00D06B98" w:rsidRPr="005B02F1" w:rsidRDefault="00D06B98" w:rsidP="006169B3">
      <w:pPr>
        <w:numPr>
          <w:ilvl w:val="0"/>
          <w:numId w:val="53"/>
        </w:numPr>
        <w:tabs>
          <w:tab w:val="left" w:pos="0"/>
          <w:tab w:val="left" w:pos="426"/>
        </w:tabs>
        <w:spacing w:before="120" w:after="120"/>
        <w:jc w:val="both"/>
        <w:rPr>
          <w:rFonts w:eastAsia="Times New Roman" w:cs="Arial"/>
          <w:sz w:val="24"/>
          <w:szCs w:val="24"/>
          <w:lang w:eastAsia="pl-PL"/>
        </w:rPr>
      </w:pPr>
      <w:r w:rsidRPr="005B02F1">
        <w:rPr>
          <w:rFonts w:eastAsia="Times New Roman" w:cs="Arial"/>
          <w:sz w:val="24"/>
          <w:szCs w:val="24"/>
          <w:lang w:eastAsia="pl-PL"/>
        </w:rPr>
        <w:t>rozpoznawaniu sposobu uczenia się ucznia i stosowanie skutecznej metodyki nauczania;</w:t>
      </w:r>
    </w:p>
    <w:p w:rsidR="00D06B98" w:rsidRPr="00A240F6" w:rsidRDefault="00D06B98" w:rsidP="006169B3">
      <w:pPr>
        <w:numPr>
          <w:ilvl w:val="0"/>
          <w:numId w:val="53"/>
        </w:numPr>
        <w:tabs>
          <w:tab w:val="left" w:pos="0"/>
          <w:tab w:val="left" w:pos="426"/>
        </w:tabs>
        <w:spacing w:before="120" w:after="120"/>
        <w:jc w:val="both"/>
        <w:rPr>
          <w:rFonts w:cs="Arial"/>
          <w:sz w:val="24"/>
          <w:szCs w:val="24"/>
        </w:rPr>
      </w:pPr>
      <w:r w:rsidRPr="005B02F1">
        <w:rPr>
          <w:rFonts w:eastAsia="Times New Roman" w:cs="Arial"/>
          <w:sz w:val="24"/>
          <w:szCs w:val="24"/>
          <w:lang w:eastAsia="pl-PL"/>
        </w:rPr>
        <w:t>indywidualizacji</w:t>
      </w:r>
      <w:r w:rsidRPr="00A240F6">
        <w:rPr>
          <w:rFonts w:cs="Arial"/>
          <w:sz w:val="24"/>
          <w:szCs w:val="24"/>
        </w:rPr>
        <w:t xml:space="preserve"> pracy na zajęciach obowiązkowych i dodatkowych;</w:t>
      </w:r>
    </w:p>
    <w:p w:rsidR="00D06B98" w:rsidRPr="00634284" w:rsidRDefault="00D06B98" w:rsidP="006169B3">
      <w:pPr>
        <w:numPr>
          <w:ilvl w:val="0"/>
          <w:numId w:val="53"/>
        </w:numPr>
        <w:tabs>
          <w:tab w:val="left" w:pos="0"/>
          <w:tab w:val="left" w:pos="426"/>
        </w:tabs>
        <w:spacing w:before="120" w:after="120"/>
        <w:jc w:val="both"/>
        <w:rPr>
          <w:rFonts w:cs="Arial"/>
          <w:sz w:val="24"/>
          <w:szCs w:val="24"/>
        </w:rPr>
      </w:pPr>
      <w:r w:rsidRPr="005B02F1">
        <w:rPr>
          <w:rFonts w:eastAsia="Times New Roman" w:cs="Arial"/>
          <w:sz w:val="24"/>
          <w:szCs w:val="24"/>
          <w:lang w:eastAsia="pl-PL"/>
        </w:rPr>
        <w:t>dostosowanie</w:t>
      </w:r>
      <w:r w:rsidRPr="00A240F6">
        <w:rPr>
          <w:rFonts w:cs="Arial"/>
          <w:sz w:val="24"/>
          <w:szCs w:val="24"/>
        </w:rPr>
        <w:t xml:space="preserve"> warunków  nauki do </w:t>
      </w:r>
      <w:r w:rsidR="005B02F1">
        <w:rPr>
          <w:rFonts w:cs="Arial"/>
          <w:sz w:val="24"/>
          <w:szCs w:val="24"/>
        </w:rPr>
        <w:t>potrzeb psychofizycznych ucznia.</w:t>
      </w:r>
    </w:p>
    <w:p w:rsidR="00D06B98" w:rsidRPr="00634284" w:rsidRDefault="00843081" w:rsidP="006169B3">
      <w:pPr>
        <w:pStyle w:val="Akapitzlist"/>
        <w:numPr>
          <w:ilvl w:val="0"/>
          <w:numId w:val="54"/>
        </w:numPr>
        <w:tabs>
          <w:tab w:val="left" w:pos="0"/>
        </w:tabs>
        <w:spacing w:before="120" w:after="120" w:line="240" w:lineRule="auto"/>
        <w:contextualSpacing w:val="0"/>
        <w:jc w:val="both"/>
        <w:rPr>
          <w:rFonts w:cs="Arial"/>
          <w:sz w:val="24"/>
          <w:szCs w:val="24"/>
        </w:rPr>
      </w:pPr>
      <w:r w:rsidRPr="00491743">
        <w:rPr>
          <w:rFonts w:cs="Arial"/>
          <w:sz w:val="24"/>
          <w:szCs w:val="24"/>
          <w:shd w:val="clear" w:color="auto" w:fill="FFFFFF" w:themeFill="background1"/>
        </w:rPr>
        <w:t>Pomoc psychologiczno-</w:t>
      </w:r>
      <w:r w:rsidR="00D06B98" w:rsidRPr="00491743">
        <w:rPr>
          <w:rFonts w:cs="Arial"/>
          <w:sz w:val="24"/>
          <w:szCs w:val="24"/>
          <w:shd w:val="clear" w:color="auto" w:fill="FFFFFF" w:themeFill="background1"/>
        </w:rPr>
        <w:t xml:space="preserve">pedagogiczna świadczona jest również w formach zorganizowanych w ramach godzin przeznaczonych na te zajęcia i ujętych w arkuszu organizacyjnym </w:t>
      </w:r>
      <w:r w:rsidR="00F94D4D" w:rsidRPr="00491743">
        <w:rPr>
          <w:rFonts w:cs="Arial"/>
          <w:sz w:val="24"/>
          <w:szCs w:val="24"/>
          <w:shd w:val="clear" w:color="auto" w:fill="FFFFFF" w:themeFill="background1"/>
        </w:rPr>
        <w:t>szkoły</w:t>
      </w:r>
      <w:r w:rsidR="00D06B98" w:rsidRPr="00491743">
        <w:rPr>
          <w:rFonts w:cs="Arial"/>
          <w:sz w:val="24"/>
          <w:szCs w:val="24"/>
          <w:shd w:val="clear" w:color="auto" w:fill="FFFFFF" w:themeFill="background1"/>
        </w:rPr>
        <w:t>.</w:t>
      </w:r>
      <w:r w:rsidR="00D06B98" w:rsidRPr="00A240F6">
        <w:rPr>
          <w:rFonts w:cs="Arial"/>
          <w:sz w:val="24"/>
          <w:szCs w:val="24"/>
        </w:rPr>
        <w:t xml:space="preserve"> W zależności od potrzeb i możliwości organizacyjnych mogą to być: </w:t>
      </w:r>
    </w:p>
    <w:p w:rsidR="00D06B98" w:rsidRPr="00A240F6" w:rsidRDefault="00D06B98" w:rsidP="006169B3">
      <w:pPr>
        <w:numPr>
          <w:ilvl w:val="0"/>
          <w:numId w:val="55"/>
        </w:numPr>
        <w:tabs>
          <w:tab w:val="left" w:pos="0"/>
          <w:tab w:val="left" w:pos="426"/>
        </w:tabs>
        <w:spacing w:before="120" w:after="120"/>
        <w:jc w:val="both"/>
        <w:rPr>
          <w:rFonts w:cs="Arial"/>
          <w:sz w:val="24"/>
          <w:szCs w:val="24"/>
        </w:rPr>
      </w:pPr>
      <w:r w:rsidRPr="00A240F6">
        <w:rPr>
          <w:rFonts w:cs="Arial"/>
          <w:sz w:val="24"/>
          <w:szCs w:val="24"/>
        </w:rPr>
        <w:t xml:space="preserve">zajęcia </w:t>
      </w:r>
      <w:r w:rsidRPr="00843081">
        <w:rPr>
          <w:rFonts w:eastAsia="Times New Roman" w:cs="Arial"/>
          <w:sz w:val="24"/>
          <w:szCs w:val="24"/>
          <w:lang w:eastAsia="pl-PL"/>
        </w:rPr>
        <w:t>dydaktyczno</w:t>
      </w:r>
      <w:r w:rsidR="00843081">
        <w:rPr>
          <w:rFonts w:cs="Arial"/>
          <w:sz w:val="24"/>
          <w:szCs w:val="24"/>
        </w:rPr>
        <w:t>-</w:t>
      </w:r>
      <w:r w:rsidRPr="00A240F6">
        <w:rPr>
          <w:rFonts w:cs="Arial"/>
          <w:sz w:val="24"/>
          <w:szCs w:val="24"/>
        </w:rPr>
        <w:t>wyrównawcze:</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D06B98" w:rsidRPr="00A240F6" w:rsidTr="00F55592">
        <w:trPr>
          <w:trHeight w:val="120"/>
        </w:trPr>
        <w:tc>
          <w:tcPr>
            <w:tcW w:w="1888" w:type="dxa"/>
          </w:tcPr>
          <w:p w:rsidR="00D06B98" w:rsidRPr="00A240F6" w:rsidRDefault="00424BD0" w:rsidP="00FD6DE4">
            <w:pPr>
              <w:spacing w:before="120" w:after="120"/>
              <w:ind w:hanging="26"/>
              <w:jc w:val="both"/>
              <w:rPr>
                <w:rFonts w:cs="Arial"/>
                <w:sz w:val="24"/>
                <w:szCs w:val="24"/>
              </w:rPr>
            </w:pPr>
            <w:r>
              <w:rPr>
                <w:rFonts w:cs="Arial"/>
                <w:sz w:val="24"/>
                <w:szCs w:val="24"/>
              </w:rPr>
              <w:t>A</w:t>
            </w:r>
            <w:r w:rsidR="00D06B98" w:rsidRPr="00A240F6">
              <w:rPr>
                <w:rFonts w:cs="Arial"/>
                <w:sz w:val="24"/>
                <w:szCs w:val="24"/>
              </w:rPr>
              <w:t>dresaci</w:t>
            </w:r>
          </w:p>
        </w:tc>
        <w:tc>
          <w:tcPr>
            <w:tcW w:w="7299" w:type="dxa"/>
          </w:tcPr>
          <w:p w:rsidR="00D06B98" w:rsidRPr="00A240F6" w:rsidRDefault="00D06B98" w:rsidP="00FD6DE4">
            <w:pPr>
              <w:spacing w:before="120" w:after="120"/>
              <w:ind w:hanging="26"/>
              <w:jc w:val="both"/>
              <w:rPr>
                <w:rFonts w:cs="Arial"/>
                <w:sz w:val="24"/>
                <w:szCs w:val="24"/>
              </w:rPr>
            </w:pPr>
            <w:r w:rsidRPr="00A240F6">
              <w:rPr>
                <w:sz w:val="24"/>
                <w:szCs w:val="24"/>
              </w:rPr>
              <w:t>Uczniowie przejawiający trudności w nauce, w szczególności w spełnieniu wymagań edukacyjnych wynikających z podstawy programowej kształcenia ogólnego dla danego etapu edukacyjnego </w:t>
            </w:r>
          </w:p>
        </w:tc>
      </w:tr>
      <w:tr w:rsidR="00D06B98" w:rsidRPr="00A240F6" w:rsidTr="00F55592">
        <w:trPr>
          <w:trHeight w:val="120"/>
        </w:trPr>
        <w:tc>
          <w:tcPr>
            <w:tcW w:w="1888" w:type="dxa"/>
          </w:tcPr>
          <w:p w:rsidR="00D06B98" w:rsidRPr="00A240F6" w:rsidRDefault="00424BD0" w:rsidP="00FD6DE4">
            <w:pPr>
              <w:spacing w:before="120" w:after="120"/>
              <w:ind w:hanging="26"/>
              <w:jc w:val="both"/>
              <w:rPr>
                <w:rFonts w:cs="Arial"/>
                <w:sz w:val="24"/>
                <w:szCs w:val="24"/>
              </w:rPr>
            </w:pPr>
            <w:r>
              <w:rPr>
                <w:rFonts w:cs="Arial"/>
                <w:sz w:val="24"/>
                <w:szCs w:val="24"/>
              </w:rPr>
              <w:lastRenderedPageBreak/>
              <w:t>Z</w:t>
            </w:r>
            <w:r w:rsidR="00D06B98" w:rsidRPr="00A240F6">
              <w:rPr>
                <w:rFonts w:cs="Arial"/>
                <w:sz w:val="24"/>
                <w:szCs w:val="24"/>
              </w:rPr>
              <w:t>adania</w:t>
            </w:r>
          </w:p>
        </w:tc>
        <w:tc>
          <w:tcPr>
            <w:tcW w:w="7299" w:type="dxa"/>
          </w:tcPr>
          <w:p w:rsidR="00D06B98" w:rsidRPr="00A240F6" w:rsidRDefault="00D06B98" w:rsidP="00FD6DE4">
            <w:pPr>
              <w:spacing w:before="120" w:after="120"/>
              <w:ind w:hanging="26"/>
              <w:jc w:val="both"/>
              <w:rPr>
                <w:rFonts w:cs="Arial"/>
                <w:sz w:val="24"/>
                <w:szCs w:val="24"/>
              </w:rPr>
            </w:pPr>
            <w:r w:rsidRPr="00A240F6">
              <w:rPr>
                <w:sz w:val="24"/>
                <w:szCs w:val="24"/>
              </w:rPr>
              <w:t>Pomoc uczniom w nabywaniu wiedzy i umiejętności określonych w podstawie programowej kształcenia ogólnego</w:t>
            </w:r>
          </w:p>
        </w:tc>
      </w:tr>
      <w:tr w:rsidR="00D06B98" w:rsidRPr="00A240F6" w:rsidTr="00F55592">
        <w:trPr>
          <w:trHeight w:val="210"/>
        </w:trPr>
        <w:tc>
          <w:tcPr>
            <w:tcW w:w="1888" w:type="dxa"/>
          </w:tcPr>
          <w:p w:rsidR="00D06B98" w:rsidRPr="00A240F6" w:rsidRDefault="00424BD0" w:rsidP="00FD6DE4">
            <w:pPr>
              <w:spacing w:before="120" w:after="120"/>
              <w:ind w:hanging="26"/>
              <w:jc w:val="both"/>
              <w:rPr>
                <w:rFonts w:cs="Arial"/>
                <w:sz w:val="24"/>
                <w:szCs w:val="24"/>
              </w:rPr>
            </w:pPr>
            <w:r>
              <w:rPr>
                <w:rFonts w:cs="Arial"/>
                <w:sz w:val="24"/>
                <w:szCs w:val="24"/>
              </w:rPr>
              <w:t>Po</w:t>
            </w:r>
            <w:r w:rsidR="00D06B98" w:rsidRPr="00A240F6">
              <w:rPr>
                <w:rFonts w:cs="Arial"/>
                <w:sz w:val="24"/>
                <w:szCs w:val="24"/>
              </w:rPr>
              <w:t>dstawa udzielania</w:t>
            </w:r>
          </w:p>
        </w:tc>
        <w:tc>
          <w:tcPr>
            <w:tcW w:w="7299" w:type="dxa"/>
          </w:tcPr>
          <w:p w:rsidR="00D06B98" w:rsidRPr="00A240F6" w:rsidRDefault="00D06B98" w:rsidP="00FD6DE4">
            <w:pPr>
              <w:spacing w:before="120" w:after="120"/>
              <w:ind w:hanging="26"/>
              <w:jc w:val="both"/>
              <w:rPr>
                <w:rFonts w:cs="Arial"/>
                <w:sz w:val="24"/>
                <w:szCs w:val="24"/>
              </w:rPr>
            </w:pPr>
            <w:r w:rsidRPr="00A240F6">
              <w:rPr>
                <w:rFonts w:cs="Arial"/>
                <w:sz w:val="24"/>
                <w:szCs w:val="24"/>
              </w:rPr>
              <w:t>Na wniosek wychowawcy lub innego nauczyciela przedmiotu, wniosek ucznia, rodzica</w:t>
            </w:r>
          </w:p>
        </w:tc>
      </w:tr>
      <w:tr w:rsidR="00D06B98" w:rsidRPr="00A240F6" w:rsidTr="00F55592">
        <w:trPr>
          <w:trHeight w:val="90"/>
        </w:trPr>
        <w:tc>
          <w:tcPr>
            <w:tcW w:w="1888" w:type="dxa"/>
          </w:tcPr>
          <w:p w:rsidR="00D06B98" w:rsidRPr="00A240F6" w:rsidRDefault="00424BD0" w:rsidP="00FD6DE4">
            <w:pPr>
              <w:spacing w:before="120" w:after="120"/>
              <w:ind w:hanging="26"/>
              <w:jc w:val="both"/>
              <w:rPr>
                <w:rFonts w:cs="Arial"/>
                <w:sz w:val="24"/>
                <w:szCs w:val="24"/>
              </w:rPr>
            </w:pPr>
            <w:r>
              <w:rPr>
                <w:rFonts w:cs="Arial"/>
                <w:sz w:val="24"/>
                <w:szCs w:val="24"/>
              </w:rPr>
              <w:t>P</w:t>
            </w:r>
            <w:r w:rsidR="00D06B98" w:rsidRPr="00A240F6">
              <w:rPr>
                <w:rFonts w:cs="Arial"/>
                <w:sz w:val="24"/>
                <w:szCs w:val="24"/>
              </w:rPr>
              <w:t>rowadzący</w:t>
            </w:r>
          </w:p>
        </w:tc>
        <w:tc>
          <w:tcPr>
            <w:tcW w:w="7299" w:type="dxa"/>
          </w:tcPr>
          <w:p w:rsidR="00D06B98" w:rsidRPr="00A240F6" w:rsidRDefault="00D06B98" w:rsidP="00FD6DE4">
            <w:pPr>
              <w:spacing w:before="120" w:after="120"/>
              <w:ind w:hanging="26"/>
              <w:jc w:val="both"/>
              <w:rPr>
                <w:rFonts w:cs="Arial"/>
                <w:sz w:val="24"/>
                <w:szCs w:val="24"/>
              </w:rPr>
            </w:pPr>
            <w:r w:rsidRPr="00A240F6">
              <w:rPr>
                <w:sz w:val="24"/>
                <w:szCs w:val="24"/>
              </w:rPr>
              <w:t>Nauczyciele i specjaliści posiadający kwalifikacje właściwe do rodzaju prowadzonych zajęć</w:t>
            </w:r>
          </w:p>
        </w:tc>
      </w:tr>
      <w:tr w:rsidR="00D06B98" w:rsidRPr="00A240F6" w:rsidTr="00F55592">
        <w:trPr>
          <w:trHeight w:val="105"/>
        </w:trPr>
        <w:tc>
          <w:tcPr>
            <w:tcW w:w="1888" w:type="dxa"/>
          </w:tcPr>
          <w:p w:rsidR="00D06B98" w:rsidRPr="00A240F6" w:rsidRDefault="00424BD0" w:rsidP="00424BD0">
            <w:pPr>
              <w:spacing w:before="120" w:after="120"/>
              <w:ind w:hanging="26"/>
              <w:jc w:val="left"/>
              <w:rPr>
                <w:rFonts w:cs="Arial"/>
                <w:sz w:val="24"/>
                <w:szCs w:val="24"/>
              </w:rPr>
            </w:pPr>
            <w:r>
              <w:rPr>
                <w:rFonts w:cs="Arial"/>
                <w:sz w:val="24"/>
                <w:szCs w:val="24"/>
              </w:rPr>
              <w:t>C</w:t>
            </w:r>
            <w:r w:rsidR="00D06B98" w:rsidRPr="00A240F6">
              <w:rPr>
                <w:rFonts w:cs="Arial"/>
                <w:sz w:val="24"/>
                <w:szCs w:val="24"/>
              </w:rPr>
              <w:t>zastrwania jednostki zajęć</w:t>
            </w:r>
          </w:p>
        </w:tc>
        <w:tc>
          <w:tcPr>
            <w:tcW w:w="7299" w:type="dxa"/>
          </w:tcPr>
          <w:p w:rsidR="00D06B98" w:rsidRPr="00A240F6" w:rsidRDefault="00D06B98" w:rsidP="00FD6DE4">
            <w:pPr>
              <w:spacing w:before="120" w:after="120"/>
              <w:ind w:hanging="26"/>
              <w:jc w:val="both"/>
              <w:rPr>
                <w:rFonts w:cs="Arial"/>
                <w:sz w:val="24"/>
                <w:szCs w:val="24"/>
              </w:rPr>
            </w:pPr>
            <w:r w:rsidRPr="00A240F6">
              <w:rPr>
                <w:sz w:val="24"/>
                <w:szCs w:val="24"/>
              </w:rPr>
              <w:t>45 minut</w:t>
            </w:r>
          </w:p>
        </w:tc>
      </w:tr>
      <w:tr w:rsidR="00D06B98" w:rsidRPr="00A240F6" w:rsidTr="00F55592">
        <w:trPr>
          <w:trHeight w:val="135"/>
        </w:trPr>
        <w:tc>
          <w:tcPr>
            <w:tcW w:w="1888" w:type="dxa"/>
          </w:tcPr>
          <w:p w:rsidR="00D06B98" w:rsidRPr="00A240F6" w:rsidRDefault="00424BD0" w:rsidP="00424BD0">
            <w:pPr>
              <w:spacing w:before="120" w:after="120"/>
              <w:ind w:hanging="26"/>
              <w:jc w:val="left"/>
              <w:rPr>
                <w:rFonts w:cs="Arial"/>
                <w:sz w:val="24"/>
                <w:szCs w:val="24"/>
              </w:rPr>
            </w:pPr>
            <w:r>
              <w:rPr>
                <w:rFonts w:cs="Arial"/>
                <w:sz w:val="24"/>
                <w:szCs w:val="24"/>
              </w:rPr>
              <w:t>L</w:t>
            </w:r>
            <w:r w:rsidR="00D06B98" w:rsidRPr="00A240F6">
              <w:rPr>
                <w:rFonts w:cs="Arial"/>
                <w:sz w:val="24"/>
                <w:szCs w:val="24"/>
              </w:rPr>
              <w:t>iczba uczestników</w:t>
            </w:r>
          </w:p>
        </w:tc>
        <w:tc>
          <w:tcPr>
            <w:tcW w:w="7299" w:type="dxa"/>
          </w:tcPr>
          <w:p w:rsidR="00D06B98" w:rsidRPr="00A240F6" w:rsidRDefault="00424BD0" w:rsidP="00FD6DE4">
            <w:pPr>
              <w:spacing w:before="120" w:after="120"/>
              <w:ind w:hanging="26"/>
              <w:jc w:val="both"/>
              <w:rPr>
                <w:rFonts w:cs="Arial"/>
                <w:sz w:val="24"/>
                <w:szCs w:val="24"/>
              </w:rPr>
            </w:pPr>
            <w:r>
              <w:rPr>
                <w:sz w:val="24"/>
                <w:szCs w:val="24"/>
              </w:rPr>
              <w:t>M</w:t>
            </w:r>
            <w:r w:rsidR="00D06B98" w:rsidRPr="00A240F6">
              <w:rPr>
                <w:sz w:val="24"/>
                <w:szCs w:val="24"/>
              </w:rPr>
              <w:t>aksimum 8 osób</w:t>
            </w:r>
          </w:p>
        </w:tc>
      </w:tr>
      <w:tr w:rsidR="00D06B98" w:rsidRPr="00A240F6" w:rsidTr="00F55592">
        <w:trPr>
          <w:trHeight w:val="135"/>
        </w:trPr>
        <w:tc>
          <w:tcPr>
            <w:tcW w:w="1888" w:type="dxa"/>
          </w:tcPr>
          <w:p w:rsidR="00D06B98" w:rsidRPr="00A240F6" w:rsidRDefault="00424BD0" w:rsidP="00424BD0">
            <w:pPr>
              <w:spacing w:before="120" w:after="120"/>
              <w:ind w:hanging="26"/>
              <w:jc w:val="left"/>
              <w:rPr>
                <w:rFonts w:cs="Arial"/>
                <w:sz w:val="24"/>
                <w:szCs w:val="24"/>
              </w:rPr>
            </w:pPr>
            <w:r>
              <w:rPr>
                <w:rFonts w:cs="Arial"/>
                <w:sz w:val="24"/>
                <w:szCs w:val="24"/>
              </w:rPr>
              <w:t>O</w:t>
            </w:r>
            <w:r w:rsidR="00D06B98" w:rsidRPr="00A240F6">
              <w:rPr>
                <w:rFonts w:cs="Arial"/>
                <w:sz w:val="24"/>
                <w:szCs w:val="24"/>
              </w:rPr>
              <w:t>kres udzielania pp</w:t>
            </w:r>
          </w:p>
        </w:tc>
        <w:tc>
          <w:tcPr>
            <w:tcW w:w="7299" w:type="dxa"/>
          </w:tcPr>
          <w:p w:rsidR="00D06B98" w:rsidRPr="00A240F6" w:rsidRDefault="00424BD0" w:rsidP="00FD6DE4">
            <w:pPr>
              <w:spacing w:before="120" w:after="120"/>
              <w:ind w:hanging="26"/>
              <w:jc w:val="both"/>
              <w:rPr>
                <w:rFonts w:cs="Arial"/>
                <w:sz w:val="24"/>
                <w:szCs w:val="24"/>
              </w:rPr>
            </w:pPr>
            <w:r>
              <w:rPr>
                <w:rFonts w:cs="Arial"/>
                <w:sz w:val="24"/>
                <w:szCs w:val="24"/>
              </w:rPr>
              <w:t>Z</w:t>
            </w:r>
            <w:r w:rsidR="00D06B98" w:rsidRPr="00A240F6">
              <w:rPr>
                <w:rFonts w:cs="Arial"/>
                <w:sz w:val="24"/>
                <w:szCs w:val="24"/>
              </w:rPr>
              <w:t xml:space="preserve">godnie z decyzją </w:t>
            </w:r>
            <w:r w:rsidR="00F94D4D">
              <w:rPr>
                <w:rFonts w:cs="Arial"/>
                <w:sz w:val="24"/>
                <w:szCs w:val="24"/>
              </w:rPr>
              <w:t>dyrektora</w:t>
            </w:r>
          </w:p>
        </w:tc>
      </w:tr>
    </w:tbl>
    <w:p w:rsidR="00BE55DE" w:rsidRDefault="00BE55DE" w:rsidP="00514F86">
      <w:pPr>
        <w:tabs>
          <w:tab w:val="left" w:pos="0"/>
          <w:tab w:val="left" w:pos="426"/>
        </w:tabs>
        <w:spacing w:before="120" w:after="120"/>
        <w:jc w:val="both"/>
        <w:rPr>
          <w:rFonts w:cs="Arial"/>
          <w:sz w:val="24"/>
          <w:szCs w:val="24"/>
        </w:rPr>
      </w:pPr>
    </w:p>
    <w:p w:rsidR="00D06B98" w:rsidRPr="0069637C" w:rsidRDefault="0069637C" w:rsidP="006169B3">
      <w:pPr>
        <w:numPr>
          <w:ilvl w:val="0"/>
          <w:numId w:val="55"/>
        </w:numPr>
        <w:tabs>
          <w:tab w:val="left" w:pos="0"/>
          <w:tab w:val="left" w:pos="426"/>
        </w:tabs>
        <w:spacing w:before="120" w:after="120"/>
        <w:jc w:val="both"/>
        <w:rPr>
          <w:rFonts w:cs="Arial"/>
          <w:sz w:val="24"/>
          <w:szCs w:val="24"/>
        </w:rPr>
      </w:pPr>
      <w:r>
        <w:rPr>
          <w:rFonts w:cs="Arial"/>
          <w:sz w:val="24"/>
          <w:szCs w:val="24"/>
        </w:rPr>
        <w:t>zajęcia rozwijające uzdolnienia:</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D06B98" w:rsidRPr="00A240F6" w:rsidTr="00F55592">
        <w:trPr>
          <w:trHeight w:val="120"/>
        </w:trPr>
        <w:tc>
          <w:tcPr>
            <w:tcW w:w="1888" w:type="dxa"/>
          </w:tcPr>
          <w:p w:rsidR="00D06B98" w:rsidRPr="00A240F6" w:rsidRDefault="0069637C" w:rsidP="0069637C">
            <w:pPr>
              <w:spacing w:before="120" w:after="120"/>
              <w:jc w:val="left"/>
              <w:rPr>
                <w:rFonts w:cs="Arial"/>
                <w:sz w:val="24"/>
                <w:szCs w:val="24"/>
              </w:rPr>
            </w:pPr>
            <w:r>
              <w:rPr>
                <w:sz w:val="24"/>
                <w:szCs w:val="24"/>
              </w:rPr>
              <w:t>A</w:t>
            </w:r>
            <w:r w:rsidR="00D06B98" w:rsidRPr="0069637C">
              <w:rPr>
                <w:sz w:val="24"/>
                <w:szCs w:val="24"/>
              </w:rPr>
              <w:t>dresaci</w:t>
            </w:r>
          </w:p>
        </w:tc>
        <w:tc>
          <w:tcPr>
            <w:tcW w:w="7299" w:type="dxa"/>
          </w:tcPr>
          <w:p w:rsidR="00D06B98" w:rsidRPr="00A240F6" w:rsidRDefault="00D06B98" w:rsidP="0069637C">
            <w:pPr>
              <w:spacing w:before="120" w:after="120"/>
              <w:ind w:hanging="26"/>
              <w:jc w:val="left"/>
              <w:rPr>
                <w:rFonts w:cs="Arial"/>
                <w:sz w:val="24"/>
                <w:szCs w:val="24"/>
              </w:rPr>
            </w:pPr>
            <w:r w:rsidRPr="00A240F6">
              <w:rPr>
                <w:sz w:val="24"/>
                <w:szCs w:val="24"/>
              </w:rPr>
              <w:t>Uczniowie szczególnie uzdolnieni</w:t>
            </w:r>
          </w:p>
        </w:tc>
      </w:tr>
      <w:tr w:rsidR="00D06B98" w:rsidRPr="00A240F6" w:rsidTr="00F55592">
        <w:trPr>
          <w:trHeight w:val="120"/>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Z</w:t>
            </w:r>
            <w:r w:rsidR="00D06B98" w:rsidRPr="00A240F6">
              <w:rPr>
                <w:rFonts w:cs="Arial"/>
                <w:sz w:val="24"/>
                <w:szCs w:val="24"/>
              </w:rPr>
              <w:t>adania</w:t>
            </w:r>
          </w:p>
        </w:tc>
        <w:tc>
          <w:tcPr>
            <w:tcW w:w="7299" w:type="dxa"/>
          </w:tcPr>
          <w:p w:rsidR="00D06B98" w:rsidRPr="00A240F6" w:rsidRDefault="00D06B98" w:rsidP="0069637C">
            <w:pPr>
              <w:spacing w:before="120" w:after="120"/>
              <w:ind w:hanging="26"/>
              <w:jc w:val="left"/>
              <w:rPr>
                <w:rFonts w:cs="Arial"/>
                <w:sz w:val="24"/>
                <w:szCs w:val="24"/>
              </w:rPr>
            </w:pPr>
            <w:r w:rsidRPr="00A240F6">
              <w:rPr>
                <w:sz w:val="24"/>
                <w:szCs w:val="24"/>
              </w:rPr>
              <w:t xml:space="preserve">Rozwijanie zainteresowań i talentów uczniów. </w:t>
            </w:r>
          </w:p>
        </w:tc>
      </w:tr>
      <w:tr w:rsidR="00D06B98" w:rsidRPr="00A240F6" w:rsidTr="00F55592">
        <w:trPr>
          <w:trHeight w:val="210"/>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P</w:t>
            </w:r>
            <w:r w:rsidR="00D06B98" w:rsidRPr="00A240F6">
              <w:rPr>
                <w:rFonts w:cs="Arial"/>
                <w:sz w:val="24"/>
                <w:szCs w:val="24"/>
              </w:rPr>
              <w:t>odstawa udzielania</w:t>
            </w:r>
          </w:p>
        </w:tc>
        <w:tc>
          <w:tcPr>
            <w:tcW w:w="7299" w:type="dxa"/>
          </w:tcPr>
          <w:p w:rsidR="00D06B98" w:rsidRPr="00A240F6" w:rsidRDefault="00D06B98" w:rsidP="0069637C">
            <w:pPr>
              <w:spacing w:before="120" w:after="120"/>
              <w:ind w:hanging="26"/>
              <w:jc w:val="left"/>
              <w:rPr>
                <w:rFonts w:cs="Arial"/>
                <w:sz w:val="24"/>
                <w:szCs w:val="24"/>
              </w:rPr>
            </w:pPr>
            <w:r w:rsidRPr="00A240F6">
              <w:rPr>
                <w:rFonts w:cs="Arial"/>
                <w:sz w:val="24"/>
                <w:szCs w:val="24"/>
              </w:rPr>
              <w:t>Na wniosek wychowawcy lub innego nauczyciela przedmiotu, wniosek ucznia, rodzica, opinii PP o szczególnych uzdolnieniach</w:t>
            </w:r>
          </w:p>
        </w:tc>
      </w:tr>
      <w:tr w:rsidR="00D06B98" w:rsidRPr="00A240F6" w:rsidTr="00F55592">
        <w:trPr>
          <w:trHeight w:val="90"/>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P</w:t>
            </w:r>
            <w:r w:rsidR="00D06B98" w:rsidRPr="00A240F6">
              <w:rPr>
                <w:rFonts w:cs="Arial"/>
                <w:sz w:val="24"/>
                <w:szCs w:val="24"/>
              </w:rPr>
              <w:t>rowadzący</w:t>
            </w:r>
          </w:p>
        </w:tc>
        <w:tc>
          <w:tcPr>
            <w:tcW w:w="7299" w:type="dxa"/>
          </w:tcPr>
          <w:p w:rsidR="00D06B98" w:rsidRPr="00A240F6" w:rsidRDefault="00D06B98" w:rsidP="0069637C">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D06B98" w:rsidRPr="00A240F6" w:rsidTr="00F55592">
        <w:trPr>
          <w:trHeight w:val="105"/>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C</w:t>
            </w:r>
            <w:r w:rsidR="00D06B98" w:rsidRPr="00A240F6">
              <w:rPr>
                <w:rFonts w:cs="Arial"/>
                <w:sz w:val="24"/>
                <w:szCs w:val="24"/>
              </w:rPr>
              <w:t>zas trwania jednostki zajęć</w:t>
            </w:r>
          </w:p>
        </w:tc>
        <w:tc>
          <w:tcPr>
            <w:tcW w:w="7299" w:type="dxa"/>
          </w:tcPr>
          <w:p w:rsidR="00D06B98" w:rsidRPr="00A240F6" w:rsidRDefault="00D06B98" w:rsidP="0069637C">
            <w:pPr>
              <w:spacing w:before="120" w:after="120"/>
              <w:ind w:hanging="26"/>
              <w:jc w:val="left"/>
              <w:rPr>
                <w:rFonts w:cs="Arial"/>
                <w:sz w:val="24"/>
                <w:szCs w:val="24"/>
              </w:rPr>
            </w:pPr>
            <w:r w:rsidRPr="00A240F6">
              <w:rPr>
                <w:sz w:val="24"/>
                <w:szCs w:val="24"/>
              </w:rPr>
              <w:t>45 minut</w:t>
            </w:r>
          </w:p>
        </w:tc>
      </w:tr>
      <w:tr w:rsidR="00D06B98" w:rsidRPr="00A240F6" w:rsidTr="00F55592">
        <w:trPr>
          <w:trHeight w:val="135"/>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L</w:t>
            </w:r>
            <w:r w:rsidR="00D06B98" w:rsidRPr="00A240F6">
              <w:rPr>
                <w:rFonts w:cs="Arial"/>
                <w:sz w:val="24"/>
                <w:szCs w:val="24"/>
              </w:rPr>
              <w:t>iczba uczestników</w:t>
            </w:r>
          </w:p>
        </w:tc>
        <w:tc>
          <w:tcPr>
            <w:tcW w:w="7299" w:type="dxa"/>
          </w:tcPr>
          <w:p w:rsidR="00D06B98" w:rsidRPr="00A240F6" w:rsidRDefault="0069637C" w:rsidP="0069637C">
            <w:pPr>
              <w:spacing w:before="120" w:after="120"/>
              <w:ind w:hanging="26"/>
              <w:jc w:val="left"/>
              <w:rPr>
                <w:rFonts w:cs="Arial"/>
                <w:sz w:val="24"/>
                <w:szCs w:val="24"/>
              </w:rPr>
            </w:pPr>
            <w:r>
              <w:rPr>
                <w:sz w:val="24"/>
                <w:szCs w:val="24"/>
              </w:rPr>
              <w:t>M</w:t>
            </w:r>
            <w:r w:rsidR="00D06B98" w:rsidRPr="00A240F6">
              <w:rPr>
                <w:sz w:val="24"/>
                <w:szCs w:val="24"/>
              </w:rPr>
              <w:t>aksimum 8 osób</w:t>
            </w:r>
          </w:p>
        </w:tc>
      </w:tr>
      <w:tr w:rsidR="00D06B98" w:rsidRPr="00A240F6" w:rsidTr="00F55592">
        <w:trPr>
          <w:trHeight w:val="135"/>
        </w:trPr>
        <w:tc>
          <w:tcPr>
            <w:tcW w:w="1888" w:type="dxa"/>
          </w:tcPr>
          <w:p w:rsidR="00D06B98" w:rsidRPr="00A240F6" w:rsidRDefault="0069637C" w:rsidP="0069637C">
            <w:pPr>
              <w:spacing w:before="120" w:after="120"/>
              <w:ind w:hanging="26"/>
              <w:jc w:val="left"/>
              <w:rPr>
                <w:rFonts w:cs="Arial"/>
                <w:sz w:val="24"/>
                <w:szCs w:val="24"/>
              </w:rPr>
            </w:pPr>
            <w:r>
              <w:rPr>
                <w:rFonts w:cs="Arial"/>
                <w:sz w:val="24"/>
                <w:szCs w:val="24"/>
              </w:rPr>
              <w:t>O</w:t>
            </w:r>
            <w:r w:rsidR="00D06B98" w:rsidRPr="00A240F6">
              <w:rPr>
                <w:rFonts w:cs="Arial"/>
                <w:sz w:val="24"/>
                <w:szCs w:val="24"/>
              </w:rPr>
              <w:t>kres udzielania pp.</w:t>
            </w:r>
          </w:p>
        </w:tc>
        <w:tc>
          <w:tcPr>
            <w:tcW w:w="7299" w:type="dxa"/>
          </w:tcPr>
          <w:p w:rsidR="00D06B98" w:rsidRPr="00A240F6" w:rsidRDefault="0069637C" w:rsidP="0069637C">
            <w:pPr>
              <w:spacing w:before="120" w:after="120"/>
              <w:ind w:hanging="26"/>
              <w:jc w:val="left"/>
              <w:rPr>
                <w:rFonts w:cs="Arial"/>
                <w:sz w:val="24"/>
                <w:szCs w:val="24"/>
              </w:rPr>
            </w:pPr>
            <w:r>
              <w:rPr>
                <w:rFonts w:cs="Arial"/>
                <w:sz w:val="24"/>
                <w:szCs w:val="24"/>
              </w:rPr>
              <w:t>Z</w:t>
            </w:r>
            <w:r w:rsidR="00D06B98" w:rsidRPr="00A240F6">
              <w:rPr>
                <w:rFonts w:cs="Arial"/>
                <w:sz w:val="24"/>
                <w:szCs w:val="24"/>
              </w:rPr>
              <w:t xml:space="preserve">godnie z decyzją </w:t>
            </w:r>
            <w:r w:rsidR="00F94D4D">
              <w:rPr>
                <w:rFonts w:cs="Arial"/>
                <w:sz w:val="24"/>
                <w:szCs w:val="24"/>
              </w:rPr>
              <w:t>dyrektora</w:t>
            </w:r>
          </w:p>
        </w:tc>
      </w:tr>
    </w:tbl>
    <w:p w:rsidR="00491743" w:rsidRPr="00A240F6" w:rsidRDefault="00491743" w:rsidP="00FD6DE4">
      <w:pPr>
        <w:spacing w:before="120" w:after="120"/>
        <w:jc w:val="left"/>
        <w:rPr>
          <w:sz w:val="24"/>
          <w:szCs w:val="24"/>
        </w:rPr>
      </w:pPr>
    </w:p>
    <w:p w:rsidR="00D06B98" w:rsidRPr="00A240F6" w:rsidRDefault="00D06B98" w:rsidP="006169B3">
      <w:pPr>
        <w:numPr>
          <w:ilvl w:val="0"/>
          <w:numId w:val="55"/>
        </w:numPr>
        <w:tabs>
          <w:tab w:val="left" w:pos="0"/>
          <w:tab w:val="left" w:pos="426"/>
        </w:tabs>
        <w:spacing w:before="120" w:after="120"/>
        <w:jc w:val="both"/>
        <w:rPr>
          <w:sz w:val="24"/>
          <w:szCs w:val="24"/>
        </w:rPr>
      </w:pPr>
      <w:r w:rsidRPr="00A240F6">
        <w:rPr>
          <w:sz w:val="24"/>
          <w:szCs w:val="24"/>
        </w:rPr>
        <w:t>zaj</w:t>
      </w:r>
      <w:r w:rsidR="0069637C">
        <w:rPr>
          <w:sz w:val="24"/>
          <w:szCs w:val="24"/>
        </w:rPr>
        <w:t>ęcia korekcyjno-</w:t>
      </w:r>
      <w:r w:rsidR="004E6688" w:rsidRPr="00A240F6">
        <w:rPr>
          <w:sz w:val="24"/>
          <w:szCs w:val="24"/>
        </w:rPr>
        <w:t>kompensacyjne</w:t>
      </w:r>
      <w:r w:rsidR="0069637C">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D06B98" w:rsidRPr="00A240F6" w:rsidTr="00F55592">
        <w:trPr>
          <w:trHeight w:val="120"/>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A</w:t>
            </w:r>
            <w:r w:rsidR="00D06B98" w:rsidRPr="00A240F6">
              <w:rPr>
                <w:rFonts w:cs="Arial"/>
                <w:sz w:val="24"/>
                <w:szCs w:val="24"/>
              </w:rPr>
              <w:t>dresaci</w:t>
            </w:r>
          </w:p>
        </w:tc>
        <w:tc>
          <w:tcPr>
            <w:tcW w:w="7299" w:type="dxa"/>
          </w:tcPr>
          <w:p w:rsidR="00D06B98" w:rsidRPr="00A240F6" w:rsidRDefault="00D06B98" w:rsidP="00BC0317">
            <w:pPr>
              <w:autoSpaceDE w:val="0"/>
              <w:autoSpaceDN w:val="0"/>
              <w:adjustRightInd w:val="0"/>
              <w:spacing w:before="120" w:after="120"/>
              <w:jc w:val="left"/>
              <w:rPr>
                <w:sz w:val="24"/>
                <w:szCs w:val="24"/>
              </w:rPr>
            </w:pPr>
            <w:r w:rsidRPr="00A240F6">
              <w:rPr>
                <w:sz w:val="24"/>
                <w:szCs w:val="24"/>
              </w:rPr>
              <w:t>dla uczniów z zaburzeniami i odchyleniami rozwojowymi lub specyficznymi trudno</w:t>
            </w:r>
            <w:r w:rsidRPr="00A240F6">
              <w:rPr>
                <w:rFonts w:cs="TimesNewRoman"/>
                <w:sz w:val="24"/>
                <w:szCs w:val="24"/>
              </w:rPr>
              <w:t>ś</w:t>
            </w:r>
            <w:r w:rsidRPr="00A240F6">
              <w:rPr>
                <w:sz w:val="24"/>
                <w:szCs w:val="24"/>
              </w:rPr>
              <w:t>ciami w uczeniu si</w:t>
            </w:r>
            <w:r w:rsidRPr="00A240F6">
              <w:rPr>
                <w:rFonts w:cs="TimesNewRoman"/>
                <w:sz w:val="24"/>
                <w:szCs w:val="24"/>
              </w:rPr>
              <w:t>ę</w:t>
            </w:r>
          </w:p>
        </w:tc>
      </w:tr>
      <w:tr w:rsidR="00D06B98" w:rsidRPr="00A240F6" w:rsidTr="00F55592">
        <w:trPr>
          <w:trHeight w:val="120"/>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Z</w:t>
            </w:r>
            <w:r w:rsidR="00D06B98" w:rsidRPr="00A240F6">
              <w:rPr>
                <w:rFonts w:cs="Arial"/>
                <w:sz w:val="24"/>
                <w:szCs w:val="24"/>
              </w:rPr>
              <w:t>adania</w:t>
            </w:r>
          </w:p>
        </w:tc>
        <w:tc>
          <w:tcPr>
            <w:tcW w:w="7299" w:type="dxa"/>
          </w:tcPr>
          <w:p w:rsidR="00D06B98" w:rsidRPr="00A240F6" w:rsidRDefault="00D06B98" w:rsidP="00BC0317">
            <w:pPr>
              <w:autoSpaceDE w:val="0"/>
              <w:autoSpaceDN w:val="0"/>
              <w:adjustRightInd w:val="0"/>
              <w:spacing w:before="120" w:after="120"/>
              <w:jc w:val="left"/>
              <w:rPr>
                <w:sz w:val="24"/>
                <w:szCs w:val="24"/>
              </w:rPr>
            </w:pPr>
            <w:r w:rsidRPr="00A240F6">
              <w:rPr>
                <w:sz w:val="24"/>
                <w:szCs w:val="24"/>
              </w:rPr>
              <w:t>Do zlikwidowania opó</w:t>
            </w:r>
            <w:r w:rsidRPr="00A240F6">
              <w:rPr>
                <w:rFonts w:cs="TimesNewRoman"/>
                <w:sz w:val="24"/>
                <w:szCs w:val="24"/>
              </w:rPr>
              <w:t>ź</w:t>
            </w:r>
            <w:r w:rsidRPr="00A240F6">
              <w:rPr>
                <w:sz w:val="24"/>
                <w:szCs w:val="24"/>
              </w:rPr>
              <w:t>nie</w:t>
            </w:r>
            <w:r w:rsidRPr="00A240F6">
              <w:rPr>
                <w:rFonts w:cs="TimesNewRoman"/>
                <w:sz w:val="24"/>
                <w:szCs w:val="24"/>
              </w:rPr>
              <w:t xml:space="preserve">ń </w:t>
            </w:r>
            <w:r w:rsidRPr="00A240F6">
              <w:rPr>
                <w:sz w:val="24"/>
                <w:szCs w:val="24"/>
              </w:rPr>
              <w:t>w uzyskaniu osi</w:t>
            </w:r>
            <w:r w:rsidRPr="00A240F6">
              <w:rPr>
                <w:rFonts w:cs="TimesNewRoman"/>
                <w:sz w:val="24"/>
                <w:szCs w:val="24"/>
              </w:rPr>
              <w:t>ą</w:t>
            </w:r>
            <w:r w:rsidRPr="00A240F6">
              <w:rPr>
                <w:sz w:val="24"/>
                <w:szCs w:val="24"/>
              </w:rPr>
              <w:t>gni</w:t>
            </w:r>
            <w:r w:rsidRPr="00A240F6">
              <w:rPr>
                <w:rFonts w:cs="TimesNewRoman"/>
                <w:sz w:val="24"/>
                <w:szCs w:val="24"/>
              </w:rPr>
              <w:t xml:space="preserve">ęć </w:t>
            </w:r>
            <w:r w:rsidRPr="00A240F6">
              <w:rPr>
                <w:sz w:val="24"/>
                <w:szCs w:val="24"/>
              </w:rPr>
              <w:t>edukacyjnychwynikaj</w:t>
            </w:r>
            <w:r w:rsidRPr="00A240F6">
              <w:rPr>
                <w:rFonts w:cs="TimesNewRoman"/>
                <w:sz w:val="24"/>
                <w:szCs w:val="24"/>
              </w:rPr>
              <w:t>ą</w:t>
            </w:r>
            <w:r w:rsidRPr="00A240F6">
              <w:rPr>
                <w:sz w:val="24"/>
                <w:szCs w:val="24"/>
              </w:rPr>
              <w:t>cych z podstawy programowej kształcenia lub złagodzenia albo wyeliminowania zaburze</w:t>
            </w:r>
            <w:r w:rsidRPr="00A240F6">
              <w:rPr>
                <w:rFonts w:cs="TimesNewRoman"/>
                <w:sz w:val="24"/>
                <w:szCs w:val="24"/>
              </w:rPr>
              <w:t xml:space="preserve">ń </w:t>
            </w:r>
            <w:r w:rsidRPr="00A240F6">
              <w:rPr>
                <w:sz w:val="24"/>
                <w:szCs w:val="24"/>
              </w:rPr>
              <w:t>stanowi</w:t>
            </w:r>
            <w:r w:rsidRPr="00A240F6">
              <w:rPr>
                <w:rFonts w:cs="TimesNewRoman"/>
                <w:sz w:val="24"/>
                <w:szCs w:val="24"/>
              </w:rPr>
              <w:t>ą</w:t>
            </w:r>
            <w:r w:rsidRPr="00A240F6">
              <w:rPr>
                <w:sz w:val="24"/>
                <w:szCs w:val="24"/>
              </w:rPr>
              <w:t xml:space="preserve">cych powód </w:t>
            </w:r>
            <w:r w:rsidRPr="00A240F6">
              <w:rPr>
                <w:sz w:val="24"/>
                <w:szCs w:val="24"/>
              </w:rPr>
              <w:lastRenderedPageBreak/>
              <w:t>obj</w:t>
            </w:r>
            <w:r w:rsidRPr="00A240F6">
              <w:rPr>
                <w:rFonts w:cs="TimesNewRoman"/>
                <w:sz w:val="24"/>
                <w:szCs w:val="24"/>
              </w:rPr>
              <w:t>ę</w:t>
            </w:r>
            <w:r w:rsidRPr="00A240F6">
              <w:rPr>
                <w:sz w:val="24"/>
                <w:szCs w:val="24"/>
              </w:rPr>
              <w:t>ciaucznia dan</w:t>
            </w:r>
            <w:r w:rsidRPr="00A240F6">
              <w:rPr>
                <w:rFonts w:cs="TimesNewRoman"/>
                <w:sz w:val="24"/>
                <w:szCs w:val="24"/>
              </w:rPr>
              <w:t xml:space="preserve">ą </w:t>
            </w:r>
            <w:r w:rsidRPr="00A240F6">
              <w:rPr>
                <w:sz w:val="24"/>
                <w:szCs w:val="24"/>
              </w:rPr>
              <w:t>form</w:t>
            </w:r>
            <w:r w:rsidRPr="00A240F6">
              <w:rPr>
                <w:rFonts w:cs="TimesNewRoman"/>
                <w:sz w:val="24"/>
                <w:szCs w:val="24"/>
              </w:rPr>
              <w:t xml:space="preserve">ą </w:t>
            </w:r>
            <w:r w:rsidR="00BC0317">
              <w:rPr>
                <w:sz w:val="24"/>
                <w:szCs w:val="24"/>
              </w:rPr>
              <w:t>pomocy psychologiczno</w:t>
            </w:r>
            <w:r w:rsidRPr="00A240F6">
              <w:rPr>
                <w:sz w:val="24"/>
                <w:szCs w:val="24"/>
              </w:rPr>
              <w:t xml:space="preserve">-pedagogicznej. </w:t>
            </w:r>
          </w:p>
        </w:tc>
      </w:tr>
      <w:tr w:rsidR="00D06B98" w:rsidRPr="00A240F6" w:rsidTr="00F55592">
        <w:trPr>
          <w:trHeight w:val="210"/>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lastRenderedPageBreak/>
              <w:t>P</w:t>
            </w:r>
            <w:r w:rsidR="00D06B98" w:rsidRPr="00A240F6">
              <w:rPr>
                <w:rFonts w:cs="Arial"/>
                <w:sz w:val="24"/>
                <w:szCs w:val="24"/>
              </w:rPr>
              <w:t>odstawa udzielania</w:t>
            </w:r>
          </w:p>
        </w:tc>
        <w:tc>
          <w:tcPr>
            <w:tcW w:w="7299" w:type="dxa"/>
          </w:tcPr>
          <w:p w:rsidR="00D06B98" w:rsidRPr="00A240F6" w:rsidRDefault="00D06B98" w:rsidP="00BC0317">
            <w:pPr>
              <w:spacing w:before="120" w:after="120"/>
              <w:ind w:hanging="26"/>
              <w:jc w:val="left"/>
              <w:rPr>
                <w:rFonts w:cs="Arial"/>
                <w:sz w:val="24"/>
                <w:szCs w:val="24"/>
              </w:rPr>
            </w:pPr>
            <w:r w:rsidRPr="00A240F6">
              <w:rPr>
                <w:rFonts w:cs="Arial"/>
                <w:sz w:val="24"/>
                <w:szCs w:val="24"/>
              </w:rPr>
              <w:t>Orze</w:t>
            </w:r>
            <w:r w:rsidR="00BC0317">
              <w:rPr>
                <w:rFonts w:cs="Arial"/>
                <w:sz w:val="24"/>
                <w:szCs w:val="24"/>
              </w:rPr>
              <w:t>czenie poradni psychologiczno-</w:t>
            </w:r>
            <w:r w:rsidR="000806BE">
              <w:rPr>
                <w:rFonts w:cs="Arial"/>
                <w:sz w:val="24"/>
                <w:szCs w:val="24"/>
              </w:rPr>
              <w:t xml:space="preserve">pedagogicznej lub opinia </w:t>
            </w:r>
            <w:r w:rsidR="00BE16A3">
              <w:rPr>
                <w:rFonts w:cs="Arial"/>
                <w:sz w:val="24"/>
                <w:szCs w:val="24"/>
              </w:rPr>
              <w:t>pp</w:t>
            </w:r>
          </w:p>
        </w:tc>
      </w:tr>
      <w:tr w:rsidR="00D06B98" w:rsidRPr="00A240F6" w:rsidTr="00F55592">
        <w:trPr>
          <w:trHeight w:val="90"/>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P</w:t>
            </w:r>
            <w:r w:rsidR="00D06B98" w:rsidRPr="00A240F6">
              <w:rPr>
                <w:rFonts w:cs="Arial"/>
                <w:sz w:val="24"/>
                <w:szCs w:val="24"/>
              </w:rPr>
              <w:t>rowadzący</w:t>
            </w:r>
          </w:p>
        </w:tc>
        <w:tc>
          <w:tcPr>
            <w:tcW w:w="7299" w:type="dxa"/>
          </w:tcPr>
          <w:p w:rsidR="00D06B98" w:rsidRPr="00A240F6" w:rsidRDefault="00D06B98" w:rsidP="00BC0317">
            <w:pPr>
              <w:spacing w:before="120" w:after="120"/>
              <w:ind w:hanging="26"/>
              <w:jc w:val="left"/>
              <w:rPr>
                <w:rFonts w:cs="Arial"/>
                <w:sz w:val="24"/>
                <w:szCs w:val="24"/>
              </w:rPr>
            </w:pPr>
            <w:r w:rsidRPr="00A240F6">
              <w:rPr>
                <w:sz w:val="24"/>
                <w:szCs w:val="24"/>
              </w:rPr>
              <w:t>Specjaliści posiadający kwalifikacje właściwe do rodzaju prowadzonych zajęć</w:t>
            </w:r>
          </w:p>
        </w:tc>
      </w:tr>
      <w:tr w:rsidR="00D06B98" w:rsidRPr="00A240F6" w:rsidTr="00F55592">
        <w:trPr>
          <w:trHeight w:val="105"/>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C</w:t>
            </w:r>
            <w:r w:rsidR="00D06B98" w:rsidRPr="00A240F6">
              <w:rPr>
                <w:rFonts w:cs="Arial"/>
                <w:sz w:val="24"/>
                <w:szCs w:val="24"/>
              </w:rPr>
              <w:t>zas trwania jednostki zajęć</w:t>
            </w:r>
          </w:p>
        </w:tc>
        <w:tc>
          <w:tcPr>
            <w:tcW w:w="7299" w:type="dxa"/>
          </w:tcPr>
          <w:p w:rsidR="00D06B98" w:rsidRPr="00A240F6" w:rsidRDefault="00D06B98" w:rsidP="00BC0317">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prowadzenie zajęć w czasie krótszym niż 60 minut, z zachowaniem ustalonego dla ucznia łącznego tygodniowego czasu tych zajęć)</w:t>
            </w:r>
          </w:p>
        </w:tc>
      </w:tr>
      <w:tr w:rsidR="00D06B98" w:rsidRPr="00A240F6" w:rsidTr="00F55592">
        <w:trPr>
          <w:trHeight w:val="135"/>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L</w:t>
            </w:r>
            <w:r w:rsidR="00D06B98" w:rsidRPr="00A240F6">
              <w:rPr>
                <w:rFonts w:cs="Arial"/>
                <w:sz w:val="24"/>
                <w:szCs w:val="24"/>
              </w:rPr>
              <w:t>iczba uczestników</w:t>
            </w:r>
          </w:p>
        </w:tc>
        <w:tc>
          <w:tcPr>
            <w:tcW w:w="7299" w:type="dxa"/>
          </w:tcPr>
          <w:p w:rsidR="00D06B98" w:rsidRPr="00A240F6" w:rsidRDefault="00BC0317" w:rsidP="00BC0317">
            <w:pPr>
              <w:spacing w:before="120" w:after="120"/>
              <w:ind w:hanging="26"/>
              <w:jc w:val="left"/>
              <w:rPr>
                <w:rFonts w:cs="Arial"/>
                <w:sz w:val="24"/>
                <w:szCs w:val="24"/>
              </w:rPr>
            </w:pPr>
            <w:r>
              <w:rPr>
                <w:sz w:val="24"/>
                <w:szCs w:val="24"/>
              </w:rPr>
              <w:t>M</w:t>
            </w:r>
            <w:r w:rsidR="00D06B98" w:rsidRPr="00A240F6">
              <w:rPr>
                <w:sz w:val="24"/>
                <w:szCs w:val="24"/>
              </w:rPr>
              <w:t>aksimum 5 osób</w:t>
            </w:r>
          </w:p>
        </w:tc>
      </w:tr>
      <w:tr w:rsidR="00D06B98" w:rsidRPr="00A240F6" w:rsidTr="00F55592">
        <w:trPr>
          <w:trHeight w:val="135"/>
        </w:trPr>
        <w:tc>
          <w:tcPr>
            <w:tcW w:w="1888" w:type="dxa"/>
          </w:tcPr>
          <w:p w:rsidR="00D06B98" w:rsidRPr="00A240F6" w:rsidRDefault="00BC0317" w:rsidP="00BC0317">
            <w:pPr>
              <w:spacing w:before="120" w:after="120"/>
              <w:ind w:hanging="26"/>
              <w:jc w:val="left"/>
              <w:rPr>
                <w:rFonts w:cs="Arial"/>
                <w:sz w:val="24"/>
                <w:szCs w:val="24"/>
              </w:rPr>
            </w:pPr>
            <w:r>
              <w:rPr>
                <w:rFonts w:cs="Arial"/>
                <w:sz w:val="24"/>
                <w:szCs w:val="24"/>
              </w:rPr>
              <w:t>O</w:t>
            </w:r>
            <w:r w:rsidR="00D06B98" w:rsidRPr="00A240F6">
              <w:rPr>
                <w:rFonts w:cs="Arial"/>
                <w:sz w:val="24"/>
                <w:szCs w:val="24"/>
              </w:rPr>
              <w:t>kres udzielania pp</w:t>
            </w:r>
          </w:p>
        </w:tc>
        <w:tc>
          <w:tcPr>
            <w:tcW w:w="7299" w:type="dxa"/>
          </w:tcPr>
          <w:p w:rsidR="00D06B98" w:rsidRPr="00A240F6" w:rsidRDefault="00BC0317" w:rsidP="00BC0317">
            <w:pPr>
              <w:spacing w:before="120" w:after="120"/>
              <w:ind w:hanging="26"/>
              <w:jc w:val="left"/>
              <w:rPr>
                <w:rFonts w:cs="Arial"/>
                <w:sz w:val="24"/>
                <w:szCs w:val="24"/>
              </w:rPr>
            </w:pPr>
            <w:r>
              <w:rPr>
                <w:rFonts w:cs="Arial"/>
                <w:sz w:val="24"/>
                <w:szCs w:val="24"/>
              </w:rPr>
              <w:t>Z</w:t>
            </w:r>
            <w:r w:rsidR="00D06B98" w:rsidRPr="00A240F6">
              <w:rPr>
                <w:rFonts w:cs="Arial"/>
                <w:sz w:val="24"/>
                <w:szCs w:val="24"/>
              </w:rPr>
              <w:t>godnie ze wskazaniami w orzeczeniu</w:t>
            </w:r>
          </w:p>
        </w:tc>
      </w:tr>
    </w:tbl>
    <w:p w:rsidR="004E6688" w:rsidRPr="00A240F6" w:rsidRDefault="004E6688" w:rsidP="00FD6DE4">
      <w:pPr>
        <w:spacing w:before="120" w:after="120"/>
        <w:rPr>
          <w:sz w:val="24"/>
          <w:szCs w:val="24"/>
        </w:rPr>
      </w:pPr>
    </w:p>
    <w:p w:rsidR="004E6688" w:rsidRPr="00A240F6" w:rsidRDefault="00D06B98" w:rsidP="006169B3">
      <w:pPr>
        <w:numPr>
          <w:ilvl w:val="0"/>
          <w:numId w:val="55"/>
        </w:numPr>
        <w:tabs>
          <w:tab w:val="left" w:pos="0"/>
          <w:tab w:val="left" w:pos="426"/>
        </w:tabs>
        <w:spacing w:before="120" w:after="120"/>
        <w:jc w:val="both"/>
        <w:rPr>
          <w:sz w:val="24"/>
          <w:szCs w:val="24"/>
        </w:rPr>
      </w:pPr>
      <w:r w:rsidRPr="00A240F6">
        <w:rPr>
          <w:sz w:val="24"/>
          <w:szCs w:val="24"/>
        </w:rPr>
        <w:t>zajęcia rozwijające kompetencje emocjonalno-społeczne oraz in</w:t>
      </w:r>
      <w:r w:rsidR="000806BE">
        <w:rPr>
          <w:sz w:val="24"/>
          <w:szCs w:val="24"/>
        </w:rPr>
        <w:t>ne o charakterze terapeutycznym:</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D06B98" w:rsidRPr="00A240F6" w:rsidTr="00F55592">
        <w:trPr>
          <w:trHeight w:val="12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A</w:t>
            </w:r>
            <w:r w:rsidR="00D06B98" w:rsidRPr="00A240F6">
              <w:rPr>
                <w:rFonts w:cs="Arial"/>
                <w:sz w:val="24"/>
                <w:szCs w:val="24"/>
              </w:rPr>
              <w:t>dresaci</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Uczniowie z dysfunkcjami i zaburzeniami utrudniającymi funkcjonowanie społeczne</w:t>
            </w:r>
          </w:p>
        </w:tc>
      </w:tr>
      <w:tr w:rsidR="00D06B98" w:rsidRPr="00A240F6" w:rsidTr="00F55592">
        <w:trPr>
          <w:trHeight w:val="12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Z</w:t>
            </w:r>
            <w:r w:rsidR="00D06B98" w:rsidRPr="00A240F6">
              <w:rPr>
                <w:rFonts w:cs="Arial"/>
                <w:sz w:val="24"/>
                <w:szCs w:val="24"/>
              </w:rPr>
              <w:t>adania</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Eliminowanie zaburzeń funkcjonowania społecznego</w:t>
            </w:r>
          </w:p>
        </w:tc>
      </w:tr>
      <w:tr w:rsidR="00D06B98" w:rsidRPr="00A240F6" w:rsidTr="00F55592">
        <w:trPr>
          <w:trHeight w:val="21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P</w:t>
            </w:r>
            <w:r w:rsidR="00D06B98" w:rsidRPr="00A240F6">
              <w:rPr>
                <w:rFonts w:cs="Arial"/>
                <w:sz w:val="24"/>
                <w:szCs w:val="24"/>
              </w:rPr>
              <w:t>odstawa udzielania</w:t>
            </w:r>
          </w:p>
        </w:tc>
        <w:tc>
          <w:tcPr>
            <w:tcW w:w="7299" w:type="dxa"/>
          </w:tcPr>
          <w:p w:rsidR="00D06B98" w:rsidRPr="00A240F6" w:rsidRDefault="00D06B98" w:rsidP="000806BE">
            <w:pPr>
              <w:spacing w:before="120" w:after="120"/>
              <w:ind w:hanging="26"/>
              <w:jc w:val="left"/>
              <w:rPr>
                <w:rFonts w:cs="Arial"/>
                <w:sz w:val="24"/>
                <w:szCs w:val="24"/>
              </w:rPr>
            </w:pPr>
            <w:r w:rsidRPr="00A240F6">
              <w:rPr>
                <w:rFonts w:cs="Arial"/>
                <w:sz w:val="24"/>
                <w:szCs w:val="24"/>
              </w:rPr>
              <w:t>Orz</w:t>
            </w:r>
            <w:r w:rsidR="000806BE">
              <w:rPr>
                <w:rFonts w:cs="Arial"/>
                <w:sz w:val="24"/>
                <w:szCs w:val="24"/>
              </w:rPr>
              <w:t>eczenie poradni psychologiczno-</w:t>
            </w:r>
            <w:r w:rsidR="00BE16A3">
              <w:rPr>
                <w:rFonts w:cs="Arial"/>
                <w:sz w:val="24"/>
                <w:szCs w:val="24"/>
              </w:rPr>
              <w:t>pedagogicznej lub opinia pp</w:t>
            </w:r>
          </w:p>
        </w:tc>
      </w:tr>
      <w:tr w:rsidR="00D06B98" w:rsidRPr="00A240F6" w:rsidTr="00F55592">
        <w:trPr>
          <w:trHeight w:val="9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P</w:t>
            </w:r>
            <w:r w:rsidR="00D06B98" w:rsidRPr="00A240F6">
              <w:rPr>
                <w:rFonts w:cs="Arial"/>
                <w:sz w:val="24"/>
                <w:szCs w:val="24"/>
              </w:rPr>
              <w:t>rowadzący</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D06B98" w:rsidRPr="00A240F6" w:rsidTr="00F55592">
        <w:trPr>
          <w:trHeight w:val="105"/>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C</w:t>
            </w:r>
            <w:r w:rsidR="00D06B98" w:rsidRPr="00A240F6">
              <w:rPr>
                <w:rFonts w:cs="Arial"/>
                <w:sz w:val="24"/>
                <w:szCs w:val="24"/>
              </w:rPr>
              <w:t>zas trwania jednostki zajęć</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prowadzenie zajęć w czasie krótszym niż 60 minut, z zachowaniem ustalonego dla ucznia łącznego tygodniowego czasu tych zajęć)</w:t>
            </w:r>
          </w:p>
        </w:tc>
      </w:tr>
      <w:tr w:rsidR="00D06B98" w:rsidRPr="00A240F6" w:rsidTr="00F55592">
        <w:trPr>
          <w:trHeight w:val="135"/>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L</w:t>
            </w:r>
            <w:r w:rsidR="00D06B98" w:rsidRPr="00A240F6">
              <w:rPr>
                <w:rFonts w:cs="Arial"/>
                <w:sz w:val="24"/>
                <w:szCs w:val="24"/>
              </w:rPr>
              <w:t>iczba uczestników</w:t>
            </w:r>
          </w:p>
        </w:tc>
        <w:tc>
          <w:tcPr>
            <w:tcW w:w="7299" w:type="dxa"/>
          </w:tcPr>
          <w:p w:rsidR="00D06B98" w:rsidRPr="00A240F6" w:rsidRDefault="000806BE" w:rsidP="000806BE">
            <w:pPr>
              <w:spacing w:before="120" w:after="120"/>
              <w:ind w:hanging="26"/>
              <w:jc w:val="left"/>
              <w:rPr>
                <w:rFonts w:cs="Arial"/>
                <w:sz w:val="24"/>
                <w:szCs w:val="24"/>
              </w:rPr>
            </w:pPr>
            <w:r>
              <w:rPr>
                <w:sz w:val="24"/>
                <w:szCs w:val="24"/>
              </w:rPr>
              <w:t>M</w:t>
            </w:r>
            <w:r w:rsidR="00D06B98" w:rsidRPr="00A240F6">
              <w:rPr>
                <w:sz w:val="24"/>
                <w:szCs w:val="24"/>
              </w:rPr>
              <w:t>aksimum 10 osób</w:t>
            </w:r>
          </w:p>
        </w:tc>
      </w:tr>
      <w:tr w:rsidR="00D06B98" w:rsidRPr="00A240F6" w:rsidTr="00F55592">
        <w:trPr>
          <w:trHeight w:val="135"/>
        </w:trPr>
        <w:tc>
          <w:tcPr>
            <w:tcW w:w="1888" w:type="dxa"/>
          </w:tcPr>
          <w:p w:rsidR="000806BE" w:rsidRPr="00A240F6" w:rsidRDefault="000806BE" w:rsidP="000806BE">
            <w:pPr>
              <w:spacing w:before="120" w:after="120"/>
              <w:ind w:hanging="26"/>
              <w:jc w:val="left"/>
              <w:rPr>
                <w:rFonts w:cs="Arial"/>
                <w:sz w:val="24"/>
                <w:szCs w:val="24"/>
              </w:rPr>
            </w:pPr>
            <w:r>
              <w:rPr>
                <w:rFonts w:cs="Arial"/>
                <w:sz w:val="24"/>
                <w:szCs w:val="24"/>
              </w:rPr>
              <w:t>O</w:t>
            </w:r>
            <w:r w:rsidR="00D06B98" w:rsidRPr="00A240F6">
              <w:rPr>
                <w:rFonts w:cs="Arial"/>
                <w:sz w:val="24"/>
                <w:szCs w:val="24"/>
              </w:rPr>
              <w:t>kres udzielania pp</w:t>
            </w:r>
          </w:p>
        </w:tc>
        <w:tc>
          <w:tcPr>
            <w:tcW w:w="7299" w:type="dxa"/>
          </w:tcPr>
          <w:p w:rsidR="00D06B98" w:rsidRPr="00A240F6" w:rsidRDefault="000806BE" w:rsidP="000806BE">
            <w:pPr>
              <w:spacing w:before="120" w:after="120"/>
              <w:ind w:hanging="26"/>
              <w:jc w:val="left"/>
              <w:rPr>
                <w:rFonts w:cs="Arial"/>
                <w:sz w:val="24"/>
                <w:szCs w:val="24"/>
              </w:rPr>
            </w:pPr>
            <w:r>
              <w:rPr>
                <w:rFonts w:cs="Arial"/>
                <w:sz w:val="24"/>
                <w:szCs w:val="24"/>
              </w:rPr>
              <w:t>Z</w:t>
            </w:r>
            <w:r w:rsidR="00D06B98" w:rsidRPr="00A240F6">
              <w:rPr>
                <w:rFonts w:cs="Arial"/>
                <w:sz w:val="24"/>
                <w:szCs w:val="24"/>
              </w:rPr>
              <w:t xml:space="preserve">godnie z decyzją </w:t>
            </w:r>
            <w:r w:rsidR="00F94D4D">
              <w:rPr>
                <w:rFonts w:cs="Arial"/>
                <w:sz w:val="24"/>
                <w:szCs w:val="24"/>
              </w:rPr>
              <w:t>dyrektora</w:t>
            </w:r>
            <w:r w:rsidR="00D06B98" w:rsidRPr="00A240F6">
              <w:rPr>
                <w:rFonts w:cs="Arial"/>
                <w:sz w:val="24"/>
                <w:szCs w:val="24"/>
              </w:rPr>
              <w:t>,</w:t>
            </w:r>
          </w:p>
        </w:tc>
      </w:tr>
    </w:tbl>
    <w:p w:rsidR="00D06B98" w:rsidRPr="00A240F6" w:rsidRDefault="00D06B98" w:rsidP="006169B3">
      <w:pPr>
        <w:numPr>
          <w:ilvl w:val="0"/>
          <w:numId w:val="55"/>
        </w:numPr>
        <w:tabs>
          <w:tab w:val="left" w:pos="0"/>
          <w:tab w:val="left" w:pos="426"/>
        </w:tabs>
        <w:spacing w:before="360" w:after="120"/>
        <w:ind w:left="453" w:hanging="340"/>
        <w:jc w:val="both"/>
        <w:rPr>
          <w:sz w:val="24"/>
          <w:szCs w:val="24"/>
        </w:rPr>
      </w:pPr>
      <w:r w:rsidRPr="00A240F6">
        <w:rPr>
          <w:sz w:val="24"/>
          <w:szCs w:val="24"/>
        </w:rPr>
        <w:t>zajęcia logopedyczne</w:t>
      </w:r>
      <w:r w:rsidR="000806BE">
        <w:rPr>
          <w:sz w:val="24"/>
          <w:szCs w:val="24"/>
        </w:rPr>
        <w:t>:</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88"/>
        <w:gridCol w:w="7299"/>
      </w:tblGrid>
      <w:tr w:rsidR="00D06B98" w:rsidRPr="00A240F6" w:rsidTr="00F55592">
        <w:trPr>
          <w:trHeight w:val="12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A</w:t>
            </w:r>
            <w:r w:rsidR="00D06B98" w:rsidRPr="00A240F6">
              <w:rPr>
                <w:rFonts w:cs="Arial"/>
                <w:sz w:val="24"/>
                <w:szCs w:val="24"/>
              </w:rPr>
              <w:t>dresaci</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Uczniowie z deficytami kompetencji i zaburzeniami sprawności językowej</w:t>
            </w:r>
          </w:p>
        </w:tc>
      </w:tr>
      <w:tr w:rsidR="00D06B98" w:rsidRPr="00A240F6" w:rsidTr="00F55592">
        <w:trPr>
          <w:trHeight w:val="12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Z</w:t>
            </w:r>
            <w:r w:rsidR="00D06B98" w:rsidRPr="00A240F6">
              <w:rPr>
                <w:rFonts w:cs="Arial"/>
                <w:sz w:val="24"/>
                <w:szCs w:val="24"/>
              </w:rPr>
              <w:t>adania</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Eliminowanie zaburzeń funkcjonowania narządów mowy, na wniosek specjalistów po badaniach przesiewowych</w:t>
            </w:r>
          </w:p>
        </w:tc>
      </w:tr>
      <w:tr w:rsidR="00D06B98" w:rsidRPr="00A240F6" w:rsidTr="00F55592">
        <w:trPr>
          <w:trHeight w:val="21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lastRenderedPageBreak/>
              <w:t>P</w:t>
            </w:r>
            <w:r w:rsidR="00D06B98" w:rsidRPr="00A240F6">
              <w:rPr>
                <w:rFonts w:cs="Arial"/>
                <w:sz w:val="24"/>
                <w:szCs w:val="24"/>
              </w:rPr>
              <w:t>odstawa udzielania</w:t>
            </w:r>
          </w:p>
        </w:tc>
        <w:tc>
          <w:tcPr>
            <w:tcW w:w="7299" w:type="dxa"/>
          </w:tcPr>
          <w:p w:rsidR="00D06B98" w:rsidRPr="00A240F6" w:rsidRDefault="00D06B98" w:rsidP="000806BE">
            <w:pPr>
              <w:spacing w:before="120" w:after="120"/>
              <w:ind w:hanging="26"/>
              <w:jc w:val="left"/>
              <w:rPr>
                <w:rFonts w:cs="Arial"/>
                <w:sz w:val="24"/>
                <w:szCs w:val="24"/>
              </w:rPr>
            </w:pPr>
            <w:r w:rsidRPr="00A240F6">
              <w:rPr>
                <w:rFonts w:cs="Arial"/>
                <w:sz w:val="24"/>
                <w:szCs w:val="24"/>
              </w:rPr>
              <w:t>Orzeczenie p</w:t>
            </w:r>
            <w:r w:rsidR="000806BE">
              <w:rPr>
                <w:rFonts w:cs="Arial"/>
                <w:sz w:val="24"/>
                <w:szCs w:val="24"/>
              </w:rPr>
              <w:t>oradni psychologiczno-</w:t>
            </w:r>
            <w:r w:rsidRPr="00A240F6">
              <w:rPr>
                <w:rFonts w:cs="Arial"/>
                <w:sz w:val="24"/>
                <w:szCs w:val="24"/>
              </w:rPr>
              <w:t>pedagogicznej lub</w:t>
            </w:r>
            <w:r w:rsidR="00BE16A3">
              <w:rPr>
                <w:rFonts w:cs="Arial"/>
                <w:sz w:val="24"/>
                <w:szCs w:val="24"/>
              </w:rPr>
              <w:t xml:space="preserve"> opinia pp</w:t>
            </w:r>
            <w:r w:rsidR="000806BE">
              <w:rPr>
                <w:rFonts w:cs="Arial"/>
                <w:sz w:val="24"/>
                <w:szCs w:val="24"/>
              </w:rPr>
              <w:t>, wniosek nauczyciela</w:t>
            </w:r>
          </w:p>
        </w:tc>
      </w:tr>
      <w:tr w:rsidR="00D06B98" w:rsidRPr="00A240F6" w:rsidTr="00F55592">
        <w:trPr>
          <w:trHeight w:val="90"/>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P</w:t>
            </w:r>
            <w:r w:rsidR="00D06B98" w:rsidRPr="00A240F6">
              <w:rPr>
                <w:rFonts w:cs="Arial"/>
                <w:sz w:val="24"/>
                <w:szCs w:val="24"/>
              </w:rPr>
              <w:t>rowadzący</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Nauczyciele i specjaliści posiadający kwalifikacje właściwe do rodzaju prowadzonych zajęć</w:t>
            </w:r>
          </w:p>
        </w:tc>
      </w:tr>
      <w:tr w:rsidR="00D06B98" w:rsidRPr="00A240F6" w:rsidTr="00F55592">
        <w:trPr>
          <w:trHeight w:val="105"/>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C</w:t>
            </w:r>
            <w:r w:rsidR="00D06B98" w:rsidRPr="00A240F6">
              <w:rPr>
                <w:rFonts w:cs="Arial"/>
                <w:sz w:val="24"/>
                <w:szCs w:val="24"/>
              </w:rPr>
              <w:t>zas trwania jednostki zajęć</w:t>
            </w:r>
          </w:p>
        </w:tc>
        <w:tc>
          <w:tcPr>
            <w:tcW w:w="7299" w:type="dxa"/>
          </w:tcPr>
          <w:p w:rsidR="00D06B98" w:rsidRPr="00A240F6" w:rsidRDefault="00D06B98" w:rsidP="000806BE">
            <w:pPr>
              <w:spacing w:before="120" w:after="120"/>
              <w:ind w:hanging="26"/>
              <w:jc w:val="left"/>
              <w:rPr>
                <w:rFonts w:cs="Arial"/>
                <w:sz w:val="24"/>
                <w:szCs w:val="24"/>
              </w:rPr>
            </w:pPr>
            <w:r w:rsidRPr="00A240F6">
              <w:rPr>
                <w:sz w:val="24"/>
                <w:szCs w:val="24"/>
              </w:rPr>
              <w:t>45 minut</w:t>
            </w:r>
            <w:r w:rsidRPr="00A240F6">
              <w:rPr>
                <w:rFonts w:cs="Arial"/>
                <w:sz w:val="24"/>
                <w:szCs w:val="24"/>
              </w:rPr>
              <w:t>, (w uzasadnionych przypadkach dopuszcza się prowadzenie zajęć w czasie krótszym niż 60 minut, z zachowaniem ustalonego dla ucznia łącznego tygodniowego czasu tych zajęć)</w:t>
            </w:r>
          </w:p>
        </w:tc>
      </w:tr>
      <w:tr w:rsidR="00D06B98" w:rsidRPr="00A240F6" w:rsidTr="00F55592">
        <w:trPr>
          <w:trHeight w:val="135"/>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L</w:t>
            </w:r>
            <w:r w:rsidR="00D06B98" w:rsidRPr="00A240F6">
              <w:rPr>
                <w:rFonts w:cs="Arial"/>
                <w:sz w:val="24"/>
                <w:szCs w:val="24"/>
              </w:rPr>
              <w:t>iczba uczestników</w:t>
            </w:r>
          </w:p>
        </w:tc>
        <w:tc>
          <w:tcPr>
            <w:tcW w:w="7299" w:type="dxa"/>
          </w:tcPr>
          <w:p w:rsidR="00D06B98" w:rsidRPr="00A240F6" w:rsidRDefault="000806BE" w:rsidP="000806BE">
            <w:pPr>
              <w:spacing w:before="120" w:after="120"/>
              <w:ind w:hanging="26"/>
              <w:jc w:val="left"/>
              <w:rPr>
                <w:rFonts w:cs="Arial"/>
                <w:sz w:val="24"/>
                <w:szCs w:val="24"/>
              </w:rPr>
            </w:pPr>
            <w:r>
              <w:rPr>
                <w:sz w:val="24"/>
                <w:szCs w:val="24"/>
              </w:rPr>
              <w:t>M</w:t>
            </w:r>
            <w:r w:rsidR="00D06B98" w:rsidRPr="00A240F6">
              <w:rPr>
                <w:sz w:val="24"/>
                <w:szCs w:val="24"/>
              </w:rPr>
              <w:t>aksimum 4 osoby</w:t>
            </w:r>
          </w:p>
        </w:tc>
      </w:tr>
      <w:tr w:rsidR="00D06B98" w:rsidRPr="00A240F6" w:rsidTr="00F55592">
        <w:trPr>
          <w:trHeight w:val="135"/>
        </w:trPr>
        <w:tc>
          <w:tcPr>
            <w:tcW w:w="1888" w:type="dxa"/>
          </w:tcPr>
          <w:p w:rsidR="00D06B98" w:rsidRPr="00A240F6" w:rsidRDefault="000806BE" w:rsidP="000806BE">
            <w:pPr>
              <w:spacing w:before="120" w:after="120"/>
              <w:ind w:hanging="26"/>
              <w:jc w:val="left"/>
              <w:rPr>
                <w:rFonts w:cs="Arial"/>
                <w:sz w:val="24"/>
                <w:szCs w:val="24"/>
              </w:rPr>
            </w:pPr>
            <w:r>
              <w:rPr>
                <w:rFonts w:cs="Arial"/>
                <w:sz w:val="24"/>
                <w:szCs w:val="24"/>
              </w:rPr>
              <w:t>O</w:t>
            </w:r>
            <w:r w:rsidR="00D06B98" w:rsidRPr="00A240F6">
              <w:rPr>
                <w:rFonts w:cs="Arial"/>
                <w:sz w:val="24"/>
                <w:szCs w:val="24"/>
              </w:rPr>
              <w:t>kres udzielania pp</w:t>
            </w:r>
          </w:p>
        </w:tc>
        <w:tc>
          <w:tcPr>
            <w:tcW w:w="7299" w:type="dxa"/>
          </w:tcPr>
          <w:p w:rsidR="00D06B98" w:rsidRPr="00A240F6" w:rsidRDefault="000806BE" w:rsidP="000806BE">
            <w:pPr>
              <w:spacing w:before="120" w:after="120"/>
              <w:ind w:hanging="26"/>
              <w:jc w:val="left"/>
              <w:rPr>
                <w:rFonts w:cs="Arial"/>
                <w:sz w:val="24"/>
                <w:szCs w:val="24"/>
              </w:rPr>
            </w:pPr>
            <w:r>
              <w:rPr>
                <w:rFonts w:cs="Arial"/>
                <w:sz w:val="24"/>
                <w:szCs w:val="24"/>
              </w:rPr>
              <w:t>Z</w:t>
            </w:r>
            <w:r w:rsidR="00D06B98" w:rsidRPr="00A240F6">
              <w:rPr>
                <w:rFonts w:cs="Arial"/>
                <w:sz w:val="24"/>
                <w:szCs w:val="24"/>
              </w:rPr>
              <w:t xml:space="preserve">godnie z decyzją </w:t>
            </w:r>
            <w:r w:rsidR="00F94D4D">
              <w:rPr>
                <w:rFonts w:cs="Arial"/>
                <w:sz w:val="24"/>
                <w:szCs w:val="24"/>
              </w:rPr>
              <w:t>dyrektora</w:t>
            </w:r>
            <w:r w:rsidR="00D06B98" w:rsidRPr="00A240F6">
              <w:rPr>
                <w:rFonts w:cs="Arial"/>
                <w:sz w:val="24"/>
                <w:szCs w:val="24"/>
              </w:rPr>
              <w:t>,</w:t>
            </w:r>
          </w:p>
        </w:tc>
      </w:tr>
    </w:tbl>
    <w:p w:rsidR="00C50814" w:rsidRPr="00A240F6" w:rsidRDefault="00C50814" w:rsidP="00D76A2F">
      <w:pPr>
        <w:spacing w:before="120" w:after="120"/>
        <w:jc w:val="both"/>
        <w:rPr>
          <w:rFonts w:cs="Calibri"/>
          <w:sz w:val="24"/>
          <w:szCs w:val="24"/>
        </w:rPr>
      </w:pPr>
    </w:p>
    <w:p w:rsidR="000806BE" w:rsidRPr="000806BE" w:rsidRDefault="00D06B98" w:rsidP="006169B3">
      <w:pPr>
        <w:numPr>
          <w:ilvl w:val="0"/>
          <w:numId w:val="55"/>
        </w:numPr>
        <w:tabs>
          <w:tab w:val="left" w:pos="0"/>
          <w:tab w:val="left" w:pos="426"/>
        </w:tabs>
        <w:spacing w:before="120" w:after="120"/>
        <w:jc w:val="both"/>
        <w:rPr>
          <w:rFonts w:cs="Calibri"/>
          <w:sz w:val="24"/>
          <w:szCs w:val="24"/>
        </w:rPr>
      </w:pPr>
      <w:r w:rsidRPr="000806BE">
        <w:rPr>
          <w:sz w:val="24"/>
          <w:szCs w:val="24"/>
        </w:rPr>
        <w:t>zajęcia</w:t>
      </w:r>
      <w:r w:rsidRPr="00A240F6">
        <w:rPr>
          <w:rFonts w:cs="Calibri"/>
          <w:sz w:val="24"/>
          <w:szCs w:val="24"/>
        </w:rPr>
        <w:t xml:space="preserve"> związane z wybore</w:t>
      </w:r>
      <w:r w:rsidR="004E6688" w:rsidRPr="00A240F6">
        <w:rPr>
          <w:rFonts w:cs="Calibri"/>
          <w:sz w:val="24"/>
          <w:szCs w:val="24"/>
        </w:rPr>
        <w:t>m kierunku</w:t>
      </w:r>
      <w:r w:rsidR="000806BE">
        <w:rPr>
          <w:rFonts w:cs="Calibri"/>
          <w:sz w:val="24"/>
          <w:szCs w:val="24"/>
        </w:rPr>
        <w:t xml:space="preserve"> kształcenia i zawodu </w:t>
      </w:r>
    </w:p>
    <w:p w:rsidR="00D06B98" w:rsidRPr="00A240F6" w:rsidRDefault="00D06B98" w:rsidP="006169B3">
      <w:pPr>
        <w:pStyle w:val="Akapitzlist"/>
        <w:numPr>
          <w:ilvl w:val="0"/>
          <w:numId w:val="54"/>
        </w:numPr>
        <w:tabs>
          <w:tab w:val="left" w:pos="0"/>
        </w:tabs>
        <w:spacing w:before="120" w:after="120" w:line="240" w:lineRule="auto"/>
        <w:contextualSpacing w:val="0"/>
        <w:jc w:val="both"/>
        <w:rPr>
          <w:b/>
          <w:bCs/>
          <w:kern w:val="36"/>
          <w:sz w:val="24"/>
          <w:szCs w:val="24"/>
        </w:rPr>
      </w:pPr>
      <w:r w:rsidRPr="00C4508D">
        <w:rPr>
          <w:sz w:val="24"/>
          <w:szCs w:val="24"/>
        </w:rPr>
        <w:t>I</w:t>
      </w:r>
      <w:r w:rsidR="00C4508D" w:rsidRPr="00C4508D">
        <w:rPr>
          <w:sz w:val="24"/>
          <w:szCs w:val="24"/>
        </w:rPr>
        <w:t>nne formy</w:t>
      </w:r>
      <w:r w:rsidR="00C4508D">
        <w:rPr>
          <w:sz w:val="24"/>
          <w:szCs w:val="24"/>
        </w:rPr>
        <w:t xml:space="preserve"> pomocy psychologiczno-pedagogicznej</w:t>
      </w:r>
      <w:r w:rsidRPr="00A240F6">
        <w:rPr>
          <w:sz w:val="24"/>
          <w:szCs w:val="24"/>
        </w:rPr>
        <w:t xml:space="preserve"> to:</w:t>
      </w:r>
    </w:p>
    <w:p w:rsidR="00D06B98" w:rsidRPr="00C4508D" w:rsidRDefault="00D06B98" w:rsidP="006169B3">
      <w:pPr>
        <w:numPr>
          <w:ilvl w:val="0"/>
          <w:numId w:val="56"/>
        </w:numPr>
        <w:tabs>
          <w:tab w:val="left" w:pos="0"/>
          <w:tab w:val="left" w:pos="426"/>
        </w:tabs>
        <w:spacing w:before="120" w:after="120"/>
        <w:jc w:val="both"/>
        <w:rPr>
          <w:sz w:val="24"/>
          <w:szCs w:val="24"/>
        </w:rPr>
      </w:pPr>
      <w:r w:rsidRPr="00A240F6">
        <w:rPr>
          <w:rFonts w:cs="Arial"/>
          <w:sz w:val="24"/>
          <w:szCs w:val="24"/>
        </w:rPr>
        <w:t>porady i konsultacje dla uczniów – udzielane  i prowadzone przez pedagoga i psychologa</w:t>
      </w:r>
      <w:r w:rsidRPr="00C4508D">
        <w:rPr>
          <w:sz w:val="24"/>
          <w:szCs w:val="24"/>
        </w:rPr>
        <w:t>szkolnego, w godzinach podanych na drzwiach gabinetu;</w:t>
      </w:r>
    </w:p>
    <w:p w:rsidR="00D06B98" w:rsidRPr="00C4508D" w:rsidRDefault="00D06B98" w:rsidP="006169B3">
      <w:pPr>
        <w:numPr>
          <w:ilvl w:val="0"/>
          <w:numId w:val="56"/>
        </w:numPr>
        <w:tabs>
          <w:tab w:val="left" w:pos="0"/>
          <w:tab w:val="left" w:pos="426"/>
        </w:tabs>
        <w:spacing w:before="120" w:after="120"/>
        <w:jc w:val="both"/>
        <w:rPr>
          <w:sz w:val="24"/>
          <w:szCs w:val="24"/>
        </w:rPr>
      </w:pPr>
      <w:r w:rsidRPr="00C4508D">
        <w:rPr>
          <w:sz w:val="24"/>
          <w:szCs w:val="24"/>
        </w:rPr>
        <w:t xml:space="preserve">porady, konsultacje, warsztaty i </w:t>
      </w:r>
      <w:r w:rsidR="00F94D4D" w:rsidRPr="00C4508D">
        <w:rPr>
          <w:sz w:val="24"/>
          <w:szCs w:val="24"/>
        </w:rPr>
        <w:t>szkole</w:t>
      </w:r>
      <w:r w:rsidRPr="00C4508D">
        <w:rPr>
          <w:sz w:val="24"/>
          <w:szCs w:val="24"/>
        </w:rPr>
        <w:t>nia dla nauczycieli – zgodnie z planem nadzoru pedagogicznego lub w godzinach pracy pedagoga szkolnego – w przypadku  potrzeby indywidualnych konsu</w:t>
      </w:r>
      <w:r w:rsidR="00A7089C">
        <w:rPr>
          <w:sz w:val="24"/>
          <w:szCs w:val="24"/>
        </w:rPr>
        <w:t>ltacji nauczycieli z pedagogiem;</w:t>
      </w:r>
    </w:p>
    <w:p w:rsidR="00D06B98" w:rsidRPr="00C4508D" w:rsidRDefault="00D06B98" w:rsidP="006169B3">
      <w:pPr>
        <w:numPr>
          <w:ilvl w:val="0"/>
          <w:numId w:val="56"/>
        </w:numPr>
        <w:tabs>
          <w:tab w:val="left" w:pos="0"/>
          <w:tab w:val="left" w:pos="426"/>
        </w:tabs>
        <w:spacing w:before="120" w:after="120"/>
        <w:jc w:val="both"/>
        <w:rPr>
          <w:sz w:val="24"/>
          <w:szCs w:val="24"/>
        </w:rPr>
      </w:pPr>
      <w:r w:rsidRPr="00C4508D">
        <w:rPr>
          <w:sz w:val="24"/>
          <w:szCs w:val="24"/>
        </w:rPr>
        <w:t xml:space="preserve">warsztaty dla uczniów </w:t>
      </w:r>
      <w:r w:rsidR="00F94D4D" w:rsidRPr="00C4508D">
        <w:rPr>
          <w:sz w:val="24"/>
          <w:szCs w:val="24"/>
        </w:rPr>
        <w:t>szkoły</w:t>
      </w:r>
      <w:r w:rsidRPr="00C4508D">
        <w:rPr>
          <w:sz w:val="24"/>
          <w:szCs w:val="24"/>
        </w:rPr>
        <w:t xml:space="preserve"> podstawowej w zakresie rozw</w:t>
      </w:r>
      <w:r w:rsidR="00A7089C">
        <w:rPr>
          <w:sz w:val="24"/>
          <w:szCs w:val="24"/>
        </w:rPr>
        <w:t>ijania umiejętności uczenia się;</w:t>
      </w:r>
    </w:p>
    <w:p w:rsidR="00D06B98" w:rsidRPr="00634284" w:rsidRDefault="00D06B98" w:rsidP="006169B3">
      <w:pPr>
        <w:numPr>
          <w:ilvl w:val="0"/>
          <w:numId w:val="56"/>
        </w:numPr>
        <w:tabs>
          <w:tab w:val="left" w:pos="0"/>
          <w:tab w:val="left" w:pos="426"/>
        </w:tabs>
        <w:spacing w:before="120" w:after="120"/>
        <w:jc w:val="both"/>
        <w:rPr>
          <w:rFonts w:cs="Arial"/>
          <w:sz w:val="24"/>
          <w:szCs w:val="24"/>
        </w:rPr>
      </w:pPr>
      <w:r w:rsidRPr="00C4508D">
        <w:rPr>
          <w:sz w:val="24"/>
          <w:szCs w:val="24"/>
        </w:rPr>
        <w:t>organizacja kształcenia w formie zindywidualizowanej ścieżki kształcenia na podstawie opinii poradni pp, i na wniosek rodziców dla uczniów, którzy w szczególności na stan zdrowia mają ograniczone</w:t>
      </w:r>
      <w:r w:rsidRPr="00A240F6">
        <w:rPr>
          <w:rFonts w:cs="Arial"/>
          <w:sz w:val="24"/>
          <w:szCs w:val="24"/>
        </w:rPr>
        <w:t xml:space="preserve"> możliwości uczestniczenia we wszystkich zajęciach lekcyjnych.  </w:t>
      </w:r>
    </w:p>
    <w:p w:rsidR="00C527A8" w:rsidRPr="00C044C0" w:rsidRDefault="00A7089C" w:rsidP="00E662C7">
      <w:pPr>
        <w:pStyle w:val="Nagwek3"/>
        <w:spacing w:line="276" w:lineRule="auto"/>
        <w:rPr>
          <w:b/>
          <w:color w:val="002060"/>
          <w:sz w:val="22"/>
          <w:szCs w:val="22"/>
        </w:rPr>
      </w:pPr>
      <w:bookmarkStart w:id="19" w:name="_Toc361441243"/>
      <w:bookmarkStart w:id="20" w:name="_Toc501384491"/>
      <w:r w:rsidRPr="00C044C0">
        <w:rPr>
          <w:b/>
          <w:color w:val="002060"/>
          <w:sz w:val="22"/>
          <w:szCs w:val="22"/>
        </w:rPr>
        <w:t>Rozdział 3</w:t>
      </w:r>
      <w:bookmarkEnd w:id="19"/>
      <w:r w:rsidR="00E662C7">
        <w:rPr>
          <w:b/>
          <w:color w:val="002060"/>
          <w:sz w:val="22"/>
          <w:szCs w:val="22"/>
        </w:rPr>
        <w:br/>
      </w:r>
      <w:r w:rsidR="003C67D9" w:rsidRPr="00C044C0">
        <w:rPr>
          <w:b/>
          <w:color w:val="002060"/>
          <w:sz w:val="22"/>
          <w:szCs w:val="22"/>
        </w:rPr>
        <w:t>Pomoc psychologiczno</w:t>
      </w:r>
      <w:r w:rsidRPr="00C044C0">
        <w:rPr>
          <w:b/>
          <w:color w:val="002060"/>
          <w:sz w:val="22"/>
          <w:szCs w:val="22"/>
        </w:rPr>
        <w:t>-pedagogiczna uczniowi zdolnemu</w:t>
      </w:r>
      <w:bookmarkEnd w:id="20"/>
    </w:p>
    <w:p w:rsidR="00C527A8" w:rsidRPr="00A240F6" w:rsidRDefault="00C527A8" w:rsidP="006169B3">
      <w:pPr>
        <w:pStyle w:val="paragraf"/>
        <w:numPr>
          <w:ilvl w:val="0"/>
          <w:numId w:val="45"/>
        </w:numPr>
        <w:spacing w:before="120" w:after="120"/>
        <w:jc w:val="both"/>
        <w:rPr>
          <w:rFonts w:cs="Arial"/>
        </w:rPr>
      </w:pPr>
      <w:r w:rsidRPr="00A7089C">
        <w:rPr>
          <w:rFonts w:cs="Arial"/>
          <w:sz w:val="24"/>
          <w:szCs w:val="24"/>
        </w:rPr>
        <w:t xml:space="preserve">1.  </w:t>
      </w:r>
      <w:r w:rsidR="00A7089C">
        <w:rPr>
          <w:rFonts w:cs="Arial"/>
          <w:sz w:val="24"/>
          <w:szCs w:val="24"/>
        </w:rPr>
        <w:t>S</w:t>
      </w:r>
      <w:r w:rsidR="00F94D4D" w:rsidRPr="00A7089C">
        <w:rPr>
          <w:rFonts w:cs="Arial"/>
          <w:sz w:val="24"/>
          <w:szCs w:val="24"/>
        </w:rPr>
        <w:t>zkoła</w:t>
      </w:r>
      <w:r w:rsidR="00BE55DE">
        <w:rPr>
          <w:rFonts w:cs="Arial"/>
          <w:sz w:val="24"/>
          <w:szCs w:val="24"/>
        </w:rPr>
        <w:t xml:space="preserve"> </w:t>
      </w:r>
      <w:r w:rsidRPr="008243DA">
        <w:rPr>
          <w:rFonts w:cs="Arial"/>
          <w:sz w:val="24"/>
        </w:rPr>
        <w:t>wspiera ucznia zdolnego poprzez:</w:t>
      </w:r>
    </w:p>
    <w:p w:rsidR="00C527A8" w:rsidRPr="008243DA" w:rsidRDefault="00C527A8" w:rsidP="006169B3">
      <w:pPr>
        <w:numPr>
          <w:ilvl w:val="0"/>
          <w:numId w:val="57"/>
        </w:numPr>
        <w:tabs>
          <w:tab w:val="left" w:pos="0"/>
          <w:tab w:val="left" w:pos="426"/>
        </w:tabs>
        <w:spacing w:before="120" w:after="120"/>
        <w:jc w:val="both"/>
        <w:rPr>
          <w:rFonts w:cs="Arial"/>
          <w:sz w:val="24"/>
          <w:szCs w:val="24"/>
        </w:rPr>
      </w:pPr>
      <w:r w:rsidRPr="008243DA">
        <w:rPr>
          <w:rFonts w:cs="Arial"/>
          <w:sz w:val="24"/>
          <w:szCs w:val="24"/>
        </w:rPr>
        <w:t>udzielanie uczniom pomocy w odkrywaniu ich predyspozycji, zainteresowań  i uzdoln</w:t>
      </w:r>
      <w:r w:rsidR="008243DA">
        <w:rPr>
          <w:rFonts w:cs="Arial"/>
          <w:sz w:val="24"/>
          <w:szCs w:val="24"/>
        </w:rPr>
        <w:t>ień;</w:t>
      </w:r>
    </w:p>
    <w:p w:rsidR="00C527A8" w:rsidRPr="008243DA" w:rsidRDefault="00C527A8" w:rsidP="006169B3">
      <w:pPr>
        <w:numPr>
          <w:ilvl w:val="0"/>
          <w:numId w:val="57"/>
        </w:numPr>
        <w:tabs>
          <w:tab w:val="left" w:pos="0"/>
          <w:tab w:val="left" w:pos="426"/>
        </w:tabs>
        <w:spacing w:before="120" w:after="120"/>
        <w:jc w:val="both"/>
        <w:rPr>
          <w:rFonts w:cs="Arial"/>
          <w:sz w:val="24"/>
          <w:szCs w:val="24"/>
        </w:rPr>
      </w:pPr>
      <w:r w:rsidRPr="008243DA">
        <w:rPr>
          <w:rFonts w:cs="Arial"/>
          <w:sz w:val="24"/>
          <w:szCs w:val="24"/>
        </w:rPr>
        <w:t>wspieranie emocjonalne uczniów, kształtowanie w wyc</w:t>
      </w:r>
      <w:r w:rsidR="008243DA">
        <w:rPr>
          <w:rFonts w:cs="Arial"/>
          <w:sz w:val="24"/>
          <w:szCs w:val="24"/>
        </w:rPr>
        <w:t>howankach adekwatnej samooceny i wiary w siebie;</w:t>
      </w:r>
    </w:p>
    <w:p w:rsidR="00C527A8" w:rsidRPr="008243DA" w:rsidRDefault="00C527A8" w:rsidP="006169B3">
      <w:pPr>
        <w:numPr>
          <w:ilvl w:val="0"/>
          <w:numId w:val="57"/>
        </w:numPr>
        <w:tabs>
          <w:tab w:val="left" w:pos="0"/>
          <w:tab w:val="left" w:pos="426"/>
        </w:tabs>
        <w:spacing w:before="120" w:after="120"/>
        <w:jc w:val="both"/>
        <w:rPr>
          <w:rFonts w:cs="Arial"/>
          <w:sz w:val="24"/>
          <w:szCs w:val="24"/>
        </w:rPr>
      </w:pPr>
      <w:r w:rsidRPr="008243DA">
        <w:rPr>
          <w:rFonts w:cs="Arial"/>
          <w:sz w:val="24"/>
          <w:szCs w:val="24"/>
        </w:rPr>
        <w:t>stymulowanie rozwoju, uzdolnień i zainteresowań oraz wyzwalan</w:t>
      </w:r>
      <w:r w:rsidR="008243DA">
        <w:rPr>
          <w:rFonts w:cs="Arial"/>
          <w:sz w:val="24"/>
          <w:szCs w:val="24"/>
        </w:rPr>
        <w:t>ie potencjału twórczego uczniów;</w:t>
      </w:r>
    </w:p>
    <w:p w:rsidR="00C527A8" w:rsidRPr="008243DA" w:rsidRDefault="00C527A8" w:rsidP="006169B3">
      <w:pPr>
        <w:numPr>
          <w:ilvl w:val="0"/>
          <w:numId w:val="57"/>
        </w:numPr>
        <w:tabs>
          <w:tab w:val="left" w:pos="0"/>
          <w:tab w:val="left" w:pos="426"/>
        </w:tabs>
        <w:spacing w:before="120" w:after="120"/>
        <w:jc w:val="both"/>
        <w:rPr>
          <w:rFonts w:cs="Arial"/>
          <w:sz w:val="24"/>
          <w:szCs w:val="24"/>
        </w:rPr>
      </w:pPr>
      <w:r w:rsidRPr="008243DA">
        <w:rPr>
          <w:rFonts w:cs="Arial"/>
          <w:sz w:val="24"/>
          <w:szCs w:val="24"/>
        </w:rPr>
        <w:t>uwrażliwianie uczniów na potrzeby innych ludzi i zachęca</w:t>
      </w:r>
      <w:r w:rsidR="008243DA">
        <w:rPr>
          <w:rFonts w:cs="Arial"/>
          <w:sz w:val="24"/>
          <w:szCs w:val="24"/>
        </w:rPr>
        <w:t>nie do działań prospołecznych;</w:t>
      </w:r>
    </w:p>
    <w:p w:rsidR="00C527A8" w:rsidRPr="00634284" w:rsidRDefault="00C527A8" w:rsidP="006169B3">
      <w:pPr>
        <w:numPr>
          <w:ilvl w:val="0"/>
          <w:numId w:val="57"/>
        </w:numPr>
        <w:tabs>
          <w:tab w:val="left" w:pos="0"/>
          <w:tab w:val="left" w:pos="426"/>
        </w:tabs>
        <w:spacing w:before="120" w:after="120"/>
        <w:jc w:val="both"/>
        <w:rPr>
          <w:rFonts w:cs="Arial"/>
          <w:sz w:val="24"/>
        </w:rPr>
      </w:pPr>
      <w:r w:rsidRPr="008243DA">
        <w:rPr>
          <w:rFonts w:cs="Arial"/>
          <w:sz w:val="24"/>
          <w:szCs w:val="24"/>
        </w:rPr>
        <w:t>promocja</w:t>
      </w:r>
      <w:r w:rsidRPr="00A240F6">
        <w:rPr>
          <w:rFonts w:cs="Arial"/>
          <w:sz w:val="24"/>
        </w:rPr>
        <w:t xml:space="preserve"> ucznia zdolnego, nauczyciela opiekuna i </w:t>
      </w:r>
      <w:r w:rsidR="00F94D4D">
        <w:rPr>
          <w:rFonts w:cs="Arial"/>
          <w:sz w:val="24"/>
        </w:rPr>
        <w:t>szkoły</w:t>
      </w:r>
      <w:r w:rsidRPr="00A240F6">
        <w:rPr>
          <w:rFonts w:cs="Arial"/>
          <w:sz w:val="24"/>
        </w:rPr>
        <w:t>.</w:t>
      </w:r>
    </w:p>
    <w:p w:rsidR="00C527A8" w:rsidRPr="008243DA" w:rsidRDefault="00C527A8" w:rsidP="006169B3">
      <w:pPr>
        <w:pStyle w:val="Akapitzlist"/>
        <w:numPr>
          <w:ilvl w:val="0"/>
          <w:numId w:val="58"/>
        </w:numPr>
        <w:tabs>
          <w:tab w:val="left" w:pos="0"/>
        </w:tabs>
        <w:spacing w:before="120" w:after="120" w:line="240" w:lineRule="auto"/>
        <w:contextualSpacing w:val="0"/>
        <w:jc w:val="both"/>
        <w:rPr>
          <w:rFonts w:cs="Arial"/>
          <w:sz w:val="24"/>
        </w:rPr>
      </w:pPr>
      <w:r w:rsidRPr="008243DA">
        <w:rPr>
          <w:rFonts w:cs="Arial"/>
          <w:sz w:val="24"/>
        </w:rPr>
        <w:lastRenderedPageBreak/>
        <w:t>Formy i metody pracy z uczniem zdolnym ukierunkowane są w obrębie przedmiotów humanistycznych, artystycznych, matematyczno-przyrodniczych, sportowych i obejmują pracę:</w:t>
      </w:r>
    </w:p>
    <w:p w:rsidR="00C527A8" w:rsidRPr="008243DA" w:rsidRDefault="00C527A8" w:rsidP="006169B3">
      <w:pPr>
        <w:numPr>
          <w:ilvl w:val="0"/>
          <w:numId w:val="59"/>
        </w:numPr>
        <w:tabs>
          <w:tab w:val="left" w:pos="0"/>
          <w:tab w:val="left" w:pos="426"/>
        </w:tabs>
        <w:spacing w:before="120" w:after="120"/>
        <w:jc w:val="both"/>
        <w:rPr>
          <w:rFonts w:cs="Arial"/>
          <w:sz w:val="24"/>
          <w:szCs w:val="24"/>
        </w:rPr>
      </w:pPr>
      <w:r w:rsidRPr="00A240F6">
        <w:rPr>
          <w:rFonts w:cs="Arial"/>
          <w:sz w:val="24"/>
        </w:rPr>
        <w:t xml:space="preserve">na </w:t>
      </w:r>
      <w:r w:rsidR="008243DA">
        <w:rPr>
          <w:rFonts w:cs="Arial"/>
          <w:sz w:val="24"/>
          <w:szCs w:val="24"/>
        </w:rPr>
        <w:t>lekcji;</w:t>
      </w:r>
    </w:p>
    <w:p w:rsidR="00C527A8" w:rsidRPr="008243DA" w:rsidRDefault="008243DA" w:rsidP="006169B3">
      <w:pPr>
        <w:numPr>
          <w:ilvl w:val="0"/>
          <w:numId w:val="59"/>
        </w:numPr>
        <w:tabs>
          <w:tab w:val="left" w:pos="0"/>
          <w:tab w:val="left" w:pos="426"/>
        </w:tabs>
        <w:spacing w:before="120" w:after="120"/>
        <w:jc w:val="both"/>
        <w:rPr>
          <w:rFonts w:cs="Arial"/>
          <w:sz w:val="24"/>
          <w:szCs w:val="24"/>
        </w:rPr>
      </w:pPr>
      <w:r>
        <w:rPr>
          <w:rFonts w:cs="Arial"/>
          <w:sz w:val="24"/>
          <w:szCs w:val="24"/>
        </w:rPr>
        <w:t>poza lekcjami;</w:t>
      </w:r>
    </w:p>
    <w:p w:rsidR="00C527A8" w:rsidRPr="00BE55DE" w:rsidRDefault="00C527A8" w:rsidP="006169B3">
      <w:pPr>
        <w:numPr>
          <w:ilvl w:val="0"/>
          <w:numId w:val="59"/>
        </w:numPr>
        <w:tabs>
          <w:tab w:val="left" w:pos="0"/>
          <w:tab w:val="left" w:pos="426"/>
        </w:tabs>
        <w:spacing w:before="120" w:after="120"/>
        <w:jc w:val="both"/>
        <w:rPr>
          <w:rFonts w:cs="Arial"/>
          <w:sz w:val="24"/>
        </w:rPr>
      </w:pPr>
      <w:r w:rsidRPr="008243DA">
        <w:rPr>
          <w:rFonts w:cs="Arial"/>
          <w:sz w:val="24"/>
          <w:szCs w:val="24"/>
        </w:rPr>
        <w:t xml:space="preserve">poza </w:t>
      </w:r>
      <w:r w:rsidR="008243DA">
        <w:rPr>
          <w:rFonts w:cs="Arial"/>
          <w:sz w:val="24"/>
        </w:rPr>
        <w:t>szkołą;</w:t>
      </w:r>
    </w:p>
    <w:p w:rsidR="00C527A8" w:rsidRPr="008243DA" w:rsidRDefault="00C527A8" w:rsidP="006169B3">
      <w:pPr>
        <w:pStyle w:val="Akapitzlist"/>
        <w:numPr>
          <w:ilvl w:val="0"/>
          <w:numId w:val="58"/>
        </w:numPr>
        <w:tabs>
          <w:tab w:val="left" w:pos="0"/>
        </w:tabs>
        <w:spacing w:before="120" w:after="120" w:line="240" w:lineRule="auto"/>
        <w:contextualSpacing w:val="0"/>
        <w:jc w:val="both"/>
        <w:rPr>
          <w:rFonts w:cs="Arial"/>
          <w:sz w:val="24"/>
        </w:rPr>
      </w:pPr>
      <w:r w:rsidRPr="008243DA">
        <w:rPr>
          <w:rFonts w:cs="Arial"/>
          <w:sz w:val="24"/>
        </w:rPr>
        <w:t>Uczeń zdolny ma możliwość:</w:t>
      </w:r>
    </w:p>
    <w:p w:rsidR="00C527A8" w:rsidRPr="00687143" w:rsidRDefault="00C527A8" w:rsidP="006169B3">
      <w:pPr>
        <w:numPr>
          <w:ilvl w:val="0"/>
          <w:numId w:val="60"/>
        </w:numPr>
        <w:tabs>
          <w:tab w:val="left" w:pos="0"/>
          <w:tab w:val="left" w:pos="426"/>
        </w:tabs>
        <w:spacing w:before="120" w:after="120"/>
        <w:jc w:val="both"/>
        <w:rPr>
          <w:rFonts w:cs="Arial"/>
          <w:sz w:val="24"/>
          <w:szCs w:val="24"/>
        </w:rPr>
      </w:pPr>
      <w:r w:rsidRPr="00687143">
        <w:rPr>
          <w:rFonts w:cs="Arial"/>
          <w:sz w:val="24"/>
          <w:szCs w:val="24"/>
        </w:rPr>
        <w:t>rozwijania zainteresowań w ramach za</w:t>
      </w:r>
      <w:r w:rsidR="00687143">
        <w:rPr>
          <w:rFonts w:cs="Arial"/>
          <w:sz w:val="24"/>
          <w:szCs w:val="24"/>
        </w:rPr>
        <w:t>jęć lekcyjnych i pozalekcyjnych;</w:t>
      </w:r>
    </w:p>
    <w:p w:rsidR="00C527A8" w:rsidRPr="00687143" w:rsidRDefault="00C527A8" w:rsidP="006169B3">
      <w:pPr>
        <w:numPr>
          <w:ilvl w:val="0"/>
          <w:numId w:val="60"/>
        </w:numPr>
        <w:tabs>
          <w:tab w:val="left" w:pos="0"/>
          <w:tab w:val="left" w:pos="426"/>
        </w:tabs>
        <w:spacing w:before="120" w:after="120"/>
        <w:jc w:val="both"/>
        <w:rPr>
          <w:rFonts w:cs="Arial"/>
          <w:sz w:val="24"/>
          <w:szCs w:val="24"/>
        </w:rPr>
      </w:pPr>
      <w:r w:rsidRPr="00687143">
        <w:rPr>
          <w:rFonts w:cs="Arial"/>
          <w:sz w:val="24"/>
          <w:szCs w:val="24"/>
        </w:rPr>
        <w:t>uzyskania od nauczyciela pomocy w przygotowa</w:t>
      </w:r>
      <w:r w:rsidR="00687143">
        <w:rPr>
          <w:rFonts w:cs="Arial"/>
          <w:sz w:val="24"/>
          <w:szCs w:val="24"/>
        </w:rPr>
        <w:t>niu się do konkursów i olimpiad;</w:t>
      </w:r>
    </w:p>
    <w:p w:rsidR="00C527A8" w:rsidRPr="00687143" w:rsidRDefault="00C527A8" w:rsidP="006169B3">
      <w:pPr>
        <w:numPr>
          <w:ilvl w:val="0"/>
          <w:numId w:val="60"/>
        </w:numPr>
        <w:tabs>
          <w:tab w:val="left" w:pos="0"/>
          <w:tab w:val="left" w:pos="426"/>
        </w:tabs>
        <w:spacing w:before="120" w:after="120"/>
        <w:jc w:val="both"/>
        <w:rPr>
          <w:rFonts w:cs="Arial"/>
          <w:sz w:val="24"/>
          <w:szCs w:val="24"/>
        </w:rPr>
      </w:pPr>
      <w:r w:rsidRPr="00687143">
        <w:rPr>
          <w:rFonts w:cs="Arial"/>
          <w:sz w:val="24"/>
          <w:szCs w:val="24"/>
        </w:rPr>
        <w:t>indywidualnej pracy, dostosowania stopnia trudności , poziomu i i</w:t>
      </w:r>
      <w:r w:rsidR="00687143">
        <w:rPr>
          <w:rFonts w:cs="Arial"/>
          <w:sz w:val="24"/>
          <w:szCs w:val="24"/>
        </w:rPr>
        <w:t>lości zadań lekcyjnych i w domu;</w:t>
      </w:r>
    </w:p>
    <w:p w:rsidR="00C527A8" w:rsidRPr="00634284" w:rsidRDefault="00C527A8" w:rsidP="006169B3">
      <w:pPr>
        <w:numPr>
          <w:ilvl w:val="0"/>
          <w:numId w:val="60"/>
        </w:numPr>
        <w:tabs>
          <w:tab w:val="left" w:pos="0"/>
          <w:tab w:val="left" w:pos="426"/>
        </w:tabs>
        <w:spacing w:before="120" w:after="120"/>
        <w:jc w:val="both"/>
        <w:rPr>
          <w:rFonts w:cs="Arial"/>
          <w:sz w:val="24"/>
        </w:rPr>
      </w:pPr>
      <w:r w:rsidRPr="00687143">
        <w:rPr>
          <w:rFonts w:cs="Arial"/>
          <w:sz w:val="24"/>
          <w:szCs w:val="24"/>
        </w:rPr>
        <w:t xml:space="preserve">realizowania </w:t>
      </w:r>
      <w:r w:rsidRPr="00A240F6">
        <w:rPr>
          <w:rFonts w:cs="Arial"/>
          <w:sz w:val="24"/>
        </w:rPr>
        <w:t>indywidualnego programy nauki lub indywidualnego toku nauki.</w:t>
      </w:r>
    </w:p>
    <w:p w:rsidR="00C527A8" w:rsidRPr="008243DA" w:rsidRDefault="00C527A8" w:rsidP="006169B3">
      <w:pPr>
        <w:pStyle w:val="Akapitzlist"/>
        <w:numPr>
          <w:ilvl w:val="0"/>
          <w:numId w:val="58"/>
        </w:numPr>
        <w:tabs>
          <w:tab w:val="left" w:pos="0"/>
        </w:tabs>
        <w:spacing w:before="120" w:after="120" w:line="240" w:lineRule="auto"/>
        <w:contextualSpacing w:val="0"/>
        <w:jc w:val="both"/>
        <w:rPr>
          <w:rFonts w:cs="Arial"/>
          <w:sz w:val="24"/>
          <w:szCs w:val="24"/>
        </w:rPr>
      </w:pPr>
      <w:r w:rsidRPr="008243DA">
        <w:rPr>
          <w:rFonts w:cs="Arial"/>
          <w:sz w:val="24"/>
          <w:szCs w:val="24"/>
        </w:rPr>
        <w:t>W pracy z uczniem zdolnym nauczyciel:</w:t>
      </w:r>
    </w:p>
    <w:p w:rsidR="00C527A8" w:rsidRPr="00687143" w:rsidRDefault="00C527A8" w:rsidP="006169B3">
      <w:pPr>
        <w:numPr>
          <w:ilvl w:val="0"/>
          <w:numId w:val="61"/>
        </w:numPr>
        <w:tabs>
          <w:tab w:val="left" w:pos="0"/>
          <w:tab w:val="left" w:pos="426"/>
        </w:tabs>
        <w:spacing w:before="120" w:after="120"/>
        <w:jc w:val="both"/>
        <w:rPr>
          <w:rFonts w:cs="Arial"/>
          <w:sz w:val="24"/>
          <w:szCs w:val="24"/>
        </w:rPr>
      </w:pPr>
      <w:r w:rsidRPr="00687143">
        <w:rPr>
          <w:rFonts w:cs="Arial"/>
          <w:sz w:val="24"/>
          <w:szCs w:val="24"/>
        </w:rPr>
        <w:t>rozpoznaje uzdolnienia uczniów;</w:t>
      </w:r>
    </w:p>
    <w:p w:rsidR="00C527A8" w:rsidRPr="00687143" w:rsidRDefault="00C527A8" w:rsidP="006169B3">
      <w:pPr>
        <w:numPr>
          <w:ilvl w:val="0"/>
          <w:numId w:val="61"/>
        </w:numPr>
        <w:tabs>
          <w:tab w:val="left" w:pos="0"/>
          <w:tab w:val="left" w:pos="426"/>
        </w:tabs>
        <w:spacing w:before="120" w:after="120"/>
        <w:jc w:val="both"/>
        <w:rPr>
          <w:rFonts w:cs="Arial"/>
          <w:sz w:val="24"/>
          <w:szCs w:val="24"/>
        </w:rPr>
      </w:pPr>
      <w:r w:rsidRPr="00687143">
        <w:rPr>
          <w:rFonts w:cs="Arial"/>
          <w:sz w:val="24"/>
          <w:szCs w:val="24"/>
        </w:rPr>
        <w:t>umożliwia uczniowi zdolnemu indywidualne, systematyczne konsultacje, celem ukierunkowania jego samodzielnej pracy;</w:t>
      </w:r>
    </w:p>
    <w:p w:rsidR="00C527A8" w:rsidRPr="00687143" w:rsidRDefault="00C527A8" w:rsidP="006169B3">
      <w:pPr>
        <w:numPr>
          <w:ilvl w:val="0"/>
          <w:numId w:val="61"/>
        </w:numPr>
        <w:tabs>
          <w:tab w:val="left" w:pos="0"/>
          <w:tab w:val="left" w:pos="426"/>
        </w:tabs>
        <w:spacing w:before="120" w:after="120"/>
        <w:jc w:val="both"/>
        <w:rPr>
          <w:rFonts w:cs="Arial"/>
          <w:sz w:val="24"/>
          <w:szCs w:val="24"/>
        </w:rPr>
      </w:pPr>
      <w:r w:rsidRPr="00687143">
        <w:rPr>
          <w:rFonts w:cs="Arial"/>
          <w:sz w:val="24"/>
          <w:szCs w:val="24"/>
        </w:rPr>
        <w:t>systematycznie współpracuje z rodzicami celem ustalenia kierunków samodzielnej pracy ucznia w domu;</w:t>
      </w:r>
    </w:p>
    <w:p w:rsidR="00C527A8" w:rsidRPr="00687143" w:rsidRDefault="00C527A8" w:rsidP="006169B3">
      <w:pPr>
        <w:numPr>
          <w:ilvl w:val="0"/>
          <w:numId w:val="61"/>
        </w:numPr>
        <w:tabs>
          <w:tab w:val="left" w:pos="0"/>
          <w:tab w:val="left" w:pos="426"/>
        </w:tabs>
        <w:spacing w:before="120" w:after="120"/>
        <w:jc w:val="both"/>
        <w:rPr>
          <w:rFonts w:cs="Arial"/>
          <w:sz w:val="24"/>
          <w:szCs w:val="24"/>
        </w:rPr>
      </w:pPr>
      <w:r w:rsidRPr="00687143">
        <w:rPr>
          <w:rFonts w:cs="Arial"/>
          <w:sz w:val="24"/>
          <w:szCs w:val="24"/>
        </w:rPr>
        <w:t>współpracuje z instytucjami wspierającymi szkołę, w tym Poradnię Psychologiczno-Pedagogiczną w zakresie diagnozowania zdolności i zainteresowań kierunkowych ucznia;</w:t>
      </w:r>
    </w:p>
    <w:p w:rsidR="00C527A8" w:rsidRPr="00A240F6" w:rsidRDefault="00C527A8" w:rsidP="006169B3">
      <w:pPr>
        <w:numPr>
          <w:ilvl w:val="0"/>
          <w:numId w:val="61"/>
        </w:numPr>
        <w:tabs>
          <w:tab w:val="left" w:pos="0"/>
          <w:tab w:val="left" w:pos="426"/>
        </w:tabs>
        <w:spacing w:before="120" w:after="120"/>
        <w:jc w:val="both"/>
        <w:rPr>
          <w:rFonts w:cs="Arial"/>
          <w:sz w:val="24"/>
        </w:rPr>
      </w:pPr>
      <w:r w:rsidRPr="00687143">
        <w:rPr>
          <w:rFonts w:cs="Arial"/>
          <w:sz w:val="24"/>
          <w:szCs w:val="24"/>
        </w:rPr>
        <w:t xml:space="preserve">składa wniosek do </w:t>
      </w:r>
      <w:r w:rsidR="00F94D4D" w:rsidRPr="00687143">
        <w:rPr>
          <w:rFonts w:cs="Arial"/>
          <w:sz w:val="24"/>
          <w:szCs w:val="24"/>
        </w:rPr>
        <w:t>dyrektoraszkoły</w:t>
      </w:r>
      <w:r w:rsidRPr="00687143">
        <w:rPr>
          <w:rFonts w:cs="Arial"/>
          <w:sz w:val="24"/>
          <w:szCs w:val="24"/>
        </w:rPr>
        <w:t xml:space="preserve"> o zezwolenie na indywidualny program nauki lub indywidualny</w:t>
      </w:r>
      <w:r w:rsidRPr="00A240F6">
        <w:rPr>
          <w:rFonts w:cs="Arial"/>
          <w:sz w:val="24"/>
        </w:rPr>
        <w:t xml:space="preserve"> tok nauki.</w:t>
      </w:r>
    </w:p>
    <w:p w:rsidR="004E1F62" w:rsidRPr="00EE5728" w:rsidRDefault="00C527A8" w:rsidP="006169B3">
      <w:pPr>
        <w:pStyle w:val="Akapitzlist"/>
        <w:numPr>
          <w:ilvl w:val="0"/>
          <w:numId w:val="58"/>
        </w:numPr>
        <w:tabs>
          <w:tab w:val="left" w:pos="0"/>
        </w:tabs>
        <w:spacing w:before="120" w:after="120" w:line="240" w:lineRule="auto"/>
        <w:contextualSpacing w:val="0"/>
        <w:jc w:val="both"/>
        <w:rPr>
          <w:rFonts w:cs="Arial"/>
          <w:sz w:val="24"/>
          <w:szCs w:val="24"/>
        </w:rPr>
      </w:pPr>
      <w:r w:rsidRPr="00A240F6">
        <w:rPr>
          <w:rFonts w:cs="Arial"/>
          <w:sz w:val="24"/>
          <w:szCs w:val="24"/>
        </w:rPr>
        <w:t xml:space="preserve">Zainteresowania uczniów oraz ich uzdolnienia rozpoznawane są w formie wywiadów z rodzicami, uczniem, prowadzenia obserwacji pedagogicznych oraz z opinii  i orzeczeń poradni psychologiczno-pedagogicznych. </w:t>
      </w:r>
    </w:p>
    <w:p w:rsidR="004E1F62" w:rsidRPr="00EE5728" w:rsidRDefault="00C527A8" w:rsidP="006169B3">
      <w:pPr>
        <w:pStyle w:val="Akapitzlist"/>
        <w:numPr>
          <w:ilvl w:val="0"/>
          <w:numId w:val="58"/>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stwierdzenia szczególnych uzdolnień nauczyciel edukacji przedmiotowej składa wniosek do wychowawcy o objęcie ucznia opieką pp. </w:t>
      </w:r>
    </w:p>
    <w:p w:rsidR="004E1F62" w:rsidRPr="00EE5728" w:rsidRDefault="00C527A8" w:rsidP="006169B3">
      <w:pPr>
        <w:pStyle w:val="Akapitzlist"/>
        <w:numPr>
          <w:ilvl w:val="0"/>
          <w:numId w:val="58"/>
        </w:numPr>
        <w:tabs>
          <w:tab w:val="left" w:pos="0"/>
        </w:tabs>
        <w:spacing w:before="120" w:after="120" w:line="240" w:lineRule="auto"/>
        <w:contextualSpacing w:val="0"/>
        <w:jc w:val="both"/>
        <w:rPr>
          <w:rFonts w:cs="Arial"/>
          <w:sz w:val="24"/>
          <w:szCs w:val="24"/>
        </w:rPr>
      </w:pPr>
      <w:r w:rsidRPr="00A240F6">
        <w:rPr>
          <w:rFonts w:cs="Arial"/>
          <w:sz w:val="24"/>
          <w:szCs w:val="24"/>
        </w:rPr>
        <w:t xml:space="preserve">W </w:t>
      </w:r>
      <w:r w:rsidR="00F94D4D">
        <w:rPr>
          <w:rFonts w:cs="Arial"/>
          <w:sz w:val="24"/>
          <w:szCs w:val="24"/>
        </w:rPr>
        <w:t>szkole</w:t>
      </w:r>
      <w:r w:rsidRPr="00A240F6">
        <w:rPr>
          <w:rFonts w:cs="Arial"/>
          <w:sz w:val="24"/>
          <w:szCs w:val="24"/>
        </w:rPr>
        <w:t xml:space="preserve"> organizuje się kółka zainteresowań zgodnie z zainteresowaniami </w:t>
      </w:r>
      <w:r w:rsidRPr="00A240F6">
        <w:rPr>
          <w:rFonts w:cs="Arial"/>
          <w:sz w:val="24"/>
          <w:szCs w:val="24"/>
        </w:rPr>
        <w:br/>
        <w:t>i uzdolnieniami uczniów.</w:t>
      </w:r>
    </w:p>
    <w:p w:rsidR="004613DB" w:rsidRPr="00EE5728" w:rsidRDefault="00BE16A3" w:rsidP="006169B3">
      <w:pPr>
        <w:pStyle w:val="Akapitzlist"/>
        <w:numPr>
          <w:ilvl w:val="0"/>
          <w:numId w:val="58"/>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BE55DE">
        <w:rPr>
          <w:rFonts w:cs="Arial"/>
          <w:sz w:val="24"/>
          <w:szCs w:val="24"/>
        </w:rPr>
        <w:t xml:space="preserve"> </w:t>
      </w:r>
      <w:r w:rsidR="00F94D4D">
        <w:rPr>
          <w:rFonts w:cs="Arial"/>
          <w:sz w:val="24"/>
          <w:szCs w:val="24"/>
        </w:rPr>
        <w:t>szkoły</w:t>
      </w:r>
      <w:r w:rsidR="00C527A8" w:rsidRPr="00A240F6">
        <w:rPr>
          <w:rFonts w:cs="Arial"/>
          <w:sz w:val="24"/>
          <w:szCs w:val="24"/>
        </w:rPr>
        <w:t xml:space="preserve">, po </w:t>
      </w:r>
      <w:r w:rsidR="0003294E" w:rsidRPr="00A240F6">
        <w:rPr>
          <w:rFonts w:cs="Arial"/>
          <w:sz w:val="24"/>
          <w:szCs w:val="24"/>
        </w:rPr>
        <w:t>upływie, co</w:t>
      </w:r>
      <w:r w:rsidR="00C527A8" w:rsidRPr="00A240F6">
        <w:rPr>
          <w:rFonts w:cs="Arial"/>
          <w:sz w:val="24"/>
          <w:szCs w:val="24"/>
        </w:rPr>
        <w:t xml:space="preserve"> najmniej jednego roku nauki, a w uzasadnionych przypadkach po śródrocznej klasyfikacji udziela uczniowi zdolnemu zgody na indywidualny tok nauki lub indywidualny program nauki, zgodnie z zasadami opisanym </w:t>
      </w:r>
      <w:r w:rsidR="00372E35" w:rsidRPr="00372E35">
        <w:rPr>
          <w:rFonts w:cs="Arial"/>
          <w:sz w:val="24"/>
          <w:szCs w:val="24"/>
        </w:rPr>
        <w:t>w  §</w:t>
      </w:r>
      <w:r w:rsidR="00372E35">
        <w:rPr>
          <w:rFonts w:cs="Arial"/>
          <w:sz w:val="24"/>
          <w:szCs w:val="24"/>
        </w:rPr>
        <w:t xml:space="preserve"> 43 </w:t>
      </w:r>
      <w:r w:rsidR="00C527A8" w:rsidRPr="00A240F6">
        <w:rPr>
          <w:rFonts w:cs="Arial"/>
          <w:sz w:val="24"/>
          <w:szCs w:val="24"/>
        </w:rPr>
        <w:t xml:space="preserve">statutu </w:t>
      </w:r>
      <w:r w:rsidR="00F94D4D">
        <w:rPr>
          <w:rFonts w:cs="Arial"/>
          <w:sz w:val="24"/>
          <w:szCs w:val="24"/>
        </w:rPr>
        <w:t>szkoły</w:t>
      </w:r>
      <w:r w:rsidR="00C527A8" w:rsidRPr="00A240F6">
        <w:rPr>
          <w:rFonts w:cs="Arial"/>
          <w:sz w:val="24"/>
          <w:szCs w:val="24"/>
        </w:rPr>
        <w:t>.</w:t>
      </w:r>
    </w:p>
    <w:p w:rsidR="00922753" w:rsidRPr="00922753" w:rsidRDefault="00C527A8" w:rsidP="006169B3">
      <w:pPr>
        <w:pStyle w:val="Akapitzlist"/>
        <w:numPr>
          <w:ilvl w:val="0"/>
          <w:numId w:val="58"/>
        </w:numPr>
        <w:tabs>
          <w:tab w:val="left" w:pos="0"/>
        </w:tabs>
        <w:spacing w:before="120" w:after="120" w:line="240" w:lineRule="auto"/>
        <w:contextualSpacing w:val="0"/>
        <w:jc w:val="both"/>
        <w:rPr>
          <w:rFonts w:cs="Arial"/>
          <w:sz w:val="24"/>
          <w:szCs w:val="24"/>
        </w:rPr>
      </w:pPr>
      <w:r w:rsidRPr="00A240F6">
        <w:rPr>
          <w:rFonts w:cs="Arial"/>
          <w:sz w:val="24"/>
          <w:szCs w:val="24"/>
        </w:rPr>
        <w:t xml:space="preserve">Organizowane w </w:t>
      </w:r>
      <w:r w:rsidR="00F94D4D">
        <w:rPr>
          <w:rFonts w:cs="Arial"/>
          <w:sz w:val="24"/>
          <w:szCs w:val="24"/>
        </w:rPr>
        <w:t>szkole</w:t>
      </w:r>
      <w:r w:rsidRPr="00A240F6">
        <w:rPr>
          <w:rFonts w:cs="Arial"/>
          <w:sz w:val="24"/>
          <w:szCs w:val="24"/>
        </w:rPr>
        <w:t xml:space="preserve"> konkursy, olimpiady, turnieje stanowią formę rozwoju uzdolnień  i ich prezentacji. Uczniowie awansujący do kolejnych etapów objęci są specjalną opieką nauczyciela.</w:t>
      </w:r>
    </w:p>
    <w:p w:rsidR="00D06B98" w:rsidRPr="00C044C0" w:rsidRDefault="00EE5728" w:rsidP="00090371">
      <w:pPr>
        <w:pStyle w:val="Nagwek3"/>
        <w:spacing w:line="276" w:lineRule="auto"/>
        <w:rPr>
          <w:b/>
          <w:color w:val="002060"/>
          <w:sz w:val="22"/>
          <w:szCs w:val="22"/>
        </w:rPr>
      </w:pPr>
      <w:bookmarkStart w:id="21" w:name="_Toc361441245"/>
      <w:bookmarkStart w:id="22" w:name="_Toc501384492"/>
      <w:r w:rsidRPr="00C044C0">
        <w:rPr>
          <w:b/>
          <w:color w:val="002060"/>
          <w:sz w:val="22"/>
          <w:szCs w:val="22"/>
        </w:rPr>
        <w:lastRenderedPageBreak/>
        <w:t>Rozdział 4</w:t>
      </w:r>
      <w:bookmarkEnd w:id="21"/>
      <w:r w:rsidR="00E662C7">
        <w:rPr>
          <w:b/>
          <w:color w:val="002060"/>
          <w:sz w:val="22"/>
          <w:szCs w:val="22"/>
        </w:rPr>
        <w:br/>
      </w:r>
      <w:r w:rsidR="00D06B98" w:rsidRPr="00C044C0">
        <w:rPr>
          <w:b/>
          <w:color w:val="002060"/>
          <w:sz w:val="22"/>
          <w:szCs w:val="22"/>
        </w:rPr>
        <w:t>Or</w:t>
      </w:r>
      <w:r w:rsidR="00687143" w:rsidRPr="00C044C0">
        <w:rPr>
          <w:b/>
          <w:color w:val="002060"/>
          <w:sz w:val="22"/>
          <w:szCs w:val="22"/>
        </w:rPr>
        <w:t>ganizacja pomocy psychologiczno-</w:t>
      </w:r>
      <w:r w:rsidR="00F35482" w:rsidRPr="00C044C0">
        <w:rPr>
          <w:b/>
          <w:color w:val="002060"/>
          <w:sz w:val="22"/>
          <w:szCs w:val="22"/>
        </w:rPr>
        <w:t>pedagogicznej</w:t>
      </w:r>
      <w:r w:rsidR="00D06B98" w:rsidRPr="00C044C0">
        <w:rPr>
          <w:b/>
          <w:color w:val="002060"/>
          <w:sz w:val="22"/>
          <w:szCs w:val="22"/>
        </w:rPr>
        <w:t xml:space="preserve"> uczniom</w:t>
      </w:r>
      <w:bookmarkEnd w:id="22"/>
    </w:p>
    <w:p w:rsidR="00F52249" w:rsidRPr="00BE16A3" w:rsidRDefault="00D02336" w:rsidP="006169B3">
      <w:pPr>
        <w:pStyle w:val="paragraf"/>
        <w:numPr>
          <w:ilvl w:val="0"/>
          <w:numId w:val="45"/>
        </w:numPr>
        <w:spacing w:before="120" w:after="120"/>
        <w:jc w:val="both"/>
        <w:rPr>
          <w:rFonts w:cs="Arial"/>
          <w:sz w:val="24"/>
          <w:szCs w:val="24"/>
        </w:rPr>
      </w:pPr>
      <w:r w:rsidRPr="00D02336">
        <w:rPr>
          <w:rFonts w:cs="Arial"/>
          <w:sz w:val="24"/>
          <w:szCs w:val="24"/>
        </w:rPr>
        <w:t>1.</w:t>
      </w:r>
      <w:r w:rsidR="00D06B98" w:rsidRPr="00A240F6">
        <w:rPr>
          <w:rFonts w:cs="Arial"/>
          <w:sz w:val="24"/>
          <w:szCs w:val="24"/>
        </w:rPr>
        <w:t xml:space="preserve">W </w:t>
      </w:r>
      <w:r w:rsidR="00F94D4D">
        <w:rPr>
          <w:rFonts w:cs="Arial"/>
          <w:sz w:val="24"/>
          <w:szCs w:val="24"/>
        </w:rPr>
        <w:t>Szkole</w:t>
      </w:r>
      <w:r w:rsidR="00D06B98" w:rsidRPr="00A240F6">
        <w:rPr>
          <w:rFonts w:cs="Arial"/>
          <w:sz w:val="24"/>
          <w:szCs w:val="24"/>
        </w:rPr>
        <w:t xml:space="preserve"> pomoc psychologiczno-pedagogiczna udzielana jest uczniom:</w:t>
      </w:r>
    </w:p>
    <w:p w:rsidR="00D06B98" w:rsidRPr="00372E35" w:rsidRDefault="00D06B98" w:rsidP="006169B3">
      <w:pPr>
        <w:numPr>
          <w:ilvl w:val="0"/>
          <w:numId w:val="62"/>
        </w:numPr>
        <w:tabs>
          <w:tab w:val="left" w:pos="0"/>
          <w:tab w:val="left" w:pos="426"/>
        </w:tabs>
        <w:spacing w:before="120" w:after="120"/>
        <w:jc w:val="both"/>
        <w:rPr>
          <w:rFonts w:cs="Arial"/>
          <w:sz w:val="24"/>
          <w:szCs w:val="24"/>
        </w:rPr>
      </w:pPr>
      <w:r w:rsidRPr="00A240F6">
        <w:rPr>
          <w:rFonts w:cs="Arial"/>
          <w:sz w:val="24"/>
          <w:szCs w:val="24"/>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w:t>
      </w:r>
      <w:r w:rsidR="00F94D4D">
        <w:rPr>
          <w:rFonts w:cs="Arial"/>
          <w:sz w:val="24"/>
          <w:szCs w:val="24"/>
        </w:rPr>
        <w:t>szkoła</w:t>
      </w:r>
      <w:r w:rsidRPr="00A240F6">
        <w:rPr>
          <w:rFonts w:cs="Arial"/>
          <w:sz w:val="24"/>
          <w:szCs w:val="24"/>
        </w:rPr>
        <w:t>ch  i oddziałach ogólnodostępnych lub integracyjnych albo przepisów w sprawie warunków organizowania kształ</w:t>
      </w:r>
      <w:r w:rsidR="00372E35">
        <w:rPr>
          <w:rFonts w:cs="Arial"/>
          <w:sz w:val="24"/>
          <w:szCs w:val="24"/>
        </w:rPr>
        <w:t xml:space="preserve">cenia, wychowania </w:t>
      </w:r>
      <w:r w:rsidRPr="00A240F6">
        <w:rPr>
          <w:rFonts w:cs="Arial"/>
          <w:sz w:val="24"/>
          <w:szCs w:val="24"/>
        </w:rPr>
        <w:t xml:space="preserve">i opieki dla dzieci i młodzieży niepełnosprawnych oraz niedostosowanych społecznie w specjalnych przedszkolach, </w:t>
      </w:r>
      <w:r w:rsidR="00F94D4D">
        <w:rPr>
          <w:rFonts w:cs="Arial"/>
          <w:sz w:val="24"/>
          <w:szCs w:val="24"/>
        </w:rPr>
        <w:t>szkoła</w:t>
      </w:r>
      <w:r w:rsidRPr="00A240F6">
        <w:rPr>
          <w:rFonts w:cs="Arial"/>
          <w:sz w:val="24"/>
          <w:szCs w:val="24"/>
        </w:rPr>
        <w:t xml:space="preserve">ch i oddziałach oraz w ośrodkach, na zasadach określonych w </w:t>
      </w:r>
      <w:r w:rsidR="00372E35" w:rsidRPr="00372E35">
        <w:rPr>
          <w:rFonts w:cs="Arial"/>
          <w:sz w:val="24"/>
          <w:szCs w:val="24"/>
        </w:rPr>
        <w:t xml:space="preserve">Dziale III rozdział 2,3 i 4 </w:t>
      </w:r>
      <w:r w:rsidRPr="00372E35">
        <w:rPr>
          <w:rFonts w:cs="Arial"/>
          <w:sz w:val="24"/>
          <w:szCs w:val="24"/>
        </w:rPr>
        <w:t xml:space="preserve">statutu </w:t>
      </w:r>
      <w:r w:rsidR="00F94D4D" w:rsidRPr="00372E35">
        <w:rPr>
          <w:rFonts w:cs="Arial"/>
          <w:sz w:val="24"/>
          <w:szCs w:val="24"/>
        </w:rPr>
        <w:t>szkoły</w:t>
      </w:r>
      <w:r w:rsidRPr="00372E35">
        <w:rPr>
          <w:rFonts w:cs="Arial"/>
          <w:sz w:val="24"/>
          <w:szCs w:val="24"/>
        </w:rPr>
        <w:t>;</w:t>
      </w:r>
    </w:p>
    <w:p w:rsidR="00D06B98" w:rsidRPr="00BE16A3" w:rsidRDefault="00D06B98" w:rsidP="006169B3">
      <w:pPr>
        <w:numPr>
          <w:ilvl w:val="0"/>
          <w:numId w:val="62"/>
        </w:numPr>
        <w:tabs>
          <w:tab w:val="left" w:pos="0"/>
          <w:tab w:val="left" w:pos="426"/>
        </w:tabs>
        <w:spacing w:before="120" w:after="120"/>
        <w:jc w:val="both"/>
        <w:rPr>
          <w:rFonts w:cs="Arial"/>
          <w:sz w:val="24"/>
          <w:szCs w:val="24"/>
        </w:rPr>
      </w:pPr>
      <w:r w:rsidRPr="00A240F6">
        <w:rPr>
          <w:rFonts w:cs="Arial"/>
          <w:sz w:val="24"/>
          <w:szCs w:val="24"/>
        </w:rPr>
        <w:t>posiadającym opinię poradni psychologiczno–pedagogicznej, w tym poradni specjalistycznej o specyficznych trudnościach w uczeniu się lub inną opinię poradni psychologiczno-pedagogicznej, w tym poradni specjalistycznej;</w:t>
      </w:r>
    </w:p>
    <w:p w:rsidR="00D06B98" w:rsidRPr="00BE16A3" w:rsidRDefault="00D06B98" w:rsidP="006169B3">
      <w:pPr>
        <w:numPr>
          <w:ilvl w:val="0"/>
          <w:numId w:val="62"/>
        </w:numPr>
        <w:tabs>
          <w:tab w:val="left" w:pos="0"/>
          <w:tab w:val="left" w:pos="426"/>
        </w:tabs>
        <w:spacing w:before="120" w:after="120"/>
        <w:jc w:val="both"/>
        <w:rPr>
          <w:rFonts w:cs="Arial"/>
          <w:sz w:val="24"/>
          <w:szCs w:val="24"/>
        </w:rPr>
      </w:pPr>
      <w:r w:rsidRPr="00A240F6">
        <w:rPr>
          <w:rFonts w:cs="Arial"/>
          <w:sz w:val="24"/>
          <w:szCs w:val="24"/>
        </w:rPr>
        <w:t>posiadającym orzeczenie o potrzebie indywidualnego nauczania - na podstawie tego orzeczenia;</w:t>
      </w:r>
    </w:p>
    <w:p w:rsidR="00D06B98" w:rsidRPr="00BE16A3" w:rsidRDefault="00D06B98" w:rsidP="006169B3">
      <w:pPr>
        <w:numPr>
          <w:ilvl w:val="0"/>
          <w:numId w:val="62"/>
        </w:numPr>
        <w:tabs>
          <w:tab w:val="left" w:pos="0"/>
          <w:tab w:val="left" w:pos="426"/>
        </w:tabs>
        <w:spacing w:before="120" w:after="120"/>
        <w:jc w:val="both"/>
        <w:rPr>
          <w:rFonts w:cs="Arial"/>
          <w:sz w:val="24"/>
          <w:szCs w:val="24"/>
        </w:rPr>
      </w:pPr>
      <w:r w:rsidRPr="00A240F6">
        <w:rPr>
          <w:rFonts w:cs="Arial"/>
          <w:sz w:val="24"/>
          <w:szCs w:val="24"/>
        </w:rPr>
        <w:t xml:space="preserve">nieposiadającym orzeczenia lub opinii, ale dla których na podstawie rozpoznania indywidualnych potrzeb rozwojowych i edukacyjnych oraz indywidualnych możliwości psychofizycznych ucznia dokonanego przez nauczycieli i specjalistów, o którym mowa w przepisach w sprawie zasad udzielania i organizacji pomocy psychologiczno-pedagogicznej w publicznych przedszkolach, </w:t>
      </w:r>
      <w:r w:rsidR="00F94D4D">
        <w:rPr>
          <w:rFonts w:cs="Arial"/>
          <w:sz w:val="24"/>
          <w:szCs w:val="24"/>
        </w:rPr>
        <w:t>szkoła</w:t>
      </w:r>
      <w:r w:rsidRPr="00A240F6">
        <w:rPr>
          <w:rFonts w:cs="Arial"/>
          <w:sz w:val="24"/>
          <w:szCs w:val="24"/>
        </w:rPr>
        <w:t>ch i placówkach koniecznym jest zorganizowanie zinstytucjonalizowanej formy pomocy lub pomocy doraźnej w bieżącej pracy z uczniem;</w:t>
      </w:r>
    </w:p>
    <w:p w:rsidR="00D06B98" w:rsidRPr="00BE16A3" w:rsidRDefault="00D06B98" w:rsidP="006169B3">
      <w:pPr>
        <w:numPr>
          <w:ilvl w:val="0"/>
          <w:numId w:val="62"/>
        </w:numPr>
        <w:tabs>
          <w:tab w:val="left" w:pos="0"/>
          <w:tab w:val="left" w:pos="426"/>
        </w:tabs>
        <w:spacing w:before="120" w:after="120"/>
        <w:jc w:val="both"/>
        <w:rPr>
          <w:rFonts w:cs="Arial"/>
          <w:sz w:val="24"/>
          <w:szCs w:val="24"/>
        </w:rPr>
      </w:pPr>
      <w:r w:rsidRPr="00A240F6">
        <w:rPr>
          <w:rFonts w:cs="Arial"/>
          <w:sz w:val="24"/>
          <w:szCs w:val="24"/>
        </w:rPr>
        <w:t>posiadającego opinię lekarza o ograniczonych możliwościach wykonywania przez ucznia określonych ćwiczeń fizycznych na zajęciach wychowania fizycznego – na podstawie tej opinii.</w:t>
      </w:r>
    </w:p>
    <w:p w:rsidR="00171449" w:rsidRPr="00A240F6"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Nauczyciele pracujący z grupą uczniów prowadzą wnikliwą obserwację pedagogic</w:t>
      </w:r>
      <w:r w:rsidR="00BE16A3">
        <w:rPr>
          <w:rFonts w:cs="Arial"/>
          <w:sz w:val="24"/>
          <w:szCs w:val="24"/>
        </w:rPr>
        <w:t xml:space="preserve">zną, która polega na obserwacji </w:t>
      </w:r>
      <w:r w:rsidRPr="00A240F6">
        <w:rPr>
          <w:rFonts w:cs="Arial"/>
          <w:sz w:val="24"/>
          <w:szCs w:val="24"/>
        </w:rPr>
        <w:t xml:space="preserve">zachowań, obserwacji relacji poszczególnych uczniów z innymi ludźmi, analizują  postępy w rozwoju związane z edukacją i rozwojem społecznym, analizują wytwory ucznia, opinie z poradni.  Na podstawie wyników obserwacji nauczyciele wstępnie definiują trudności / zdolności lub zaburzenia. </w:t>
      </w:r>
    </w:p>
    <w:p w:rsidR="00171449" w:rsidRPr="00BE16A3"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W przypadku stwierdzenia, że uczeń ze względu na potrzeby rozwojowe lub edukacyjne oraz możliwości psychofizyczne wymag</w:t>
      </w:r>
      <w:r w:rsidR="00831705">
        <w:rPr>
          <w:rFonts w:cs="Arial"/>
          <w:sz w:val="24"/>
          <w:szCs w:val="24"/>
        </w:rPr>
        <w:t>a objęcia pomocą psychologiczno-</w:t>
      </w:r>
      <w:r w:rsidRPr="00A240F6">
        <w:rPr>
          <w:rFonts w:cs="Arial"/>
          <w:sz w:val="24"/>
          <w:szCs w:val="24"/>
        </w:rPr>
        <w:t xml:space="preserve">pedagogiczną odpowiednio nauczyciel, wychowawca lub specjalista </w:t>
      </w:r>
      <w:r w:rsidR="00BE16A3">
        <w:rPr>
          <w:rFonts w:cs="Arial"/>
          <w:sz w:val="24"/>
          <w:szCs w:val="24"/>
        </w:rPr>
        <w:t>niezwłocznie udziela tej pomocy</w:t>
      </w:r>
      <w:r w:rsidRPr="00A240F6">
        <w:rPr>
          <w:rFonts w:cs="Arial"/>
          <w:sz w:val="24"/>
          <w:szCs w:val="24"/>
        </w:rPr>
        <w:t xml:space="preserve"> w bieżącej pracy z uczniem i informuje o tym wychowawcę klasy.</w:t>
      </w:r>
    </w:p>
    <w:p w:rsidR="00171449"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klasy przekazuje tę informację pozostałym nauczycielom pracującym  </w:t>
      </w:r>
      <w:r w:rsidRPr="00A240F6">
        <w:rPr>
          <w:rFonts w:cs="Arial"/>
          <w:sz w:val="24"/>
          <w:szCs w:val="24"/>
        </w:rPr>
        <w:br/>
        <w:t>z uczniem, w przypadku, gdy stwierdzi taką potrzebę.  Wychowawca klasy  przekazuje informację na najbliższym posiedzeniu zespołu nauczycieli uczących w danej klasie, a jeśli termin planowanego zebrania jest odległy – otrzymany  komunikat zapisuje w dz</w:t>
      </w:r>
      <w:r w:rsidR="00824ADA">
        <w:rPr>
          <w:rFonts w:cs="Arial"/>
          <w:sz w:val="24"/>
          <w:szCs w:val="24"/>
        </w:rPr>
        <w:t>ienniku lekcyjnym/e-dzienniku/ dzienniku w</w:t>
      </w:r>
      <w:r w:rsidRPr="00A240F6">
        <w:rPr>
          <w:rFonts w:cs="Arial"/>
          <w:sz w:val="24"/>
          <w:szCs w:val="24"/>
        </w:rPr>
        <w:t>ychowawcy.</w:t>
      </w:r>
    </w:p>
    <w:p w:rsidR="00171449"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Wychowawca klasy informuje rodziców ucznia o potrzebie </w:t>
      </w:r>
      <w:r w:rsidR="00831705">
        <w:rPr>
          <w:rFonts w:cs="Arial"/>
          <w:sz w:val="24"/>
          <w:szCs w:val="24"/>
        </w:rPr>
        <w:t>objęcia pomocą psychologiczno-</w:t>
      </w:r>
      <w:r w:rsidRPr="00A240F6">
        <w:rPr>
          <w:rFonts w:cs="Arial"/>
          <w:sz w:val="24"/>
          <w:szCs w:val="24"/>
        </w:rPr>
        <w:t>pedagogiczną ich dziecka. Informacja jes</w:t>
      </w:r>
      <w:r w:rsidR="00824ADA">
        <w:rPr>
          <w:rFonts w:cs="Arial"/>
          <w:sz w:val="24"/>
          <w:szCs w:val="24"/>
        </w:rPr>
        <w:t xml:space="preserve">t przekazywana w formie zapisu </w:t>
      </w:r>
      <w:r w:rsidR="00372E35">
        <w:rPr>
          <w:rFonts w:cs="Arial"/>
          <w:sz w:val="24"/>
          <w:szCs w:val="24"/>
        </w:rPr>
        <w:br/>
      </w:r>
      <w:r w:rsidRPr="00A240F6">
        <w:rPr>
          <w:rFonts w:cs="Arial"/>
          <w:sz w:val="24"/>
          <w:szCs w:val="24"/>
        </w:rPr>
        <w:t>w dzienniczku ucznia/ telefonicznie lub w trakcie indywidualnej rozmowy z rodzicem</w:t>
      </w:r>
      <w:r w:rsidRPr="00BE16A3">
        <w:rPr>
          <w:rFonts w:cs="Arial"/>
          <w:sz w:val="24"/>
          <w:szCs w:val="24"/>
        </w:rPr>
        <w:t>.</w:t>
      </w:r>
    </w:p>
    <w:p w:rsidR="00D06B98" w:rsidRPr="00A240F6"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W przypadku, gdy wychowawca uzna, że należy uczniowi zorganizować szko</w:t>
      </w:r>
      <w:r w:rsidR="00831705">
        <w:rPr>
          <w:rFonts w:cs="Arial"/>
          <w:sz w:val="24"/>
          <w:szCs w:val="24"/>
        </w:rPr>
        <w:t>lną formę pomocy psychologiczno-</w:t>
      </w:r>
      <w:r w:rsidRPr="00A240F6">
        <w:rPr>
          <w:rFonts w:cs="Arial"/>
          <w:sz w:val="24"/>
          <w:szCs w:val="24"/>
        </w:rPr>
        <w:t>pedagogicznej (</w:t>
      </w:r>
      <w:r w:rsidR="00831705">
        <w:rPr>
          <w:rFonts w:cs="Arial"/>
          <w:sz w:val="24"/>
          <w:szCs w:val="24"/>
        </w:rPr>
        <w:t>zajęcia dydaktyczno-</w:t>
      </w:r>
      <w:r w:rsidRPr="00BE16A3">
        <w:rPr>
          <w:rFonts w:cs="Arial"/>
          <w:sz w:val="24"/>
          <w:szCs w:val="24"/>
        </w:rPr>
        <w:t>wyrównawcze, zajęcia rozwijające uzdolnienia, inne specjalistyczne formy pomocy),</w:t>
      </w:r>
      <w:r w:rsidRPr="00A240F6">
        <w:rPr>
          <w:rFonts w:cs="Arial"/>
          <w:sz w:val="24"/>
          <w:szCs w:val="24"/>
        </w:rPr>
        <w:t xml:space="preserve"> wychowawca zasięga opinii nauczycieli uczących w klasie. </w:t>
      </w:r>
    </w:p>
    <w:p w:rsidR="00D06B98" w:rsidRPr="00BE16A3"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BE16A3">
        <w:rPr>
          <w:rFonts w:cs="Arial"/>
          <w:sz w:val="24"/>
          <w:szCs w:val="24"/>
        </w:rPr>
        <w:t xml:space="preserve">Wychowawca ma prawo zwołać zebranie wszystkich uczących nauczycieli  </w:t>
      </w:r>
      <w:r w:rsidR="00372E35">
        <w:rPr>
          <w:rFonts w:cs="Arial"/>
          <w:sz w:val="24"/>
          <w:szCs w:val="24"/>
        </w:rPr>
        <w:br/>
      </w:r>
      <w:r w:rsidRPr="00BE16A3">
        <w:rPr>
          <w:rFonts w:cs="Arial"/>
          <w:sz w:val="24"/>
          <w:szCs w:val="24"/>
        </w:rPr>
        <w:t xml:space="preserve">w oddziale  w celu: skoordynowania działań w pracy z uczniem, zasięgnięcia opinii nauczycieli, wypracowania wspólnych zasad postępowania wobec ucznia, ustalenia form pracy  z uczniem, dostosowania metod i form pracy do potrzeb i możliwości ucznia. Informację  o spotkaniu nauczycieli pracujących w jednym oddziale wychowawca </w:t>
      </w:r>
      <w:r w:rsidR="0003294E" w:rsidRPr="00BE16A3">
        <w:rPr>
          <w:rFonts w:cs="Arial"/>
          <w:sz w:val="24"/>
          <w:szCs w:val="24"/>
        </w:rPr>
        <w:t>przekazuje, z co</w:t>
      </w:r>
      <w:r w:rsidRPr="00BE16A3">
        <w:rPr>
          <w:rFonts w:cs="Arial"/>
          <w:sz w:val="24"/>
          <w:szCs w:val="24"/>
        </w:rPr>
        <w:t xml:space="preserve"> najmniej tygodniowym wyprzedzeniem. </w:t>
      </w:r>
    </w:p>
    <w:p w:rsidR="00D06B98" w:rsidRPr="00A240F6"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Po dokonanych ustaleniach zespołu nauczycielskiego lub zebraniu opinii od poszczególnych nauczycieli, wychowawca propon</w:t>
      </w:r>
      <w:r w:rsidR="00831705">
        <w:rPr>
          <w:rFonts w:cs="Arial"/>
          <w:sz w:val="24"/>
          <w:szCs w:val="24"/>
        </w:rPr>
        <w:t>uje formy pomocy psychologiczno-</w:t>
      </w:r>
      <w:r w:rsidRPr="00A240F6">
        <w:rPr>
          <w:rFonts w:cs="Arial"/>
          <w:sz w:val="24"/>
          <w:szCs w:val="24"/>
        </w:rPr>
        <w:t xml:space="preserve">pedagogicznej świadczonej poszczególnym uczniom. Propozycję przedstawia dyrektorowi </w:t>
      </w:r>
      <w:r w:rsidR="00F94D4D">
        <w:rPr>
          <w:rFonts w:cs="Arial"/>
          <w:sz w:val="24"/>
          <w:szCs w:val="24"/>
        </w:rPr>
        <w:t>szkoły</w:t>
      </w:r>
      <w:r w:rsidRPr="00A240F6">
        <w:rPr>
          <w:rFonts w:cs="Arial"/>
          <w:sz w:val="24"/>
          <w:szCs w:val="24"/>
        </w:rPr>
        <w:t>.</w:t>
      </w:r>
    </w:p>
    <w:p w:rsidR="00D06B98"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Wychowawca przy czynnościach, o których mowa w ust. 7 współpracuje </w:t>
      </w:r>
      <w:r w:rsidR="00372E35">
        <w:rPr>
          <w:rFonts w:cs="Arial"/>
          <w:sz w:val="24"/>
          <w:szCs w:val="24"/>
        </w:rPr>
        <w:br/>
      </w:r>
      <w:r w:rsidRPr="00A240F6">
        <w:rPr>
          <w:rFonts w:cs="Arial"/>
          <w:sz w:val="24"/>
          <w:szCs w:val="24"/>
        </w:rPr>
        <w:t xml:space="preserve">z rodzicami ucznia lub w razie potrzeby ze specjalistami zatrudnionymi w </w:t>
      </w:r>
      <w:r w:rsidR="00F94D4D">
        <w:rPr>
          <w:rFonts w:cs="Arial"/>
          <w:sz w:val="24"/>
          <w:szCs w:val="24"/>
        </w:rPr>
        <w:t>szkole</w:t>
      </w:r>
      <w:r w:rsidRPr="00A240F6">
        <w:rPr>
          <w:rFonts w:cs="Arial"/>
          <w:sz w:val="24"/>
          <w:szCs w:val="24"/>
        </w:rPr>
        <w:t>.</w:t>
      </w:r>
    </w:p>
    <w:p w:rsidR="00D06B98"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Wymiar godzin poszczególnych form udzielani</w:t>
      </w:r>
      <w:r w:rsidR="00831705">
        <w:rPr>
          <w:rFonts w:cs="Arial"/>
          <w:sz w:val="24"/>
          <w:szCs w:val="24"/>
        </w:rPr>
        <w:t>a uczniom pomocy psychologiczno-</w:t>
      </w:r>
      <w:r w:rsidRPr="00A240F6">
        <w:rPr>
          <w:rFonts w:cs="Arial"/>
          <w:sz w:val="24"/>
          <w:szCs w:val="24"/>
        </w:rPr>
        <w:t xml:space="preserve">pedagogicznej ustala dyrektor </w:t>
      </w:r>
      <w:r w:rsidR="00F94D4D">
        <w:rPr>
          <w:rFonts w:cs="Arial"/>
          <w:sz w:val="24"/>
          <w:szCs w:val="24"/>
        </w:rPr>
        <w:t>szkoły</w:t>
      </w:r>
      <w:r w:rsidRPr="00A240F6">
        <w:rPr>
          <w:rFonts w:cs="Arial"/>
          <w:sz w:val="24"/>
          <w:szCs w:val="24"/>
        </w:rPr>
        <w:t>, biorąc pod uwagę wszystkie godziny, które w danym roku szkolnym mogą być przeznaczone na realizację tych form.</w:t>
      </w:r>
    </w:p>
    <w:p w:rsidR="00D06B98"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O ustalonych dla ucznia formach, okresie u</w:t>
      </w:r>
      <w:r w:rsidR="00831705">
        <w:rPr>
          <w:rFonts w:cs="Arial"/>
          <w:sz w:val="24"/>
          <w:szCs w:val="24"/>
        </w:rPr>
        <w:t>dzielania pomocy psychologiczno-</w:t>
      </w:r>
      <w:r w:rsidRPr="00A240F6">
        <w:rPr>
          <w:rFonts w:cs="Arial"/>
          <w:sz w:val="24"/>
          <w:szCs w:val="24"/>
        </w:rPr>
        <w:t>pedagogicznej oraz wymiarze godzin, w których poszczególne formy będą realizowane niezwłocznie zawiadamia się rodzica w formie pisemnej. Wychowawca klasy</w:t>
      </w:r>
      <w:r w:rsidR="00824ADA">
        <w:rPr>
          <w:rFonts w:cs="Arial"/>
          <w:sz w:val="24"/>
          <w:szCs w:val="24"/>
        </w:rPr>
        <w:t xml:space="preserve"> wpisuje powyższą informację w dzienniku w</w:t>
      </w:r>
      <w:r w:rsidRPr="00A240F6">
        <w:rPr>
          <w:rFonts w:cs="Arial"/>
          <w:sz w:val="24"/>
          <w:szCs w:val="24"/>
        </w:rPr>
        <w:t>ychowawcy/e-dzienniku lub  listownie przekazuje na spotkaniu z rodzicem, zaś rodzic własnoręcznym podpisem potwierdza otrzymanie informacji.</w:t>
      </w:r>
    </w:p>
    <w:p w:rsidR="00D06B98"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Rodzic ma prawo do odmowy św</w:t>
      </w:r>
      <w:r w:rsidR="00514000">
        <w:rPr>
          <w:rFonts w:cs="Arial"/>
          <w:sz w:val="24"/>
          <w:szCs w:val="24"/>
        </w:rPr>
        <w:t>iadczenia pomocy psychologiczno-</w:t>
      </w:r>
      <w:r w:rsidRPr="00A240F6">
        <w:rPr>
          <w:rFonts w:cs="Arial"/>
          <w:sz w:val="24"/>
          <w:szCs w:val="24"/>
        </w:rPr>
        <w:t>pedagogicznej swojemu dziecku.</w:t>
      </w:r>
    </w:p>
    <w:p w:rsidR="00656DD2"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Wychowawca klasy jest koordynatorem wszelkich działań związanych z organizacją i świad</w:t>
      </w:r>
      <w:r w:rsidR="00824ADA">
        <w:rPr>
          <w:rFonts w:cs="Arial"/>
          <w:sz w:val="24"/>
          <w:szCs w:val="24"/>
        </w:rPr>
        <w:t>czeniem pomocy psychologiczno-</w:t>
      </w:r>
      <w:r w:rsidRPr="00A240F6">
        <w:rPr>
          <w:rFonts w:cs="Arial"/>
          <w:sz w:val="24"/>
          <w:szCs w:val="24"/>
        </w:rPr>
        <w:t>pedagogicznej swoim wychowankom.</w:t>
      </w:r>
    </w:p>
    <w:p w:rsidR="00656DD2" w:rsidRPr="00824ADA"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Każdy nauczyciel oraz specjalista zatrudniony w </w:t>
      </w:r>
      <w:r w:rsidR="00F94D4D">
        <w:rPr>
          <w:rFonts w:cs="Arial"/>
          <w:sz w:val="24"/>
          <w:szCs w:val="24"/>
        </w:rPr>
        <w:t>szkole</w:t>
      </w:r>
      <w:r w:rsidRPr="00A240F6">
        <w:rPr>
          <w:rFonts w:cs="Arial"/>
          <w:sz w:val="24"/>
          <w:szCs w:val="24"/>
        </w:rPr>
        <w:t xml:space="preserve"> ma obowiązek włączyć się w realizację zintegrowanych, wspólnie wypracowanych form i metod wspierania ucznia.  </w:t>
      </w:r>
    </w:p>
    <w:p w:rsidR="008610E7" w:rsidRPr="00514000" w:rsidRDefault="00D06B98"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gdy pomimo udzielanej uczniowi pomocy psychologiczno-pedagogicznej nie nastąpiła poprawa w funkcjonowaniu ucznia w </w:t>
      </w:r>
      <w:r w:rsidR="00F94D4D">
        <w:rPr>
          <w:rFonts w:cs="Arial"/>
          <w:sz w:val="24"/>
          <w:szCs w:val="24"/>
        </w:rPr>
        <w:t>szkole</w:t>
      </w:r>
      <w:r w:rsidRPr="00A240F6">
        <w:rPr>
          <w:rFonts w:cs="Arial"/>
          <w:sz w:val="24"/>
          <w:szCs w:val="24"/>
        </w:rPr>
        <w:t xml:space="preserve"> dyrektor </w:t>
      </w:r>
      <w:r w:rsidR="00F94D4D">
        <w:rPr>
          <w:rFonts w:cs="Arial"/>
          <w:sz w:val="24"/>
          <w:szCs w:val="24"/>
        </w:rPr>
        <w:t>szkoły</w:t>
      </w:r>
      <w:r w:rsidRPr="00A240F6">
        <w:rPr>
          <w:rFonts w:cs="Arial"/>
          <w:sz w:val="24"/>
          <w:szCs w:val="24"/>
        </w:rPr>
        <w:t xml:space="preserve">, za zgodą rodziców, występuje do poradni psychologiczno-pedagogicznej o przeprowadzenie diagnozy i wskazanie rozwiązania problemu ucznia. </w:t>
      </w:r>
    </w:p>
    <w:p w:rsidR="008610E7"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Objęc</w:t>
      </w:r>
      <w:r w:rsidR="00514000">
        <w:rPr>
          <w:rFonts w:cs="Arial"/>
          <w:sz w:val="24"/>
          <w:szCs w:val="24"/>
        </w:rPr>
        <w:t>ie ucznia zajęciami dydaktyczno-</w:t>
      </w:r>
      <w:r w:rsidRPr="00A240F6">
        <w:rPr>
          <w:rFonts w:cs="Arial"/>
          <w:sz w:val="24"/>
          <w:szCs w:val="24"/>
        </w:rPr>
        <w:t xml:space="preserve">wyrównawczymi i specjalistycznymi wymaga zgody rodzica. </w:t>
      </w:r>
    </w:p>
    <w:p w:rsidR="008610E7"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dydaktyczno-wyrównawcze prowadzi się w grupach międzyoddziałowych                       i oddziałowych. </w:t>
      </w:r>
      <w:r w:rsidR="009532E2">
        <w:rPr>
          <w:rFonts w:cs="Arial"/>
          <w:sz w:val="24"/>
          <w:szCs w:val="24"/>
        </w:rPr>
        <w:t>D</w:t>
      </w:r>
      <w:r w:rsidR="00F94D4D">
        <w:rPr>
          <w:rFonts w:cs="Arial"/>
          <w:sz w:val="24"/>
          <w:szCs w:val="24"/>
        </w:rPr>
        <w:t>yrektor</w:t>
      </w:r>
      <w:r w:rsidR="00D333F5">
        <w:rPr>
          <w:rFonts w:cs="Arial"/>
          <w:sz w:val="24"/>
          <w:szCs w:val="24"/>
        </w:rPr>
        <w:t xml:space="preserve"> </w:t>
      </w:r>
      <w:r w:rsidR="00F94D4D">
        <w:rPr>
          <w:rFonts w:cs="Arial"/>
          <w:sz w:val="24"/>
          <w:szCs w:val="24"/>
        </w:rPr>
        <w:t>szkoły</w:t>
      </w:r>
      <w:r w:rsidRPr="00A240F6">
        <w:rPr>
          <w:rFonts w:cs="Arial"/>
          <w:sz w:val="24"/>
          <w:szCs w:val="24"/>
        </w:rPr>
        <w:t xml:space="preserve"> wskazuje nauczyciela do prowadzenia zajęć dydaktyczno-wyrównawczych spośród nauczycieli danej edukacji przedmiotowych.</w:t>
      </w:r>
    </w:p>
    <w:p w:rsidR="00D05312" w:rsidRPr="00372E35"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Za zgodą organu prowadzącego liczba dzieci biorących </w:t>
      </w:r>
      <w:r w:rsidR="00514000">
        <w:rPr>
          <w:rFonts w:cs="Arial"/>
          <w:sz w:val="24"/>
          <w:szCs w:val="24"/>
        </w:rPr>
        <w:t>udział w zajęciach dydaktyczno-</w:t>
      </w:r>
      <w:r w:rsidRPr="00A240F6">
        <w:rPr>
          <w:rFonts w:cs="Arial"/>
          <w:sz w:val="24"/>
          <w:szCs w:val="24"/>
        </w:rPr>
        <w:t xml:space="preserve">wyrównawczych może być niższa, niż określona w </w:t>
      </w:r>
      <w:r w:rsidRPr="00372E35">
        <w:rPr>
          <w:rFonts w:cs="Arial"/>
          <w:sz w:val="24"/>
          <w:szCs w:val="24"/>
        </w:rPr>
        <w:t>§ </w:t>
      </w:r>
      <w:r w:rsidR="00372E35" w:rsidRPr="00372E35">
        <w:rPr>
          <w:rFonts w:cs="Arial"/>
          <w:sz w:val="24"/>
          <w:szCs w:val="24"/>
        </w:rPr>
        <w:t xml:space="preserve">24 </w:t>
      </w:r>
      <w:r w:rsidR="00B87341">
        <w:rPr>
          <w:rFonts w:cs="Arial"/>
          <w:sz w:val="24"/>
          <w:szCs w:val="24"/>
        </w:rPr>
        <w:t>ust. 2</w:t>
      </w:r>
      <w:r w:rsidR="00D05312" w:rsidRPr="00372E35">
        <w:rPr>
          <w:rFonts w:cs="Arial"/>
          <w:sz w:val="24"/>
          <w:szCs w:val="24"/>
        </w:rPr>
        <w:t>.</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O zakończeniu zajęć dydaktyczno-wyrównawczych decyduje dyrektor </w:t>
      </w:r>
      <w:r w:rsidR="00F94D4D">
        <w:rPr>
          <w:rFonts w:cs="Arial"/>
          <w:sz w:val="24"/>
          <w:szCs w:val="24"/>
        </w:rPr>
        <w:t>szkoły</w:t>
      </w:r>
      <w:r w:rsidRPr="00A240F6">
        <w:rPr>
          <w:rFonts w:cs="Arial"/>
          <w:sz w:val="24"/>
          <w:szCs w:val="24"/>
        </w:rPr>
        <w:t>, po zasięgnięciu opinii nauczyciela prowadzącego te zajęcia lub na podstawie opinii wychowawcy.</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Nauczyciel zajęć dydaktyczno-wyrównawczych jest obowiązany prowadzić dokumentację w formie dziennika zajęć pozalekcyjnych oraz systematycznie dokonywać ewaluacji pracy własnej, a także badań przyrostu wiedzy i umiejętności uczniów objętych tą formą pomocy.</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specjalistyczne i korekcyjno-kompensacyjne prowadzą nauczyciele </w:t>
      </w:r>
      <w:r w:rsidR="00372E35">
        <w:rPr>
          <w:rFonts w:cs="Arial"/>
          <w:sz w:val="24"/>
          <w:szCs w:val="24"/>
        </w:rPr>
        <w:br/>
      </w:r>
      <w:r w:rsidRPr="00A240F6">
        <w:rPr>
          <w:rFonts w:cs="Arial"/>
          <w:sz w:val="24"/>
          <w:szCs w:val="24"/>
        </w:rPr>
        <w:t>i specjaliści posiadający kwalifikacje odpowiednie do rodzaju zajęć.</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Za zgodą organu prowadzącego, w szczególnie uzasadnionych przypadkach, zajęcia specjalistyczne mogą być prowadzone indywidualnie. </w:t>
      </w:r>
    </w:p>
    <w:p w:rsidR="00D05312" w:rsidRPr="00514000" w:rsidRDefault="00F35482" w:rsidP="006169B3">
      <w:pPr>
        <w:pStyle w:val="Akapitzlist"/>
        <w:numPr>
          <w:ilvl w:val="0"/>
          <w:numId w:val="63"/>
        </w:numPr>
        <w:tabs>
          <w:tab w:val="left" w:pos="0"/>
        </w:tabs>
        <w:spacing w:before="120" w:after="120" w:line="240" w:lineRule="auto"/>
        <w:contextualSpacing w:val="0"/>
        <w:jc w:val="both"/>
        <w:rPr>
          <w:rFonts w:cs="Arial"/>
          <w:sz w:val="24"/>
          <w:szCs w:val="24"/>
        </w:rPr>
      </w:pPr>
      <w:r>
        <w:rPr>
          <w:rFonts w:cs="Arial"/>
          <w:sz w:val="24"/>
          <w:szCs w:val="24"/>
        </w:rPr>
        <w:t xml:space="preserve">O </w:t>
      </w:r>
      <w:r w:rsidR="008610E7" w:rsidRPr="00A240F6">
        <w:rPr>
          <w:rFonts w:cs="Arial"/>
          <w:sz w:val="24"/>
          <w:szCs w:val="24"/>
        </w:rPr>
        <w:t xml:space="preserve">objęciu ucznia zajęciami dydaktyczno-wyrównawczymi lub zajęciami specjalistycznymi decyduje </w:t>
      </w:r>
      <w:r w:rsidR="0003294E">
        <w:rPr>
          <w:rFonts w:cs="Arial"/>
          <w:sz w:val="24"/>
          <w:szCs w:val="24"/>
        </w:rPr>
        <w:t>dyrektor szkoły</w:t>
      </w:r>
      <w:r w:rsidR="008610E7" w:rsidRPr="00A240F6">
        <w:rPr>
          <w:rFonts w:cs="Arial"/>
          <w:sz w:val="24"/>
          <w:szCs w:val="24"/>
        </w:rPr>
        <w:t xml:space="preserve">. O zakończeniu udzielania pomocy w formie zajęć  specjalistycznych decyduje dyrektor </w:t>
      </w:r>
      <w:r w:rsidR="00F94D4D">
        <w:rPr>
          <w:rFonts w:cs="Arial"/>
          <w:sz w:val="24"/>
          <w:szCs w:val="24"/>
        </w:rPr>
        <w:t>szkoły</w:t>
      </w:r>
      <w:r w:rsidR="008610E7" w:rsidRPr="00A240F6">
        <w:rPr>
          <w:rFonts w:cs="Arial"/>
          <w:sz w:val="24"/>
          <w:szCs w:val="24"/>
        </w:rPr>
        <w:t xml:space="preserve"> na wniosek rodziców lub nauczyciela prowadzącego zajęcia.</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W </w:t>
      </w:r>
      <w:r w:rsidR="00F94D4D">
        <w:rPr>
          <w:rFonts w:cs="Arial"/>
          <w:sz w:val="24"/>
          <w:szCs w:val="24"/>
        </w:rPr>
        <w:t>szkole</w:t>
      </w:r>
      <w:r w:rsidRPr="00A240F6">
        <w:rPr>
          <w:rFonts w:cs="Arial"/>
          <w:sz w:val="24"/>
          <w:szCs w:val="24"/>
        </w:rPr>
        <w:t xml:space="preserve"> zatr</w:t>
      </w:r>
      <w:r w:rsidR="00D333F5">
        <w:rPr>
          <w:rFonts w:cs="Arial"/>
          <w:sz w:val="24"/>
          <w:szCs w:val="24"/>
        </w:rPr>
        <w:t xml:space="preserve">udniony jest pedagog, </w:t>
      </w:r>
      <w:r w:rsidRPr="00A240F6">
        <w:rPr>
          <w:rFonts w:cs="Arial"/>
          <w:sz w:val="24"/>
          <w:szCs w:val="24"/>
        </w:rPr>
        <w:t xml:space="preserve"> logopeda,  na miarę potrzeb specjaliści, posiadający kwalifikacje odpowiednie do rodzaju prowadzonych zajęć. </w:t>
      </w:r>
    </w:p>
    <w:p w:rsidR="00D05312" w:rsidRPr="00514000"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 xml:space="preserve">Porad dla rodziców i nauczycieli udzielają, w zależności od potrzeb, pedagog, psycholog, logopeda oraz inni nauczyciele posiadający przygotowanie do prowadzenia zajęć specjalistycznych, w terminach podawanych na tablicy ogłoszeń dla rodziców. W </w:t>
      </w:r>
      <w:r w:rsidR="00F94D4D">
        <w:rPr>
          <w:rFonts w:cs="Arial"/>
          <w:sz w:val="24"/>
          <w:szCs w:val="24"/>
        </w:rPr>
        <w:t>szkole</w:t>
      </w:r>
      <w:r w:rsidRPr="00A240F6">
        <w:rPr>
          <w:rFonts w:cs="Arial"/>
          <w:sz w:val="24"/>
          <w:szCs w:val="24"/>
        </w:rPr>
        <w:t xml:space="preserve"> mogą być prowadzone warsztaty dla rodziców w celu doskonalenia umiejętności z zakresu komunikacji społecznej oraz umiejętności wychowawczych. Informacja o warsztatach umieszczana jest na dwa tygodnie przed datą ich realizacji na tablicy ogłoszeń dla rodziców. </w:t>
      </w:r>
    </w:p>
    <w:p w:rsidR="0050596F" w:rsidRPr="00C54453" w:rsidRDefault="008610E7" w:rsidP="006169B3">
      <w:pPr>
        <w:pStyle w:val="Akapitzlist"/>
        <w:numPr>
          <w:ilvl w:val="0"/>
          <w:numId w:val="63"/>
        </w:numPr>
        <w:tabs>
          <w:tab w:val="left" w:pos="0"/>
        </w:tabs>
        <w:spacing w:before="120" w:after="120" w:line="240" w:lineRule="auto"/>
        <w:contextualSpacing w:val="0"/>
        <w:jc w:val="both"/>
        <w:rPr>
          <w:rFonts w:cs="Arial"/>
          <w:sz w:val="24"/>
          <w:szCs w:val="24"/>
        </w:rPr>
      </w:pPr>
      <w:r w:rsidRPr="00A240F6">
        <w:rPr>
          <w:rFonts w:cs="Arial"/>
          <w:sz w:val="24"/>
          <w:szCs w:val="24"/>
        </w:rPr>
        <w:t>Wsparcie merytoryczne dla nauczycieli, wychowawców i specjalistów udzielających pomocy psycho</w:t>
      </w:r>
      <w:r w:rsidR="00AC10E7">
        <w:rPr>
          <w:rFonts w:cs="Arial"/>
          <w:sz w:val="24"/>
          <w:szCs w:val="24"/>
        </w:rPr>
        <w:t xml:space="preserve">logiczno-pedagogicznej udziela Poradnia </w:t>
      </w:r>
      <w:r w:rsidR="00A21490">
        <w:rPr>
          <w:rFonts w:cs="Arial"/>
          <w:sz w:val="24"/>
          <w:szCs w:val="24"/>
        </w:rPr>
        <w:t xml:space="preserve">Psychologiczno-Pedagogiczna </w:t>
      </w:r>
      <w:r w:rsidR="009532E2">
        <w:rPr>
          <w:rFonts w:cs="Arial"/>
          <w:sz w:val="24"/>
          <w:szCs w:val="24"/>
        </w:rPr>
        <w:t xml:space="preserve"> w  Nidzicy </w:t>
      </w:r>
      <w:r w:rsidRPr="00A240F6">
        <w:rPr>
          <w:rFonts w:cs="Arial"/>
          <w:sz w:val="24"/>
          <w:szCs w:val="24"/>
        </w:rPr>
        <w:t>na zasadach określonych w zawartym porozumieniu pomiędzy stronami.</w:t>
      </w:r>
    </w:p>
    <w:p w:rsidR="00255EC0" w:rsidRPr="00C044C0" w:rsidRDefault="00FD664E" w:rsidP="00090371">
      <w:pPr>
        <w:pStyle w:val="Nagwek3"/>
        <w:spacing w:line="240" w:lineRule="auto"/>
        <w:rPr>
          <w:b/>
          <w:color w:val="002060"/>
          <w:sz w:val="22"/>
          <w:szCs w:val="22"/>
        </w:rPr>
      </w:pPr>
      <w:bookmarkStart w:id="23" w:name="_Toc361441247"/>
      <w:bookmarkStart w:id="24" w:name="_Toc501384493"/>
      <w:r w:rsidRPr="00C044C0">
        <w:rPr>
          <w:b/>
          <w:color w:val="002060"/>
          <w:sz w:val="22"/>
          <w:szCs w:val="22"/>
        </w:rPr>
        <w:t>Rozdział 5</w:t>
      </w:r>
      <w:bookmarkEnd w:id="23"/>
      <w:r w:rsidR="00E662C7">
        <w:rPr>
          <w:b/>
          <w:color w:val="002060"/>
          <w:sz w:val="22"/>
          <w:szCs w:val="22"/>
        </w:rPr>
        <w:br/>
      </w:r>
      <w:r w:rsidR="00255EC0" w:rsidRPr="00C044C0">
        <w:rPr>
          <w:b/>
          <w:color w:val="002060"/>
          <w:sz w:val="22"/>
          <w:szCs w:val="22"/>
        </w:rPr>
        <w:t>Zadania i obowiązki nauczycieli i specjalistów w zakresie udzielania pomocy psychologiczno-pedagogicznej</w:t>
      </w:r>
      <w:bookmarkEnd w:id="24"/>
    </w:p>
    <w:p w:rsidR="00D06B98" w:rsidRPr="00A240F6" w:rsidRDefault="00D06B98" w:rsidP="006169B3">
      <w:pPr>
        <w:pStyle w:val="paragraf"/>
        <w:numPr>
          <w:ilvl w:val="0"/>
          <w:numId w:val="45"/>
        </w:numPr>
        <w:spacing w:before="120" w:after="120"/>
        <w:jc w:val="both"/>
        <w:rPr>
          <w:rFonts w:cs="Arial"/>
          <w:sz w:val="24"/>
          <w:szCs w:val="24"/>
        </w:rPr>
      </w:pPr>
      <w:r w:rsidRPr="00A240F6">
        <w:rPr>
          <w:rFonts w:cs="Arial"/>
          <w:sz w:val="24"/>
          <w:szCs w:val="24"/>
        </w:rPr>
        <w:t xml:space="preserve">Do zadań i obowiązków </w:t>
      </w:r>
      <w:r w:rsidR="00FC2ADB" w:rsidRPr="00A240F6">
        <w:rPr>
          <w:rFonts w:cs="Arial"/>
          <w:sz w:val="24"/>
          <w:szCs w:val="24"/>
        </w:rPr>
        <w:t xml:space="preserve">każdego </w:t>
      </w:r>
      <w:r w:rsidR="00FC2ADB" w:rsidRPr="000A2D57">
        <w:rPr>
          <w:rFonts w:cs="Arial"/>
          <w:sz w:val="24"/>
          <w:szCs w:val="24"/>
        </w:rPr>
        <w:t>nauczyciela</w:t>
      </w:r>
      <w:r w:rsidR="00D333F5">
        <w:rPr>
          <w:rFonts w:cs="Arial"/>
          <w:sz w:val="24"/>
          <w:szCs w:val="24"/>
        </w:rPr>
        <w:t xml:space="preserve"> </w:t>
      </w:r>
      <w:r w:rsidRPr="00A240F6">
        <w:rPr>
          <w:rFonts w:cs="Arial"/>
          <w:sz w:val="24"/>
          <w:szCs w:val="24"/>
        </w:rPr>
        <w:t>w zakresie pomocy psychologiczno-pedagogicznej należy:</w:t>
      </w:r>
    </w:p>
    <w:p w:rsidR="00D06B98" w:rsidRPr="00A07A55" w:rsidRDefault="00D06B98" w:rsidP="006169B3">
      <w:pPr>
        <w:numPr>
          <w:ilvl w:val="0"/>
          <w:numId w:val="64"/>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rozpoznawanie indywidualnych potrzeb rozwojowych i edukacyjnych oraz możliwości </w:t>
      </w:r>
      <w:r w:rsidRPr="00A07A55">
        <w:rPr>
          <w:rFonts w:cs="Arial"/>
          <w:sz w:val="24"/>
          <w:szCs w:val="24"/>
        </w:rPr>
        <w:t>psychofizycznych uczniów, z tym, że nauczyciele edukacji wczesnoszkolnej prowadzą obserwację pedagogiczna mającą na celu rozpoznanie u uczniów trudności w uczeniu się, deficytów kompetencji i zaburzeń sprawności językowych oraz ryzyka wystąpienia specyficznych trudności w uczeniu się;</w:t>
      </w:r>
    </w:p>
    <w:p w:rsidR="00D06B98" w:rsidRPr="00A07A55" w:rsidRDefault="00D06B98" w:rsidP="006169B3">
      <w:pPr>
        <w:numPr>
          <w:ilvl w:val="0"/>
          <w:numId w:val="64"/>
        </w:numPr>
        <w:tabs>
          <w:tab w:val="left" w:pos="0"/>
          <w:tab w:val="left" w:pos="426"/>
        </w:tabs>
        <w:spacing w:before="120" w:after="120"/>
        <w:jc w:val="both"/>
        <w:rPr>
          <w:rFonts w:cs="Arial"/>
          <w:sz w:val="24"/>
          <w:szCs w:val="24"/>
        </w:rPr>
      </w:pPr>
      <w:r w:rsidRPr="00A07A55">
        <w:rPr>
          <w:rFonts w:cs="Arial"/>
          <w:sz w:val="24"/>
          <w:szCs w:val="24"/>
        </w:rPr>
        <w:t>określanie mocnych stron, predyspozycji i uzdolnień uczniów;</w:t>
      </w:r>
    </w:p>
    <w:p w:rsidR="00D06B98" w:rsidRPr="00A07A55" w:rsidRDefault="00D06B98" w:rsidP="006169B3">
      <w:pPr>
        <w:numPr>
          <w:ilvl w:val="0"/>
          <w:numId w:val="64"/>
        </w:numPr>
        <w:tabs>
          <w:tab w:val="left" w:pos="0"/>
          <w:tab w:val="left" w:pos="426"/>
        </w:tabs>
        <w:spacing w:before="120" w:after="120"/>
        <w:jc w:val="both"/>
        <w:rPr>
          <w:rFonts w:cs="Arial"/>
          <w:sz w:val="24"/>
          <w:szCs w:val="24"/>
        </w:rPr>
      </w:pPr>
      <w:r w:rsidRPr="00A07A55">
        <w:rPr>
          <w:rFonts w:cs="Arial"/>
          <w:sz w:val="24"/>
          <w:szCs w:val="24"/>
        </w:rPr>
        <w:lastRenderedPageBreak/>
        <w:t xml:space="preserve">rozpoznawanie przyczyn niepowodzeń edukacyjnych lub trudności w funkcjonowaniu uczniów, w tym barier i ograniczeń utrudniających funkcjonowanie uczniów i ich uczestnictwo w życiu </w:t>
      </w:r>
      <w:r w:rsidR="00F94D4D" w:rsidRPr="00A07A55">
        <w:rPr>
          <w:rFonts w:cs="Arial"/>
          <w:sz w:val="24"/>
          <w:szCs w:val="24"/>
        </w:rPr>
        <w:t>szkoły</w:t>
      </w:r>
      <w:r w:rsidRPr="00A07A55">
        <w:rPr>
          <w:rFonts w:cs="Arial"/>
          <w:sz w:val="24"/>
          <w:szCs w:val="24"/>
        </w:rPr>
        <w:t>;</w:t>
      </w:r>
    </w:p>
    <w:p w:rsidR="00322F3A" w:rsidRPr="00A240F6" w:rsidRDefault="00D06B98" w:rsidP="006169B3">
      <w:pPr>
        <w:numPr>
          <w:ilvl w:val="0"/>
          <w:numId w:val="64"/>
        </w:numPr>
        <w:tabs>
          <w:tab w:val="left" w:pos="0"/>
          <w:tab w:val="left" w:pos="426"/>
        </w:tabs>
        <w:spacing w:before="120" w:after="120"/>
        <w:jc w:val="both"/>
        <w:rPr>
          <w:rFonts w:cs="Arial"/>
          <w:sz w:val="24"/>
          <w:szCs w:val="24"/>
        </w:rPr>
      </w:pPr>
      <w:r w:rsidRPr="00A07A55">
        <w:rPr>
          <w:rFonts w:cs="Arial"/>
          <w:sz w:val="24"/>
          <w:szCs w:val="24"/>
        </w:rPr>
        <w:t>świadczenie pomocy psychologiczno-pedagogicznej w bieżącej pracy z uczniem;</w:t>
      </w:r>
    </w:p>
    <w:p w:rsidR="00D06B98" w:rsidRPr="00A07A55" w:rsidRDefault="00D06B98" w:rsidP="006169B3">
      <w:pPr>
        <w:numPr>
          <w:ilvl w:val="0"/>
          <w:numId w:val="64"/>
        </w:numPr>
        <w:tabs>
          <w:tab w:val="left" w:pos="0"/>
          <w:tab w:val="left" w:pos="426"/>
        </w:tabs>
        <w:spacing w:before="120" w:after="120"/>
        <w:jc w:val="both"/>
        <w:rPr>
          <w:rFonts w:cs="Arial"/>
          <w:sz w:val="24"/>
          <w:szCs w:val="24"/>
        </w:rPr>
      </w:pPr>
      <w:r w:rsidRPr="00A07A55">
        <w:rPr>
          <w:rFonts w:cs="Arial"/>
          <w:sz w:val="24"/>
          <w:szCs w:val="24"/>
        </w:rPr>
        <w:t xml:space="preserve">udział w pracach zespołu wychowawczego przy opracowywaniu zintegrowanych działań nauczycieli w celu podniesienia efektywności uczenia się i poprawy funkcjonowania ucznia w </w:t>
      </w:r>
      <w:r w:rsidR="00F94D4D" w:rsidRPr="00A07A55">
        <w:rPr>
          <w:rFonts w:cs="Arial"/>
          <w:sz w:val="24"/>
          <w:szCs w:val="24"/>
        </w:rPr>
        <w:t>szkole</w:t>
      </w:r>
      <w:r w:rsidRPr="00A07A55">
        <w:rPr>
          <w:rFonts w:cs="Arial"/>
          <w:sz w:val="24"/>
          <w:szCs w:val="24"/>
        </w:rPr>
        <w:t>;</w:t>
      </w:r>
    </w:p>
    <w:p w:rsidR="00D06B98" w:rsidRPr="00A240F6" w:rsidRDefault="00D06B98" w:rsidP="006169B3">
      <w:pPr>
        <w:numPr>
          <w:ilvl w:val="0"/>
          <w:numId w:val="64"/>
        </w:numPr>
        <w:tabs>
          <w:tab w:val="left" w:pos="0"/>
          <w:tab w:val="left" w:pos="426"/>
        </w:tabs>
        <w:spacing w:before="120" w:after="120"/>
        <w:jc w:val="both"/>
        <w:rPr>
          <w:rFonts w:eastAsia="Times New Roman" w:cs="Arial"/>
          <w:sz w:val="24"/>
          <w:szCs w:val="24"/>
          <w:lang w:eastAsia="pl-PL"/>
        </w:rPr>
      </w:pPr>
      <w:r w:rsidRPr="00A07A55">
        <w:rPr>
          <w:rFonts w:cs="Arial"/>
          <w:sz w:val="24"/>
          <w:szCs w:val="24"/>
        </w:rPr>
        <w:t>udział w pracach zespołu oceniającego efektywność świadczenia pomocy psychologiczno-pedagogicznej i planującego dalsze działania oraz zebraniach organizowanych przez wychowawcę</w:t>
      </w:r>
      <w:r w:rsidRPr="00A240F6">
        <w:rPr>
          <w:rFonts w:eastAsia="Times New Roman" w:cs="Arial"/>
          <w:sz w:val="24"/>
          <w:szCs w:val="24"/>
          <w:lang w:eastAsia="pl-PL"/>
        </w:rPr>
        <w:t>;</w:t>
      </w:r>
    </w:p>
    <w:p w:rsidR="00D06B98" w:rsidRPr="00A07A55" w:rsidRDefault="00A07A55" w:rsidP="006169B3">
      <w:pPr>
        <w:numPr>
          <w:ilvl w:val="0"/>
          <w:numId w:val="64"/>
        </w:numPr>
        <w:tabs>
          <w:tab w:val="left" w:pos="0"/>
          <w:tab w:val="left" w:pos="426"/>
        </w:tabs>
        <w:spacing w:before="120" w:after="120"/>
        <w:jc w:val="both"/>
        <w:rPr>
          <w:rFonts w:cs="Arial"/>
          <w:sz w:val="24"/>
          <w:szCs w:val="24"/>
        </w:rPr>
      </w:pPr>
      <w:r>
        <w:rPr>
          <w:rFonts w:eastAsia="Times New Roman" w:cs="Arial"/>
          <w:sz w:val="24"/>
          <w:szCs w:val="24"/>
          <w:lang w:eastAsia="pl-PL"/>
        </w:rPr>
        <w:t>uzupełnianie k</w:t>
      </w:r>
      <w:r w:rsidR="00D06B98" w:rsidRPr="00A240F6">
        <w:rPr>
          <w:rFonts w:eastAsia="Times New Roman" w:cs="Arial"/>
          <w:sz w:val="24"/>
          <w:szCs w:val="24"/>
          <w:lang w:eastAsia="pl-PL"/>
        </w:rPr>
        <w:t xml:space="preserve">arty dostosowań wymagań edukacyjnych prowadzonych przez </w:t>
      </w:r>
      <w:r w:rsidR="00D06B98" w:rsidRPr="00A07A55">
        <w:rPr>
          <w:rFonts w:cs="Arial"/>
          <w:sz w:val="24"/>
          <w:szCs w:val="24"/>
        </w:rPr>
        <w:t>wychowawcę w obszarze dostosowania treści przedmiotowych;</w:t>
      </w:r>
    </w:p>
    <w:p w:rsidR="00D06B98" w:rsidRPr="00A07A55" w:rsidRDefault="00D06B98" w:rsidP="006169B3">
      <w:pPr>
        <w:numPr>
          <w:ilvl w:val="0"/>
          <w:numId w:val="64"/>
        </w:numPr>
        <w:tabs>
          <w:tab w:val="left" w:pos="0"/>
          <w:tab w:val="left" w:pos="426"/>
        </w:tabs>
        <w:spacing w:before="120" w:after="120"/>
        <w:jc w:val="both"/>
        <w:rPr>
          <w:rFonts w:cs="Arial"/>
          <w:sz w:val="24"/>
          <w:szCs w:val="24"/>
        </w:rPr>
      </w:pPr>
      <w:r w:rsidRPr="00A07A55">
        <w:rPr>
          <w:rFonts w:cs="Arial"/>
          <w:sz w:val="24"/>
          <w:szCs w:val="24"/>
        </w:rPr>
        <w:t>dostosowywanie metod i form pracy</w:t>
      </w:r>
      <w:r w:rsidR="00A21490">
        <w:rPr>
          <w:rFonts w:cs="Arial"/>
          <w:sz w:val="24"/>
          <w:szCs w:val="24"/>
        </w:rPr>
        <w:t xml:space="preserve"> do sposobów uczenia się ucznia,</w:t>
      </w:r>
      <w:r w:rsidR="009A3372" w:rsidRPr="00A240F6">
        <w:rPr>
          <w:rFonts w:cs="Arial"/>
          <w:sz w:val="24"/>
          <w:szCs w:val="24"/>
        </w:rPr>
        <w:t xml:space="preserve"> Nauczyciel jest obowiązany na podstawie pisemnej opinii publicznej poradni psychologiczno-pedagogicznej, w tym publicznej poradni specjalistycznej, dostosować wymagania edukacyjne do indywidualnych potrzeb psychofizycznych i edukacyjnych ucznia, </w:t>
      </w:r>
      <w:r w:rsidR="00372E35">
        <w:rPr>
          <w:rFonts w:cs="Arial"/>
          <w:sz w:val="24"/>
          <w:szCs w:val="24"/>
        </w:rPr>
        <w:br/>
      </w:r>
      <w:r w:rsidR="009A3372" w:rsidRPr="00A240F6">
        <w:rPr>
          <w:rFonts w:cs="Arial"/>
          <w:sz w:val="24"/>
          <w:szCs w:val="24"/>
        </w:rPr>
        <w:t>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w:t>
      </w:r>
      <w:r w:rsidR="00B87341">
        <w:rPr>
          <w:rFonts w:cs="Arial"/>
          <w:sz w:val="24"/>
          <w:szCs w:val="24"/>
        </w:rPr>
        <w:t xml:space="preserve"> ucznia opracowuje się </w:t>
      </w:r>
      <w:r w:rsidR="009A3372" w:rsidRPr="00A240F6">
        <w:rPr>
          <w:rFonts w:cs="Arial"/>
          <w:sz w:val="24"/>
          <w:szCs w:val="24"/>
        </w:rPr>
        <w:t>na podstawie tego orzeczenia</w:t>
      </w:r>
      <w:r w:rsidR="00E57631" w:rsidRPr="00A240F6">
        <w:rPr>
          <w:rFonts w:cs="Arial"/>
          <w:sz w:val="24"/>
          <w:szCs w:val="24"/>
        </w:rPr>
        <w:t>;</w:t>
      </w:r>
    </w:p>
    <w:p w:rsidR="00E57631" w:rsidRPr="00A07A55" w:rsidRDefault="00D06B98" w:rsidP="006169B3">
      <w:pPr>
        <w:numPr>
          <w:ilvl w:val="0"/>
          <w:numId w:val="64"/>
        </w:numPr>
        <w:tabs>
          <w:tab w:val="left" w:pos="0"/>
          <w:tab w:val="left" w:pos="426"/>
        </w:tabs>
        <w:spacing w:before="120" w:after="120"/>
        <w:jc w:val="both"/>
        <w:rPr>
          <w:rFonts w:eastAsia="Times New Roman" w:cs="Arial"/>
          <w:sz w:val="24"/>
          <w:szCs w:val="24"/>
          <w:lang w:eastAsia="pl-PL"/>
        </w:rPr>
      </w:pPr>
      <w:r w:rsidRPr="00A240F6">
        <w:rPr>
          <w:rFonts w:cs="Arial"/>
          <w:sz w:val="24"/>
          <w:szCs w:val="24"/>
        </w:rPr>
        <w:t>indywidualizowanie pracy z uczniem na obowiązkowych   i  dodatkowych zajęciach edukacyjnych, odpowiednio do potrzeb rozwojowych i edukacyjnych oraz możliwości psychofizycznych ucznia;</w:t>
      </w:r>
      <w:r w:rsidR="00E57631" w:rsidRPr="00A240F6">
        <w:rPr>
          <w:rFonts w:cs="Arial"/>
          <w:sz w:val="24"/>
          <w:szCs w:val="24"/>
        </w:rPr>
        <w:t xml:space="preserve"> Indywidualizacja pracy z uczniem na obowiązkowych i dodatkowych zajęciach polega na:</w:t>
      </w:r>
    </w:p>
    <w:p w:rsidR="00E57631" w:rsidRPr="00A07A55" w:rsidRDefault="00E57631" w:rsidP="006169B3">
      <w:pPr>
        <w:pStyle w:val="Akapitzlist"/>
        <w:numPr>
          <w:ilvl w:val="0"/>
          <w:numId w:val="65"/>
        </w:numPr>
        <w:spacing w:before="120" w:after="120" w:line="240" w:lineRule="auto"/>
        <w:contextualSpacing w:val="0"/>
        <w:jc w:val="both"/>
        <w:rPr>
          <w:bCs/>
          <w:sz w:val="24"/>
          <w:szCs w:val="24"/>
        </w:rPr>
      </w:pPr>
      <w:r w:rsidRPr="00A07A55">
        <w:rPr>
          <w:bCs/>
          <w:sz w:val="24"/>
          <w:szCs w:val="24"/>
        </w:rPr>
        <w:t xml:space="preserve">dostosowywaniu tempa pracy do </w:t>
      </w:r>
      <w:r w:rsidR="00A07A55">
        <w:rPr>
          <w:bCs/>
          <w:sz w:val="24"/>
          <w:szCs w:val="24"/>
        </w:rPr>
        <w:t>możliwości percepcyjnych ucznia,</w:t>
      </w:r>
    </w:p>
    <w:p w:rsidR="00E57631" w:rsidRPr="00A07A55" w:rsidRDefault="00E57631" w:rsidP="006169B3">
      <w:pPr>
        <w:pStyle w:val="Akapitzlist"/>
        <w:numPr>
          <w:ilvl w:val="0"/>
          <w:numId w:val="65"/>
        </w:numPr>
        <w:spacing w:before="120" w:after="120" w:line="240" w:lineRule="auto"/>
        <w:contextualSpacing w:val="0"/>
        <w:jc w:val="both"/>
        <w:rPr>
          <w:bCs/>
          <w:sz w:val="24"/>
          <w:szCs w:val="24"/>
        </w:rPr>
      </w:pPr>
      <w:r w:rsidRPr="00A07A55">
        <w:rPr>
          <w:bCs/>
          <w:sz w:val="24"/>
          <w:szCs w:val="24"/>
        </w:rPr>
        <w:t>dostosowaniu poziomu wymagań edukacyjnych do możliwości percepcyjnych, intelektualnych i fizycznych ucznia,</w:t>
      </w:r>
    </w:p>
    <w:p w:rsidR="00E57631" w:rsidRPr="00A07A55" w:rsidRDefault="00A07A55" w:rsidP="006169B3">
      <w:pPr>
        <w:pStyle w:val="Akapitzlist"/>
        <w:numPr>
          <w:ilvl w:val="0"/>
          <w:numId w:val="65"/>
        </w:numPr>
        <w:spacing w:before="120" w:after="120" w:line="240" w:lineRule="auto"/>
        <w:contextualSpacing w:val="0"/>
        <w:jc w:val="both"/>
        <w:rPr>
          <w:bCs/>
          <w:sz w:val="24"/>
          <w:szCs w:val="24"/>
        </w:rPr>
      </w:pPr>
      <w:r>
        <w:rPr>
          <w:bCs/>
          <w:sz w:val="24"/>
          <w:szCs w:val="24"/>
        </w:rPr>
        <w:t>p</w:t>
      </w:r>
      <w:r w:rsidR="00E57631" w:rsidRPr="00A07A55">
        <w:rPr>
          <w:bCs/>
          <w:sz w:val="24"/>
          <w:szCs w:val="24"/>
        </w:rPr>
        <w:t>rzyjęciu adekwatnych metod nauczania i sprawdzania wiadomości i umiejętności ucznia,</w:t>
      </w:r>
    </w:p>
    <w:p w:rsidR="00E57631" w:rsidRPr="00A07A55" w:rsidRDefault="00E57631" w:rsidP="006169B3">
      <w:pPr>
        <w:pStyle w:val="Akapitzlist"/>
        <w:numPr>
          <w:ilvl w:val="0"/>
          <w:numId w:val="65"/>
        </w:numPr>
        <w:spacing w:before="120" w:after="120" w:line="240" w:lineRule="auto"/>
        <w:contextualSpacing w:val="0"/>
        <w:jc w:val="both"/>
        <w:rPr>
          <w:bCs/>
          <w:sz w:val="24"/>
          <w:szCs w:val="24"/>
        </w:rPr>
      </w:pPr>
      <w:r w:rsidRPr="00A07A55">
        <w:rPr>
          <w:bCs/>
          <w:sz w:val="24"/>
          <w:szCs w:val="24"/>
        </w:rPr>
        <w:t>umożliwianiu uczniowi z niepełnosprawnością korzystania ze specjalistycznego wyposażenia i środków dydaktycznych,</w:t>
      </w:r>
    </w:p>
    <w:p w:rsidR="00E57631" w:rsidRPr="00A07A55" w:rsidRDefault="00E57631" w:rsidP="006169B3">
      <w:pPr>
        <w:pStyle w:val="Akapitzlist"/>
        <w:numPr>
          <w:ilvl w:val="0"/>
          <w:numId w:val="65"/>
        </w:numPr>
        <w:spacing w:before="120" w:after="120" w:line="240" w:lineRule="auto"/>
        <w:contextualSpacing w:val="0"/>
        <w:jc w:val="both"/>
        <w:rPr>
          <w:rFonts w:cs="Arial"/>
          <w:sz w:val="24"/>
          <w:szCs w:val="24"/>
        </w:rPr>
      </w:pPr>
      <w:r w:rsidRPr="00A07A55">
        <w:rPr>
          <w:bCs/>
          <w:sz w:val="24"/>
          <w:szCs w:val="24"/>
        </w:rPr>
        <w:t>różnicowaniu</w:t>
      </w:r>
      <w:r w:rsidRPr="00A07A55">
        <w:rPr>
          <w:rFonts w:cs="Arial"/>
          <w:sz w:val="24"/>
          <w:szCs w:val="24"/>
        </w:rPr>
        <w:t xml:space="preserve"> stopnia</w:t>
      </w:r>
      <w:r w:rsidRPr="00A240F6">
        <w:rPr>
          <w:rFonts w:cs="Arial"/>
          <w:sz w:val="24"/>
          <w:szCs w:val="24"/>
        </w:rPr>
        <w:t xml:space="preserve"> trudności i form prac domowych;  </w:t>
      </w:r>
    </w:p>
    <w:p w:rsidR="00D06B98" w:rsidRPr="00A240F6" w:rsidRDefault="00D06B98" w:rsidP="006169B3">
      <w:pPr>
        <w:numPr>
          <w:ilvl w:val="0"/>
          <w:numId w:val="64"/>
        </w:numPr>
        <w:tabs>
          <w:tab w:val="left" w:pos="0"/>
          <w:tab w:val="left" w:pos="426"/>
        </w:tabs>
        <w:spacing w:before="120" w:after="120"/>
        <w:ind w:hanging="454"/>
        <w:jc w:val="both"/>
        <w:rPr>
          <w:rFonts w:eastAsia="Times New Roman" w:cs="Arial"/>
          <w:sz w:val="24"/>
          <w:szCs w:val="24"/>
          <w:lang w:eastAsia="pl-PL"/>
        </w:rPr>
      </w:pPr>
      <w:r w:rsidRPr="00A240F6">
        <w:rPr>
          <w:rFonts w:cs="Arial"/>
          <w:sz w:val="24"/>
          <w:szCs w:val="24"/>
        </w:rPr>
        <w:t>prowadzenie dokumentacji na potrzeby zajęć dodatkowych (</w:t>
      </w:r>
      <w:r w:rsidR="00A07A55" w:rsidRPr="00A07A55">
        <w:rPr>
          <w:rFonts w:cs="Arial"/>
          <w:sz w:val="24"/>
          <w:szCs w:val="24"/>
        </w:rPr>
        <w:t>dydaktyczno-</w:t>
      </w:r>
      <w:r w:rsidR="00A07A55">
        <w:rPr>
          <w:rFonts w:cs="Arial"/>
          <w:sz w:val="24"/>
          <w:szCs w:val="24"/>
        </w:rPr>
        <w:t>wyrównawczych, rewalidacyjno-</w:t>
      </w:r>
      <w:r w:rsidRPr="00A07A55">
        <w:rPr>
          <w:rFonts w:cs="Arial"/>
          <w:sz w:val="24"/>
          <w:szCs w:val="24"/>
        </w:rPr>
        <w:t xml:space="preserve">kompensacyjnych, pracy z uczniem zdolnym i innych specjalistycznych); </w:t>
      </w:r>
    </w:p>
    <w:p w:rsidR="00D06B98" w:rsidRPr="00A07A55" w:rsidRDefault="00D06B98" w:rsidP="006169B3">
      <w:pPr>
        <w:numPr>
          <w:ilvl w:val="0"/>
          <w:numId w:val="64"/>
        </w:numPr>
        <w:tabs>
          <w:tab w:val="left" w:pos="0"/>
          <w:tab w:val="left" w:pos="426"/>
        </w:tabs>
        <w:spacing w:before="120" w:after="120"/>
        <w:ind w:hanging="454"/>
        <w:jc w:val="both"/>
        <w:rPr>
          <w:rFonts w:cs="Arial"/>
          <w:sz w:val="24"/>
          <w:szCs w:val="24"/>
        </w:rPr>
      </w:pPr>
      <w:r w:rsidRPr="00A240F6">
        <w:rPr>
          <w:rFonts w:cs="Arial"/>
          <w:sz w:val="24"/>
          <w:szCs w:val="24"/>
        </w:rPr>
        <w:t>współdziałanie z innymi nauczycielami uczącymi w klasie w celu zintegrowania                                i ujednolicenia oddziaływań na ucznia oraz wymiany doświadczeń i komunikowania postępów ucznia;</w:t>
      </w:r>
    </w:p>
    <w:p w:rsidR="00D06B98" w:rsidRPr="00A07A55" w:rsidRDefault="00D06B98" w:rsidP="006169B3">
      <w:pPr>
        <w:numPr>
          <w:ilvl w:val="0"/>
          <w:numId w:val="64"/>
        </w:numPr>
        <w:tabs>
          <w:tab w:val="left" w:pos="0"/>
          <w:tab w:val="left" w:pos="426"/>
        </w:tabs>
        <w:spacing w:before="120" w:after="120"/>
        <w:ind w:hanging="454"/>
        <w:jc w:val="both"/>
        <w:rPr>
          <w:rFonts w:cs="Arial"/>
          <w:sz w:val="24"/>
          <w:szCs w:val="24"/>
        </w:rPr>
      </w:pPr>
      <w:r w:rsidRPr="00A240F6">
        <w:rPr>
          <w:rFonts w:cs="Arial"/>
          <w:sz w:val="24"/>
          <w:szCs w:val="24"/>
        </w:rPr>
        <w:t>prowadzenie działań służących wszechstronnemu rozwojowi ucznia w sferze emocjonalnej i behawioralnej;</w:t>
      </w:r>
    </w:p>
    <w:p w:rsidR="00D06B98" w:rsidRPr="00A07A55" w:rsidRDefault="00D06B98" w:rsidP="006169B3">
      <w:pPr>
        <w:numPr>
          <w:ilvl w:val="0"/>
          <w:numId w:val="64"/>
        </w:numPr>
        <w:tabs>
          <w:tab w:val="left" w:pos="0"/>
          <w:tab w:val="left" w:pos="426"/>
        </w:tabs>
        <w:spacing w:before="120" w:after="120"/>
        <w:ind w:hanging="454"/>
        <w:jc w:val="both"/>
        <w:rPr>
          <w:rFonts w:cs="Arial"/>
          <w:sz w:val="24"/>
          <w:szCs w:val="24"/>
        </w:rPr>
      </w:pPr>
      <w:r w:rsidRPr="00A240F6">
        <w:rPr>
          <w:rFonts w:cs="Arial"/>
          <w:sz w:val="24"/>
          <w:szCs w:val="24"/>
        </w:rPr>
        <w:t>udzielanie doraźnej pomocy uczniom w sytuacjach kryzysowych z wykorzystaniem zasobów ucznia, jego rodziny, otoczenia społecznego i instytucji pomocowych;</w:t>
      </w:r>
    </w:p>
    <w:p w:rsidR="00D06B98" w:rsidRPr="00A07A55" w:rsidRDefault="00D06B98" w:rsidP="006169B3">
      <w:pPr>
        <w:numPr>
          <w:ilvl w:val="0"/>
          <w:numId w:val="64"/>
        </w:numPr>
        <w:tabs>
          <w:tab w:val="left" w:pos="0"/>
          <w:tab w:val="left" w:pos="426"/>
        </w:tabs>
        <w:spacing w:before="120" w:after="120"/>
        <w:ind w:hanging="454"/>
        <w:jc w:val="both"/>
        <w:rPr>
          <w:rFonts w:cs="Arial"/>
          <w:sz w:val="24"/>
          <w:szCs w:val="24"/>
        </w:rPr>
      </w:pPr>
      <w:r w:rsidRPr="00A240F6">
        <w:rPr>
          <w:rFonts w:cs="Arial"/>
          <w:sz w:val="24"/>
          <w:szCs w:val="24"/>
        </w:rPr>
        <w:lastRenderedPageBreak/>
        <w:t>komunikowanie rodzicom postępów ucznia oraz efektywności świadczonej pomocy;</w:t>
      </w:r>
    </w:p>
    <w:p w:rsidR="00D06B98" w:rsidRPr="00A240F6" w:rsidRDefault="00D06B98" w:rsidP="006169B3">
      <w:pPr>
        <w:numPr>
          <w:ilvl w:val="0"/>
          <w:numId w:val="64"/>
        </w:numPr>
        <w:tabs>
          <w:tab w:val="left" w:pos="0"/>
          <w:tab w:val="left" w:pos="426"/>
        </w:tabs>
        <w:spacing w:before="120" w:after="120"/>
        <w:ind w:hanging="454"/>
        <w:jc w:val="both"/>
        <w:rPr>
          <w:rFonts w:eastAsia="Times New Roman" w:cs="Arial"/>
          <w:sz w:val="24"/>
          <w:szCs w:val="24"/>
          <w:lang w:eastAsia="pl-PL"/>
        </w:rPr>
      </w:pPr>
      <w:r w:rsidRPr="00A07A55">
        <w:rPr>
          <w:rFonts w:cs="Arial"/>
          <w:sz w:val="24"/>
          <w:szCs w:val="24"/>
        </w:rPr>
        <w:t>stosowanie oceniania wspierającego ucznia z zachowaniem przede wszystkim charakteru motywującego oce</w:t>
      </w:r>
      <w:r w:rsidRPr="00A240F6">
        <w:rPr>
          <w:rFonts w:eastAsia="Times New Roman" w:cs="Arial"/>
          <w:sz w:val="24"/>
          <w:szCs w:val="24"/>
          <w:lang w:eastAsia="pl-PL"/>
        </w:rPr>
        <w:t>ny, w tym przekazywanie podczas różnych form oceniania informacji zwrotnej zawierającej 4 elementy:</w:t>
      </w:r>
    </w:p>
    <w:p w:rsidR="00D06B98" w:rsidRPr="00A07A55" w:rsidRDefault="00D06B98" w:rsidP="006169B3">
      <w:pPr>
        <w:pStyle w:val="Akapitzlist"/>
        <w:numPr>
          <w:ilvl w:val="0"/>
          <w:numId w:val="66"/>
        </w:numPr>
        <w:spacing w:before="120" w:after="120" w:line="240" w:lineRule="auto"/>
        <w:contextualSpacing w:val="0"/>
        <w:jc w:val="both"/>
        <w:rPr>
          <w:bCs/>
          <w:sz w:val="24"/>
          <w:szCs w:val="24"/>
        </w:rPr>
      </w:pPr>
      <w:r w:rsidRPr="00A07A55">
        <w:rPr>
          <w:bCs/>
          <w:sz w:val="24"/>
          <w:szCs w:val="24"/>
        </w:rPr>
        <w:t>wyszczególnienie i docenienie dobrych elementów pracy ucznia,</w:t>
      </w:r>
    </w:p>
    <w:p w:rsidR="00D06B98" w:rsidRPr="00A07A55" w:rsidRDefault="00D06B98" w:rsidP="006169B3">
      <w:pPr>
        <w:pStyle w:val="Akapitzlist"/>
        <w:numPr>
          <w:ilvl w:val="0"/>
          <w:numId w:val="66"/>
        </w:numPr>
        <w:spacing w:before="120" w:after="120" w:line="240" w:lineRule="auto"/>
        <w:contextualSpacing w:val="0"/>
        <w:jc w:val="both"/>
        <w:rPr>
          <w:bCs/>
          <w:sz w:val="24"/>
          <w:szCs w:val="24"/>
        </w:rPr>
      </w:pPr>
      <w:r w:rsidRPr="00A07A55">
        <w:rPr>
          <w:bCs/>
          <w:sz w:val="24"/>
          <w:szCs w:val="24"/>
        </w:rPr>
        <w:t>odnotowanie tego, co wymaga poprawienia lub dodatkowej pracy ze strony ucznia, aby uzupełnić braki w wiedzy oraz opanować wymagane umiejętności,</w:t>
      </w:r>
    </w:p>
    <w:p w:rsidR="00D06B98" w:rsidRPr="00A07A55" w:rsidRDefault="00D06B98" w:rsidP="006169B3">
      <w:pPr>
        <w:pStyle w:val="Akapitzlist"/>
        <w:numPr>
          <w:ilvl w:val="0"/>
          <w:numId w:val="66"/>
        </w:numPr>
        <w:spacing w:before="120" w:after="120" w:line="240" w:lineRule="auto"/>
        <w:contextualSpacing w:val="0"/>
        <w:jc w:val="both"/>
        <w:rPr>
          <w:bCs/>
          <w:sz w:val="24"/>
          <w:szCs w:val="24"/>
        </w:rPr>
      </w:pPr>
      <w:r w:rsidRPr="00A07A55">
        <w:rPr>
          <w:bCs/>
          <w:sz w:val="24"/>
          <w:szCs w:val="24"/>
        </w:rPr>
        <w:t>przekazanie uczniowi wskazówek, w jaki sposób powinien poprawić pracę,</w:t>
      </w:r>
    </w:p>
    <w:p w:rsidR="00A07A55" w:rsidRPr="00A07A55" w:rsidRDefault="00D06B98" w:rsidP="006169B3">
      <w:pPr>
        <w:pStyle w:val="Akapitzlist"/>
        <w:numPr>
          <w:ilvl w:val="0"/>
          <w:numId w:val="66"/>
        </w:numPr>
        <w:spacing w:before="120" w:after="120" w:line="240" w:lineRule="auto"/>
        <w:contextualSpacing w:val="0"/>
        <w:jc w:val="both"/>
        <w:rPr>
          <w:rFonts w:eastAsia="Times New Roman" w:cs="Arial"/>
          <w:sz w:val="24"/>
          <w:szCs w:val="24"/>
          <w:lang w:eastAsia="pl-PL"/>
        </w:rPr>
      </w:pPr>
      <w:r w:rsidRPr="00A07A55">
        <w:rPr>
          <w:bCs/>
          <w:sz w:val="24"/>
          <w:szCs w:val="24"/>
        </w:rPr>
        <w:t>wskazanie</w:t>
      </w:r>
      <w:r w:rsidRPr="00A240F6">
        <w:rPr>
          <w:rFonts w:eastAsia="Times New Roman" w:cs="Arial"/>
          <w:sz w:val="24"/>
          <w:szCs w:val="24"/>
          <w:lang w:eastAsia="pl-PL"/>
        </w:rPr>
        <w:t xml:space="preserve"> uczniowi </w:t>
      </w:r>
      <w:r w:rsidR="0003294E" w:rsidRPr="00A240F6">
        <w:rPr>
          <w:rFonts w:eastAsia="Times New Roman" w:cs="Arial"/>
          <w:sz w:val="24"/>
          <w:szCs w:val="24"/>
          <w:lang w:eastAsia="pl-PL"/>
        </w:rPr>
        <w:t>sposobu, w jaki</w:t>
      </w:r>
      <w:r w:rsidRPr="00A240F6">
        <w:rPr>
          <w:rFonts w:eastAsia="Times New Roman" w:cs="Arial"/>
          <w:sz w:val="24"/>
          <w:szCs w:val="24"/>
          <w:lang w:eastAsia="pl-PL"/>
        </w:rPr>
        <w:t xml:space="preserve"> powinien pracować dalej;</w:t>
      </w:r>
    </w:p>
    <w:p w:rsidR="00686246" w:rsidRPr="00C044C0" w:rsidRDefault="00A07A55" w:rsidP="00E662C7">
      <w:pPr>
        <w:pStyle w:val="Nagwek3"/>
        <w:spacing w:line="276" w:lineRule="auto"/>
        <w:rPr>
          <w:b/>
          <w:color w:val="002060"/>
          <w:sz w:val="22"/>
          <w:szCs w:val="22"/>
        </w:rPr>
      </w:pPr>
      <w:bookmarkStart w:id="25" w:name="_Toc361441249"/>
      <w:bookmarkStart w:id="26" w:name="_Toc501384494"/>
      <w:r w:rsidRPr="00C044C0">
        <w:rPr>
          <w:b/>
          <w:color w:val="002060"/>
          <w:sz w:val="22"/>
          <w:szCs w:val="22"/>
        </w:rPr>
        <w:t>Rozdział</w:t>
      </w:r>
      <w:r w:rsidR="00FD664E" w:rsidRPr="00C044C0">
        <w:rPr>
          <w:b/>
          <w:color w:val="002060"/>
          <w:sz w:val="22"/>
          <w:szCs w:val="22"/>
        </w:rPr>
        <w:t xml:space="preserve"> 6</w:t>
      </w:r>
      <w:bookmarkEnd w:id="25"/>
      <w:r w:rsidR="00E662C7">
        <w:rPr>
          <w:b/>
          <w:color w:val="002060"/>
          <w:sz w:val="22"/>
          <w:szCs w:val="22"/>
        </w:rPr>
        <w:br/>
      </w:r>
      <w:r w:rsidR="003F5D73" w:rsidRPr="00C044C0">
        <w:rPr>
          <w:b/>
          <w:color w:val="002060"/>
          <w:sz w:val="22"/>
          <w:szCs w:val="22"/>
        </w:rPr>
        <w:t>Obowiązki wychowawcy klasy  w zakresie wspierania uczniów</w:t>
      </w:r>
      <w:bookmarkEnd w:id="26"/>
    </w:p>
    <w:p w:rsidR="003F5D73" w:rsidRPr="004578F5" w:rsidRDefault="002D171C" w:rsidP="006169B3">
      <w:pPr>
        <w:pStyle w:val="paragraf"/>
        <w:numPr>
          <w:ilvl w:val="0"/>
          <w:numId w:val="45"/>
        </w:numPr>
        <w:spacing w:before="120" w:after="120"/>
        <w:jc w:val="both"/>
        <w:rPr>
          <w:rFonts w:cs="Arial"/>
          <w:sz w:val="24"/>
          <w:szCs w:val="24"/>
        </w:rPr>
      </w:pPr>
      <w:r>
        <w:rPr>
          <w:rFonts w:cs="Arial"/>
          <w:sz w:val="24"/>
          <w:szCs w:val="24"/>
        </w:rPr>
        <w:t xml:space="preserve">1. </w:t>
      </w:r>
      <w:r w:rsidR="003F5D73" w:rsidRPr="00A240F6">
        <w:rPr>
          <w:rFonts w:cs="Arial"/>
          <w:sz w:val="24"/>
          <w:szCs w:val="24"/>
        </w:rPr>
        <w:t>W zakresie orga</w:t>
      </w:r>
      <w:r w:rsidR="004578F5">
        <w:rPr>
          <w:rFonts w:cs="Arial"/>
          <w:sz w:val="24"/>
          <w:szCs w:val="24"/>
        </w:rPr>
        <w:t>nizacji pomocy w psychologiczno-</w:t>
      </w:r>
      <w:r w:rsidR="003F5D73" w:rsidRPr="00A240F6">
        <w:rPr>
          <w:rFonts w:cs="Arial"/>
          <w:sz w:val="24"/>
          <w:szCs w:val="24"/>
        </w:rPr>
        <w:t>pedagogicznej</w:t>
      </w:r>
      <w:r w:rsidR="00D333F5">
        <w:rPr>
          <w:rFonts w:cs="Arial"/>
          <w:sz w:val="24"/>
          <w:szCs w:val="24"/>
        </w:rPr>
        <w:t xml:space="preserve"> </w:t>
      </w:r>
      <w:r w:rsidR="003F5D73" w:rsidRPr="00A240F6">
        <w:rPr>
          <w:rFonts w:cs="Arial"/>
          <w:sz w:val="24"/>
          <w:szCs w:val="24"/>
        </w:rPr>
        <w:t xml:space="preserve">uczniom powierzonej klasy do </w:t>
      </w:r>
      <w:r w:rsidR="003F5D73" w:rsidRPr="004578F5">
        <w:rPr>
          <w:rFonts w:cs="Arial"/>
          <w:sz w:val="24"/>
          <w:szCs w:val="24"/>
        </w:rPr>
        <w:t>obowiązków wychowawcy należy</w:t>
      </w:r>
      <w:r w:rsidR="003F5D73" w:rsidRPr="00A240F6">
        <w:rPr>
          <w:rFonts w:cs="Arial"/>
          <w:sz w:val="24"/>
          <w:szCs w:val="24"/>
        </w:rPr>
        <w:t>:</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przeanalizowanie opinii poradni psychologiczno–pedagogicznej i wstępne zdefiniowanie trudności / zdolności uczniów;</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przyjmowanie uwag i opinii nauczycieli pracujących z daną klasą o specjalnych potrzebach edukacyjnych uczniów;</w:t>
      </w:r>
    </w:p>
    <w:p w:rsid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 xml:space="preserve">zdobycie rzetelnej wiedzy o uczniu i jego środowisku; </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określenie specjalnych potrzeb ucznia samodzielnie lub we współpracy z grupą nauczycieli prowadzących zajęcia w klasie;</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w przypadku stwierdzenia, że uczeń wymaga pomo</w:t>
      </w:r>
      <w:r w:rsidR="004578F5">
        <w:rPr>
          <w:rFonts w:cs="Arial"/>
          <w:sz w:val="24"/>
          <w:szCs w:val="24"/>
        </w:rPr>
        <w:t>cy psychologiczno-</w:t>
      </w:r>
      <w:r w:rsidRPr="00A240F6">
        <w:rPr>
          <w:rFonts w:cs="Arial"/>
          <w:sz w:val="24"/>
          <w:szCs w:val="24"/>
        </w:rPr>
        <w:t xml:space="preserve">pedagogicznej </w:t>
      </w:r>
      <w:r w:rsidRPr="004578F5">
        <w:rPr>
          <w:rFonts w:cs="Arial"/>
          <w:sz w:val="24"/>
          <w:szCs w:val="24"/>
        </w:rPr>
        <w:t xml:space="preserve">złożenia wniosku do </w:t>
      </w:r>
      <w:r w:rsidR="00F94D4D" w:rsidRPr="004578F5">
        <w:rPr>
          <w:rFonts w:cs="Arial"/>
          <w:sz w:val="24"/>
          <w:szCs w:val="24"/>
        </w:rPr>
        <w:t>dyrektora</w:t>
      </w:r>
      <w:r w:rsidR="00605F9B">
        <w:rPr>
          <w:rFonts w:cs="Arial"/>
          <w:sz w:val="24"/>
          <w:szCs w:val="24"/>
        </w:rPr>
        <w:t xml:space="preserve"> </w:t>
      </w:r>
      <w:r w:rsidR="00F94D4D" w:rsidRPr="004578F5">
        <w:rPr>
          <w:rFonts w:cs="Arial"/>
          <w:sz w:val="24"/>
          <w:szCs w:val="24"/>
        </w:rPr>
        <w:t>szkoły</w:t>
      </w:r>
      <w:r w:rsidRPr="004578F5">
        <w:rPr>
          <w:rFonts w:cs="Arial"/>
          <w:sz w:val="24"/>
          <w:szCs w:val="24"/>
        </w:rPr>
        <w:t xml:space="preserve"> o uruchomienie sformalizowanej formy pomocy psychologiczno–pedagogicznej uczniowi – w  ramach form pomocy możliwych do uruchomienia w </w:t>
      </w:r>
      <w:r w:rsidR="00F94D4D" w:rsidRPr="004578F5">
        <w:rPr>
          <w:rFonts w:cs="Arial"/>
          <w:sz w:val="24"/>
          <w:szCs w:val="24"/>
        </w:rPr>
        <w:t>szkole</w:t>
      </w:r>
      <w:r w:rsidRPr="004578F5">
        <w:rPr>
          <w:rFonts w:cs="Arial"/>
          <w:sz w:val="24"/>
          <w:szCs w:val="24"/>
        </w:rPr>
        <w:t>;</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 xml:space="preserve">poinformowanie pisemnie rodziców o zalecanych formach pomocy dziecku. Pismo wychodzące do rodziców przygotowuje wychowawca, a podpisuje dyrektor </w:t>
      </w:r>
      <w:r w:rsidR="00F94D4D">
        <w:rPr>
          <w:rFonts w:cs="Arial"/>
          <w:sz w:val="24"/>
          <w:szCs w:val="24"/>
        </w:rPr>
        <w:t>szkoły</w:t>
      </w:r>
      <w:r w:rsidRPr="00A240F6">
        <w:rPr>
          <w:rFonts w:cs="Arial"/>
          <w:sz w:val="24"/>
          <w:szCs w:val="24"/>
        </w:rPr>
        <w:t xml:space="preserve"> lub upoważniona przez niego osoba. W przypadku pisma wychodzącego na zewnątrz wychowawca jest obowiązany zachować zasady obowiązujące w Instrukcji kancelaryjnej;</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monitorowanie organizacji pomocy i obecności ucznia na zajęciach;</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informowanie rodziców i innych nauczycieli o efe</w:t>
      </w:r>
      <w:r w:rsidR="004578F5">
        <w:rPr>
          <w:rFonts w:cs="Arial"/>
          <w:sz w:val="24"/>
          <w:szCs w:val="24"/>
        </w:rPr>
        <w:t>ktywności pomocy psychologiczno-</w:t>
      </w:r>
      <w:r w:rsidRPr="00A240F6">
        <w:rPr>
          <w:rFonts w:cs="Arial"/>
          <w:sz w:val="24"/>
          <w:szCs w:val="24"/>
        </w:rPr>
        <w:t>pedagogicznej  i postępach ucznia;</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lastRenderedPageBreak/>
        <w:t>angażowanie rodziców w działania pomocowe swoim dzieciom;</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prowadzenie dokumentacji rejestrującej podejmowane działania w zakresie orga</w:t>
      </w:r>
      <w:r w:rsidR="004578F5">
        <w:rPr>
          <w:rFonts w:cs="Arial"/>
          <w:sz w:val="24"/>
          <w:szCs w:val="24"/>
        </w:rPr>
        <w:t>nizacji pomocy psychologiczno-</w:t>
      </w:r>
      <w:r w:rsidRPr="00A240F6">
        <w:rPr>
          <w:rFonts w:cs="Arial"/>
          <w:sz w:val="24"/>
          <w:szCs w:val="24"/>
        </w:rPr>
        <w:t xml:space="preserve">pedagogicznej uczniom swojej klasy, zgodnie z zapisami w statucie </w:t>
      </w:r>
      <w:r w:rsidR="00F94D4D">
        <w:rPr>
          <w:rFonts w:cs="Arial"/>
          <w:sz w:val="24"/>
          <w:szCs w:val="24"/>
        </w:rPr>
        <w:t>szkoły</w:t>
      </w:r>
      <w:r w:rsidRPr="00A240F6">
        <w:rPr>
          <w:rFonts w:cs="Arial"/>
          <w:sz w:val="24"/>
          <w:szCs w:val="24"/>
        </w:rPr>
        <w:t>;</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 xml:space="preserve">stałe kontaktowanie się z nauczycielami prowadzącymi zajęcia w klasie w celu ewentualnego wprowadzenia zmian w oddziaływaniach pedagogicznych  </w:t>
      </w:r>
      <w:r w:rsidR="00C50814">
        <w:rPr>
          <w:rFonts w:cs="Arial"/>
          <w:sz w:val="24"/>
          <w:szCs w:val="24"/>
        </w:rPr>
        <w:br/>
      </w:r>
      <w:r w:rsidRPr="00A240F6">
        <w:rPr>
          <w:rFonts w:cs="Arial"/>
          <w:sz w:val="24"/>
          <w:szCs w:val="24"/>
        </w:rPr>
        <w:t xml:space="preserve">i psychologicznych; </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prowadzenie działań służących wszechstronnemu rozwojowi ucznia w sferze emocjonalnej i behawioralnej;</w:t>
      </w:r>
    </w:p>
    <w:p w:rsidR="003F5D73" w:rsidRPr="004578F5" w:rsidRDefault="003F5D73" w:rsidP="006169B3">
      <w:pPr>
        <w:numPr>
          <w:ilvl w:val="0"/>
          <w:numId w:val="67"/>
        </w:numPr>
        <w:tabs>
          <w:tab w:val="left" w:pos="0"/>
          <w:tab w:val="left" w:pos="426"/>
        </w:tabs>
        <w:spacing w:before="120" w:after="120"/>
        <w:jc w:val="both"/>
        <w:rPr>
          <w:rFonts w:cs="Arial"/>
          <w:sz w:val="24"/>
          <w:szCs w:val="24"/>
        </w:rPr>
      </w:pPr>
      <w:r w:rsidRPr="00A240F6">
        <w:rPr>
          <w:rFonts w:cs="Arial"/>
          <w:sz w:val="24"/>
          <w:szCs w:val="24"/>
        </w:rPr>
        <w:t>udzielanie doraźnej pomocy uczniom w sytuacjach kryzysowych z wykorzystaniem zasobów ucznia, jego rodziny, otoczenia społecznego i instytucji pomocowych.</w:t>
      </w:r>
    </w:p>
    <w:p w:rsidR="003F5D73" w:rsidRPr="004578F5" w:rsidRDefault="003F5D73" w:rsidP="006169B3">
      <w:pPr>
        <w:pStyle w:val="Akapitzlist"/>
        <w:numPr>
          <w:ilvl w:val="0"/>
          <w:numId w:val="68"/>
        </w:numPr>
        <w:tabs>
          <w:tab w:val="left" w:pos="0"/>
        </w:tabs>
        <w:spacing w:before="120" w:after="120" w:line="240" w:lineRule="auto"/>
        <w:contextualSpacing w:val="0"/>
        <w:jc w:val="both"/>
        <w:rPr>
          <w:rFonts w:cs="Arial"/>
          <w:b/>
          <w:sz w:val="24"/>
          <w:szCs w:val="24"/>
        </w:rPr>
      </w:pPr>
      <w:r w:rsidRPr="002D171C">
        <w:rPr>
          <w:rFonts w:cs="Arial"/>
          <w:sz w:val="24"/>
          <w:szCs w:val="24"/>
        </w:rPr>
        <w:t>Wychowawca</w:t>
      </w:r>
      <w:r w:rsidR="00D333F5">
        <w:rPr>
          <w:rFonts w:cs="Arial"/>
          <w:sz w:val="24"/>
          <w:szCs w:val="24"/>
        </w:rPr>
        <w:t xml:space="preserve"> </w:t>
      </w:r>
      <w:r w:rsidRPr="002D171C">
        <w:rPr>
          <w:rFonts w:cs="Arial"/>
          <w:sz w:val="24"/>
          <w:szCs w:val="24"/>
        </w:rPr>
        <w:t>realizuje zadania poprzez:</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bliższe poznanie uczniów, ich zdrowia, cech osobowościowych, warunków rodzinnych i bytowych, ich  potrzeb i oczekiwań;</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rozpoznawanie i diagnozowanie możliwości psychofizycznych oraz indywidualnych potrzeb rozwojowych wychowanków;</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wnioskowanie o objęcie wychowanka pomocą psychologiczno-pedagogiczną;</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udział w pracach Zespołu dla uczniów z orzeczeniami;</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 xml:space="preserve">tworzenie środowiska zapewniającego wychowankom prawidłowy rozwój fizyczny </w:t>
      </w:r>
      <w:r w:rsidRPr="00A240F6">
        <w:rPr>
          <w:rFonts w:cs="Arial"/>
          <w:sz w:val="24"/>
          <w:szCs w:val="24"/>
        </w:rPr>
        <w:br/>
        <w:t>i psychiczny, opiekę wychowawczą oraz atmosferę bezpieczeństwa i zaufania;</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ułatwianie adaptacji w środowisku rówieśniczym (kl.1) oraz pomoc w rozwiązywaniu konfliktów  z rówieśnikami;</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pomoc w rozwiązywaniu napięć powstałych na tle konfliktów rodzinnych, niepowodzeń szkolnych  spowodowanych trudnościami w nauce;</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utrzymywanie systematycznego kontaktu z nauczycielami uczącymi w powierzonej mu klasie w celu ustalenia zróżnicowanych wymagań wobec uczniów i sposobu udzielania im pomocy w nauce;</w:t>
      </w:r>
    </w:p>
    <w:p w:rsidR="003F5D73" w:rsidRPr="00A97A34" w:rsidRDefault="003F5D73" w:rsidP="006169B3">
      <w:pPr>
        <w:numPr>
          <w:ilvl w:val="0"/>
          <w:numId w:val="69"/>
        </w:numPr>
        <w:tabs>
          <w:tab w:val="left" w:pos="0"/>
          <w:tab w:val="left" w:pos="426"/>
        </w:tabs>
        <w:spacing w:before="120" w:after="120"/>
        <w:jc w:val="both"/>
        <w:rPr>
          <w:rFonts w:cs="Arial"/>
          <w:sz w:val="24"/>
          <w:szCs w:val="24"/>
        </w:rPr>
      </w:pPr>
      <w:r w:rsidRPr="00A240F6">
        <w:rPr>
          <w:rFonts w:cs="Arial"/>
          <w:sz w:val="24"/>
          <w:szCs w:val="24"/>
        </w:rPr>
        <w:t xml:space="preserve">rozwijanie pozytywnej motywacji uczenia się, wdrażanie efektywnych technik uczenia się; </w:t>
      </w:r>
    </w:p>
    <w:p w:rsidR="003F5D73" w:rsidRPr="00A97A34"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t xml:space="preserve">wdrażanie uczniów do wysiłku, rzetelnej pracy, cierpliwości, pokonywania trudności, odporności na niepowodzenia, porządku i punktualności, do prawidłowego </w:t>
      </w:r>
      <w:r w:rsidR="00372E35">
        <w:rPr>
          <w:rFonts w:cs="Arial"/>
          <w:sz w:val="24"/>
          <w:szCs w:val="24"/>
        </w:rPr>
        <w:br/>
      </w:r>
      <w:r w:rsidRPr="00A240F6">
        <w:rPr>
          <w:rFonts w:cs="Arial"/>
          <w:sz w:val="24"/>
          <w:szCs w:val="24"/>
        </w:rPr>
        <w:t>i efektywnego organizowania sobie pracy;</w:t>
      </w:r>
    </w:p>
    <w:p w:rsidR="003F5D73" w:rsidRPr="00A97A34"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t xml:space="preserve">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t>
      </w:r>
      <w:r w:rsidR="00372E35">
        <w:rPr>
          <w:rFonts w:cs="Arial"/>
          <w:sz w:val="24"/>
          <w:szCs w:val="24"/>
        </w:rPr>
        <w:br/>
      </w:r>
      <w:r w:rsidRPr="00A240F6">
        <w:rPr>
          <w:rFonts w:cs="Arial"/>
          <w:sz w:val="24"/>
          <w:szCs w:val="24"/>
        </w:rPr>
        <w:t xml:space="preserve">w nauce, pobudzanie dobrze i średnio uczących się do dalszego podnoszenia wyników </w:t>
      </w:r>
      <w:r w:rsidR="00372E35">
        <w:rPr>
          <w:rFonts w:cs="Arial"/>
          <w:sz w:val="24"/>
          <w:szCs w:val="24"/>
        </w:rPr>
        <w:br/>
      </w:r>
      <w:r w:rsidRPr="00A240F6">
        <w:rPr>
          <w:rFonts w:cs="Arial"/>
          <w:sz w:val="24"/>
          <w:szCs w:val="24"/>
        </w:rPr>
        <w:t xml:space="preserve">w nauce, czuwanie nad regularnym uczęszczaniem uczniów na zajęcia lekcyjne,  badanie przyczyn opuszczania przez wychowanków zajęć szkolnych, udzielanie wskazówek </w:t>
      </w:r>
      <w:r w:rsidR="00372E35">
        <w:rPr>
          <w:rFonts w:cs="Arial"/>
          <w:sz w:val="24"/>
          <w:szCs w:val="24"/>
        </w:rPr>
        <w:br/>
      </w:r>
      <w:r w:rsidRPr="00A240F6">
        <w:rPr>
          <w:rFonts w:cs="Arial"/>
          <w:sz w:val="24"/>
          <w:szCs w:val="24"/>
        </w:rPr>
        <w:t>i pomocy   tym,   którzy (z przyczyn obiektywnych) opuścili znaczną ilość zajęć szkolnych i mają trudności   w uzupełnieniu materiału;</w:t>
      </w:r>
    </w:p>
    <w:p w:rsidR="003F5D73" w:rsidRPr="00A97A34"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lastRenderedPageBreak/>
        <w:t>tworzenie poprawnych relacji interpersonalnych opartych na życzliwości i zaufaniu, m.in. poprzez organizację  zajęć pozalekcyjnych, wycieczek, biwaków, rajdów, obozów wakac</w:t>
      </w:r>
      <w:r w:rsidR="001235C2">
        <w:rPr>
          <w:rFonts w:cs="Arial"/>
          <w:sz w:val="24"/>
          <w:szCs w:val="24"/>
        </w:rPr>
        <w:t>yjnych, zimowisk, wyjazdów na „</w:t>
      </w:r>
      <w:r w:rsidRPr="00A240F6">
        <w:rPr>
          <w:rFonts w:cs="Arial"/>
          <w:sz w:val="24"/>
          <w:szCs w:val="24"/>
        </w:rPr>
        <w:t xml:space="preserve">zielone </w:t>
      </w:r>
      <w:r w:rsidR="00F94D4D">
        <w:rPr>
          <w:rFonts w:cs="Arial"/>
          <w:sz w:val="24"/>
          <w:szCs w:val="24"/>
        </w:rPr>
        <w:t>szkoły</w:t>
      </w:r>
      <w:r w:rsidRPr="00A240F6">
        <w:rPr>
          <w:rFonts w:cs="Arial"/>
          <w:sz w:val="24"/>
          <w:szCs w:val="24"/>
        </w:rPr>
        <w:t xml:space="preserve">”; </w:t>
      </w:r>
    </w:p>
    <w:p w:rsidR="003F5D73" w:rsidRPr="00A97A34"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3F5D73" w:rsidRPr="00A97A34"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t>współpracę z pielęgniarką szkolną, rodzicami, opiekunami uczniów w sprawach ich zdrowia,  organizowanie opieki i pomocy materialnej  uczniom;</w:t>
      </w:r>
    </w:p>
    <w:p w:rsidR="00A135C2" w:rsidRPr="00A135C2" w:rsidRDefault="003F5D73" w:rsidP="006169B3">
      <w:pPr>
        <w:numPr>
          <w:ilvl w:val="0"/>
          <w:numId w:val="69"/>
        </w:numPr>
        <w:tabs>
          <w:tab w:val="left" w:pos="0"/>
          <w:tab w:val="left" w:pos="426"/>
        </w:tabs>
        <w:spacing w:before="120" w:after="120"/>
        <w:ind w:hanging="454"/>
        <w:jc w:val="both"/>
        <w:rPr>
          <w:rFonts w:cs="Arial"/>
          <w:sz w:val="24"/>
          <w:szCs w:val="24"/>
        </w:rPr>
      </w:pPr>
      <w:r w:rsidRPr="00A240F6">
        <w:rPr>
          <w:rFonts w:cs="Arial"/>
          <w:sz w:val="24"/>
          <w:szCs w:val="24"/>
        </w:rPr>
        <w:t xml:space="preserve">udzielanie pomocy, rad i wskazówek uczniom znajdującym się w trudnych sytuacjach życiowych, występowanie do organów </w:t>
      </w:r>
      <w:r w:rsidR="00A72F67">
        <w:rPr>
          <w:rFonts w:cs="Arial"/>
          <w:sz w:val="24"/>
          <w:szCs w:val="24"/>
        </w:rPr>
        <w:t>szkoły</w:t>
      </w:r>
      <w:r w:rsidRPr="00A240F6">
        <w:rPr>
          <w:rFonts w:cs="Arial"/>
          <w:sz w:val="24"/>
          <w:szCs w:val="24"/>
        </w:rPr>
        <w:t xml:space="preserve"> i innych instytucji z wnioskami o udzielenie pomocy. </w:t>
      </w:r>
    </w:p>
    <w:p w:rsidR="00D06B98" w:rsidRPr="00C044C0" w:rsidRDefault="00A135C2" w:rsidP="00090371">
      <w:pPr>
        <w:pStyle w:val="Nagwek3"/>
        <w:spacing w:line="276" w:lineRule="auto"/>
        <w:rPr>
          <w:b/>
          <w:color w:val="002060"/>
          <w:sz w:val="22"/>
          <w:szCs w:val="22"/>
        </w:rPr>
      </w:pPr>
      <w:bookmarkStart w:id="27" w:name="_Toc361441251"/>
      <w:bookmarkStart w:id="28" w:name="_Toc488011307"/>
      <w:bookmarkStart w:id="29" w:name="_Toc501384495"/>
      <w:r w:rsidRPr="00C044C0">
        <w:rPr>
          <w:b/>
          <w:color w:val="002060"/>
          <w:sz w:val="22"/>
          <w:szCs w:val="22"/>
        </w:rPr>
        <w:t>Rozdział 7</w:t>
      </w:r>
      <w:bookmarkEnd w:id="27"/>
      <w:r w:rsidR="00E662C7">
        <w:rPr>
          <w:b/>
          <w:color w:val="002060"/>
          <w:sz w:val="22"/>
          <w:szCs w:val="22"/>
        </w:rPr>
        <w:br/>
      </w:r>
      <w:r w:rsidR="00D06B98" w:rsidRPr="00C044C0">
        <w:rPr>
          <w:b/>
          <w:color w:val="002060"/>
          <w:sz w:val="22"/>
          <w:szCs w:val="22"/>
        </w:rPr>
        <w:t>Zadania i obowiązki pedagoga szkolnego</w:t>
      </w:r>
      <w:bookmarkEnd w:id="28"/>
      <w:bookmarkEnd w:id="29"/>
    </w:p>
    <w:p w:rsidR="00D06B98" w:rsidRPr="00A240F6" w:rsidRDefault="003E1832" w:rsidP="006169B3">
      <w:pPr>
        <w:pStyle w:val="paragraf"/>
        <w:numPr>
          <w:ilvl w:val="0"/>
          <w:numId w:val="45"/>
        </w:numPr>
        <w:spacing w:before="120" w:after="120"/>
        <w:jc w:val="both"/>
        <w:rPr>
          <w:rFonts w:cs="Arial"/>
          <w:sz w:val="24"/>
          <w:szCs w:val="24"/>
        </w:rPr>
      </w:pPr>
      <w:r>
        <w:rPr>
          <w:rFonts w:cs="Arial"/>
          <w:sz w:val="24"/>
          <w:szCs w:val="24"/>
        </w:rPr>
        <w:t xml:space="preserve">1. </w:t>
      </w:r>
      <w:r w:rsidR="009532E2">
        <w:rPr>
          <w:rFonts w:cs="Arial"/>
          <w:sz w:val="24"/>
          <w:szCs w:val="24"/>
        </w:rPr>
        <w:t xml:space="preserve">Do zadań pedagoga </w:t>
      </w:r>
      <w:r w:rsidR="00D06B98" w:rsidRPr="00A240F6">
        <w:rPr>
          <w:rFonts w:cs="Arial"/>
          <w:sz w:val="24"/>
          <w:szCs w:val="24"/>
        </w:rPr>
        <w:t>szkolnego należy:</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 xml:space="preserve">prowadzenie badań i działań diagnostycznych, w tym diagnozowanie indywidualnych potrzeb rozwojowych i edukacyjnych oraz możliwości psychofizycznych w celu określenia mocnych stron, predyspozycji, zainteresowań i uzdolnień ucznia;  </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diagnozowanie przyczyn niepowodzeń edukacyjnych lub trudności w funkcjonowaniu uczniów, w tym barier i ograniczeń utrudniających funkcjonowa</w:t>
      </w:r>
      <w:r w:rsidR="00A97A34">
        <w:rPr>
          <w:rFonts w:cs="Arial"/>
          <w:sz w:val="24"/>
          <w:szCs w:val="24"/>
        </w:rPr>
        <w:t>nie ucznia i jego uczestnictwo</w:t>
      </w:r>
      <w:r w:rsidRPr="00A240F6">
        <w:rPr>
          <w:rFonts w:cs="Arial"/>
          <w:sz w:val="24"/>
          <w:szCs w:val="24"/>
        </w:rPr>
        <w:t xml:space="preserve"> w życiu </w:t>
      </w:r>
      <w:r w:rsidR="00F94D4D">
        <w:rPr>
          <w:rFonts w:cs="Arial"/>
          <w:sz w:val="24"/>
          <w:szCs w:val="24"/>
        </w:rPr>
        <w:t>szkoły</w:t>
      </w:r>
      <w:r w:rsidRPr="00A240F6">
        <w:rPr>
          <w:rFonts w:cs="Arial"/>
          <w:sz w:val="24"/>
          <w:szCs w:val="24"/>
        </w:rPr>
        <w:t>;</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 xml:space="preserve">diagnozowanie sytuacji wychowawczych w </w:t>
      </w:r>
      <w:r w:rsidR="00F94D4D">
        <w:rPr>
          <w:rFonts w:cs="Arial"/>
          <w:sz w:val="24"/>
          <w:szCs w:val="24"/>
        </w:rPr>
        <w:t>szkole</w:t>
      </w:r>
      <w:r w:rsidRPr="00A240F6">
        <w:rPr>
          <w:rFonts w:cs="Arial"/>
          <w:sz w:val="24"/>
          <w:szCs w:val="24"/>
        </w:rPr>
        <w:t xml:space="preserve"> i oddziale przedszkolnym w celu rozwiązywania problemów wychowawczych stanowiących barierę ograniczającą aktywne i pełne uczestnictwo w życiu </w:t>
      </w:r>
      <w:r w:rsidR="00F94D4D">
        <w:rPr>
          <w:rFonts w:cs="Arial"/>
          <w:sz w:val="24"/>
          <w:szCs w:val="24"/>
        </w:rPr>
        <w:t>szkoły</w:t>
      </w:r>
      <w:r w:rsidRPr="00A240F6">
        <w:rPr>
          <w:rFonts w:cs="Arial"/>
          <w:sz w:val="24"/>
          <w:szCs w:val="24"/>
        </w:rPr>
        <w:t>, klasy lub zespołu uczniowskiego;</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u</w:t>
      </w:r>
      <w:r w:rsidR="00A97A34">
        <w:rPr>
          <w:rFonts w:cs="Arial"/>
          <w:sz w:val="24"/>
          <w:szCs w:val="24"/>
        </w:rPr>
        <w:t>dzielanie pomocy psychologiczno-</w:t>
      </w:r>
      <w:r w:rsidRPr="00A240F6">
        <w:rPr>
          <w:rFonts w:cs="Arial"/>
          <w:sz w:val="24"/>
          <w:szCs w:val="24"/>
        </w:rPr>
        <w:t>pedagogicznej;</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podejmowanie działań z zakresu profilaktyki uzależnień i innych problemów uczniów;</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minimalizowanie skutków zaburzeń rozwojowych, zapobieganie zaburzeniom zachowania oraz inicjowanie i organizowanie różnych form pomocy psychologiczno-pedagogicznej w środowisku szkolnym i pozaszkolnym ucznia;</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wspieranie nauczycieli i innych specjalistów w udzielaniu pomocy psychologiczno–pedagogicznej;</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inicjowanie i prowadzenie działań mediacyjnych i interwencyjnych w sytuacjach kryzysowych;</w:t>
      </w:r>
    </w:p>
    <w:p w:rsidR="00D06B98" w:rsidRPr="00A97A34" w:rsidRDefault="00D06B98" w:rsidP="006169B3">
      <w:pPr>
        <w:numPr>
          <w:ilvl w:val="0"/>
          <w:numId w:val="70"/>
        </w:numPr>
        <w:tabs>
          <w:tab w:val="left" w:pos="0"/>
          <w:tab w:val="left" w:pos="426"/>
        </w:tabs>
        <w:spacing w:before="120" w:after="120"/>
        <w:jc w:val="both"/>
        <w:rPr>
          <w:rFonts w:cs="Arial"/>
          <w:sz w:val="24"/>
          <w:szCs w:val="24"/>
        </w:rPr>
      </w:pPr>
      <w:r w:rsidRPr="00A240F6">
        <w:rPr>
          <w:rFonts w:cs="Arial"/>
          <w:sz w:val="24"/>
          <w:szCs w:val="24"/>
        </w:rPr>
        <w:t>pomoc rodzicom i nauczycielom w rozpoznawaniu indywidualnych możliwości, predyspozycji i uzdolnień uczniów;</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podejmowanie działań wychowawczych i profilaktycznych wyni</w:t>
      </w:r>
      <w:r w:rsidR="00284605">
        <w:rPr>
          <w:rFonts w:cs="Arial"/>
          <w:sz w:val="24"/>
          <w:szCs w:val="24"/>
        </w:rPr>
        <w:t>kających z programu wychowawczo</w:t>
      </w:r>
      <w:r w:rsidRPr="00A240F6">
        <w:rPr>
          <w:rFonts w:cs="Arial"/>
          <w:sz w:val="24"/>
          <w:szCs w:val="24"/>
        </w:rPr>
        <w:t>-profilaktycznego w stosunku do uczniów z udziałem rodzicówi wychowawców;</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działanie na rzecz zorganizowania opieki i pomocy materialnej uczniom znajdującym się w trudnej sytuacji życiowej;</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lastRenderedPageBreak/>
        <w:t>prowadzenie warsztatów dla rodziców oraz udzielanie im indywidualnych  porad                          w zakresie wychowania;</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 xml:space="preserve">wspomaganie i pomoc nauczycielom w rozpoznawaniu potrzeb edukacyjnych, rozwojowych i możliwości uczniów w ramach konsultacji i porad indywidualnych, </w:t>
      </w:r>
      <w:r w:rsidR="00F94D4D">
        <w:rPr>
          <w:rFonts w:cs="Arial"/>
          <w:sz w:val="24"/>
          <w:szCs w:val="24"/>
        </w:rPr>
        <w:t>szkole</w:t>
      </w:r>
      <w:r w:rsidRPr="00A240F6">
        <w:rPr>
          <w:rFonts w:cs="Arial"/>
          <w:sz w:val="24"/>
          <w:szCs w:val="24"/>
        </w:rPr>
        <w:t>ń wewnętrznych  WDN i udział w pracach zespołów wychowawczych;</w:t>
      </w:r>
    </w:p>
    <w:p w:rsidR="005E3467"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współpraca z porad</w:t>
      </w:r>
      <w:r w:rsidR="005E3467">
        <w:rPr>
          <w:rFonts w:cs="Arial"/>
          <w:sz w:val="24"/>
          <w:szCs w:val="24"/>
        </w:rPr>
        <w:t xml:space="preserve">nią psychologiczno-pedagogiczną </w:t>
      </w:r>
      <w:r w:rsidRPr="00A240F6">
        <w:rPr>
          <w:rFonts w:cs="Arial"/>
          <w:sz w:val="24"/>
          <w:szCs w:val="24"/>
        </w:rPr>
        <w:t xml:space="preserve">oraz instytucjami </w:t>
      </w:r>
      <w:r w:rsidR="00372E35">
        <w:rPr>
          <w:rFonts w:cs="Arial"/>
          <w:sz w:val="24"/>
          <w:szCs w:val="24"/>
        </w:rPr>
        <w:br/>
      </w:r>
      <w:r w:rsidRPr="00A240F6">
        <w:rPr>
          <w:rFonts w:cs="Arial"/>
          <w:sz w:val="24"/>
          <w:szCs w:val="24"/>
        </w:rPr>
        <w:t>i stowarzyszeniami działającymi na rzecz dziecka i ucznia;</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97A34">
        <w:rPr>
          <w:rFonts w:cs="Arial"/>
          <w:sz w:val="24"/>
          <w:szCs w:val="24"/>
        </w:rPr>
        <w:t>pomoc w realizacji wybranych zagadnień z programu wychowawczo-profilaktycznego;</w:t>
      </w:r>
    </w:p>
    <w:p w:rsidR="00D06B98" w:rsidRPr="00A97A34"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nadzór i pomoc w przygotowywaniu opinii o uczniach do Sądu Rodzinnego, poradni psychologiczno-pedagogicznych lub innych instytucji;</w:t>
      </w:r>
    </w:p>
    <w:p w:rsidR="00D06B98" w:rsidRPr="004E099B" w:rsidRDefault="00D06B98" w:rsidP="006169B3">
      <w:pPr>
        <w:numPr>
          <w:ilvl w:val="0"/>
          <w:numId w:val="70"/>
        </w:numPr>
        <w:tabs>
          <w:tab w:val="left" w:pos="0"/>
          <w:tab w:val="left" w:pos="426"/>
        </w:tabs>
        <w:spacing w:before="120" w:after="120"/>
        <w:ind w:hanging="454"/>
        <w:jc w:val="both"/>
        <w:rPr>
          <w:rFonts w:cs="Arial"/>
          <w:sz w:val="24"/>
          <w:szCs w:val="24"/>
        </w:rPr>
      </w:pPr>
      <w:r w:rsidRPr="00A240F6">
        <w:rPr>
          <w:rFonts w:cs="Arial"/>
          <w:sz w:val="24"/>
          <w:szCs w:val="24"/>
        </w:rPr>
        <w:t>przewodniczenie Zespołowi powołanego do opracowania Indywi</w:t>
      </w:r>
      <w:r w:rsidR="005E3467">
        <w:rPr>
          <w:rFonts w:cs="Arial"/>
          <w:sz w:val="24"/>
          <w:szCs w:val="24"/>
        </w:rPr>
        <w:t>dualnych p</w:t>
      </w:r>
      <w:r w:rsidR="00A97A34">
        <w:rPr>
          <w:rFonts w:cs="Arial"/>
          <w:sz w:val="24"/>
          <w:szCs w:val="24"/>
        </w:rPr>
        <w:t>rogramów edukacyjno-</w:t>
      </w:r>
      <w:r w:rsidRPr="00A240F6">
        <w:rPr>
          <w:rFonts w:cs="Arial"/>
          <w:sz w:val="24"/>
          <w:szCs w:val="24"/>
        </w:rPr>
        <w:t>terapeutycznych;</w:t>
      </w:r>
    </w:p>
    <w:p w:rsidR="00A97A34" w:rsidRPr="00372E35" w:rsidRDefault="00D06B98" w:rsidP="006169B3">
      <w:pPr>
        <w:numPr>
          <w:ilvl w:val="0"/>
          <w:numId w:val="70"/>
        </w:numPr>
        <w:tabs>
          <w:tab w:val="left" w:pos="0"/>
          <w:tab w:val="left" w:pos="426"/>
        </w:tabs>
        <w:spacing w:before="120" w:after="120"/>
        <w:ind w:hanging="454"/>
        <w:jc w:val="both"/>
        <w:rPr>
          <w:rFonts w:cs="Arial"/>
          <w:i/>
          <w:sz w:val="24"/>
          <w:szCs w:val="24"/>
        </w:rPr>
      </w:pPr>
      <w:r w:rsidRPr="00372E35">
        <w:rPr>
          <w:rFonts w:cs="Arial"/>
          <w:sz w:val="24"/>
          <w:szCs w:val="24"/>
        </w:rPr>
        <w:t>prowadzenie dokumentacji pracy, zgodnie z odrębnymi przepisami.</w:t>
      </w:r>
    </w:p>
    <w:p w:rsidR="00D06B98" w:rsidRPr="00E110A8" w:rsidRDefault="00E110A8" w:rsidP="00E110A8">
      <w:pPr>
        <w:tabs>
          <w:tab w:val="left" w:pos="0"/>
        </w:tabs>
        <w:spacing w:before="120" w:after="120"/>
        <w:jc w:val="both"/>
        <w:rPr>
          <w:rFonts w:cs="Arial"/>
          <w:sz w:val="24"/>
          <w:szCs w:val="24"/>
          <w:highlight w:val="yellow"/>
        </w:rPr>
      </w:pPr>
      <w:r>
        <w:rPr>
          <w:rFonts w:cs="Arial"/>
          <w:sz w:val="24"/>
          <w:szCs w:val="24"/>
        </w:rPr>
        <w:t xml:space="preserve">         </w:t>
      </w:r>
      <w:r w:rsidR="00372E35" w:rsidRPr="00E110A8">
        <w:rPr>
          <w:rFonts w:cs="Arial"/>
          <w:sz w:val="24"/>
          <w:szCs w:val="24"/>
        </w:rPr>
        <w:t>2.</w:t>
      </w:r>
      <w:r w:rsidR="009532E2" w:rsidRPr="00E110A8">
        <w:rPr>
          <w:rFonts w:cs="Arial"/>
          <w:sz w:val="24"/>
          <w:szCs w:val="24"/>
        </w:rPr>
        <w:t>Gabinet pedagoga</w:t>
      </w:r>
      <w:r w:rsidR="00A37A3A" w:rsidRPr="00E110A8">
        <w:rPr>
          <w:rFonts w:cs="Arial"/>
          <w:sz w:val="24"/>
          <w:szCs w:val="24"/>
        </w:rPr>
        <w:t xml:space="preserve"> znajduje się na parterze. Na drzwiach wejściowych umieszcza się godziny dyżuru pedag</w:t>
      </w:r>
      <w:r w:rsidR="009532E2" w:rsidRPr="00E110A8">
        <w:rPr>
          <w:rFonts w:cs="Arial"/>
          <w:sz w:val="24"/>
          <w:szCs w:val="24"/>
        </w:rPr>
        <w:t>oga</w:t>
      </w:r>
      <w:r w:rsidR="00A37A3A" w:rsidRPr="00E110A8">
        <w:rPr>
          <w:rFonts w:cs="Arial"/>
          <w:sz w:val="24"/>
          <w:szCs w:val="24"/>
        </w:rPr>
        <w:t xml:space="preserve"> Wszelkie informacje do rodziców widnieją na stronie internetowej </w:t>
      </w:r>
      <w:r w:rsidR="00F94D4D" w:rsidRPr="00E110A8">
        <w:rPr>
          <w:rFonts w:cs="Arial"/>
          <w:sz w:val="24"/>
          <w:szCs w:val="24"/>
        </w:rPr>
        <w:t>szkoły</w:t>
      </w:r>
      <w:r w:rsidR="00605F9B" w:rsidRPr="00E110A8">
        <w:rPr>
          <w:rFonts w:cs="Arial"/>
          <w:sz w:val="24"/>
          <w:szCs w:val="24"/>
        </w:rPr>
        <w:t xml:space="preserve"> </w:t>
      </w:r>
      <w:r w:rsidR="00A21490" w:rsidRPr="00E110A8">
        <w:rPr>
          <w:rFonts w:cs="Arial"/>
          <w:b/>
          <w:sz w:val="24"/>
          <w:szCs w:val="24"/>
        </w:rPr>
        <w:t>splyna.edupage.org</w:t>
      </w:r>
    </w:p>
    <w:p w:rsidR="00C158FA" w:rsidRPr="00C044C0" w:rsidRDefault="00E508BE" w:rsidP="00090371">
      <w:pPr>
        <w:pStyle w:val="Nagwek3"/>
        <w:spacing w:line="240" w:lineRule="auto"/>
        <w:rPr>
          <w:b/>
          <w:color w:val="002060"/>
        </w:rPr>
      </w:pPr>
      <w:bookmarkStart w:id="30" w:name="_Toc361441253"/>
      <w:bookmarkStart w:id="31" w:name="_Toc501384496"/>
      <w:r w:rsidRPr="00C044C0">
        <w:rPr>
          <w:b/>
          <w:color w:val="002060"/>
          <w:sz w:val="22"/>
          <w:szCs w:val="22"/>
        </w:rPr>
        <w:t>Rozdział 8</w:t>
      </w:r>
      <w:bookmarkEnd w:id="30"/>
      <w:r w:rsidR="00E662C7">
        <w:rPr>
          <w:b/>
          <w:color w:val="002060"/>
          <w:sz w:val="22"/>
          <w:szCs w:val="22"/>
        </w:rPr>
        <w:br/>
      </w:r>
      <w:r w:rsidR="00D06B98" w:rsidRPr="00C044C0">
        <w:rPr>
          <w:b/>
          <w:color w:val="002060"/>
          <w:sz w:val="22"/>
          <w:szCs w:val="22"/>
        </w:rPr>
        <w:t>Zadania i obowiązki logopedy</w:t>
      </w:r>
      <w:bookmarkEnd w:id="31"/>
    </w:p>
    <w:p w:rsidR="00D06B98" w:rsidRPr="00A240F6" w:rsidRDefault="00955B6A" w:rsidP="006169B3">
      <w:pPr>
        <w:pStyle w:val="paragraf"/>
        <w:numPr>
          <w:ilvl w:val="0"/>
          <w:numId w:val="45"/>
        </w:numPr>
        <w:spacing w:before="120" w:after="120"/>
        <w:jc w:val="both"/>
        <w:rPr>
          <w:rFonts w:cs="Arial"/>
          <w:sz w:val="24"/>
          <w:szCs w:val="24"/>
        </w:rPr>
      </w:pPr>
      <w:r>
        <w:rPr>
          <w:rFonts w:eastAsia="Times New Roman"/>
          <w:color w:val="000000"/>
          <w:sz w:val="24"/>
          <w:szCs w:val="24"/>
          <w:lang w:eastAsia="pl-PL"/>
        </w:rPr>
        <w:t xml:space="preserve">1. </w:t>
      </w:r>
      <w:r w:rsidR="00D06B98" w:rsidRPr="00A240F6">
        <w:rPr>
          <w:rFonts w:eastAsia="Times New Roman"/>
          <w:color w:val="000000"/>
          <w:sz w:val="24"/>
          <w:szCs w:val="24"/>
          <w:lang w:eastAsia="pl-PL"/>
        </w:rPr>
        <w:t xml:space="preserve">Do </w:t>
      </w:r>
      <w:r w:rsidR="00D06B98" w:rsidRPr="00E508BE">
        <w:rPr>
          <w:rFonts w:cs="Arial"/>
          <w:sz w:val="24"/>
          <w:szCs w:val="24"/>
        </w:rPr>
        <w:t>zadań</w:t>
      </w:r>
      <w:r w:rsidR="00D06B98" w:rsidRPr="00A240F6">
        <w:rPr>
          <w:rFonts w:eastAsia="Times New Roman"/>
          <w:color w:val="000000"/>
          <w:sz w:val="24"/>
          <w:szCs w:val="24"/>
          <w:lang w:eastAsia="pl-PL"/>
        </w:rPr>
        <w:t xml:space="preserve"> logopedy w przedszkolu, </w:t>
      </w:r>
      <w:r w:rsidR="00372E35">
        <w:rPr>
          <w:rFonts w:eastAsia="Times New Roman"/>
          <w:color w:val="000000"/>
          <w:sz w:val="24"/>
          <w:szCs w:val="24"/>
          <w:lang w:eastAsia="pl-PL"/>
        </w:rPr>
        <w:t xml:space="preserve">w </w:t>
      </w:r>
      <w:r w:rsidR="00F94D4D">
        <w:rPr>
          <w:rFonts w:eastAsia="Times New Roman"/>
          <w:color w:val="000000"/>
          <w:sz w:val="24"/>
          <w:szCs w:val="24"/>
          <w:lang w:eastAsia="pl-PL"/>
        </w:rPr>
        <w:t>szkole</w:t>
      </w:r>
      <w:r w:rsidR="00372E35">
        <w:rPr>
          <w:rFonts w:eastAsia="Times New Roman"/>
          <w:color w:val="000000"/>
          <w:sz w:val="24"/>
          <w:szCs w:val="24"/>
          <w:lang w:eastAsia="pl-PL"/>
        </w:rPr>
        <w:t xml:space="preserve"> </w:t>
      </w:r>
      <w:r w:rsidR="00D06B98" w:rsidRPr="00A240F6">
        <w:rPr>
          <w:rFonts w:eastAsia="Times New Roman"/>
          <w:color w:val="000000"/>
          <w:sz w:val="24"/>
          <w:szCs w:val="24"/>
          <w:lang w:eastAsia="pl-PL"/>
        </w:rPr>
        <w:t xml:space="preserve"> należy w szczególności: </w:t>
      </w:r>
    </w:p>
    <w:p w:rsidR="00D06B98" w:rsidRPr="00BE4D29" w:rsidRDefault="00D06B98" w:rsidP="006169B3">
      <w:pPr>
        <w:numPr>
          <w:ilvl w:val="0"/>
          <w:numId w:val="71"/>
        </w:numPr>
        <w:tabs>
          <w:tab w:val="left" w:pos="0"/>
          <w:tab w:val="left" w:pos="426"/>
        </w:tabs>
        <w:spacing w:before="120" w:after="120"/>
        <w:jc w:val="both"/>
        <w:rPr>
          <w:rFonts w:cs="Arial"/>
          <w:sz w:val="24"/>
          <w:szCs w:val="24"/>
        </w:rPr>
      </w:pPr>
      <w:r w:rsidRPr="00BE4D29">
        <w:rPr>
          <w:rFonts w:cs="Arial"/>
          <w:sz w:val="24"/>
          <w:szCs w:val="24"/>
        </w:rPr>
        <w:t>diagnozowanie logopedyczne, w tym prowadz</w:t>
      </w:r>
      <w:r w:rsidR="00BE4D29">
        <w:rPr>
          <w:rFonts w:cs="Arial"/>
          <w:sz w:val="24"/>
          <w:szCs w:val="24"/>
        </w:rPr>
        <w:t xml:space="preserve">enie badań przesiewowych w celu </w:t>
      </w:r>
      <w:r w:rsidRPr="00BE4D29">
        <w:rPr>
          <w:rFonts w:cs="Arial"/>
          <w:sz w:val="24"/>
          <w:szCs w:val="24"/>
        </w:rPr>
        <w:t xml:space="preserve">ustalenia stanu mowy oraz poziomu rozwoju językowego uczniów; </w:t>
      </w:r>
    </w:p>
    <w:p w:rsidR="00D06B98" w:rsidRPr="00BE4D29" w:rsidRDefault="00D06B98" w:rsidP="006169B3">
      <w:pPr>
        <w:numPr>
          <w:ilvl w:val="0"/>
          <w:numId w:val="71"/>
        </w:numPr>
        <w:tabs>
          <w:tab w:val="left" w:pos="0"/>
          <w:tab w:val="left" w:pos="426"/>
        </w:tabs>
        <w:spacing w:before="120" w:after="120"/>
        <w:jc w:val="both"/>
        <w:rPr>
          <w:rFonts w:cs="Arial"/>
          <w:sz w:val="24"/>
          <w:szCs w:val="24"/>
        </w:rPr>
      </w:pPr>
      <w:r w:rsidRPr="00BE4D29">
        <w:rPr>
          <w:rFonts w:cs="Arial"/>
          <w:sz w:val="24"/>
          <w:szCs w:val="24"/>
        </w:rPr>
        <w:t xml:space="preserve">prowadzenie zajęć logopedycznych dla uczniów oraz porad i konsultacji dla rodziców                       i nauczycieli w zakresie stymulacji rozwoju mowy uczniów i eliminowania jej zaburzeń; </w:t>
      </w:r>
    </w:p>
    <w:p w:rsidR="00D06B98" w:rsidRPr="00BE4D29" w:rsidRDefault="00D06B98" w:rsidP="006169B3">
      <w:pPr>
        <w:numPr>
          <w:ilvl w:val="0"/>
          <w:numId w:val="71"/>
        </w:numPr>
        <w:tabs>
          <w:tab w:val="left" w:pos="0"/>
          <w:tab w:val="left" w:pos="426"/>
        </w:tabs>
        <w:spacing w:before="120" w:after="120"/>
        <w:jc w:val="both"/>
        <w:rPr>
          <w:rFonts w:cs="Arial"/>
          <w:sz w:val="24"/>
          <w:szCs w:val="24"/>
        </w:rPr>
      </w:pPr>
      <w:r w:rsidRPr="00BE4D29">
        <w:rPr>
          <w:rFonts w:cs="Arial"/>
          <w:sz w:val="24"/>
          <w:szCs w:val="24"/>
        </w:rPr>
        <w:t xml:space="preserve">podejmowanie działań profilaktycznych zapobiegających powstawaniu zaburzeń komunikacji językowej we współpracy z rodzicami uczniów; </w:t>
      </w:r>
    </w:p>
    <w:p w:rsidR="00D06B98" w:rsidRPr="00A240F6" w:rsidRDefault="00D06B98" w:rsidP="006169B3">
      <w:pPr>
        <w:numPr>
          <w:ilvl w:val="0"/>
          <w:numId w:val="71"/>
        </w:numPr>
        <w:tabs>
          <w:tab w:val="left" w:pos="0"/>
          <w:tab w:val="left" w:pos="426"/>
        </w:tabs>
        <w:spacing w:before="120" w:after="120"/>
        <w:jc w:val="both"/>
        <w:rPr>
          <w:rFonts w:eastAsia="Times New Roman"/>
          <w:color w:val="000000"/>
          <w:sz w:val="24"/>
          <w:szCs w:val="24"/>
          <w:lang w:eastAsia="pl-PL"/>
        </w:rPr>
      </w:pPr>
      <w:r w:rsidRPr="00BE4D29">
        <w:rPr>
          <w:rFonts w:cs="Arial"/>
          <w:sz w:val="24"/>
          <w:szCs w:val="24"/>
        </w:rPr>
        <w:t>wspieranie</w:t>
      </w:r>
      <w:r w:rsidRPr="00A240F6">
        <w:rPr>
          <w:rFonts w:eastAsia="Times New Roman"/>
          <w:color w:val="000000"/>
          <w:sz w:val="24"/>
          <w:szCs w:val="24"/>
          <w:lang w:eastAsia="pl-PL"/>
        </w:rPr>
        <w:t xml:space="preserve"> nauczycieli, wychowawców grup wychowawczych i innych specjalistów w: </w:t>
      </w:r>
    </w:p>
    <w:p w:rsidR="00D06B98" w:rsidRPr="00660E45" w:rsidRDefault="00D06B98" w:rsidP="006169B3">
      <w:pPr>
        <w:pStyle w:val="Akapitzlist"/>
        <w:numPr>
          <w:ilvl w:val="0"/>
          <w:numId w:val="74"/>
        </w:numPr>
        <w:spacing w:before="120" w:after="120" w:line="240" w:lineRule="auto"/>
        <w:contextualSpacing w:val="0"/>
        <w:jc w:val="both"/>
        <w:rPr>
          <w:bCs/>
          <w:sz w:val="24"/>
          <w:szCs w:val="24"/>
        </w:rPr>
      </w:pPr>
      <w:r w:rsidRPr="00A240F6">
        <w:rPr>
          <w:rFonts w:eastAsia="Times New Roman"/>
          <w:color w:val="000000"/>
          <w:sz w:val="24"/>
          <w:szCs w:val="24"/>
          <w:lang w:eastAsia="pl-PL"/>
        </w:rPr>
        <w:t xml:space="preserve">rozpoznawaniu indywidualnych potrzeb rozwojowych i edukacyjnych oraz możliwości psychofizycznych uczniów w celu określenia mocnych stron, </w:t>
      </w:r>
      <w:r w:rsidRPr="00660E45">
        <w:rPr>
          <w:bCs/>
          <w:sz w:val="24"/>
          <w:szCs w:val="24"/>
        </w:rPr>
        <w:t xml:space="preserve">predyspozycji, zainteresowań i uzdolnień uczniów oraz przyczyn niepowodzeń edukacyjnych lub trudności w funkcjonowaniu uczniów, w tym barier i ograniczeń utrudniających funkcjonowanie ucznia i jego uczestnictwo w życiu przedszkola, </w:t>
      </w:r>
      <w:r w:rsidR="00F94D4D" w:rsidRPr="00660E45">
        <w:rPr>
          <w:bCs/>
          <w:sz w:val="24"/>
          <w:szCs w:val="24"/>
        </w:rPr>
        <w:t>szkoły</w:t>
      </w:r>
      <w:r w:rsidRPr="00660E45">
        <w:rPr>
          <w:bCs/>
          <w:sz w:val="24"/>
          <w:szCs w:val="24"/>
        </w:rPr>
        <w:t xml:space="preserve"> i placówki,  </w:t>
      </w:r>
    </w:p>
    <w:p w:rsidR="00D06B98" w:rsidRPr="00A240F6" w:rsidRDefault="00D06B98" w:rsidP="006169B3">
      <w:pPr>
        <w:pStyle w:val="Akapitzlist"/>
        <w:numPr>
          <w:ilvl w:val="0"/>
          <w:numId w:val="74"/>
        </w:numPr>
        <w:spacing w:before="120" w:after="120" w:line="240" w:lineRule="auto"/>
        <w:contextualSpacing w:val="0"/>
        <w:jc w:val="both"/>
        <w:rPr>
          <w:rFonts w:eastAsia="Times New Roman"/>
          <w:color w:val="000000"/>
          <w:sz w:val="24"/>
          <w:szCs w:val="24"/>
          <w:lang w:eastAsia="pl-PL"/>
        </w:rPr>
      </w:pPr>
      <w:r w:rsidRPr="00660E45">
        <w:rPr>
          <w:bCs/>
          <w:sz w:val="24"/>
          <w:szCs w:val="24"/>
        </w:rPr>
        <w:t>udzielaniu p</w:t>
      </w:r>
      <w:r w:rsidRPr="00A240F6">
        <w:rPr>
          <w:rFonts w:eastAsia="Times New Roman"/>
          <w:color w:val="000000"/>
          <w:sz w:val="24"/>
          <w:szCs w:val="24"/>
          <w:lang w:eastAsia="pl-PL"/>
        </w:rPr>
        <w:t>omoc</w:t>
      </w:r>
      <w:r w:rsidR="0020233B">
        <w:rPr>
          <w:rFonts w:eastAsia="Times New Roman"/>
          <w:color w:val="000000"/>
          <w:sz w:val="24"/>
          <w:szCs w:val="24"/>
          <w:lang w:eastAsia="pl-PL"/>
        </w:rPr>
        <w:t>y psychologiczno-pedagogicznej;</w:t>
      </w:r>
    </w:p>
    <w:p w:rsidR="001807F8" w:rsidRPr="009E6CC3" w:rsidRDefault="00D06B98" w:rsidP="006169B3">
      <w:pPr>
        <w:numPr>
          <w:ilvl w:val="0"/>
          <w:numId w:val="9"/>
        </w:numPr>
        <w:tabs>
          <w:tab w:val="left" w:pos="426"/>
        </w:tabs>
        <w:spacing w:before="120" w:after="120"/>
        <w:ind w:left="0" w:right="10" w:firstLine="0"/>
        <w:jc w:val="both"/>
        <w:rPr>
          <w:rFonts w:eastAsia="Times New Roman"/>
          <w:color w:val="000000"/>
          <w:sz w:val="24"/>
          <w:szCs w:val="24"/>
          <w:lang w:eastAsia="pl-PL"/>
        </w:rPr>
      </w:pPr>
      <w:r w:rsidRPr="00A240F6">
        <w:rPr>
          <w:rFonts w:cs="Arial"/>
          <w:sz w:val="24"/>
          <w:szCs w:val="24"/>
        </w:rPr>
        <w:t xml:space="preserve">prowadzenie dokumentacji pracy, </w:t>
      </w:r>
      <w:r w:rsidRPr="009E6CC3">
        <w:rPr>
          <w:rFonts w:cs="Arial"/>
          <w:sz w:val="24"/>
          <w:szCs w:val="24"/>
        </w:rPr>
        <w:t>zgodnie z odrębnymi przepisami</w:t>
      </w:r>
      <w:r w:rsidR="00C40EF8" w:rsidRPr="009E6CC3">
        <w:rPr>
          <w:rFonts w:cs="Arial"/>
          <w:sz w:val="24"/>
          <w:szCs w:val="24"/>
        </w:rPr>
        <w:t>.</w:t>
      </w:r>
    </w:p>
    <w:p w:rsidR="00A21490" w:rsidRPr="00E110A8" w:rsidRDefault="00E110A8" w:rsidP="00E110A8">
      <w:pPr>
        <w:tabs>
          <w:tab w:val="left" w:pos="0"/>
        </w:tabs>
        <w:spacing w:before="120" w:after="120"/>
        <w:jc w:val="both"/>
        <w:rPr>
          <w:rFonts w:cs="Arial"/>
          <w:sz w:val="24"/>
          <w:szCs w:val="24"/>
          <w:highlight w:val="yellow"/>
        </w:rPr>
      </w:pPr>
      <w:r>
        <w:rPr>
          <w:rFonts w:cs="Arial"/>
          <w:sz w:val="24"/>
          <w:szCs w:val="24"/>
        </w:rPr>
        <w:t xml:space="preserve">         </w:t>
      </w:r>
      <w:r w:rsidR="00372E35" w:rsidRPr="00E110A8">
        <w:rPr>
          <w:rFonts w:cs="Arial"/>
          <w:sz w:val="24"/>
          <w:szCs w:val="24"/>
        </w:rPr>
        <w:t>2.</w:t>
      </w:r>
      <w:r w:rsidR="00605F9B" w:rsidRPr="00E110A8">
        <w:rPr>
          <w:rFonts w:cs="Arial"/>
          <w:sz w:val="24"/>
          <w:szCs w:val="24"/>
        </w:rPr>
        <w:t>Gabinet logopedyczny  znajduje się na poziomie -1</w:t>
      </w:r>
      <w:r w:rsidR="00C40EF8" w:rsidRPr="00E110A8">
        <w:rPr>
          <w:rFonts w:cs="Arial"/>
          <w:sz w:val="24"/>
          <w:szCs w:val="24"/>
        </w:rPr>
        <w:t>. Na drzwiach wejściowych umieszcza się godziny dyżuru logopedy.</w:t>
      </w:r>
      <w:r w:rsidR="00A21490" w:rsidRPr="00E110A8">
        <w:rPr>
          <w:rFonts w:cs="Arial"/>
          <w:sz w:val="24"/>
          <w:szCs w:val="24"/>
        </w:rPr>
        <w:t xml:space="preserve"> </w:t>
      </w:r>
      <w:r w:rsidR="00372E35" w:rsidRPr="00E110A8">
        <w:rPr>
          <w:rFonts w:cs="Arial"/>
          <w:sz w:val="24"/>
          <w:szCs w:val="24"/>
        </w:rPr>
        <w:t>Wszelkie informacje dla</w:t>
      </w:r>
      <w:r w:rsidR="00A21490" w:rsidRPr="00E110A8">
        <w:rPr>
          <w:rFonts w:cs="Arial"/>
          <w:sz w:val="24"/>
          <w:szCs w:val="24"/>
        </w:rPr>
        <w:t xml:space="preserve"> rodziców widnieją na stronie internetowej szkoły </w:t>
      </w:r>
      <w:r w:rsidR="00A21490" w:rsidRPr="00E110A8">
        <w:rPr>
          <w:rFonts w:cs="Arial"/>
          <w:b/>
          <w:sz w:val="24"/>
          <w:szCs w:val="24"/>
        </w:rPr>
        <w:t>splyna.edupage.org</w:t>
      </w:r>
    </w:p>
    <w:p w:rsidR="00A135C2" w:rsidRPr="00660E45" w:rsidRDefault="00A135C2" w:rsidP="00A21490">
      <w:pPr>
        <w:pStyle w:val="Akapitzlist"/>
        <w:tabs>
          <w:tab w:val="left" w:pos="0"/>
        </w:tabs>
        <w:spacing w:before="120" w:after="120" w:line="240" w:lineRule="auto"/>
        <w:ind w:left="710"/>
        <w:contextualSpacing w:val="0"/>
        <w:jc w:val="both"/>
        <w:rPr>
          <w:rFonts w:cs="Arial"/>
          <w:sz w:val="24"/>
          <w:szCs w:val="24"/>
        </w:rPr>
      </w:pPr>
    </w:p>
    <w:p w:rsidR="00D06B98" w:rsidRPr="00C044C0" w:rsidRDefault="00660E45" w:rsidP="00090371">
      <w:pPr>
        <w:pStyle w:val="Nagwek3"/>
        <w:spacing w:line="240" w:lineRule="auto"/>
        <w:rPr>
          <w:b/>
          <w:color w:val="002060"/>
        </w:rPr>
      </w:pPr>
      <w:bookmarkStart w:id="32" w:name="_Toc361441255"/>
      <w:bookmarkStart w:id="33" w:name="_Toc501384497"/>
      <w:r w:rsidRPr="00C044C0">
        <w:rPr>
          <w:b/>
          <w:color w:val="002060"/>
          <w:sz w:val="22"/>
          <w:szCs w:val="22"/>
        </w:rPr>
        <w:lastRenderedPageBreak/>
        <w:t>Rozdział 9</w:t>
      </w:r>
      <w:bookmarkEnd w:id="32"/>
      <w:r w:rsidR="00E662C7">
        <w:rPr>
          <w:b/>
          <w:color w:val="002060"/>
          <w:sz w:val="22"/>
          <w:szCs w:val="22"/>
        </w:rPr>
        <w:br/>
      </w:r>
      <w:r w:rsidR="00D06B98" w:rsidRPr="00C044C0">
        <w:rPr>
          <w:b/>
          <w:color w:val="002060"/>
          <w:sz w:val="22"/>
          <w:szCs w:val="22"/>
        </w:rPr>
        <w:t>Zadania i obowiązki doradcy zawodowego</w:t>
      </w:r>
      <w:bookmarkEnd w:id="33"/>
    </w:p>
    <w:p w:rsidR="00D06B98" w:rsidRPr="00A240F6" w:rsidRDefault="00660E45" w:rsidP="006169B3">
      <w:pPr>
        <w:pStyle w:val="paragraf"/>
        <w:numPr>
          <w:ilvl w:val="0"/>
          <w:numId w:val="45"/>
        </w:numPr>
        <w:spacing w:before="120" w:after="120"/>
        <w:jc w:val="both"/>
        <w:rPr>
          <w:rFonts w:eastAsia="Times New Roman"/>
          <w:color w:val="000000"/>
          <w:sz w:val="24"/>
          <w:szCs w:val="24"/>
          <w:lang w:eastAsia="pl-PL"/>
        </w:rPr>
      </w:pPr>
      <w:r>
        <w:rPr>
          <w:rFonts w:eastAsia="Times New Roman"/>
          <w:color w:val="000000"/>
          <w:sz w:val="24"/>
          <w:szCs w:val="24"/>
          <w:lang w:eastAsia="pl-PL"/>
        </w:rPr>
        <w:t xml:space="preserve">1. </w:t>
      </w:r>
      <w:r w:rsidR="00D06B98" w:rsidRPr="00A240F6">
        <w:rPr>
          <w:rFonts w:eastAsia="Times New Roman"/>
          <w:color w:val="000000"/>
          <w:sz w:val="24"/>
          <w:szCs w:val="24"/>
          <w:lang w:eastAsia="pl-PL"/>
        </w:rPr>
        <w:t xml:space="preserve">Do zadań doradcy zawodowego należy w szczególności: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systematyczne diagnozowanie zapotrzebowania uczniów na informacje edukacyjne                                i zawodowe oraz pomoc w planowaniu kształcenia i kariery zawodowej;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gromadzenie, aktualizacja i udostępnianie informacji edukacyjnych i zawodowych właściwych dla danego poziomu kształcenia;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prowadzenie zajęć związanych z wyborem kierunku kształcenia i zawodu      </w:t>
      </w:r>
      <w:r w:rsidR="00660E45">
        <w:rPr>
          <w:rFonts w:cs="Arial"/>
          <w:sz w:val="24"/>
          <w:szCs w:val="24"/>
        </w:rPr>
        <w:t xml:space="preserve">                              z </w:t>
      </w:r>
      <w:r w:rsidRPr="00660E45">
        <w:rPr>
          <w:rFonts w:cs="Arial"/>
          <w:sz w:val="24"/>
          <w:szCs w:val="24"/>
        </w:rPr>
        <w:t xml:space="preserve">uwzględnieniem rozpoznanych mocnych stron, predyspozycji, zainteresowań i uzdolnień uczniów;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koordynowanie działalności informacyjno-doradczej prowadzonej przez szkołę                                 i placówkę;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współpraca z innymi nauczycielami w tworzeniu i zapewnieniu ciągłości działań                                   w zakresie zajęć związanych z wyborem kierunku kształcenia i zawodu; </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wspieranie nauczycieli, wychowawców grup wychowawczych i innych specjalistów                         w udzielaniu pomoc</w:t>
      </w:r>
      <w:r w:rsidR="00660E45">
        <w:rPr>
          <w:rFonts w:cs="Arial"/>
          <w:sz w:val="24"/>
          <w:szCs w:val="24"/>
        </w:rPr>
        <w:t>y psychologiczno-pedagogicznej;</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 xml:space="preserve">opracowanie systemu doradztwa zawodowego w </w:t>
      </w:r>
      <w:r w:rsidR="00F94D4D" w:rsidRPr="00660E45">
        <w:rPr>
          <w:rFonts w:cs="Arial"/>
          <w:sz w:val="24"/>
          <w:szCs w:val="24"/>
        </w:rPr>
        <w:t>szkole</w:t>
      </w:r>
      <w:r w:rsidRPr="00660E45">
        <w:rPr>
          <w:rFonts w:cs="Arial"/>
          <w:sz w:val="24"/>
          <w:szCs w:val="24"/>
        </w:rPr>
        <w:t>;</w:t>
      </w:r>
    </w:p>
    <w:p w:rsidR="00D06B98" w:rsidRPr="00660E45" w:rsidRDefault="00D06B98" w:rsidP="006169B3">
      <w:pPr>
        <w:numPr>
          <w:ilvl w:val="0"/>
          <w:numId w:val="72"/>
        </w:numPr>
        <w:tabs>
          <w:tab w:val="left" w:pos="0"/>
          <w:tab w:val="left" w:pos="426"/>
        </w:tabs>
        <w:spacing w:before="120" w:after="120"/>
        <w:jc w:val="both"/>
        <w:rPr>
          <w:rFonts w:cs="Arial"/>
          <w:sz w:val="24"/>
          <w:szCs w:val="24"/>
        </w:rPr>
      </w:pPr>
      <w:r w:rsidRPr="00660E45">
        <w:rPr>
          <w:rFonts w:cs="Arial"/>
          <w:sz w:val="24"/>
          <w:szCs w:val="24"/>
        </w:rPr>
        <w:t>prowadzenie zajęć edukacyjnych zgodnie z planem zajęć;</w:t>
      </w:r>
    </w:p>
    <w:p w:rsidR="00D06B98" w:rsidRPr="00660E45" w:rsidRDefault="00D06B98" w:rsidP="006169B3">
      <w:pPr>
        <w:numPr>
          <w:ilvl w:val="0"/>
          <w:numId w:val="72"/>
        </w:numPr>
        <w:tabs>
          <w:tab w:val="left" w:pos="0"/>
          <w:tab w:val="left" w:pos="426"/>
        </w:tabs>
        <w:spacing w:before="120" w:after="120"/>
        <w:jc w:val="both"/>
        <w:rPr>
          <w:rFonts w:eastAsia="Times New Roman"/>
          <w:color w:val="000000"/>
          <w:sz w:val="24"/>
          <w:szCs w:val="24"/>
          <w:lang w:eastAsia="pl-PL"/>
        </w:rPr>
      </w:pPr>
      <w:bookmarkStart w:id="34" w:name="_Hlk485559771"/>
      <w:r w:rsidRPr="00660E45">
        <w:rPr>
          <w:rFonts w:cs="Arial"/>
          <w:sz w:val="24"/>
          <w:szCs w:val="24"/>
        </w:rPr>
        <w:t>prowadzenie dokumentacji</w:t>
      </w:r>
      <w:r w:rsidRPr="00A240F6">
        <w:rPr>
          <w:rFonts w:eastAsia="Times New Roman"/>
          <w:color w:val="000000"/>
          <w:sz w:val="24"/>
          <w:szCs w:val="24"/>
          <w:lang w:eastAsia="pl-PL"/>
        </w:rPr>
        <w:t xml:space="preserve"> zajęć, zgodnie z odrębnymi przepisami.</w:t>
      </w:r>
      <w:bookmarkEnd w:id="34"/>
    </w:p>
    <w:p w:rsidR="00C02199" w:rsidRPr="00955B6A" w:rsidRDefault="00D06B98" w:rsidP="006169B3">
      <w:pPr>
        <w:pStyle w:val="Akapitzlist"/>
        <w:numPr>
          <w:ilvl w:val="0"/>
          <w:numId w:val="73"/>
        </w:numPr>
        <w:tabs>
          <w:tab w:val="left" w:pos="0"/>
        </w:tabs>
        <w:spacing w:before="120" w:after="120" w:line="240" w:lineRule="auto"/>
        <w:contextualSpacing w:val="0"/>
        <w:jc w:val="both"/>
        <w:rPr>
          <w:rFonts w:eastAsia="Times New Roman"/>
          <w:color w:val="000000"/>
          <w:sz w:val="24"/>
          <w:szCs w:val="24"/>
          <w:lang w:eastAsia="pl-PL"/>
        </w:rPr>
      </w:pPr>
      <w:r w:rsidRPr="00A240F6">
        <w:rPr>
          <w:rFonts w:eastAsia="Times New Roman"/>
          <w:color w:val="000000"/>
          <w:sz w:val="24"/>
          <w:szCs w:val="24"/>
          <w:lang w:eastAsia="pl-PL"/>
        </w:rPr>
        <w:t xml:space="preserve">W przypadku braku doradcy zawodowego w </w:t>
      </w:r>
      <w:r w:rsidR="00F94D4D">
        <w:rPr>
          <w:rFonts w:eastAsia="Times New Roman"/>
          <w:color w:val="000000"/>
          <w:sz w:val="24"/>
          <w:szCs w:val="24"/>
          <w:lang w:eastAsia="pl-PL"/>
        </w:rPr>
        <w:t>szkole</w:t>
      </w:r>
      <w:r w:rsidRPr="00A240F6">
        <w:rPr>
          <w:rFonts w:eastAsia="Times New Roman"/>
          <w:color w:val="000000"/>
          <w:sz w:val="24"/>
          <w:szCs w:val="24"/>
          <w:lang w:eastAsia="pl-PL"/>
        </w:rPr>
        <w:t xml:space="preserve"> lub placówce, dyrektor </w:t>
      </w:r>
      <w:r w:rsidR="00F94D4D">
        <w:rPr>
          <w:rFonts w:eastAsia="Times New Roman"/>
          <w:color w:val="000000"/>
          <w:sz w:val="24"/>
          <w:szCs w:val="24"/>
          <w:lang w:eastAsia="pl-PL"/>
        </w:rPr>
        <w:t>szkoły</w:t>
      </w:r>
      <w:r w:rsidRPr="00A240F6">
        <w:rPr>
          <w:rFonts w:eastAsia="Times New Roman"/>
          <w:color w:val="000000"/>
          <w:sz w:val="24"/>
          <w:szCs w:val="24"/>
          <w:lang w:eastAsia="pl-PL"/>
        </w:rPr>
        <w:t xml:space="preserve"> lub placówki wyznacza nauczyciela, wychowawcę grupy wychowawczej lub specjalistę realizującego zad</w:t>
      </w:r>
      <w:r w:rsidR="00C02199" w:rsidRPr="00A240F6">
        <w:rPr>
          <w:rFonts w:eastAsia="Times New Roman"/>
          <w:color w:val="000000"/>
          <w:sz w:val="24"/>
          <w:szCs w:val="24"/>
          <w:lang w:eastAsia="pl-PL"/>
        </w:rPr>
        <w:t xml:space="preserve">ania, o których mowa w ust. 1. </w:t>
      </w:r>
    </w:p>
    <w:p w:rsidR="00D06B98" w:rsidRPr="00C044C0" w:rsidRDefault="00955B6A" w:rsidP="00090371">
      <w:pPr>
        <w:pStyle w:val="Nagwek3"/>
        <w:spacing w:line="240" w:lineRule="auto"/>
        <w:rPr>
          <w:b/>
          <w:color w:val="002060"/>
          <w:sz w:val="22"/>
          <w:szCs w:val="22"/>
          <w:lang w:eastAsia="pl-PL"/>
        </w:rPr>
      </w:pPr>
      <w:bookmarkStart w:id="35" w:name="_Toc361441257"/>
      <w:bookmarkStart w:id="36" w:name="_Toc501384498"/>
      <w:r w:rsidRPr="00C044C0">
        <w:rPr>
          <w:b/>
          <w:color w:val="002060"/>
          <w:sz w:val="22"/>
          <w:szCs w:val="22"/>
          <w:lang w:eastAsia="pl-PL"/>
        </w:rPr>
        <w:t>Rozdział 10</w:t>
      </w:r>
      <w:bookmarkEnd w:id="35"/>
      <w:r w:rsidR="00E662C7">
        <w:rPr>
          <w:b/>
          <w:color w:val="002060"/>
          <w:sz w:val="22"/>
          <w:szCs w:val="22"/>
          <w:lang w:eastAsia="pl-PL"/>
        </w:rPr>
        <w:br/>
      </w:r>
      <w:r w:rsidR="00D06B98" w:rsidRPr="00C044C0">
        <w:rPr>
          <w:b/>
          <w:color w:val="002060"/>
          <w:sz w:val="22"/>
          <w:szCs w:val="22"/>
          <w:lang w:eastAsia="pl-PL"/>
        </w:rPr>
        <w:t>Zadania i obowiązki terapeuty pedagogicznego</w:t>
      </w:r>
      <w:bookmarkEnd w:id="36"/>
    </w:p>
    <w:p w:rsidR="00D06B98" w:rsidRPr="00A240F6" w:rsidRDefault="00D06B98" w:rsidP="006169B3">
      <w:pPr>
        <w:pStyle w:val="paragraf"/>
        <w:numPr>
          <w:ilvl w:val="0"/>
          <w:numId w:val="45"/>
        </w:numPr>
        <w:spacing w:before="120" w:after="120"/>
        <w:jc w:val="both"/>
        <w:rPr>
          <w:rFonts w:eastAsia="Times New Roman"/>
          <w:color w:val="000000"/>
          <w:sz w:val="24"/>
          <w:szCs w:val="24"/>
          <w:lang w:eastAsia="pl-PL"/>
        </w:rPr>
      </w:pPr>
      <w:r w:rsidRPr="00A240F6">
        <w:rPr>
          <w:rFonts w:eastAsia="Times New Roman"/>
          <w:color w:val="000000"/>
          <w:sz w:val="24"/>
          <w:szCs w:val="24"/>
          <w:lang w:eastAsia="pl-PL"/>
        </w:rPr>
        <w:t xml:space="preserve">Do zadań terapeuty pedagogicznego należy w szczególności: </w:t>
      </w:r>
    </w:p>
    <w:p w:rsidR="00D06B98" w:rsidRPr="00B92323" w:rsidRDefault="00D06B98" w:rsidP="006169B3">
      <w:pPr>
        <w:numPr>
          <w:ilvl w:val="0"/>
          <w:numId w:val="75"/>
        </w:numPr>
        <w:tabs>
          <w:tab w:val="left" w:pos="0"/>
          <w:tab w:val="left" w:pos="426"/>
        </w:tabs>
        <w:spacing w:before="120" w:after="120"/>
        <w:jc w:val="both"/>
        <w:rPr>
          <w:rFonts w:cs="Arial"/>
          <w:sz w:val="24"/>
          <w:szCs w:val="24"/>
        </w:rPr>
      </w:pPr>
      <w:r w:rsidRPr="00A240F6">
        <w:rPr>
          <w:rFonts w:eastAsia="Times New Roman"/>
          <w:color w:val="000000"/>
          <w:sz w:val="24"/>
          <w:szCs w:val="24"/>
          <w:lang w:eastAsia="pl-PL"/>
        </w:rPr>
        <w:t xml:space="preserve">prowadzenie badań diagnostycznych uczniów z zaburzeniami i odchyleniami rozwojowymi lub </w:t>
      </w:r>
      <w:r w:rsidRPr="00B92323">
        <w:rPr>
          <w:rFonts w:cs="Arial"/>
          <w:sz w:val="24"/>
          <w:szCs w:val="24"/>
        </w:rPr>
        <w:t xml:space="preserve">specyficznymi trudnościami w uczeniu się w celu rozpoznawania trudności oraz monitorowania efektów oddziaływań terapeutycznych; </w:t>
      </w:r>
    </w:p>
    <w:p w:rsidR="00D06B98" w:rsidRPr="00B92323" w:rsidRDefault="00D06B98" w:rsidP="006169B3">
      <w:pPr>
        <w:numPr>
          <w:ilvl w:val="0"/>
          <w:numId w:val="75"/>
        </w:numPr>
        <w:tabs>
          <w:tab w:val="left" w:pos="0"/>
          <w:tab w:val="left" w:pos="426"/>
        </w:tabs>
        <w:spacing w:before="120" w:after="120"/>
        <w:jc w:val="both"/>
        <w:rPr>
          <w:rFonts w:cs="Arial"/>
          <w:sz w:val="24"/>
          <w:szCs w:val="24"/>
        </w:rPr>
      </w:pPr>
      <w:r w:rsidRPr="00B92323">
        <w:rPr>
          <w:rFonts w:cs="Arial"/>
          <w:sz w:val="24"/>
          <w:szCs w:val="24"/>
        </w:rPr>
        <w:t>rozpoznawanie przyczyn utrudniających uczniom aktywne i pełne uc</w:t>
      </w:r>
      <w:r w:rsidR="00734960">
        <w:rPr>
          <w:rFonts w:cs="Arial"/>
          <w:sz w:val="24"/>
          <w:szCs w:val="24"/>
        </w:rPr>
        <w:t>zestnictwo w życiu szkoły</w:t>
      </w:r>
      <w:r w:rsidRPr="00B92323">
        <w:rPr>
          <w:rFonts w:cs="Arial"/>
          <w:sz w:val="24"/>
          <w:szCs w:val="24"/>
        </w:rPr>
        <w:t xml:space="preserve">;  </w:t>
      </w:r>
    </w:p>
    <w:p w:rsidR="00D06B98" w:rsidRPr="00B92323" w:rsidRDefault="00D06B98" w:rsidP="006169B3">
      <w:pPr>
        <w:numPr>
          <w:ilvl w:val="0"/>
          <w:numId w:val="75"/>
        </w:numPr>
        <w:tabs>
          <w:tab w:val="left" w:pos="0"/>
          <w:tab w:val="left" w:pos="426"/>
        </w:tabs>
        <w:spacing w:before="120" w:after="120"/>
        <w:jc w:val="both"/>
        <w:rPr>
          <w:rFonts w:cs="Arial"/>
          <w:sz w:val="24"/>
          <w:szCs w:val="24"/>
        </w:rPr>
      </w:pPr>
      <w:r w:rsidRPr="00B92323">
        <w:rPr>
          <w:rFonts w:cs="Arial"/>
          <w:sz w:val="24"/>
          <w:szCs w:val="24"/>
        </w:rPr>
        <w:t xml:space="preserve">prowadzenie zajęć korekcyjno-kompensacyjnych oraz innych zajęć o charakterze terapeutycznym;  </w:t>
      </w:r>
    </w:p>
    <w:p w:rsidR="00D06B98" w:rsidRPr="00B92323" w:rsidRDefault="00D06B98" w:rsidP="006169B3">
      <w:pPr>
        <w:numPr>
          <w:ilvl w:val="0"/>
          <w:numId w:val="75"/>
        </w:numPr>
        <w:tabs>
          <w:tab w:val="left" w:pos="0"/>
          <w:tab w:val="left" w:pos="426"/>
        </w:tabs>
        <w:spacing w:before="120" w:after="120"/>
        <w:jc w:val="both"/>
        <w:rPr>
          <w:rFonts w:cs="Arial"/>
          <w:sz w:val="24"/>
          <w:szCs w:val="24"/>
        </w:rPr>
      </w:pPr>
      <w:r w:rsidRPr="00B92323">
        <w:rPr>
          <w:rFonts w:cs="Arial"/>
          <w:sz w:val="24"/>
          <w:szCs w:val="24"/>
        </w:rPr>
        <w:t xml:space="preserve">podejmowanie działań profilaktycznych zapobiegających niepowodzeniom edukacyjnym uczniów, we współpracy z rodzicami uczniów; </w:t>
      </w:r>
    </w:p>
    <w:p w:rsidR="00D06B98" w:rsidRPr="00A240F6" w:rsidRDefault="00D06B98" w:rsidP="006169B3">
      <w:pPr>
        <w:numPr>
          <w:ilvl w:val="0"/>
          <w:numId w:val="75"/>
        </w:numPr>
        <w:tabs>
          <w:tab w:val="left" w:pos="0"/>
          <w:tab w:val="left" w:pos="426"/>
        </w:tabs>
        <w:spacing w:before="120" w:after="120"/>
        <w:jc w:val="both"/>
        <w:rPr>
          <w:rFonts w:eastAsia="Times New Roman"/>
          <w:color w:val="000000"/>
          <w:sz w:val="24"/>
          <w:szCs w:val="24"/>
          <w:lang w:eastAsia="pl-PL"/>
        </w:rPr>
      </w:pPr>
      <w:r w:rsidRPr="00B92323">
        <w:rPr>
          <w:rFonts w:cs="Arial"/>
          <w:sz w:val="24"/>
          <w:szCs w:val="24"/>
        </w:rPr>
        <w:t>wspieranie nauczycieli</w:t>
      </w:r>
      <w:r w:rsidRPr="00A240F6">
        <w:rPr>
          <w:rFonts w:eastAsia="Times New Roman"/>
          <w:color w:val="000000"/>
          <w:sz w:val="24"/>
          <w:szCs w:val="24"/>
          <w:lang w:eastAsia="pl-PL"/>
        </w:rPr>
        <w:t xml:space="preserve">, wychowawców grup wychowawczych i innych specjalistów w: </w:t>
      </w:r>
    </w:p>
    <w:p w:rsidR="00D06B98" w:rsidRPr="00A240F6" w:rsidRDefault="00D06B98" w:rsidP="006169B3">
      <w:pPr>
        <w:pStyle w:val="Akapitzlist"/>
        <w:numPr>
          <w:ilvl w:val="0"/>
          <w:numId w:val="76"/>
        </w:numPr>
        <w:spacing w:before="120" w:after="120" w:line="240" w:lineRule="auto"/>
        <w:contextualSpacing w:val="0"/>
        <w:jc w:val="both"/>
        <w:rPr>
          <w:rFonts w:eastAsia="Times New Roman"/>
          <w:color w:val="000000"/>
          <w:sz w:val="24"/>
          <w:szCs w:val="24"/>
          <w:lang w:eastAsia="pl-PL"/>
        </w:rPr>
      </w:pPr>
      <w:r w:rsidRPr="00A240F6">
        <w:rPr>
          <w:rFonts w:eastAsia="Times New Roman"/>
          <w:color w:val="000000"/>
          <w:sz w:val="24"/>
          <w:szCs w:val="24"/>
          <w:lang w:eastAsia="pl-PL"/>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w:t>
      </w:r>
      <w:r w:rsidR="00734960">
        <w:rPr>
          <w:rFonts w:eastAsia="Times New Roman"/>
          <w:color w:val="000000"/>
          <w:sz w:val="24"/>
          <w:szCs w:val="24"/>
          <w:lang w:eastAsia="pl-PL"/>
        </w:rPr>
        <w:t>czestnictwo w życiu</w:t>
      </w:r>
      <w:r w:rsidRPr="00A240F6">
        <w:rPr>
          <w:rFonts w:eastAsia="Times New Roman"/>
          <w:color w:val="000000"/>
          <w:sz w:val="24"/>
          <w:szCs w:val="24"/>
          <w:lang w:eastAsia="pl-PL"/>
        </w:rPr>
        <w:t xml:space="preserve"> </w:t>
      </w:r>
      <w:r w:rsidR="00F94D4D">
        <w:rPr>
          <w:rFonts w:eastAsia="Times New Roman"/>
          <w:color w:val="000000"/>
          <w:sz w:val="24"/>
          <w:szCs w:val="24"/>
          <w:lang w:eastAsia="pl-PL"/>
        </w:rPr>
        <w:t>szkoły</w:t>
      </w:r>
      <w:r w:rsidRPr="00A240F6">
        <w:rPr>
          <w:rFonts w:eastAsia="Times New Roman"/>
          <w:color w:val="000000"/>
          <w:sz w:val="24"/>
          <w:szCs w:val="24"/>
          <w:lang w:eastAsia="pl-PL"/>
        </w:rPr>
        <w:t xml:space="preserve">,  </w:t>
      </w:r>
    </w:p>
    <w:p w:rsidR="00D06B98" w:rsidRPr="00A240F6" w:rsidRDefault="00D06B98" w:rsidP="006169B3">
      <w:pPr>
        <w:pStyle w:val="Akapitzlist"/>
        <w:numPr>
          <w:ilvl w:val="0"/>
          <w:numId w:val="76"/>
        </w:numPr>
        <w:spacing w:before="120" w:after="120" w:line="240" w:lineRule="auto"/>
        <w:contextualSpacing w:val="0"/>
        <w:jc w:val="both"/>
        <w:rPr>
          <w:rFonts w:eastAsia="Times New Roman"/>
          <w:color w:val="000000"/>
          <w:sz w:val="24"/>
          <w:szCs w:val="24"/>
          <w:lang w:eastAsia="pl-PL"/>
        </w:rPr>
      </w:pPr>
      <w:r w:rsidRPr="00A240F6">
        <w:rPr>
          <w:rFonts w:eastAsia="Times New Roman"/>
          <w:color w:val="000000"/>
          <w:sz w:val="24"/>
          <w:szCs w:val="24"/>
          <w:lang w:eastAsia="pl-PL"/>
        </w:rPr>
        <w:lastRenderedPageBreak/>
        <w:t>udzielaniu pomo</w:t>
      </w:r>
      <w:r w:rsidR="00FD5275">
        <w:rPr>
          <w:rFonts w:eastAsia="Times New Roman"/>
          <w:color w:val="000000"/>
          <w:sz w:val="24"/>
          <w:szCs w:val="24"/>
          <w:lang w:eastAsia="pl-PL"/>
        </w:rPr>
        <w:t>cy psychologiczno-pedagogicznej;</w:t>
      </w:r>
    </w:p>
    <w:p w:rsidR="00D06B98" w:rsidRPr="00FD5275" w:rsidRDefault="00D06B98" w:rsidP="006169B3">
      <w:pPr>
        <w:numPr>
          <w:ilvl w:val="0"/>
          <w:numId w:val="75"/>
        </w:numPr>
        <w:tabs>
          <w:tab w:val="left" w:pos="0"/>
          <w:tab w:val="left" w:pos="426"/>
        </w:tabs>
        <w:spacing w:before="120" w:after="120"/>
        <w:jc w:val="both"/>
        <w:rPr>
          <w:rFonts w:cs="Arial"/>
          <w:sz w:val="24"/>
          <w:szCs w:val="24"/>
        </w:rPr>
      </w:pPr>
      <w:r w:rsidRPr="00A240F6">
        <w:rPr>
          <w:rFonts w:cs="Arial"/>
          <w:sz w:val="24"/>
          <w:szCs w:val="24"/>
        </w:rPr>
        <w:t xml:space="preserve">udział w </w:t>
      </w:r>
      <w:r w:rsidR="00D76A2F">
        <w:rPr>
          <w:rFonts w:cs="Arial"/>
          <w:sz w:val="24"/>
          <w:szCs w:val="24"/>
        </w:rPr>
        <w:t>zebrania</w:t>
      </w:r>
      <w:r w:rsidRPr="00A240F6">
        <w:rPr>
          <w:rFonts w:cs="Arial"/>
          <w:sz w:val="24"/>
          <w:szCs w:val="24"/>
        </w:rPr>
        <w:t>ch zespołów wychowawczych;</w:t>
      </w:r>
    </w:p>
    <w:p w:rsidR="00D06B98" w:rsidRPr="00FD5275" w:rsidRDefault="00D06B98" w:rsidP="006169B3">
      <w:pPr>
        <w:numPr>
          <w:ilvl w:val="0"/>
          <w:numId w:val="75"/>
        </w:numPr>
        <w:tabs>
          <w:tab w:val="left" w:pos="0"/>
          <w:tab w:val="left" w:pos="426"/>
        </w:tabs>
        <w:spacing w:before="120" w:after="120"/>
        <w:jc w:val="both"/>
        <w:rPr>
          <w:rFonts w:cs="Arial"/>
          <w:sz w:val="24"/>
          <w:szCs w:val="24"/>
        </w:rPr>
      </w:pPr>
      <w:r w:rsidRPr="00A240F6">
        <w:rPr>
          <w:rFonts w:cs="Arial"/>
          <w:sz w:val="24"/>
          <w:szCs w:val="24"/>
        </w:rPr>
        <w:t>pomoc rodzicom i nauczycielom w rozpoznawaniu indywidualnych możliwości, predyspozycji i uzdolnień uczniów;</w:t>
      </w:r>
    </w:p>
    <w:p w:rsidR="00D06B98" w:rsidRPr="00A240F6" w:rsidRDefault="00D06B98" w:rsidP="006169B3">
      <w:pPr>
        <w:numPr>
          <w:ilvl w:val="0"/>
          <w:numId w:val="75"/>
        </w:numPr>
        <w:tabs>
          <w:tab w:val="left" w:pos="0"/>
          <w:tab w:val="left" w:pos="426"/>
        </w:tabs>
        <w:spacing w:before="120" w:after="120"/>
        <w:jc w:val="both"/>
        <w:rPr>
          <w:rFonts w:cs="Arial"/>
          <w:sz w:val="24"/>
          <w:szCs w:val="24"/>
        </w:rPr>
      </w:pPr>
      <w:r w:rsidRPr="00A240F6">
        <w:rPr>
          <w:rFonts w:cs="Arial"/>
          <w:sz w:val="24"/>
          <w:szCs w:val="24"/>
        </w:rPr>
        <w:t>podejmowanie działań wychowawczych i profilaktycznych wyni</w:t>
      </w:r>
      <w:r w:rsidR="00FD5275">
        <w:rPr>
          <w:rFonts w:cs="Arial"/>
          <w:sz w:val="24"/>
          <w:szCs w:val="24"/>
        </w:rPr>
        <w:t>kających z programu wychowawczo</w:t>
      </w:r>
      <w:r w:rsidRPr="00A240F6">
        <w:rPr>
          <w:rFonts w:cs="Arial"/>
          <w:sz w:val="24"/>
          <w:szCs w:val="24"/>
        </w:rPr>
        <w:t>-profilaktycznego w stosunku do uczniów z udziałem rodziców i wychowawców;</w:t>
      </w:r>
    </w:p>
    <w:p w:rsidR="002D20FF" w:rsidRPr="00437F42" w:rsidRDefault="00D06B98" w:rsidP="006169B3">
      <w:pPr>
        <w:numPr>
          <w:ilvl w:val="0"/>
          <w:numId w:val="75"/>
        </w:numPr>
        <w:tabs>
          <w:tab w:val="left" w:pos="0"/>
          <w:tab w:val="left" w:pos="426"/>
        </w:tabs>
        <w:spacing w:before="120" w:after="120"/>
        <w:jc w:val="both"/>
        <w:rPr>
          <w:rFonts w:eastAsia="Times New Roman"/>
          <w:color w:val="000000"/>
          <w:sz w:val="24"/>
          <w:szCs w:val="24"/>
          <w:lang w:eastAsia="pl-PL"/>
        </w:rPr>
      </w:pPr>
      <w:r w:rsidRPr="00FD5275">
        <w:rPr>
          <w:rFonts w:cs="Arial"/>
          <w:sz w:val="24"/>
          <w:szCs w:val="24"/>
        </w:rPr>
        <w:t>prowadzenie</w:t>
      </w:r>
      <w:r w:rsidRPr="00A240F6">
        <w:rPr>
          <w:rFonts w:eastAsia="Times New Roman"/>
          <w:color w:val="000000"/>
          <w:sz w:val="24"/>
          <w:szCs w:val="24"/>
          <w:lang w:eastAsia="pl-PL"/>
        </w:rPr>
        <w:t xml:space="preserve"> dokumentacji zajęć, zgodnie z odrębnymi przepisami.</w:t>
      </w:r>
    </w:p>
    <w:p w:rsidR="0023137D" w:rsidRPr="00C044C0" w:rsidRDefault="00831705" w:rsidP="00090371">
      <w:pPr>
        <w:pStyle w:val="Nagwek3"/>
        <w:spacing w:line="240" w:lineRule="auto"/>
        <w:rPr>
          <w:b/>
          <w:color w:val="002060"/>
          <w:sz w:val="22"/>
          <w:szCs w:val="22"/>
        </w:rPr>
      </w:pPr>
      <w:bookmarkStart w:id="37" w:name="_Toc501384499"/>
      <w:r w:rsidRPr="00C044C0">
        <w:rPr>
          <w:b/>
          <w:color w:val="002060"/>
          <w:sz w:val="22"/>
          <w:szCs w:val="22"/>
        </w:rPr>
        <w:t>Rozdział 11</w:t>
      </w:r>
      <w:r w:rsidR="004E6688" w:rsidRPr="00C044C0">
        <w:rPr>
          <w:b/>
          <w:color w:val="002060"/>
          <w:sz w:val="22"/>
          <w:szCs w:val="22"/>
        </w:rPr>
        <w:br/>
      </w:r>
      <w:r w:rsidR="0023137D" w:rsidRPr="00C044C0">
        <w:rPr>
          <w:b/>
          <w:color w:val="002060"/>
          <w:sz w:val="22"/>
          <w:szCs w:val="22"/>
        </w:rPr>
        <w:t>Organizacja nauczania, wychowania i opieki uczniom niepełnosprawnym, niedostosowanym społecznie i zagrożonym niedostosowaniem społecznym</w:t>
      </w:r>
      <w:bookmarkEnd w:id="37"/>
    </w:p>
    <w:p w:rsidR="0023137D" w:rsidRPr="002D20FF" w:rsidRDefault="0023137D" w:rsidP="006169B3">
      <w:pPr>
        <w:pStyle w:val="paragraf"/>
        <w:numPr>
          <w:ilvl w:val="0"/>
          <w:numId w:val="45"/>
        </w:numPr>
        <w:spacing w:before="120" w:after="120"/>
        <w:jc w:val="both"/>
        <w:rPr>
          <w:rFonts w:cs="Arial"/>
          <w:sz w:val="24"/>
          <w:szCs w:val="24"/>
        </w:rPr>
      </w:pPr>
      <w:r w:rsidRPr="00A240F6">
        <w:rPr>
          <w:rFonts w:cs="Arial"/>
          <w:sz w:val="24"/>
          <w:szCs w:val="24"/>
        </w:rPr>
        <w:t xml:space="preserve">W </w:t>
      </w:r>
      <w:r w:rsidR="00F94D4D">
        <w:rPr>
          <w:rFonts w:cs="Arial"/>
          <w:sz w:val="24"/>
          <w:szCs w:val="24"/>
        </w:rPr>
        <w:t>szkole</w:t>
      </w:r>
      <w:r w:rsidRPr="00A240F6">
        <w:rPr>
          <w:rFonts w:cs="Arial"/>
          <w:sz w:val="24"/>
          <w:szCs w:val="24"/>
        </w:rPr>
        <w:t xml:space="preserve"> kształcenie</w:t>
      </w:r>
      <w:r w:rsidR="00372E35">
        <w:rPr>
          <w:rFonts w:cs="Arial"/>
          <w:sz w:val="24"/>
          <w:szCs w:val="24"/>
        </w:rPr>
        <w:t>m</w:t>
      </w:r>
      <w:r w:rsidRPr="00A240F6">
        <w:rPr>
          <w:rFonts w:cs="Arial"/>
          <w:sz w:val="24"/>
          <w:szCs w:val="24"/>
        </w:rPr>
        <w:t xml:space="preserve"> specjalnym obejmuje się uczniów posiadających orzeczenie poradni psychologiczno-pedagogicznej o potrzebie kształcenia specjalnego Nauczanie specjalne prowadzone jest</w:t>
      </w:r>
      <w:r w:rsidR="00437F42">
        <w:rPr>
          <w:rFonts w:cs="Arial"/>
          <w:sz w:val="24"/>
          <w:szCs w:val="24"/>
        </w:rPr>
        <w:t xml:space="preserve"> w oddziałach ogólnodostępnych/</w:t>
      </w:r>
      <w:r w:rsidRPr="00A240F6">
        <w:rPr>
          <w:rFonts w:cs="Arial"/>
          <w:sz w:val="24"/>
          <w:szCs w:val="24"/>
        </w:rPr>
        <w:t xml:space="preserve">integracyjnych na każdym etapie edukacyjnym. </w:t>
      </w:r>
    </w:p>
    <w:p w:rsidR="0023137D" w:rsidRPr="00A240F6" w:rsidRDefault="0023137D" w:rsidP="006169B3">
      <w:pPr>
        <w:pStyle w:val="paragraf"/>
        <w:numPr>
          <w:ilvl w:val="0"/>
          <w:numId w:val="45"/>
        </w:numPr>
        <w:spacing w:before="120" w:after="120"/>
        <w:jc w:val="both"/>
        <w:rPr>
          <w:rFonts w:cs="Arial"/>
          <w:sz w:val="24"/>
          <w:szCs w:val="24"/>
        </w:rPr>
      </w:pPr>
      <w:r w:rsidRPr="002D20FF">
        <w:rPr>
          <w:rFonts w:cs="Arial"/>
          <w:sz w:val="24"/>
          <w:szCs w:val="24"/>
        </w:rPr>
        <w:t>1</w:t>
      </w:r>
      <w:r w:rsidR="002D20FF" w:rsidRPr="002D20FF">
        <w:rPr>
          <w:rFonts w:cs="Arial"/>
          <w:sz w:val="24"/>
          <w:szCs w:val="24"/>
        </w:rPr>
        <w:t>.</w:t>
      </w:r>
      <w:r w:rsidR="002D20FF">
        <w:rPr>
          <w:rFonts w:cs="Arial"/>
          <w:sz w:val="24"/>
          <w:szCs w:val="24"/>
        </w:rPr>
        <w:t xml:space="preserve"> S</w:t>
      </w:r>
      <w:r w:rsidR="00F94D4D">
        <w:rPr>
          <w:rFonts w:cs="Arial"/>
          <w:sz w:val="24"/>
          <w:szCs w:val="24"/>
        </w:rPr>
        <w:t>zkoła</w:t>
      </w:r>
      <w:r w:rsidRPr="00A240F6">
        <w:rPr>
          <w:rFonts w:cs="Arial"/>
          <w:sz w:val="24"/>
          <w:szCs w:val="24"/>
        </w:rPr>
        <w:t xml:space="preserve"> zapewnia uczniom z orzeczoną niepełnosprawnością lub niedostosowaniem społecznym:</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realizację zaleceń zawartych w orzeczeniu o potrzebie kształcenia specjalnego;</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odpowiednie warunki do nauki oraz w miarę możliwości  sprzęt specjalistyczny                                i środki dydaktyczne;</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realizację programów nauczania dostosowanych do indyw</w:t>
      </w:r>
      <w:r w:rsidR="00831705">
        <w:rPr>
          <w:rFonts w:cs="Arial"/>
          <w:sz w:val="24"/>
          <w:szCs w:val="24"/>
        </w:rPr>
        <w:t xml:space="preserve">idualnych potrzeb edukacyjnych </w:t>
      </w:r>
      <w:r w:rsidRPr="00A240F6">
        <w:rPr>
          <w:rFonts w:cs="Arial"/>
          <w:sz w:val="24"/>
          <w:szCs w:val="24"/>
        </w:rPr>
        <w:t>i możliwości psychofizycznych ucznia;</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 xml:space="preserve">zajęcia specjalistyczne, stosownie do zaleceń w orzeczeniach pp i możliwości organizacyjnych </w:t>
      </w:r>
      <w:r w:rsidR="00F94D4D">
        <w:rPr>
          <w:rFonts w:cs="Arial"/>
          <w:sz w:val="24"/>
          <w:szCs w:val="24"/>
        </w:rPr>
        <w:t>szkoły</w:t>
      </w:r>
      <w:r w:rsidRPr="00A240F6">
        <w:rPr>
          <w:rFonts w:cs="Arial"/>
          <w:sz w:val="24"/>
          <w:szCs w:val="24"/>
        </w:rPr>
        <w:t>;</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zajęcia rewalidacyjne, resocjalizacyjne i socjoterapeutyczne stosownie do potrzeb;</w:t>
      </w:r>
    </w:p>
    <w:p w:rsidR="0023137D" w:rsidRPr="00A240F6"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integrację ze środowiskiem rówieśniczym;</w:t>
      </w:r>
    </w:p>
    <w:p w:rsidR="0023137D" w:rsidRPr="00437F42" w:rsidRDefault="0023137D" w:rsidP="006169B3">
      <w:pPr>
        <w:numPr>
          <w:ilvl w:val="0"/>
          <w:numId w:val="77"/>
        </w:numPr>
        <w:tabs>
          <w:tab w:val="left" w:pos="0"/>
          <w:tab w:val="left" w:pos="426"/>
        </w:tabs>
        <w:spacing w:before="120" w:after="120"/>
        <w:jc w:val="both"/>
        <w:rPr>
          <w:rFonts w:cs="Arial"/>
          <w:sz w:val="24"/>
          <w:szCs w:val="24"/>
        </w:rPr>
      </w:pPr>
      <w:r w:rsidRPr="00A240F6">
        <w:rPr>
          <w:rFonts w:cs="Arial"/>
          <w:sz w:val="24"/>
          <w:szCs w:val="24"/>
        </w:rPr>
        <w:t>dla uczniów niesłyszących, z afazją lub z autyzmem w ramach zajęć rewalidacyjnych naukę języka migowego lub zajęcia z innych alternatywnych metod komunikacji.</w:t>
      </w:r>
    </w:p>
    <w:p w:rsidR="00A242CA" w:rsidRPr="00437F42" w:rsidRDefault="00437F42" w:rsidP="006169B3">
      <w:pPr>
        <w:pStyle w:val="Akapitzlist"/>
        <w:numPr>
          <w:ilvl w:val="0"/>
          <w:numId w:val="78"/>
        </w:numPr>
        <w:tabs>
          <w:tab w:val="left" w:pos="0"/>
        </w:tabs>
        <w:spacing w:before="120" w:after="120" w:line="240" w:lineRule="auto"/>
        <w:contextualSpacing w:val="0"/>
        <w:jc w:val="both"/>
        <w:rPr>
          <w:rFonts w:cs="Arial"/>
          <w:sz w:val="24"/>
          <w:szCs w:val="24"/>
        </w:rPr>
      </w:pPr>
      <w:r>
        <w:rPr>
          <w:rFonts w:cs="Arial"/>
          <w:sz w:val="24"/>
          <w:szCs w:val="24"/>
        </w:rPr>
        <w:t>S</w:t>
      </w:r>
      <w:r w:rsidR="00F94D4D">
        <w:rPr>
          <w:rFonts w:cs="Arial"/>
          <w:sz w:val="24"/>
          <w:szCs w:val="24"/>
        </w:rPr>
        <w:t>zkoła</w:t>
      </w:r>
      <w:r w:rsidR="0023137D" w:rsidRPr="00A240F6">
        <w:rPr>
          <w:rFonts w:cs="Arial"/>
          <w:sz w:val="24"/>
          <w:szCs w:val="24"/>
        </w:rPr>
        <w:t xml:space="preserve"> organizuje zajęcia zgodnie z zaleceniami zawartymi w orzeczeniu </w:t>
      </w:r>
      <w:r w:rsidR="00C311DC">
        <w:rPr>
          <w:rFonts w:cs="Arial"/>
          <w:sz w:val="24"/>
          <w:szCs w:val="24"/>
        </w:rPr>
        <w:br/>
      </w:r>
      <w:r w:rsidR="0023137D" w:rsidRPr="00A240F6">
        <w:rPr>
          <w:rFonts w:cs="Arial"/>
          <w:sz w:val="24"/>
          <w:szCs w:val="24"/>
        </w:rPr>
        <w:t>o potrzebie kształcenia specjalnego.</w:t>
      </w:r>
    </w:p>
    <w:p w:rsidR="00A242CA" w:rsidRPr="00126A1D" w:rsidRDefault="00437F42" w:rsidP="006169B3">
      <w:pPr>
        <w:pStyle w:val="paragraf"/>
        <w:numPr>
          <w:ilvl w:val="0"/>
          <w:numId w:val="45"/>
        </w:numPr>
        <w:spacing w:before="120" w:after="120"/>
        <w:jc w:val="both"/>
        <w:rPr>
          <w:rFonts w:cs="Arial"/>
          <w:sz w:val="24"/>
          <w:szCs w:val="24"/>
        </w:rPr>
      </w:pPr>
      <w:r w:rsidRPr="00437F42">
        <w:rPr>
          <w:rFonts w:cs="Arial"/>
          <w:sz w:val="24"/>
          <w:szCs w:val="24"/>
        </w:rPr>
        <w:t>1.</w:t>
      </w:r>
      <w:r w:rsidR="00A242CA" w:rsidRPr="00A240F6">
        <w:rPr>
          <w:rFonts w:cs="Arial"/>
          <w:sz w:val="24"/>
          <w:szCs w:val="24"/>
        </w:rPr>
        <w:t>Uczniowi niepełnosprawnemu można</w:t>
      </w:r>
      <w:r w:rsidR="00734960">
        <w:rPr>
          <w:rFonts w:cs="Arial"/>
          <w:sz w:val="24"/>
          <w:szCs w:val="24"/>
        </w:rPr>
        <w:t xml:space="preserve"> </w:t>
      </w:r>
      <w:r w:rsidR="00A242CA" w:rsidRPr="00A240F6">
        <w:rPr>
          <w:rFonts w:cs="Arial"/>
          <w:sz w:val="24"/>
          <w:szCs w:val="24"/>
        </w:rPr>
        <w:t>przedłużyć o jeden rok w cyklu edukacyjnym okres nauki, zwiększając proporcjonalnie wymiar godzin zajęć obowiązkowych.</w:t>
      </w:r>
    </w:p>
    <w:p w:rsidR="00A242CA" w:rsidRPr="00437F42" w:rsidRDefault="00A242CA" w:rsidP="006169B3">
      <w:pPr>
        <w:pStyle w:val="Akapitzlist"/>
        <w:numPr>
          <w:ilvl w:val="0"/>
          <w:numId w:val="365"/>
        </w:numPr>
        <w:tabs>
          <w:tab w:val="left" w:pos="0"/>
        </w:tabs>
        <w:spacing w:before="120" w:after="120" w:line="240" w:lineRule="auto"/>
        <w:contextualSpacing w:val="0"/>
        <w:jc w:val="both"/>
        <w:rPr>
          <w:rFonts w:cs="Arial"/>
          <w:sz w:val="24"/>
          <w:szCs w:val="24"/>
        </w:rPr>
      </w:pPr>
      <w:r w:rsidRPr="00A240F6">
        <w:rPr>
          <w:rFonts w:cs="Arial"/>
          <w:sz w:val="24"/>
          <w:szCs w:val="24"/>
        </w:rPr>
        <w:t xml:space="preserve">Decyzję o przedłużeniu okresu nauki uczniowi niepełnosprawnemu podejmuje </w:t>
      </w:r>
      <w:r w:rsidR="00C311DC">
        <w:rPr>
          <w:rFonts w:cs="Arial"/>
          <w:sz w:val="24"/>
          <w:szCs w:val="24"/>
        </w:rPr>
        <w:br/>
      </w:r>
      <w:r w:rsidRPr="00A240F6">
        <w:rPr>
          <w:rFonts w:cs="Arial"/>
          <w:sz w:val="24"/>
          <w:szCs w:val="24"/>
        </w:rPr>
        <w:t xml:space="preserve">w formie uchwały stanowiącej </w:t>
      </w:r>
      <w:r w:rsidR="00D76A2F">
        <w:rPr>
          <w:rFonts w:cs="Arial"/>
          <w:sz w:val="24"/>
          <w:szCs w:val="24"/>
        </w:rPr>
        <w:t>Rada Pedagogiczna</w:t>
      </w:r>
      <w:r w:rsidRPr="00A240F6">
        <w:rPr>
          <w:rFonts w:cs="Arial"/>
          <w:sz w:val="24"/>
          <w:szCs w:val="24"/>
        </w:rPr>
        <w:t xml:space="preserve">, po uzyskaniu pozytywnej opinii Zespołu, o którym mowa </w:t>
      </w:r>
      <w:r w:rsidR="002C05D6" w:rsidRPr="002C05D6">
        <w:rPr>
          <w:rFonts w:cs="Arial"/>
          <w:sz w:val="24"/>
          <w:szCs w:val="24"/>
        </w:rPr>
        <w:t xml:space="preserve">w § </w:t>
      </w:r>
      <w:r w:rsidR="002C05D6">
        <w:rPr>
          <w:rFonts w:cs="Arial"/>
          <w:sz w:val="24"/>
          <w:szCs w:val="24"/>
        </w:rPr>
        <w:t xml:space="preserve">41 </w:t>
      </w:r>
      <w:r w:rsidRPr="00A240F6">
        <w:rPr>
          <w:rFonts w:cs="Arial"/>
          <w:sz w:val="24"/>
          <w:szCs w:val="24"/>
        </w:rPr>
        <w:t>statutu oraz zgody rodziców.</w:t>
      </w:r>
    </w:p>
    <w:p w:rsidR="00A242CA" w:rsidRPr="00437F42" w:rsidRDefault="0003294E" w:rsidP="006169B3">
      <w:pPr>
        <w:pStyle w:val="Akapitzlist"/>
        <w:numPr>
          <w:ilvl w:val="0"/>
          <w:numId w:val="365"/>
        </w:numPr>
        <w:tabs>
          <w:tab w:val="left" w:pos="0"/>
        </w:tabs>
        <w:spacing w:before="120" w:after="120" w:line="240" w:lineRule="auto"/>
        <w:contextualSpacing w:val="0"/>
        <w:jc w:val="both"/>
        <w:rPr>
          <w:rFonts w:cs="Arial"/>
          <w:sz w:val="24"/>
          <w:szCs w:val="24"/>
        </w:rPr>
      </w:pPr>
      <w:r>
        <w:rPr>
          <w:rFonts w:cs="Arial"/>
          <w:sz w:val="24"/>
          <w:szCs w:val="24"/>
        </w:rPr>
        <w:t>Opinie</w:t>
      </w:r>
      <w:r w:rsidRPr="00A240F6">
        <w:rPr>
          <w:rFonts w:cs="Arial"/>
          <w:sz w:val="24"/>
          <w:szCs w:val="24"/>
        </w:rPr>
        <w:t>, o której</w:t>
      </w:r>
      <w:r w:rsidR="00A242CA" w:rsidRPr="00A240F6">
        <w:rPr>
          <w:rFonts w:cs="Arial"/>
          <w:sz w:val="24"/>
          <w:szCs w:val="24"/>
        </w:rPr>
        <w:t xml:space="preserve"> mowa w ust. 2 sporządza się na piśmie.</w:t>
      </w:r>
    </w:p>
    <w:p w:rsidR="00A242CA" w:rsidRPr="00437F42" w:rsidRDefault="00A242CA" w:rsidP="006169B3">
      <w:pPr>
        <w:pStyle w:val="Akapitzlist"/>
        <w:numPr>
          <w:ilvl w:val="0"/>
          <w:numId w:val="365"/>
        </w:numPr>
        <w:tabs>
          <w:tab w:val="left" w:pos="0"/>
        </w:tabs>
        <w:spacing w:before="120" w:after="120" w:line="240" w:lineRule="auto"/>
        <w:contextualSpacing w:val="0"/>
        <w:jc w:val="both"/>
        <w:rPr>
          <w:rFonts w:cs="Arial"/>
          <w:sz w:val="24"/>
          <w:szCs w:val="24"/>
        </w:rPr>
      </w:pPr>
      <w:r w:rsidRPr="00A240F6">
        <w:rPr>
          <w:rFonts w:cs="Arial"/>
          <w:sz w:val="24"/>
          <w:szCs w:val="24"/>
        </w:rPr>
        <w:t>Zgodę na przedłużenie o rok nauki rodzice ucznia składają w formie pisemnej do wychowawcy oddziału, nie później niż do 15 lutego danego roku szkolnego.</w:t>
      </w:r>
    </w:p>
    <w:p w:rsidR="00A242CA" w:rsidRPr="00437F42" w:rsidRDefault="00A242CA" w:rsidP="006169B3">
      <w:pPr>
        <w:pStyle w:val="Akapitzlist"/>
        <w:numPr>
          <w:ilvl w:val="0"/>
          <w:numId w:val="365"/>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Decyzję o przedłużeniu okresu nauki podejmuje dyrektor </w:t>
      </w:r>
      <w:r w:rsidR="00F94D4D">
        <w:rPr>
          <w:rFonts w:cs="Arial"/>
          <w:sz w:val="24"/>
          <w:szCs w:val="24"/>
        </w:rPr>
        <w:t>szkoły</w:t>
      </w:r>
      <w:r w:rsidRPr="00A240F6">
        <w:rPr>
          <w:rFonts w:cs="Arial"/>
          <w:sz w:val="24"/>
          <w:szCs w:val="24"/>
        </w:rPr>
        <w:t xml:space="preserve"> nie później niż do końca lutego w ostatnim roku nauki w </w:t>
      </w:r>
      <w:r w:rsidR="00F94D4D">
        <w:rPr>
          <w:rFonts w:cs="Arial"/>
          <w:sz w:val="24"/>
          <w:szCs w:val="24"/>
        </w:rPr>
        <w:t>szkole</w:t>
      </w:r>
      <w:r w:rsidRPr="00A240F6">
        <w:rPr>
          <w:rFonts w:cs="Arial"/>
          <w:sz w:val="24"/>
          <w:szCs w:val="24"/>
        </w:rPr>
        <w:t xml:space="preserve"> podstawowej.</w:t>
      </w:r>
    </w:p>
    <w:p w:rsidR="00A242CA" w:rsidRPr="00437F42" w:rsidRDefault="00A242CA" w:rsidP="006169B3">
      <w:pPr>
        <w:pStyle w:val="Akapitzlist"/>
        <w:numPr>
          <w:ilvl w:val="0"/>
          <w:numId w:val="365"/>
        </w:numPr>
        <w:tabs>
          <w:tab w:val="left" w:pos="0"/>
        </w:tabs>
        <w:spacing w:before="120" w:after="120" w:line="240" w:lineRule="auto"/>
        <w:contextualSpacing w:val="0"/>
        <w:jc w:val="both"/>
        <w:rPr>
          <w:rFonts w:cs="Arial"/>
          <w:sz w:val="24"/>
          <w:szCs w:val="24"/>
        </w:rPr>
      </w:pPr>
      <w:r w:rsidRPr="00A240F6">
        <w:rPr>
          <w:rFonts w:cs="Arial"/>
          <w:sz w:val="24"/>
          <w:szCs w:val="24"/>
        </w:rPr>
        <w:t>Przedłużenie nauki uczniowi niepełnosprawnemu może być dokonane w przypadkach:</w:t>
      </w:r>
    </w:p>
    <w:p w:rsidR="00A242CA" w:rsidRPr="00437F42" w:rsidRDefault="00A242CA" w:rsidP="006169B3">
      <w:pPr>
        <w:numPr>
          <w:ilvl w:val="0"/>
          <w:numId w:val="81"/>
        </w:numPr>
        <w:tabs>
          <w:tab w:val="left" w:pos="0"/>
          <w:tab w:val="left" w:pos="426"/>
        </w:tabs>
        <w:spacing w:before="120" w:after="120"/>
        <w:jc w:val="both"/>
        <w:rPr>
          <w:rFonts w:cs="Arial"/>
          <w:sz w:val="24"/>
          <w:szCs w:val="24"/>
        </w:rPr>
      </w:pPr>
      <w:r w:rsidRPr="00A240F6">
        <w:rPr>
          <w:rFonts w:cs="Arial"/>
          <w:sz w:val="24"/>
          <w:szCs w:val="24"/>
        </w:rPr>
        <w:t>braków w opanowaniu wiedzy i umiejętności z zakresu podstawy programowej, utrudniającej kontynuowanie nauki w kolejnym etapie edukacyjnym, spowodowanych dysfunkcją ucznia lub usprawiedliwionymi nieobecnościami;</w:t>
      </w:r>
    </w:p>
    <w:p w:rsidR="0023137D" w:rsidRPr="00437F42" w:rsidRDefault="00A242CA" w:rsidP="006169B3">
      <w:pPr>
        <w:numPr>
          <w:ilvl w:val="0"/>
          <w:numId w:val="81"/>
        </w:numPr>
        <w:tabs>
          <w:tab w:val="left" w:pos="0"/>
          <w:tab w:val="left" w:pos="426"/>
        </w:tabs>
        <w:spacing w:before="120" w:after="120"/>
        <w:jc w:val="both"/>
        <w:rPr>
          <w:rFonts w:cs="Arial"/>
          <w:sz w:val="24"/>
          <w:szCs w:val="24"/>
        </w:rPr>
      </w:pPr>
      <w:r w:rsidRPr="00A240F6">
        <w:rPr>
          <w:rFonts w:cs="Arial"/>
          <w:sz w:val="24"/>
          <w:szCs w:val="24"/>
        </w:rPr>
        <w:t xml:space="preserve">psychoemocjonalnej niegotowości ucznia do zmiany </w:t>
      </w:r>
      <w:r w:rsidR="00F94D4D">
        <w:rPr>
          <w:rFonts w:cs="Arial"/>
          <w:sz w:val="24"/>
          <w:szCs w:val="24"/>
        </w:rPr>
        <w:t>szkoły</w:t>
      </w:r>
      <w:r w:rsidRPr="00A240F6">
        <w:rPr>
          <w:rFonts w:cs="Arial"/>
          <w:sz w:val="24"/>
          <w:szCs w:val="24"/>
        </w:rPr>
        <w:t xml:space="preserve">. </w:t>
      </w:r>
    </w:p>
    <w:p w:rsidR="0023137D" w:rsidRPr="00437F42" w:rsidRDefault="00437F42" w:rsidP="006169B3">
      <w:pPr>
        <w:pStyle w:val="paragraf"/>
        <w:numPr>
          <w:ilvl w:val="0"/>
          <w:numId w:val="45"/>
        </w:numPr>
        <w:spacing w:before="120" w:after="120"/>
        <w:jc w:val="both"/>
        <w:rPr>
          <w:rFonts w:cs="Arial"/>
          <w:b/>
          <w:sz w:val="24"/>
          <w:szCs w:val="24"/>
        </w:rPr>
      </w:pPr>
      <w:r w:rsidRPr="00437F42">
        <w:rPr>
          <w:rFonts w:cs="Arial"/>
          <w:sz w:val="24"/>
          <w:szCs w:val="24"/>
        </w:rPr>
        <w:t>1.</w:t>
      </w:r>
      <w:r>
        <w:rPr>
          <w:rFonts w:cs="Arial"/>
          <w:sz w:val="24"/>
          <w:szCs w:val="24"/>
        </w:rPr>
        <w:t>D</w:t>
      </w:r>
      <w:r w:rsidR="00F94D4D" w:rsidRPr="00437F42">
        <w:rPr>
          <w:rFonts w:cs="Arial"/>
          <w:sz w:val="24"/>
          <w:szCs w:val="24"/>
        </w:rPr>
        <w:t>yrektor</w:t>
      </w:r>
      <w:r w:rsidR="00A21490">
        <w:rPr>
          <w:rFonts w:cs="Arial"/>
          <w:sz w:val="24"/>
          <w:szCs w:val="24"/>
        </w:rPr>
        <w:t xml:space="preserve"> </w:t>
      </w:r>
      <w:r w:rsidR="00F94D4D">
        <w:rPr>
          <w:rFonts w:cs="Arial"/>
          <w:sz w:val="24"/>
          <w:szCs w:val="24"/>
        </w:rPr>
        <w:t>szkoły</w:t>
      </w:r>
      <w:r w:rsidR="0023137D" w:rsidRPr="00A240F6">
        <w:rPr>
          <w:rFonts w:cs="Arial"/>
          <w:sz w:val="24"/>
          <w:szCs w:val="24"/>
        </w:rPr>
        <w:t>, na wniosek rodziców oraz na podstawie orzeczenia poradni psychologiczno – pedagogicznej, w tym specjalistycznej, zwalnia ucznia z wadą słuchu lub                     z głęboką dysleksją rozwojową, z afazją ze sprzężonymi nie</w:t>
      </w:r>
      <w:r>
        <w:rPr>
          <w:rFonts w:cs="Arial"/>
          <w:sz w:val="24"/>
          <w:szCs w:val="24"/>
        </w:rPr>
        <w:t>pełnosprawnościami lub autyzmem</w:t>
      </w:r>
      <w:r w:rsidR="0023137D" w:rsidRPr="00A240F6">
        <w:rPr>
          <w:rFonts w:cs="Arial"/>
          <w:sz w:val="24"/>
          <w:szCs w:val="24"/>
        </w:rPr>
        <w:t xml:space="preserve">  z nauki drugiego języka obcego do końca danego etapu edukacyjnego.</w:t>
      </w:r>
    </w:p>
    <w:p w:rsidR="0023137D" w:rsidRPr="00437F42" w:rsidRDefault="00437F42" w:rsidP="006169B3">
      <w:pPr>
        <w:pStyle w:val="Akapitzlist"/>
        <w:numPr>
          <w:ilvl w:val="0"/>
          <w:numId w:val="79"/>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23137D" w:rsidRPr="00A240F6">
        <w:rPr>
          <w:rFonts w:cs="Arial"/>
          <w:sz w:val="24"/>
          <w:szCs w:val="24"/>
        </w:rPr>
        <w:t xml:space="preserve"> zwalnia ucznia z orzeczeniem o potrzebie kształcenia specjalnego                                 z drugiego języka obcego na podstawie tego orzeczenia do zakończenia cyklu edukacyjnego</w:t>
      </w:r>
      <w:r>
        <w:rPr>
          <w:rFonts w:cs="Arial"/>
          <w:sz w:val="24"/>
          <w:szCs w:val="24"/>
        </w:rPr>
        <w:t>.</w:t>
      </w:r>
    </w:p>
    <w:p w:rsidR="0023137D" w:rsidRPr="00437F42" w:rsidRDefault="00437F42" w:rsidP="006169B3">
      <w:pPr>
        <w:pStyle w:val="paragraf"/>
        <w:numPr>
          <w:ilvl w:val="0"/>
          <w:numId w:val="45"/>
        </w:numPr>
        <w:spacing w:before="120" w:after="120"/>
        <w:jc w:val="both"/>
        <w:rPr>
          <w:rFonts w:cs="Arial"/>
          <w:sz w:val="24"/>
          <w:szCs w:val="24"/>
        </w:rPr>
      </w:pPr>
      <w:r w:rsidRPr="00437F42">
        <w:rPr>
          <w:rFonts w:cs="Arial"/>
          <w:sz w:val="24"/>
          <w:szCs w:val="24"/>
        </w:rPr>
        <w:t>1.</w:t>
      </w:r>
      <w:r w:rsidR="0023137D" w:rsidRPr="00A240F6">
        <w:rPr>
          <w:rFonts w:cs="Arial"/>
          <w:sz w:val="24"/>
          <w:szCs w:val="24"/>
        </w:rPr>
        <w:t xml:space="preserve">Uczniowi niepełnosprawnemu </w:t>
      </w:r>
      <w:r w:rsidR="00F94D4D">
        <w:rPr>
          <w:rFonts w:cs="Arial"/>
          <w:sz w:val="24"/>
          <w:szCs w:val="24"/>
        </w:rPr>
        <w:t>szkoła</w:t>
      </w:r>
      <w:r w:rsidR="0023137D" w:rsidRPr="00A240F6">
        <w:rPr>
          <w:rFonts w:cs="Arial"/>
          <w:sz w:val="24"/>
          <w:szCs w:val="24"/>
        </w:rPr>
        <w:t xml:space="preserve"> organizuje zajęcia rewalidacyjne, zgodnie z zalec</w:t>
      </w:r>
      <w:r>
        <w:rPr>
          <w:rFonts w:cs="Arial"/>
          <w:sz w:val="24"/>
          <w:szCs w:val="24"/>
        </w:rPr>
        <w:t>eniami poradni psychologiczno-</w:t>
      </w:r>
      <w:r w:rsidR="0023137D" w:rsidRPr="00A240F6">
        <w:rPr>
          <w:rFonts w:cs="Arial"/>
          <w:sz w:val="24"/>
          <w:szCs w:val="24"/>
        </w:rPr>
        <w:t>pedagogicznej. Tygodniowy wymiar zajęć rewalidacyjnych w każdym roku szkolnym wynosi w oddziale ogólnodostępnym po 2 godziny tygodniowo na ucznia.</w:t>
      </w:r>
    </w:p>
    <w:p w:rsidR="00F2008F" w:rsidRPr="00437F42" w:rsidRDefault="0023137D" w:rsidP="006169B3">
      <w:pPr>
        <w:pStyle w:val="Akapitzlist"/>
        <w:numPr>
          <w:ilvl w:val="0"/>
          <w:numId w:val="80"/>
        </w:numPr>
        <w:tabs>
          <w:tab w:val="left" w:pos="0"/>
        </w:tabs>
        <w:spacing w:before="120" w:after="120" w:line="240" w:lineRule="auto"/>
        <w:contextualSpacing w:val="0"/>
        <w:jc w:val="both"/>
        <w:rPr>
          <w:rFonts w:cs="Arial"/>
          <w:sz w:val="24"/>
          <w:szCs w:val="24"/>
        </w:rPr>
      </w:pPr>
      <w:r w:rsidRPr="00A240F6">
        <w:rPr>
          <w:rFonts w:cs="Arial"/>
          <w:sz w:val="24"/>
          <w:szCs w:val="24"/>
        </w:rPr>
        <w:t xml:space="preserve">Liczba godzin zajęć rewalidacyjnych dyrektor </w:t>
      </w:r>
      <w:r w:rsidR="00F94D4D">
        <w:rPr>
          <w:rFonts w:cs="Arial"/>
          <w:sz w:val="24"/>
          <w:szCs w:val="24"/>
        </w:rPr>
        <w:t>szkoły</w:t>
      </w:r>
      <w:r w:rsidRPr="00A240F6">
        <w:rPr>
          <w:rFonts w:cs="Arial"/>
          <w:sz w:val="24"/>
          <w:szCs w:val="24"/>
        </w:rPr>
        <w:t xml:space="preserve"> umieszcza w szkolnym planie nauczania i arkuszu organizacyjnym.</w:t>
      </w:r>
    </w:p>
    <w:p w:rsidR="0023137D" w:rsidRPr="00437F42" w:rsidRDefault="0023137D" w:rsidP="006169B3">
      <w:pPr>
        <w:pStyle w:val="Akapitzlist"/>
        <w:numPr>
          <w:ilvl w:val="0"/>
          <w:numId w:val="80"/>
        </w:numPr>
        <w:tabs>
          <w:tab w:val="left" w:pos="0"/>
        </w:tabs>
        <w:spacing w:before="120" w:after="120" w:line="240" w:lineRule="auto"/>
        <w:contextualSpacing w:val="0"/>
        <w:jc w:val="both"/>
        <w:rPr>
          <w:rFonts w:cs="Arial"/>
          <w:sz w:val="24"/>
          <w:szCs w:val="24"/>
        </w:rPr>
      </w:pPr>
      <w:r w:rsidRPr="00A240F6">
        <w:rPr>
          <w:rFonts w:cs="Arial"/>
          <w:sz w:val="24"/>
          <w:szCs w:val="24"/>
        </w:rPr>
        <w:t xml:space="preserve">Godzina zajęć rewalidacyjnych trwa 60 minut. W uzasadnionych przypadkach dopuszcza się prowadzenie zajęć w czasie krótszym niż 60 minut, zachowując ustalony dla ucznia łączny czas tych zajęć. Zajęcia organizuje </w:t>
      </w:r>
      <w:r w:rsidR="0003294E" w:rsidRPr="00A240F6">
        <w:rPr>
          <w:rFonts w:cs="Arial"/>
          <w:sz w:val="24"/>
          <w:szCs w:val="24"/>
        </w:rPr>
        <w:t>się, w co</w:t>
      </w:r>
      <w:r w:rsidRPr="00A240F6">
        <w:rPr>
          <w:rFonts w:cs="Arial"/>
          <w:sz w:val="24"/>
          <w:szCs w:val="24"/>
        </w:rPr>
        <w:t xml:space="preserve"> najmniej dwóch dniach.</w:t>
      </w:r>
    </w:p>
    <w:p w:rsidR="0023137D" w:rsidRPr="00A240F6" w:rsidRDefault="0023137D" w:rsidP="006169B3">
      <w:pPr>
        <w:pStyle w:val="paragraf"/>
        <w:numPr>
          <w:ilvl w:val="0"/>
          <w:numId w:val="45"/>
        </w:numPr>
        <w:spacing w:before="120" w:after="120"/>
        <w:jc w:val="both"/>
        <w:rPr>
          <w:rFonts w:cs="Arial"/>
          <w:sz w:val="24"/>
          <w:szCs w:val="24"/>
        </w:rPr>
      </w:pPr>
      <w:r w:rsidRPr="00A240F6">
        <w:rPr>
          <w:rFonts w:cs="Arial"/>
          <w:sz w:val="24"/>
          <w:szCs w:val="24"/>
        </w:rPr>
        <w:t xml:space="preserve">W </w:t>
      </w:r>
      <w:r w:rsidR="00F94D4D">
        <w:rPr>
          <w:rFonts w:cs="Arial"/>
          <w:sz w:val="24"/>
          <w:szCs w:val="24"/>
        </w:rPr>
        <w:t>szkole</w:t>
      </w:r>
      <w:r w:rsidRPr="00A240F6">
        <w:rPr>
          <w:rFonts w:cs="Arial"/>
          <w:sz w:val="24"/>
          <w:szCs w:val="24"/>
        </w:rPr>
        <w:t xml:space="preserve"> d</w:t>
      </w:r>
      <w:r w:rsidR="00A21490">
        <w:rPr>
          <w:rFonts w:cs="Arial"/>
          <w:sz w:val="24"/>
          <w:szCs w:val="24"/>
        </w:rPr>
        <w:t>l</w:t>
      </w:r>
      <w:r w:rsidRPr="00A240F6">
        <w:rPr>
          <w:rFonts w:cs="Arial"/>
          <w:sz w:val="24"/>
          <w:szCs w:val="24"/>
        </w:rPr>
        <w:t>a uczniów o potrzebie kształcenia specjalnego organizowane są:</w:t>
      </w:r>
    </w:p>
    <w:p w:rsidR="0023137D" w:rsidRPr="00A240F6" w:rsidRDefault="0023137D" w:rsidP="006169B3">
      <w:pPr>
        <w:numPr>
          <w:ilvl w:val="0"/>
          <w:numId w:val="83"/>
        </w:numPr>
        <w:tabs>
          <w:tab w:val="left" w:pos="0"/>
          <w:tab w:val="left" w:pos="426"/>
        </w:tabs>
        <w:spacing w:before="120" w:after="120"/>
        <w:jc w:val="both"/>
        <w:rPr>
          <w:rFonts w:cs="Arial"/>
          <w:sz w:val="24"/>
          <w:szCs w:val="24"/>
        </w:rPr>
      </w:pPr>
      <w:r w:rsidRPr="00A240F6">
        <w:rPr>
          <w:rFonts w:cs="Arial"/>
          <w:sz w:val="24"/>
          <w:szCs w:val="24"/>
        </w:rPr>
        <w:t xml:space="preserve"> zajęcia rewalidacyjne dla uczniów niepełnosprawnych w zakresie:</w:t>
      </w:r>
    </w:p>
    <w:p w:rsidR="0023137D" w:rsidRPr="00437F42" w:rsidRDefault="0023137D"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sidRPr="00A240F6">
        <w:rPr>
          <w:rFonts w:cs="Arial"/>
          <w:sz w:val="24"/>
          <w:szCs w:val="24"/>
        </w:rPr>
        <w:t xml:space="preserve">korekcji </w:t>
      </w:r>
      <w:r w:rsidRPr="00437F42">
        <w:rPr>
          <w:rFonts w:eastAsia="Times New Roman"/>
          <w:color w:val="000000"/>
          <w:sz w:val="24"/>
          <w:szCs w:val="24"/>
          <w:lang w:eastAsia="pl-PL"/>
        </w:rPr>
        <w:t xml:space="preserve">wad </w:t>
      </w:r>
      <w:r w:rsidR="00437F42">
        <w:rPr>
          <w:rFonts w:eastAsia="Times New Roman"/>
          <w:color w:val="000000"/>
          <w:sz w:val="24"/>
          <w:szCs w:val="24"/>
          <w:lang w:eastAsia="pl-PL"/>
        </w:rPr>
        <w:t>postawy (gimnastyka korekcyjna),</w:t>
      </w:r>
    </w:p>
    <w:p w:rsidR="0023137D" w:rsidRPr="00437F42" w:rsidRDefault="0023137D"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korygujące wady mowy (zajęcia</w:t>
      </w:r>
      <w:r w:rsidR="00437F42">
        <w:rPr>
          <w:rFonts w:eastAsia="Times New Roman"/>
          <w:color w:val="000000"/>
          <w:sz w:val="24"/>
          <w:szCs w:val="24"/>
          <w:lang w:eastAsia="pl-PL"/>
        </w:rPr>
        <w:t xml:space="preserve"> logopedyczne i z logo rytmiki),</w:t>
      </w:r>
    </w:p>
    <w:p w:rsidR="0023137D" w:rsidRPr="00437F42" w:rsidRDefault="00437F42"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Pr>
          <w:rFonts w:eastAsia="Times New Roman"/>
          <w:color w:val="000000"/>
          <w:sz w:val="24"/>
          <w:szCs w:val="24"/>
          <w:lang w:eastAsia="pl-PL"/>
        </w:rPr>
        <w:t>korekcyjno-kompensacyjne,</w:t>
      </w:r>
    </w:p>
    <w:p w:rsidR="0023137D" w:rsidRPr="00437F42" w:rsidRDefault="0023137D"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nauka języka migowego lub inne altern</w:t>
      </w:r>
      <w:r w:rsidR="00437F42">
        <w:rPr>
          <w:rFonts w:eastAsia="Times New Roman"/>
          <w:color w:val="000000"/>
          <w:sz w:val="24"/>
          <w:szCs w:val="24"/>
          <w:lang w:eastAsia="pl-PL"/>
        </w:rPr>
        <w:t>atywne metody komunikacji,</w:t>
      </w:r>
    </w:p>
    <w:p w:rsidR="0023137D" w:rsidRPr="00437F42" w:rsidRDefault="0023137D"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zajęcia specjalistyczne:</w:t>
      </w:r>
      <w:r w:rsidR="00437F42">
        <w:rPr>
          <w:rFonts w:eastAsia="Times New Roman"/>
          <w:color w:val="000000"/>
          <w:sz w:val="24"/>
          <w:szCs w:val="24"/>
          <w:lang w:eastAsia="pl-PL"/>
        </w:rPr>
        <w:t>, terapia psychologiczna,</w:t>
      </w:r>
    </w:p>
    <w:p w:rsidR="0023137D" w:rsidRPr="00437F42" w:rsidRDefault="0023137D" w:rsidP="006169B3">
      <w:pPr>
        <w:pStyle w:val="Akapitzlist"/>
        <w:numPr>
          <w:ilvl w:val="0"/>
          <w:numId w:val="82"/>
        </w:numPr>
        <w:spacing w:before="120" w:after="120" w:line="240" w:lineRule="auto"/>
        <w:contextualSpacing w:val="0"/>
        <w:jc w:val="both"/>
        <w:rPr>
          <w:rFonts w:eastAsia="Times New Roman"/>
          <w:color w:val="000000"/>
          <w:sz w:val="24"/>
          <w:szCs w:val="24"/>
          <w:lang w:eastAsia="pl-PL"/>
        </w:rPr>
      </w:pPr>
      <w:r w:rsidRPr="00437F42">
        <w:rPr>
          <w:rFonts w:eastAsia="Times New Roman"/>
          <w:color w:val="000000"/>
          <w:sz w:val="24"/>
          <w:szCs w:val="24"/>
          <w:lang w:eastAsia="pl-PL"/>
        </w:rPr>
        <w:t xml:space="preserve">inne, które wynikają z konieczności realizacji </w:t>
      </w:r>
      <w:r w:rsidR="0003294E">
        <w:rPr>
          <w:rFonts w:eastAsia="Times New Roman"/>
          <w:color w:val="000000"/>
          <w:sz w:val="24"/>
          <w:szCs w:val="24"/>
          <w:lang w:eastAsia="pl-PL"/>
        </w:rPr>
        <w:t>zaleceń w orzeczeniu poradni psychologiczno-pedagogicznej</w:t>
      </w:r>
      <w:r w:rsidR="00437F42">
        <w:rPr>
          <w:rFonts w:eastAsia="Times New Roman"/>
          <w:color w:val="000000"/>
          <w:sz w:val="24"/>
          <w:szCs w:val="24"/>
          <w:lang w:eastAsia="pl-PL"/>
        </w:rPr>
        <w:t>;</w:t>
      </w:r>
    </w:p>
    <w:p w:rsidR="0023137D" w:rsidRPr="00A240F6" w:rsidRDefault="0023137D" w:rsidP="006169B3">
      <w:pPr>
        <w:numPr>
          <w:ilvl w:val="0"/>
          <w:numId w:val="83"/>
        </w:numPr>
        <w:tabs>
          <w:tab w:val="left" w:pos="0"/>
          <w:tab w:val="left" w:pos="426"/>
        </w:tabs>
        <w:spacing w:before="120" w:after="120"/>
        <w:jc w:val="both"/>
        <w:rPr>
          <w:rFonts w:cs="Arial"/>
          <w:sz w:val="24"/>
          <w:szCs w:val="24"/>
        </w:rPr>
      </w:pPr>
      <w:r w:rsidRPr="00A240F6">
        <w:rPr>
          <w:rFonts w:cs="Arial"/>
          <w:sz w:val="24"/>
          <w:szCs w:val="24"/>
        </w:rPr>
        <w:t>zajęcia resocjalizacyjne dla uczniów niedostosowanych społecznie;</w:t>
      </w:r>
    </w:p>
    <w:p w:rsidR="0023137D" w:rsidRPr="00A240F6" w:rsidRDefault="0023137D" w:rsidP="006169B3">
      <w:pPr>
        <w:numPr>
          <w:ilvl w:val="0"/>
          <w:numId w:val="83"/>
        </w:numPr>
        <w:tabs>
          <w:tab w:val="left" w:pos="0"/>
          <w:tab w:val="left" w:pos="426"/>
        </w:tabs>
        <w:spacing w:before="120" w:after="120"/>
        <w:jc w:val="both"/>
        <w:rPr>
          <w:rFonts w:cs="Arial"/>
          <w:sz w:val="24"/>
          <w:szCs w:val="24"/>
        </w:rPr>
      </w:pPr>
      <w:r w:rsidRPr="00A240F6">
        <w:rPr>
          <w:rFonts w:cs="Arial"/>
          <w:sz w:val="24"/>
          <w:szCs w:val="24"/>
        </w:rPr>
        <w:t>zajęcia socjoterapeutyczne dla uczniów zagrożonych niedostosowaniem społecznym;</w:t>
      </w:r>
    </w:p>
    <w:p w:rsidR="0023137D" w:rsidRPr="00437F42" w:rsidRDefault="0023137D" w:rsidP="006169B3">
      <w:pPr>
        <w:numPr>
          <w:ilvl w:val="0"/>
          <w:numId w:val="83"/>
        </w:numPr>
        <w:tabs>
          <w:tab w:val="left" w:pos="0"/>
          <w:tab w:val="left" w:pos="426"/>
        </w:tabs>
        <w:spacing w:before="120" w:after="120"/>
        <w:jc w:val="both"/>
        <w:rPr>
          <w:rFonts w:cs="Arial"/>
          <w:sz w:val="24"/>
          <w:szCs w:val="24"/>
        </w:rPr>
      </w:pPr>
      <w:r w:rsidRPr="00A240F6">
        <w:rPr>
          <w:rFonts w:cs="Arial"/>
          <w:sz w:val="24"/>
          <w:szCs w:val="24"/>
        </w:rPr>
        <w:t>w ramach pomocy psychologiczno-pedagogicznej zajęcia związane z wyborem kierunku kształcenia i zawodu.</w:t>
      </w:r>
    </w:p>
    <w:p w:rsidR="0023137D" w:rsidRPr="001B75B3" w:rsidRDefault="001B75B3" w:rsidP="006169B3">
      <w:pPr>
        <w:pStyle w:val="paragraf"/>
        <w:numPr>
          <w:ilvl w:val="0"/>
          <w:numId w:val="45"/>
        </w:numPr>
        <w:spacing w:before="120" w:after="120"/>
        <w:jc w:val="both"/>
        <w:rPr>
          <w:rFonts w:cs="Arial"/>
          <w:sz w:val="24"/>
          <w:szCs w:val="24"/>
        </w:rPr>
      </w:pPr>
      <w:r w:rsidRPr="001B75B3">
        <w:rPr>
          <w:rFonts w:cs="Arial"/>
          <w:sz w:val="24"/>
          <w:szCs w:val="24"/>
        </w:rPr>
        <w:t>1.</w:t>
      </w:r>
      <w:r w:rsidR="0023137D" w:rsidRPr="00A240F6">
        <w:rPr>
          <w:rFonts w:cs="Arial"/>
          <w:sz w:val="24"/>
          <w:szCs w:val="24"/>
        </w:rPr>
        <w:t xml:space="preserve">W </w:t>
      </w:r>
      <w:r w:rsidR="00F94D4D">
        <w:rPr>
          <w:rFonts w:cs="Arial"/>
          <w:sz w:val="24"/>
          <w:szCs w:val="24"/>
        </w:rPr>
        <w:t>szkole</w:t>
      </w:r>
      <w:r w:rsidR="0023137D" w:rsidRPr="00A240F6">
        <w:rPr>
          <w:rFonts w:cs="Arial"/>
          <w:sz w:val="24"/>
          <w:szCs w:val="24"/>
        </w:rPr>
        <w:t xml:space="preserve"> za zgodą organu prowadzącego można zatrudniać dodatkowo nauczycieli posiadających kwalifikacje w zakresie pedagogiki specjalnej w celu współorganizowania kształcenia uczniów </w:t>
      </w:r>
      <w:r w:rsidR="0023137D" w:rsidRPr="001B75B3">
        <w:rPr>
          <w:rFonts w:cs="Arial"/>
          <w:sz w:val="24"/>
          <w:szCs w:val="24"/>
        </w:rPr>
        <w:t>niepełnosprawnych, niedostosowanych społecznie oraz zagrożonych niedostosowaniem społecznym.</w:t>
      </w:r>
    </w:p>
    <w:p w:rsidR="0023137D" w:rsidRPr="00A240F6" w:rsidRDefault="0023137D" w:rsidP="006169B3">
      <w:pPr>
        <w:pStyle w:val="Akapitzlist"/>
        <w:numPr>
          <w:ilvl w:val="0"/>
          <w:numId w:val="84"/>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Nauczyciele, o których mowa w ust. 1:</w:t>
      </w:r>
    </w:p>
    <w:p w:rsidR="0023137D" w:rsidRPr="00A240F6" w:rsidRDefault="0023137D" w:rsidP="006169B3">
      <w:pPr>
        <w:numPr>
          <w:ilvl w:val="0"/>
          <w:numId w:val="85"/>
        </w:numPr>
        <w:tabs>
          <w:tab w:val="left" w:pos="0"/>
          <w:tab w:val="left" w:pos="426"/>
        </w:tabs>
        <w:spacing w:before="120" w:after="120"/>
        <w:jc w:val="both"/>
        <w:rPr>
          <w:rFonts w:cs="Arial"/>
          <w:sz w:val="24"/>
          <w:szCs w:val="24"/>
        </w:rPr>
      </w:pPr>
      <w:r w:rsidRPr="00A240F6">
        <w:rPr>
          <w:rFonts w:cs="Arial"/>
          <w:sz w:val="24"/>
          <w:szCs w:val="24"/>
        </w:rPr>
        <w:t>prowadzą wspólnie z innymi nauczycielami zajęcia edukacyjne oraz wspólnie z innymi nauczycielami i ze specjalistami realizują zintegrowane działania i zajęcia, określone                              w programie;</w:t>
      </w:r>
    </w:p>
    <w:p w:rsidR="0023137D" w:rsidRPr="001B75B3" w:rsidRDefault="0023137D" w:rsidP="006169B3">
      <w:pPr>
        <w:numPr>
          <w:ilvl w:val="0"/>
          <w:numId w:val="85"/>
        </w:numPr>
        <w:tabs>
          <w:tab w:val="left" w:pos="0"/>
          <w:tab w:val="left" w:pos="426"/>
        </w:tabs>
        <w:spacing w:before="120" w:after="120"/>
        <w:jc w:val="both"/>
        <w:rPr>
          <w:rFonts w:cs="Arial"/>
          <w:sz w:val="24"/>
          <w:szCs w:val="24"/>
        </w:rPr>
      </w:pPr>
      <w:r w:rsidRPr="00A240F6">
        <w:rPr>
          <w:rFonts w:cs="Arial"/>
          <w:sz w:val="24"/>
          <w:szCs w:val="24"/>
        </w:rPr>
        <w:t xml:space="preserve">prowadzą wspólnie z innymi nauczycielami i ze specjalistami pracę wychowawczą z uczniami niepełnosprawnymi, </w:t>
      </w:r>
      <w:r w:rsidRPr="001B75B3">
        <w:rPr>
          <w:rFonts w:cs="Arial"/>
          <w:sz w:val="24"/>
          <w:szCs w:val="24"/>
        </w:rPr>
        <w:t>niedostosowanymi społecznie oraz zagrożonymi niedostosowaniem społecznym;</w:t>
      </w:r>
    </w:p>
    <w:p w:rsidR="0023137D" w:rsidRPr="00A240F6" w:rsidRDefault="0023137D" w:rsidP="006169B3">
      <w:pPr>
        <w:numPr>
          <w:ilvl w:val="0"/>
          <w:numId w:val="85"/>
        </w:numPr>
        <w:tabs>
          <w:tab w:val="left" w:pos="0"/>
          <w:tab w:val="left" w:pos="426"/>
        </w:tabs>
        <w:spacing w:before="120" w:after="120"/>
        <w:jc w:val="both"/>
        <w:rPr>
          <w:rFonts w:cs="Arial"/>
          <w:sz w:val="24"/>
          <w:szCs w:val="24"/>
        </w:rPr>
      </w:pPr>
      <w:r w:rsidRPr="00A240F6">
        <w:rPr>
          <w:rFonts w:cs="Arial"/>
          <w:sz w:val="24"/>
          <w:szCs w:val="24"/>
        </w:rPr>
        <w:t>uczestniczą, w miarę potrzeb, w zajęciach edukacyjnych prowadzonych przez nauczycieli oraz w zintegrowanych działaniach i zajęciach, określonych w programie, realizowanych przez nauczycieli i specjalistów;</w:t>
      </w:r>
    </w:p>
    <w:p w:rsidR="00794BE4" w:rsidRPr="001B75B3" w:rsidRDefault="0023137D" w:rsidP="006169B3">
      <w:pPr>
        <w:numPr>
          <w:ilvl w:val="0"/>
          <w:numId w:val="85"/>
        </w:numPr>
        <w:tabs>
          <w:tab w:val="left" w:pos="0"/>
          <w:tab w:val="left" w:pos="426"/>
        </w:tabs>
        <w:spacing w:before="120" w:after="120"/>
        <w:jc w:val="both"/>
        <w:rPr>
          <w:rFonts w:cs="Arial"/>
          <w:i/>
          <w:sz w:val="24"/>
          <w:szCs w:val="24"/>
        </w:rPr>
      </w:pPr>
      <w:r w:rsidRPr="00A240F6">
        <w:rPr>
          <w:rFonts w:cs="Arial"/>
          <w:sz w:val="24"/>
          <w:szCs w:val="24"/>
        </w:rPr>
        <w:t xml:space="preserve">udzielają pomocy nauczycielom prowadzącym zajęcia edukacyjne oraz nauczycielom                          i specjalistom realizującym zintegrowane działania i zajęcia, określone w programie, w doborze form i metod pracy z uczniami niepełnosprawnymi, </w:t>
      </w:r>
      <w:r w:rsidRPr="00A240F6">
        <w:rPr>
          <w:rFonts w:cs="Arial"/>
          <w:i/>
          <w:sz w:val="24"/>
          <w:szCs w:val="24"/>
        </w:rPr>
        <w:t>niedostosowanymi społecznie oraz zagrożonymi niedostosowaniem społecznym.</w:t>
      </w:r>
    </w:p>
    <w:p w:rsidR="00794BE4" w:rsidRPr="001B75B3" w:rsidRDefault="001B75B3" w:rsidP="006169B3">
      <w:pPr>
        <w:pStyle w:val="Akapitzlist"/>
        <w:numPr>
          <w:ilvl w:val="0"/>
          <w:numId w:val="84"/>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23137D" w:rsidRPr="00A240F6">
        <w:rPr>
          <w:rFonts w:cs="Arial"/>
          <w:sz w:val="24"/>
          <w:szCs w:val="24"/>
        </w:rPr>
        <w:t xml:space="preserve">, uwzględniając indywidualne potrzeby rozwojowe i edukacyjne oraz możliwości psychofizyczne uczniów niepełnosprawnych, </w:t>
      </w:r>
      <w:r w:rsidR="0023137D" w:rsidRPr="00A240F6">
        <w:rPr>
          <w:rFonts w:cs="Arial"/>
          <w:i/>
          <w:sz w:val="24"/>
          <w:szCs w:val="24"/>
        </w:rPr>
        <w:t>niedostosowanych społecznie oraz zagrożonych niedostosowaniem społecznym,</w:t>
      </w:r>
      <w:r w:rsidR="0023137D" w:rsidRPr="00A240F6">
        <w:rPr>
          <w:rFonts w:cs="Arial"/>
          <w:sz w:val="24"/>
          <w:szCs w:val="24"/>
        </w:rPr>
        <w:t xml:space="preserve"> wyznacza zajęcia edukacyjne oraz zintegrowane działania i zajęcia, określone w programie, realizowane wspólnie z innymi nauczycielami przez nauczycieli, o których mowa w ust. 1, lub w których nauczyciele ci uczestniczą.</w:t>
      </w:r>
    </w:p>
    <w:p w:rsidR="0023137D" w:rsidRPr="00EC7A71" w:rsidRDefault="00D76A2F" w:rsidP="006169B3">
      <w:pPr>
        <w:pStyle w:val="Akapitzlist"/>
        <w:numPr>
          <w:ilvl w:val="0"/>
          <w:numId w:val="84"/>
        </w:numPr>
        <w:tabs>
          <w:tab w:val="left" w:pos="0"/>
        </w:tabs>
        <w:spacing w:before="120" w:after="120" w:line="240" w:lineRule="auto"/>
        <w:contextualSpacing w:val="0"/>
        <w:jc w:val="both"/>
        <w:rPr>
          <w:rFonts w:cs="Arial"/>
          <w:sz w:val="24"/>
          <w:szCs w:val="24"/>
        </w:rPr>
      </w:pPr>
      <w:r>
        <w:rPr>
          <w:rFonts w:cs="Arial"/>
          <w:sz w:val="24"/>
          <w:szCs w:val="24"/>
        </w:rPr>
        <w:t>Rada Pedagogiczna</w:t>
      </w:r>
      <w:r w:rsidR="0023137D" w:rsidRPr="001B75B3">
        <w:rPr>
          <w:rFonts w:cs="Arial"/>
          <w:sz w:val="24"/>
          <w:szCs w:val="24"/>
        </w:rPr>
        <w:t xml:space="preserve"> wskazuje sposób dostosowania warunków przeprowadzania egzaminu ośmioklasisty</w:t>
      </w:r>
      <w:r w:rsidR="0023137D" w:rsidRPr="00A240F6">
        <w:rPr>
          <w:rFonts w:cs="Arial"/>
          <w:sz w:val="24"/>
          <w:szCs w:val="24"/>
        </w:rPr>
        <w:t>,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na stronie internetowej CKE             w terminie do 1 września roku szkolnego, w którym przeprowadzany jest egzamin.</w:t>
      </w:r>
    </w:p>
    <w:p w:rsidR="0023137D" w:rsidRPr="00A240F6" w:rsidRDefault="0023137D" w:rsidP="006169B3">
      <w:pPr>
        <w:pStyle w:val="Akapitzlist"/>
        <w:numPr>
          <w:ilvl w:val="0"/>
          <w:numId w:val="84"/>
        </w:numPr>
        <w:tabs>
          <w:tab w:val="left" w:pos="0"/>
        </w:tabs>
        <w:spacing w:before="120" w:after="120" w:line="240" w:lineRule="auto"/>
        <w:contextualSpacing w:val="0"/>
        <w:jc w:val="both"/>
        <w:rPr>
          <w:rFonts w:cs="Arial"/>
          <w:sz w:val="24"/>
          <w:szCs w:val="24"/>
        </w:rPr>
      </w:pPr>
      <w:r w:rsidRPr="00A240F6">
        <w:rPr>
          <w:rFonts w:cs="Arial"/>
          <w:sz w:val="24"/>
          <w:szCs w:val="24"/>
        </w:rPr>
        <w:t>Zapewnienie warunków, o których mowa w ust. 3 należy do obowiązków przewodniczącego szkolnego zespołu egzaminacyjnego.</w:t>
      </w:r>
    </w:p>
    <w:p w:rsidR="0023137D" w:rsidRPr="00A240F6" w:rsidRDefault="0023137D" w:rsidP="006169B3">
      <w:pPr>
        <w:pStyle w:val="paragraf"/>
        <w:numPr>
          <w:ilvl w:val="0"/>
          <w:numId w:val="45"/>
        </w:numPr>
        <w:spacing w:before="120" w:after="120"/>
        <w:jc w:val="both"/>
        <w:rPr>
          <w:rFonts w:cs="Arial"/>
          <w:sz w:val="24"/>
          <w:szCs w:val="24"/>
        </w:rPr>
      </w:pPr>
      <w:r w:rsidRPr="00A240F6">
        <w:rPr>
          <w:rFonts w:cs="Arial"/>
          <w:sz w:val="24"/>
          <w:szCs w:val="24"/>
        </w:rPr>
        <w:t>Uczeń niepełnosprawny ma prawo do korzystania z wszelki</w:t>
      </w:r>
      <w:r w:rsidR="00EC7A71">
        <w:rPr>
          <w:rFonts w:cs="Arial"/>
          <w:sz w:val="24"/>
          <w:szCs w:val="24"/>
        </w:rPr>
        <w:t>ch form pomocy psychologiczno-</w:t>
      </w:r>
      <w:r w:rsidRPr="00A240F6">
        <w:rPr>
          <w:rFonts w:cs="Arial"/>
          <w:sz w:val="24"/>
          <w:szCs w:val="24"/>
        </w:rPr>
        <w:t xml:space="preserve">pedagogicznej organizowanej w </w:t>
      </w:r>
      <w:r w:rsidR="00F94D4D">
        <w:rPr>
          <w:rFonts w:cs="Arial"/>
          <w:sz w:val="24"/>
          <w:szCs w:val="24"/>
        </w:rPr>
        <w:t>szkole</w:t>
      </w:r>
      <w:r w:rsidRPr="00A240F6">
        <w:rPr>
          <w:rFonts w:cs="Arial"/>
          <w:sz w:val="24"/>
          <w:szCs w:val="24"/>
        </w:rPr>
        <w:t xml:space="preserve"> w formach i na za</w:t>
      </w:r>
      <w:r w:rsidR="00B87341">
        <w:rPr>
          <w:rFonts w:cs="Arial"/>
          <w:sz w:val="24"/>
          <w:szCs w:val="24"/>
        </w:rPr>
        <w:t>sadach określonych w Dziale III</w:t>
      </w:r>
      <w:r w:rsidRPr="00A240F6">
        <w:rPr>
          <w:rFonts w:cs="Arial"/>
          <w:sz w:val="24"/>
          <w:szCs w:val="24"/>
        </w:rPr>
        <w:t xml:space="preserve"> statutu </w:t>
      </w:r>
      <w:r w:rsidR="00F94D4D">
        <w:rPr>
          <w:rFonts w:cs="Arial"/>
          <w:sz w:val="24"/>
          <w:szCs w:val="24"/>
        </w:rPr>
        <w:t>szkoły</w:t>
      </w:r>
      <w:r w:rsidRPr="00A240F6">
        <w:rPr>
          <w:rFonts w:cs="Arial"/>
          <w:sz w:val="24"/>
          <w:szCs w:val="24"/>
        </w:rPr>
        <w:t>.</w:t>
      </w:r>
    </w:p>
    <w:p w:rsidR="0023137D" w:rsidRPr="00AC58BE" w:rsidRDefault="00BD2BE3" w:rsidP="006169B3">
      <w:pPr>
        <w:pStyle w:val="paragraf"/>
        <w:numPr>
          <w:ilvl w:val="0"/>
          <w:numId w:val="45"/>
        </w:numPr>
        <w:spacing w:before="120" w:after="120"/>
        <w:jc w:val="both"/>
        <w:rPr>
          <w:rFonts w:cs="Arial"/>
          <w:sz w:val="24"/>
          <w:szCs w:val="24"/>
        </w:rPr>
      </w:pPr>
      <w:r w:rsidRPr="00BD2BE3">
        <w:rPr>
          <w:rFonts w:cs="Arial"/>
          <w:sz w:val="24"/>
          <w:szCs w:val="24"/>
        </w:rPr>
        <w:t xml:space="preserve">1. </w:t>
      </w:r>
      <w:r w:rsidR="0023137D" w:rsidRPr="00BD2BE3">
        <w:rPr>
          <w:rFonts w:cs="Arial"/>
          <w:sz w:val="24"/>
          <w:szCs w:val="24"/>
        </w:rPr>
        <w:t>W</w:t>
      </w:r>
      <w:r w:rsidR="00F94D4D">
        <w:rPr>
          <w:rFonts w:cs="Arial"/>
          <w:sz w:val="24"/>
          <w:szCs w:val="24"/>
        </w:rPr>
        <w:t>szkole</w:t>
      </w:r>
      <w:r>
        <w:rPr>
          <w:rFonts w:cs="Arial"/>
          <w:sz w:val="24"/>
          <w:szCs w:val="24"/>
        </w:rPr>
        <w:t xml:space="preserve"> powołuje się z</w:t>
      </w:r>
      <w:r w:rsidR="0023137D" w:rsidRPr="00A240F6">
        <w:rPr>
          <w:rFonts w:cs="Arial"/>
          <w:sz w:val="24"/>
          <w:szCs w:val="24"/>
        </w:rPr>
        <w:t>es</w:t>
      </w:r>
      <w:r>
        <w:rPr>
          <w:rFonts w:cs="Arial"/>
          <w:sz w:val="24"/>
          <w:szCs w:val="24"/>
        </w:rPr>
        <w:t>pół ds. pomocy psychologiczno-</w:t>
      </w:r>
      <w:r w:rsidR="0023137D" w:rsidRPr="00A240F6">
        <w:rPr>
          <w:rFonts w:cs="Arial"/>
          <w:sz w:val="24"/>
          <w:szCs w:val="24"/>
        </w:rPr>
        <w:t>pedagogicznej uczniom posiadającym orzeczenie o potrzebie kształce</w:t>
      </w:r>
      <w:r w:rsidR="00AC58BE">
        <w:rPr>
          <w:rFonts w:cs="Arial"/>
          <w:sz w:val="24"/>
          <w:szCs w:val="24"/>
        </w:rPr>
        <w:t xml:space="preserve">nia specjalnego lub orzeczenie </w:t>
      </w:r>
      <w:r w:rsidR="0023137D" w:rsidRPr="00A240F6">
        <w:rPr>
          <w:rFonts w:cs="Arial"/>
          <w:sz w:val="24"/>
          <w:szCs w:val="24"/>
        </w:rPr>
        <w:t>o niedostosowaniu społecznym lub zagrożeniem niedostosowania społecznego, zwany dalej Zespołem Wspierającym.</w:t>
      </w:r>
    </w:p>
    <w:p w:rsidR="0023137D"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skład zespołu wchodzą: wychowawca </w:t>
      </w:r>
      <w:r w:rsidR="0003294E" w:rsidRPr="00A240F6">
        <w:rPr>
          <w:rFonts w:cs="Arial"/>
          <w:sz w:val="24"/>
          <w:szCs w:val="24"/>
        </w:rPr>
        <w:t>oddziału, jako</w:t>
      </w:r>
      <w:r w:rsidRPr="00A240F6">
        <w:rPr>
          <w:rFonts w:cs="Arial"/>
          <w:sz w:val="24"/>
          <w:szCs w:val="24"/>
        </w:rPr>
        <w:t xml:space="preserve"> przewodniczący zespołu, pedagog szkolny oraz nauczyciele specjaliści, zatrudnieni w </w:t>
      </w:r>
      <w:r w:rsidR="00F94D4D">
        <w:rPr>
          <w:rFonts w:cs="Arial"/>
          <w:sz w:val="24"/>
          <w:szCs w:val="24"/>
        </w:rPr>
        <w:t>szkole</w:t>
      </w:r>
      <w:r w:rsidRPr="00A240F6">
        <w:rPr>
          <w:rFonts w:cs="Arial"/>
          <w:sz w:val="24"/>
          <w:szCs w:val="24"/>
        </w:rPr>
        <w:t xml:space="preserve">. </w:t>
      </w:r>
    </w:p>
    <w:p w:rsidR="00794BE4"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zespołu odbywają się w miarę potrzeb, nie rzadziej jednak niż raz w okresie. Zebrania zwołuje wychowawca oddziału, co najmniej z jednotygodniowym wyprzedzeniem. </w:t>
      </w:r>
    </w:p>
    <w:p w:rsidR="0023137D"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W spotkaniach zespołu mogą uczestniczyć:</w:t>
      </w:r>
    </w:p>
    <w:p w:rsidR="0023137D" w:rsidRPr="00A240F6" w:rsidRDefault="0023137D" w:rsidP="006169B3">
      <w:pPr>
        <w:numPr>
          <w:ilvl w:val="0"/>
          <w:numId w:val="87"/>
        </w:numPr>
        <w:tabs>
          <w:tab w:val="left" w:pos="0"/>
          <w:tab w:val="left" w:pos="426"/>
        </w:tabs>
        <w:spacing w:before="120" w:after="120"/>
        <w:jc w:val="both"/>
        <w:rPr>
          <w:rFonts w:cs="Arial"/>
          <w:sz w:val="24"/>
          <w:szCs w:val="24"/>
        </w:rPr>
      </w:pPr>
      <w:r w:rsidRPr="00A240F6">
        <w:rPr>
          <w:rFonts w:cs="Arial"/>
          <w:sz w:val="24"/>
          <w:szCs w:val="24"/>
        </w:rPr>
        <w:t xml:space="preserve">na wniosek </w:t>
      </w:r>
      <w:r w:rsidR="00F94D4D">
        <w:rPr>
          <w:rFonts w:cs="Arial"/>
          <w:sz w:val="24"/>
          <w:szCs w:val="24"/>
        </w:rPr>
        <w:t>dyrektora</w:t>
      </w:r>
      <w:r w:rsidR="00A21490">
        <w:rPr>
          <w:rFonts w:cs="Arial"/>
          <w:sz w:val="24"/>
          <w:szCs w:val="24"/>
        </w:rPr>
        <w:t xml:space="preserve"> </w:t>
      </w:r>
      <w:r w:rsidR="00F94D4D">
        <w:rPr>
          <w:rFonts w:cs="Arial"/>
          <w:sz w:val="24"/>
          <w:szCs w:val="24"/>
        </w:rPr>
        <w:t>szkoły</w:t>
      </w:r>
      <w:r w:rsidRPr="00A240F6">
        <w:rPr>
          <w:rFonts w:cs="Arial"/>
          <w:sz w:val="24"/>
          <w:szCs w:val="24"/>
        </w:rPr>
        <w:t xml:space="preserve"> – przedstawiciel poradni psychologiczno-pedagogicznej;</w:t>
      </w:r>
    </w:p>
    <w:p w:rsidR="0023137D" w:rsidRPr="00A240F6" w:rsidRDefault="0023137D" w:rsidP="006169B3">
      <w:pPr>
        <w:numPr>
          <w:ilvl w:val="0"/>
          <w:numId w:val="87"/>
        </w:numPr>
        <w:tabs>
          <w:tab w:val="left" w:pos="0"/>
          <w:tab w:val="left" w:pos="426"/>
        </w:tabs>
        <w:spacing w:before="120" w:after="120"/>
        <w:jc w:val="both"/>
        <w:rPr>
          <w:rFonts w:cs="Arial"/>
          <w:sz w:val="24"/>
          <w:szCs w:val="24"/>
        </w:rPr>
      </w:pPr>
      <w:r w:rsidRPr="00A240F6">
        <w:rPr>
          <w:rFonts w:cs="Arial"/>
          <w:sz w:val="24"/>
          <w:szCs w:val="24"/>
        </w:rPr>
        <w:lastRenderedPageBreak/>
        <w:t>na wniosek lub za zgodą rodziców ucznia – lekarz, psycholog, pedagog, logopeda lub inny specjalista;</w:t>
      </w:r>
    </w:p>
    <w:p w:rsidR="0023137D" w:rsidRPr="002C05D6" w:rsidRDefault="0023137D" w:rsidP="006169B3">
      <w:pPr>
        <w:numPr>
          <w:ilvl w:val="0"/>
          <w:numId w:val="87"/>
        </w:numPr>
        <w:tabs>
          <w:tab w:val="left" w:pos="0"/>
          <w:tab w:val="left" w:pos="426"/>
        </w:tabs>
        <w:spacing w:before="120" w:after="120"/>
        <w:jc w:val="both"/>
        <w:rPr>
          <w:rFonts w:cs="Arial"/>
          <w:sz w:val="24"/>
          <w:szCs w:val="24"/>
        </w:rPr>
      </w:pPr>
      <w:r w:rsidRPr="002C05D6">
        <w:rPr>
          <w:rFonts w:cs="Arial"/>
          <w:sz w:val="24"/>
          <w:szCs w:val="24"/>
        </w:rPr>
        <w:t>asystent lub pomoc nauczyciela.</w:t>
      </w:r>
    </w:p>
    <w:p w:rsidR="0023137D" w:rsidRPr="00AC58BE"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Osoby zaproszone do udziału w posiedzeniu zespołu, a niezatrudnione w </w:t>
      </w:r>
      <w:r w:rsidR="00F94D4D">
        <w:rPr>
          <w:rFonts w:cs="Arial"/>
          <w:sz w:val="24"/>
          <w:szCs w:val="24"/>
        </w:rPr>
        <w:t>szkole</w:t>
      </w:r>
      <w:r w:rsidRPr="00A240F6">
        <w:rPr>
          <w:rFonts w:cs="Arial"/>
          <w:sz w:val="24"/>
          <w:szCs w:val="24"/>
        </w:rPr>
        <w:t xml:space="preserve"> są zobowiązane udokumentować swoje kwalifikacje zawodowe oraz złożyć oświadczenie                          o obowiązku ochrony danych osobowych ucznia, w tym danych wrażliwych. W przypadku braków</w:t>
      </w:r>
      <w:r w:rsidR="00A21490">
        <w:rPr>
          <w:rFonts w:cs="Arial"/>
          <w:sz w:val="24"/>
          <w:szCs w:val="24"/>
        </w:rPr>
        <w:t xml:space="preserve"> </w:t>
      </w:r>
      <w:r w:rsidRPr="00A240F6">
        <w:rPr>
          <w:rFonts w:cs="Arial"/>
          <w:sz w:val="24"/>
          <w:szCs w:val="24"/>
        </w:rPr>
        <w:t>w powyższych dokumentach, osoba zgłoszona do udziału w posiedzeniu zespołu przez rodziców nie może uczestniczyć w pracach zespołu.</w:t>
      </w:r>
    </w:p>
    <w:p w:rsidR="0023137D" w:rsidRPr="00AC58BE"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Dla uczniów, o których mowa w ust. 1, zespół na podstawie orzeczenia opracowuje in</w:t>
      </w:r>
      <w:r w:rsidR="009E6CC3">
        <w:rPr>
          <w:rFonts w:cs="Arial"/>
          <w:sz w:val="24"/>
          <w:szCs w:val="24"/>
        </w:rPr>
        <w:t>dywidualny program edukacyjno-</w:t>
      </w:r>
      <w:r w:rsidRPr="00A240F6">
        <w:rPr>
          <w:rFonts w:cs="Arial"/>
          <w:sz w:val="24"/>
          <w:szCs w:val="24"/>
        </w:rPr>
        <w:t xml:space="preserve">terapeutyczny na okres wskazany w orzeczeniu. Zespół opracowuje program po dokonaniu wielospecjalistycznej oceny poziomu funkcjonowania ucznia, uwzględniając diagnozę i wnioski sformułowane na jej podstawie oraz zalecenia do zawarte w orzeczeniu we współpracy, w zależności od potrzeb, z poradnią psychologiczno-pedagogiczną. </w:t>
      </w:r>
    </w:p>
    <w:p w:rsidR="0023137D" w:rsidRPr="00AC58BE"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Program opracowuje się w terminie 30 dni od dnia złożenia w </w:t>
      </w:r>
      <w:r w:rsidR="00F94D4D">
        <w:rPr>
          <w:rFonts w:cs="Arial"/>
          <w:sz w:val="24"/>
          <w:szCs w:val="24"/>
        </w:rPr>
        <w:t>szkole</w:t>
      </w:r>
      <w:r w:rsidRPr="00A240F6">
        <w:rPr>
          <w:rFonts w:cs="Arial"/>
          <w:sz w:val="24"/>
          <w:szCs w:val="24"/>
        </w:rPr>
        <w:t xml:space="preserve"> orzeczenia                          o potrzebie kształcenia specjalnego lub w terminie 30 dni przed upływem okresu, na jaki został opracowany poprzedni program. </w:t>
      </w:r>
    </w:p>
    <w:p w:rsidR="0023137D" w:rsidRPr="00133100"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Indywidualny program edukacyjno-terapeutyczny (IPET)  określa:</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zakres i sposób dostosowania wymagań edukacyjnych wynikających z programu nauczania do indywidualnych potrzeb rozwojowych i edukacyjnych oraz możliwości psychofizycznych ucznia wraz z określeniem   metod i formy pracy z uczniem;</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rodzaj i zakres zintegrowanych działań nauczycieli i specjalistów prowadzących zajęcia z uczniem, z tym, że  w przypadku:</w:t>
      </w:r>
    </w:p>
    <w:p w:rsidR="0023137D" w:rsidRPr="00A240F6" w:rsidRDefault="0023137D" w:rsidP="006169B3">
      <w:pPr>
        <w:pStyle w:val="Akapitzlist"/>
        <w:numPr>
          <w:ilvl w:val="0"/>
          <w:numId w:val="89"/>
        </w:numPr>
        <w:spacing w:before="120" w:after="120" w:line="240" w:lineRule="auto"/>
        <w:contextualSpacing w:val="0"/>
        <w:jc w:val="both"/>
        <w:rPr>
          <w:rFonts w:cs="Arial"/>
          <w:sz w:val="24"/>
          <w:szCs w:val="24"/>
        </w:rPr>
      </w:pPr>
      <w:r w:rsidRPr="00A240F6">
        <w:rPr>
          <w:rFonts w:cs="Arial"/>
          <w:sz w:val="24"/>
          <w:szCs w:val="24"/>
        </w:rPr>
        <w:t>ucznia niepełnosprawnego — zakres działań o charakterze rewalidacyjnym,</w:t>
      </w:r>
    </w:p>
    <w:p w:rsidR="0023137D" w:rsidRPr="00A240F6" w:rsidRDefault="0023137D" w:rsidP="006169B3">
      <w:pPr>
        <w:pStyle w:val="Akapitzlist"/>
        <w:numPr>
          <w:ilvl w:val="0"/>
          <w:numId w:val="89"/>
        </w:numPr>
        <w:spacing w:before="120" w:after="120" w:line="240" w:lineRule="auto"/>
        <w:contextualSpacing w:val="0"/>
        <w:jc w:val="both"/>
        <w:rPr>
          <w:rFonts w:cs="Arial"/>
          <w:sz w:val="24"/>
          <w:szCs w:val="24"/>
        </w:rPr>
      </w:pPr>
      <w:r w:rsidRPr="00A240F6">
        <w:rPr>
          <w:rFonts w:cs="Arial"/>
          <w:sz w:val="24"/>
          <w:szCs w:val="24"/>
        </w:rPr>
        <w:t>ucznia niedostosowanego społecznie — zakres działań o charakterze resocjalizacyjnym,</w:t>
      </w:r>
    </w:p>
    <w:p w:rsidR="0023137D" w:rsidRPr="00A240F6" w:rsidRDefault="0023137D" w:rsidP="006169B3">
      <w:pPr>
        <w:pStyle w:val="Akapitzlist"/>
        <w:numPr>
          <w:ilvl w:val="0"/>
          <w:numId w:val="89"/>
        </w:numPr>
        <w:spacing w:before="120" w:after="120" w:line="240" w:lineRule="auto"/>
        <w:contextualSpacing w:val="0"/>
        <w:jc w:val="both"/>
        <w:rPr>
          <w:rFonts w:cs="Arial"/>
          <w:sz w:val="24"/>
          <w:szCs w:val="24"/>
        </w:rPr>
      </w:pPr>
      <w:r w:rsidRPr="00A240F6">
        <w:rPr>
          <w:rFonts w:cs="Arial"/>
          <w:sz w:val="24"/>
          <w:szCs w:val="24"/>
        </w:rPr>
        <w:t>ucznia zagrożonego niedostosowaniem społecznym — zakres działań  o charakterze socjoterapeutycznym,</w:t>
      </w:r>
    </w:p>
    <w:p w:rsidR="0023137D" w:rsidRPr="00133100" w:rsidRDefault="0023137D" w:rsidP="006169B3">
      <w:pPr>
        <w:pStyle w:val="Akapitzlist"/>
        <w:numPr>
          <w:ilvl w:val="0"/>
          <w:numId w:val="89"/>
        </w:numPr>
        <w:spacing w:before="120" w:after="120" w:line="240" w:lineRule="auto"/>
        <w:contextualSpacing w:val="0"/>
        <w:jc w:val="both"/>
        <w:rPr>
          <w:rFonts w:cs="Arial"/>
          <w:sz w:val="24"/>
          <w:szCs w:val="24"/>
        </w:rPr>
      </w:pPr>
      <w:r w:rsidRPr="00A240F6">
        <w:rPr>
          <w:rFonts w:cs="Arial"/>
          <w:sz w:val="24"/>
          <w:szCs w:val="24"/>
        </w:rPr>
        <w:t>zajęcia związane z wyborem kierunku kształcenia i zawodu.</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 xml:space="preserve">formy, sposoby i okres udzielania uczniowi pomocy psychologiczno-pedagogicznej oraz wymiar godzin, w którym poszczególne formy pomocy będą realizowane, ustalone przez </w:t>
      </w:r>
      <w:r w:rsidR="00F94D4D">
        <w:rPr>
          <w:rFonts w:cs="Arial"/>
          <w:sz w:val="24"/>
          <w:szCs w:val="24"/>
        </w:rPr>
        <w:t>dyrektoraszkoły</w:t>
      </w:r>
      <w:r w:rsidRPr="00A240F6">
        <w:rPr>
          <w:rFonts w:cs="Arial"/>
          <w:sz w:val="24"/>
          <w:szCs w:val="24"/>
        </w:rPr>
        <w:t xml:space="preserve"> zgodnie z przepisami; </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działania wspierające rodziców ucznia oraz, w zależności od potrzeb, zakres współdziałani</w:t>
      </w:r>
      <w:r w:rsidR="00E62BC3">
        <w:rPr>
          <w:rFonts w:cs="Arial"/>
          <w:sz w:val="24"/>
          <w:szCs w:val="24"/>
        </w:rPr>
        <w:t>a z poradniami psychologiczno-</w:t>
      </w:r>
      <w:r w:rsidRPr="00A240F6">
        <w:rPr>
          <w:rFonts w:cs="Arial"/>
          <w:sz w:val="24"/>
          <w:szCs w:val="24"/>
        </w:rPr>
        <w:t>pedagogicznymi, w tym poradniami specjalistycznymi, placówkami doskonalenia nauczycieli, organizacjami pozarządowymi oraz innymi instytucjami działającymi na rzecz rodziny, dzieci i młodzieży;</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zajęcia rewalidacyjne, resocjalizacyjne i socjoterapeutyczne oraz inne zajęcia odpowiednie ze względu na indywidualne potrzeby rozwojowe i edukacyjne oraz możliwości psychofizyczne ucznia;</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zakres współpracy nauczycieli i specjalistów z rodzicami ucznia w realizacji zadań;</w:t>
      </w:r>
    </w:p>
    <w:p w:rsidR="0023137D" w:rsidRPr="00133100" w:rsidRDefault="0023137D" w:rsidP="006169B3">
      <w:pPr>
        <w:numPr>
          <w:ilvl w:val="0"/>
          <w:numId w:val="88"/>
        </w:numPr>
        <w:tabs>
          <w:tab w:val="left" w:pos="0"/>
          <w:tab w:val="left" w:pos="426"/>
        </w:tabs>
        <w:spacing w:before="120" w:after="120"/>
        <w:jc w:val="both"/>
        <w:rPr>
          <w:rFonts w:cs="Arial"/>
          <w:sz w:val="24"/>
          <w:szCs w:val="24"/>
        </w:rPr>
      </w:pPr>
      <w:r w:rsidRPr="00A240F6">
        <w:rPr>
          <w:rFonts w:cs="Arial"/>
          <w:sz w:val="24"/>
          <w:szCs w:val="24"/>
        </w:rPr>
        <w:t>wykaz zajęć edukacyjnych realizowanych indywidualnie lub w grupie liczącej do 5 uczniów, jeżeli występuje taka potrzeba.</w:t>
      </w:r>
    </w:p>
    <w:p w:rsidR="0023137D"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Rodzice ucznia maja prawo uczestniczyć w opracowaniu indy</w:t>
      </w:r>
      <w:r w:rsidR="009E6CC3">
        <w:rPr>
          <w:rFonts w:cs="Arial"/>
          <w:sz w:val="24"/>
          <w:szCs w:val="24"/>
        </w:rPr>
        <w:t>widualnego programu edukacyjno-</w:t>
      </w:r>
      <w:r w:rsidRPr="00A240F6">
        <w:rPr>
          <w:rFonts w:cs="Arial"/>
          <w:sz w:val="24"/>
          <w:szCs w:val="24"/>
        </w:rPr>
        <w:t xml:space="preserve">terapeutycznego oraz w dokonywania okresowej wielospecjalistycznej oceny poziomu funkcjonowania ucznia.  </w:t>
      </w:r>
      <w:r w:rsidR="00E62BC3">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Pr="00A240F6">
        <w:rPr>
          <w:rFonts w:cs="Arial"/>
          <w:sz w:val="24"/>
          <w:szCs w:val="24"/>
        </w:rPr>
        <w:t xml:space="preserve"> zawiadamia rodziców o terminie </w:t>
      </w:r>
      <w:r w:rsidR="00D76A2F">
        <w:rPr>
          <w:rFonts w:cs="Arial"/>
          <w:sz w:val="24"/>
          <w:szCs w:val="24"/>
        </w:rPr>
        <w:t>zebrania</w:t>
      </w:r>
      <w:r w:rsidRPr="00A240F6">
        <w:rPr>
          <w:rFonts w:cs="Arial"/>
          <w:sz w:val="24"/>
          <w:szCs w:val="24"/>
        </w:rPr>
        <w:t xml:space="preserve"> zespołu listownie</w:t>
      </w:r>
      <w:r w:rsidR="00734960">
        <w:rPr>
          <w:rFonts w:cs="Arial"/>
          <w:sz w:val="24"/>
          <w:szCs w:val="24"/>
        </w:rPr>
        <w:t>.</w:t>
      </w:r>
      <w:r w:rsidRPr="00A240F6">
        <w:rPr>
          <w:rFonts w:cs="Arial"/>
          <w:sz w:val="24"/>
          <w:szCs w:val="24"/>
        </w:rPr>
        <w:t xml:space="preserve"> </w:t>
      </w:r>
      <w:r w:rsidR="00734960">
        <w:rPr>
          <w:rFonts w:cs="Arial"/>
          <w:sz w:val="24"/>
          <w:szCs w:val="24"/>
        </w:rPr>
        <w:t xml:space="preserve"> </w:t>
      </w:r>
    </w:p>
    <w:p w:rsidR="0023137D"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Rodzice otrzymują kopię programu i kopię wielospecjalistycznej oceny  poziomu funkcjonowania ucznia.                                 </w:t>
      </w:r>
    </w:p>
    <w:p w:rsidR="0023137D" w:rsidRPr="00A240F6"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W przypadku nieobecności rodziców na posiedzeniu Zespołu Wspierającego, rodzice są niezwłocznie zawiadamiani w formie pisemnej   o ustalonych dla dziecka formach, okresie ud</w:t>
      </w:r>
      <w:r w:rsidR="009E6CC3">
        <w:rPr>
          <w:rFonts w:cs="Arial"/>
          <w:sz w:val="24"/>
          <w:szCs w:val="24"/>
        </w:rPr>
        <w:t>zielania pomocy psychologiczno-</w:t>
      </w:r>
      <w:r w:rsidRPr="00A240F6">
        <w:rPr>
          <w:rFonts w:cs="Arial"/>
          <w:sz w:val="24"/>
          <w:szCs w:val="24"/>
        </w:rPr>
        <w:t xml:space="preserve">pedagogicznej oraz wymiarze godzin, w których poszczególne formy będą realizowane.   </w:t>
      </w:r>
    </w:p>
    <w:p w:rsidR="0023137D" w:rsidRPr="00133100"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 xml:space="preserve"> Wymiar godzin poszczególnych form udzielania</w:t>
      </w:r>
      <w:r w:rsidR="009E6CC3">
        <w:rPr>
          <w:rFonts w:cs="Arial"/>
          <w:sz w:val="24"/>
          <w:szCs w:val="24"/>
        </w:rPr>
        <w:t xml:space="preserve"> uczniom pomocy psychologiczno-</w:t>
      </w:r>
      <w:r w:rsidRPr="00A240F6">
        <w:rPr>
          <w:rFonts w:cs="Arial"/>
          <w:sz w:val="24"/>
          <w:szCs w:val="24"/>
        </w:rPr>
        <w:t xml:space="preserve">pedagogicznej ustala dyrektor </w:t>
      </w:r>
      <w:r w:rsidR="00F94D4D">
        <w:rPr>
          <w:rFonts w:cs="Arial"/>
          <w:sz w:val="24"/>
          <w:szCs w:val="24"/>
        </w:rPr>
        <w:t>szkoły</w:t>
      </w:r>
      <w:r w:rsidRPr="00A240F6">
        <w:rPr>
          <w:rFonts w:cs="Arial"/>
          <w:sz w:val="24"/>
          <w:szCs w:val="24"/>
        </w:rPr>
        <w:t>, biorąc pod uwagę wszystkie godziny, które w danym roku szkolnym mogą być przeznaczone na realizację tych form.</w:t>
      </w:r>
    </w:p>
    <w:p w:rsidR="00B03105" w:rsidRPr="00E62BC3" w:rsidRDefault="0023137D" w:rsidP="006169B3">
      <w:pPr>
        <w:pStyle w:val="Akapitzlist"/>
        <w:numPr>
          <w:ilvl w:val="0"/>
          <w:numId w:val="86"/>
        </w:numPr>
        <w:tabs>
          <w:tab w:val="left" w:pos="0"/>
        </w:tabs>
        <w:spacing w:before="120" w:after="120" w:line="240" w:lineRule="auto"/>
        <w:contextualSpacing w:val="0"/>
        <w:jc w:val="both"/>
        <w:rPr>
          <w:rFonts w:cs="Arial"/>
          <w:sz w:val="24"/>
          <w:szCs w:val="24"/>
        </w:rPr>
      </w:pPr>
      <w:r w:rsidRPr="00A240F6">
        <w:rPr>
          <w:rFonts w:cs="Arial"/>
          <w:sz w:val="24"/>
          <w:szCs w:val="24"/>
        </w:rPr>
        <w:t>Nauczyciele pracujący z uczniem, dla którego został opracowany Indywidua</w:t>
      </w:r>
      <w:r w:rsidR="009E6CC3">
        <w:rPr>
          <w:rFonts w:cs="Arial"/>
          <w:sz w:val="24"/>
          <w:szCs w:val="24"/>
        </w:rPr>
        <w:t>lny Program edukacyjno-</w:t>
      </w:r>
      <w:r w:rsidRPr="00A240F6">
        <w:rPr>
          <w:rFonts w:cs="Arial"/>
          <w:sz w:val="24"/>
          <w:szCs w:val="24"/>
        </w:rPr>
        <w:t xml:space="preserve">terapeutyczny mają obowiązek znać jego treść oraz stosować się do zaleceń zawartych w nim. Zaleca się, by nauczyciele prowadzili notatki z zapisem postępu w rozwoju ucznia, w </w:t>
      </w:r>
      <w:r w:rsidR="0003294E" w:rsidRPr="00A240F6">
        <w:rPr>
          <w:rFonts w:cs="Arial"/>
          <w:sz w:val="24"/>
          <w:szCs w:val="24"/>
        </w:rPr>
        <w:t>oparciu, o które</w:t>
      </w:r>
      <w:r w:rsidRPr="00A240F6">
        <w:rPr>
          <w:rFonts w:cs="Arial"/>
          <w:sz w:val="24"/>
          <w:szCs w:val="24"/>
        </w:rPr>
        <w:t xml:space="preserve"> będzie dokonywana ocena efektywności działań.</w:t>
      </w:r>
    </w:p>
    <w:p w:rsidR="00353E08" w:rsidRPr="00C044C0" w:rsidRDefault="00E62BC3" w:rsidP="00126A1D">
      <w:pPr>
        <w:pStyle w:val="Nagwek3"/>
        <w:spacing w:line="240" w:lineRule="auto"/>
        <w:rPr>
          <w:b/>
          <w:color w:val="002060"/>
          <w:sz w:val="22"/>
          <w:szCs w:val="22"/>
        </w:rPr>
      </w:pPr>
      <w:bookmarkStart w:id="38" w:name="_Toc501384500"/>
      <w:r w:rsidRPr="00C044C0">
        <w:rPr>
          <w:b/>
          <w:color w:val="002060"/>
          <w:sz w:val="22"/>
          <w:szCs w:val="22"/>
        </w:rPr>
        <w:t>Rozdział 12</w:t>
      </w:r>
      <w:r w:rsidR="004E6688" w:rsidRPr="00C044C0">
        <w:rPr>
          <w:b/>
          <w:color w:val="002060"/>
          <w:sz w:val="22"/>
          <w:szCs w:val="22"/>
        </w:rPr>
        <w:br/>
      </w:r>
      <w:r w:rsidR="00B03105" w:rsidRPr="00C044C0">
        <w:rPr>
          <w:b/>
          <w:color w:val="002060"/>
          <w:sz w:val="22"/>
          <w:szCs w:val="22"/>
        </w:rPr>
        <w:t>Nauczanie indywidualne</w:t>
      </w:r>
      <w:bookmarkEnd w:id="38"/>
    </w:p>
    <w:p w:rsidR="00A66208" w:rsidRPr="00A240F6" w:rsidRDefault="00A66208" w:rsidP="006169B3">
      <w:pPr>
        <w:pStyle w:val="paragraf"/>
        <w:numPr>
          <w:ilvl w:val="0"/>
          <w:numId w:val="45"/>
        </w:numPr>
        <w:spacing w:before="120" w:after="120"/>
        <w:jc w:val="both"/>
        <w:rPr>
          <w:rFonts w:cs="Arial"/>
          <w:sz w:val="24"/>
          <w:szCs w:val="24"/>
        </w:rPr>
      </w:pPr>
      <w:r w:rsidRPr="004F586B">
        <w:rPr>
          <w:rFonts w:cs="Arial"/>
          <w:sz w:val="24"/>
          <w:szCs w:val="24"/>
        </w:rPr>
        <w:t>1.</w:t>
      </w:r>
      <w:r w:rsidRPr="00A240F6">
        <w:rPr>
          <w:rFonts w:cs="Arial"/>
          <w:sz w:val="24"/>
          <w:szCs w:val="24"/>
        </w:rPr>
        <w:t xml:space="preserve"> Uczniów, którym stan zdrowia uniemożliwia lub znacznie utrudnia uczęszczanie do </w:t>
      </w:r>
      <w:r w:rsidR="00F94D4D">
        <w:rPr>
          <w:rFonts w:cs="Arial"/>
          <w:sz w:val="24"/>
          <w:szCs w:val="24"/>
        </w:rPr>
        <w:t>szkoły</w:t>
      </w:r>
      <w:r w:rsidRPr="00A240F6">
        <w:rPr>
          <w:rFonts w:cs="Arial"/>
          <w:sz w:val="24"/>
          <w:szCs w:val="24"/>
        </w:rPr>
        <w:t xml:space="preserve"> obejmuje się indywidualnym nauczaniem.</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Indywidualne nauczanie organizuje dyrektor </w:t>
      </w:r>
      <w:r w:rsidR="00F94D4D">
        <w:rPr>
          <w:rFonts w:cs="Arial"/>
          <w:sz w:val="24"/>
          <w:szCs w:val="24"/>
        </w:rPr>
        <w:t>szkoły</w:t>
      </w:r>
      <w:r w:rsidRPr="00A240F6">
        <w:rPr>
          <w:rFonts w:cs="Arial"/>
          <w:sz w:val="24"/>
          <w:szCs w:val="24"/>
        </w:rPr>
        <w:t xml:space="preserve">. Indywidualne nauczanie organizuje się na czas określony wskazany w orzeczeniu o potrzebie indywidualnego nauczania  w porozumieniu z organem prowadzącym szkołę. </w:t>
      </w:r>
    </w:p>
    <w:p w:rsidR="00A66208" w:rsidRPr="00A240F6" w:rsidRDefault="004F586B" w:rsidP="006169B3">
      <w:pPr>
        <w:pStyle w:val="Akapitzlist"/>
        <w:numPr>
          <w:ilvl w:val="0"/>
          <w:numId w:val="90"/>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A66208" w:rsidRPr="00A240F6">
        <w:rPr>
          <w:rFonts w:cs="Arial"/>
          <w:sz w:val="24"/>
          <w:szCs w:val="24"/>
        </w:rPr>
        <w:t xml:space="preserve"> po ustaleniach zakresu i czasu prowadzenia nauczania indywidualnego z organem prowadzącym zasięga opinii rodziców (prawnych opiekunów) celem ustalenia czasu prowadzenia zajęć. </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indywidualnego nauczania przydziela dyrektor nauczycielom zatrudnionym </w:t>
      </w:r>
      <w:r w:rsidRPr="00A240F6">
        <w:rPr>
          <w:rFonts w:cs="Arial"/>
          <w:sz w:val="24"/>
          <w:szCs w:val="24"/>
        </w:rPr>
        <w:br/>
        <w:t xml:space="preserve">w </w:t>
      </w:r>
      <w:r w:rsidR="00F94D4D">
        <w:rPr>
          <w:rFonts w:cs="Arial"/>
          <w:sz w:val="24"/>
          <w:szCs w:val="24"/>
        </w:rPr>
        <w:t>szkole</w:t>
      </w:r>
      <w:r w:rsidRPr="00A240F6">
        <w:rPr>
          <w:rFonts w:cs="Arial"/>
          <w:sz w:val="24"/>
          <w:szCs w:val="24"/>
        </w:rPr>
        <w:t xml:space="preserve"> zgodnie z posiadanymi kwalifikacjami, zaś w przypadku prowadzenia zajęć indyw</w:t>
      </w:r>
      <w:r w:rsidR="004F586B">
        <w:rPr>
          <w:rFonts w:cs="Arial"/>
          <w:sz w:val="24"/>
          <w:szCs w:val="24"/>
        </w:rPr>
        <w:t>idualnego nauczania w klasach I</w:t>
      </w:r>
      <w:r w:rsidRPr="00A240F6">
        <w:rPr>
          <w:rFonts w:cs="Arial"/>
          <w:sz w:val="24"/>
          <w:szCs w:val="24"/>
        </w:rPr>
        <w:t>-III zajęcia powierza się jednemu lub dwóm nauczycielom.</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W uzasadnionych przypadkach dyrektor może powierzyć prowadzenie zajęć indywidualnego nauczania nauczycielowi zatrudnionemu spoza placówki. Może to nastąpić </w:t>
      </w:r>
      <w:r w:rsidRPr="00A240F6">
        <w:rPr>
          <w:rFonts w:cs="Arial"/>
          <w:sz w:val="24"/>
          <w:szCs w:val="24"/>
        </w:rPr>
        <w:br/>
        <w:t xml:space="preserve">w sytuacji braku nauczyciela do nauczania odpowiedniej edukacji, znacznej odległości miejsca prowadzenia zajęć od siedziby </w:t>
      </w:r>
      <w:r w:rsidR="00F94D4D">
        <w:rPr>
          <w:rFonts w:cs="Arial"/>
          <w:sz w:val="24"/>
          <w:szCs w:val="24"/>
        </w:rPr>
        <w:t>szkoły</w:t>
      </w:r>
      <w:r w:rsidRPr="00A240F6">
        <w:rPr>
          <w:rFonts w:cs="Arial"/>
          <w:sz w:val="24"/>
          <w:szCs w:val="24"/>
        </w:rPr>
        <w:t xml:space="preserve"> lub w związku z trudnościami dojazdu nauczyciela na zajęcia. </w:t>
      </w:r>
    </w:p>
    <w:p w:rsidR="00A66208" w:rsidRPr="00A240F6" w:rsidRDefault="007F1672" w:rsidP="006169B3">
      <w:pPr>
        <w:pStyle w:val="Akapitzlist"/>
        <w:numPr>
          <w:ilvl w:val="0"/>
          <w:numId w:val="90"/>
        </w:numPr>
        <w:tabs>
          <w:tab w:val="left" w:pos="0"/>
        </w:tabs>
        <w:spacing w:before="120" w:after="120" w:line="240" w:lineRule="auto"/>
        <w:contextualSpacing w:val="0"/>
        <w:jc w:val="both"/>
        <w:rPr>
          <w:rFonts w:cs="Arial"/>
          <w:sz w:val="24"/>
          <w:szCs w:val="24"/>
        </w:rPr>
      </w:pPr>
      <w:r>
        <w:rPr>
          <w:rFonts w:cs="Arial"/>
          <w:sz w:val="24"/>
          <w:szCs w:val="24"/>
        </w:rPr>
        <w:t xml:space="preserve">Za </w:t>
      </w:r>
      <w:r w:rsidR="00A66208" w:rsidRPr="00A240F6">
        <w:rPr>
          <w:rFonts w:cs="Arial"/>
          <w:sz w:val="24"/>
          <w:szCs w:val="24"/>
        </w:rPr>
        <w:t>zajęcia indywidualnego nauczania uważa się zaję</w:t>
      </w:r>
      <w:r w:rsidR="004F586B">
        <w:rPr>
          <w:rFonts w:cs="Arial"/>
          <w:sz w:val="24"/>
          <w:szCs w:val="24"/>
        </w:rPr>
        <w:t xml:space="preserve">cia prowadzone w indywidualnym </w:t>
      </w:r>
      <w:r w:rsidR="00A66208" w:rsidRPr="00A240F6">
        <w:rPr>
          <w:rFonts w:cs="Arial"/>
          <w:sz w:val="24"/>
          <w:szCs w:val="24"/>
        </w:rPr>
        <w:t>i bezpośrednim kontakcie z uczniem.</w:t>
      </w:r>
    </w:p>
    <w:p w:rsidR="00A66208" w:rsidRPr="002C05D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2C05D6">
        <w:rPr>
          <w:rFonts w:cs="Arial"/>
          <w:sz w:val="24"/>
          <w:szCs w:val="24"/>
        </w:rPr>
        <w:t xml:space="preserve">Zajęcia indywidualnego nauczania prowadzi się w miejscu pobytu ucznia oraz zgodnie ze wskazaniami w orzeczeniu. </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W indywidualnym nauczaniu realizuje się wszystkie obowiązkowe zajęcia edukacyjne wynikające z ramowych planów nauczania dostosowane do potrzeb i możliwości </w:t>
      </w:r>
      <w:r w:rsidRPr="00A240F6">
        <w:rPr>
          <w:rFonts w:cs="Arial"/>
          <w:sz w:val="24"/>
          <w:szCs w:val="24"/>
        </w:rPr>
        <w:lastRenderedPageBreak/>
        <w:t xml:space="preserve">psychofizycznych ucznia,  z wyjątkiem </w:t>
      </w:r>
      <w:r w:rsidR="0003294E" w:rsidRPr="00A240F6">
        <w:rPr>
          <w:rFonts w:cs="Arial"/>
          <w:sz w:val="24"/>
          <w:szCs w:val="24"/>
        </w:rPr>
        <w:t>przedmiotów, z których</w:t>
      </w:r>
      <w:r w:rsidRPr="00A240F6">
        <w:rPr>
          <w:rFonts w:cs="Arial"/>
          <w:sz w:val="24"/>
          <w:szCs w:val="24"/>
        </w:rPr>
        <w:t xml:space="preserve"> uczeń jest zwolniony, zgodnie                  </w:t>
      </w:r>
      <w:r w:rsidR="00311157">
        <w:rPr>
          <w:rFonts w:cs="Arial"/>
          <w:sz w:val="24"/>
          <w:szCs w:val="24"/>
        </w:rPr>
        <w:t xml:space="preserve">       z odrębnymi przepisami (</w:t>
      </w:r>
      <w:r w:rsidR="00B72014">
        <w:rPr>
          <w:rFonts w:cs="Arial"/>
          <w:sz w:val="24"/>
          <w:szCs w:val="24"/>
        </w:rPr>
        <w:t>np. wychowanie</w:t>
      </w:r>
      <w:r w:rsidR="00734960">
        <w:rPr>
          <w:rFonts w:cs="Arial"/>
          <w:sz w:val="24"/>
          <w:szCs w:val="24"/>
        </w:rPr>
        <w:t xml:space="preserve"> f</w:t>
      </w:r>
      <w:r w:rsidR="00B72014">
        <w:rPr>
          <w:rFonts w:cs="Arial"/>
          <w:sz w:val="24"/>
          <w:szCs w:val="24"/>
        </w:rPr>
        <w:t>izyczne</w:t>
      </w:r>
      <w:r w:rsidRPr="00A240F6">
        <w:rPr>
          <w:rFonts w:cs="Arial"/>
          <w:sz w:val="24"/>
          <w:szCs w:val="24"/>
        </w:rPr>
        <w:t xml:space="preserve">, język obcy).  </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Wniosek, o którym mowa w ust. 9 składa się w formi</w:t>
      </w:r>
      <w:r w:rsidR="00B72014">
        <w:rPr>
          <w:rFonts w:cs="Arial"/>
          <w:sz w:val="24"/>
          <w:szCs w:val="24"/>
        </w:rPr>
        <w:t>e pisemnej wraz z uzasadnieniem.</w:t>
      </w:r>
      <w:r w:rsidRPr="00A240F6">
        <w:rPr>
          <w:rFonts w:cs="Arial"/>
          <w:sz w:val="24"/>
          <w:szCs w:val="24"/>
        </w:rPr>
        <w:t xml:space="preserve"> </w:t>
      </w:r>
      <w:r w:rsidRPr="004F586B">
        <w:rPr>
          <w:rFonts w:cs="Arial"/>
          <w:sz w:val="24"/>
          <w:szCs w:val="24"/>
        </w:rPr>
        <w:t xml:space="preserve">Wniosek, o którym mowa w ust. 9 wpisuje się do Dziennika indywidualnego nauczania, zaś dyrektor </w:t>
      </w:r>
      <w:r w:rsidR="00F94D4D" w:rsidRPr="004F586B">
        <w:rPr>
          <w:rFonts w:cs="Arial"/>
          <w:sz w:val="24"/>
          <w:szCs w:val="24"/>
        </w:rPr>
        <w:t>szkoły</w:t>
      </w:r>
      <w:r w:rsidRPr="004F586B">
        <w:rPr>
          <w:rFonts w:cs="Arial"/>
          <w:sz w:val="24"/>
          <w:szCs w:val="24"/>
        </w:rPr>
        <w:t xml:space="preserve"> akceptuje go własnoręcznym podpisem</w:t>
      </w:r>
      <w:r w:rsidRPr="00A240F6">
        <w:rPr>
          <w:rFonts w:cs="Arial"/>
          <w:sz w:val="24"/>
          <w:szCs w:val="24"/>
        </w:rPr>
        <w:t>.</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Dzienniki indywidualnego nauczania zakłada się i prowadzi odrębnie dla każdego ucznia. </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Tygodniowy wymiar godzin zajęć indywidualnego nauczania realizowanego bezpośrednio z uczniem wynosi:</w:t>
      </w:r>
    </w:p>
    <w:p w:rsidR="00A66208" w:rsidRPr="00A240F6" w:rsidRDefault="00A66208" w:rsidP="006169B3">
      <w:pPr>
        <w:numPr>
          <w:ilvl w:val="0"/>
          <w:numId w:val="91"/>
        </w:numPr>
        <w:tabs>
          <w:tab w:val="left" w:pos="0"/>
          <w:tab w:val="left" w:pos="426"/>
        </w:tabs>
        <w:spacing w:before="120" w:after="120"/>
        <w:jc w:val="both"/>
        <w:rPr>
          <w:rFonts w:cs="Arial"/>
          <w:sz w:val="24"/>
          <w:szCs w:val="24"/>
        </w:rPr>
      </w:pPr>
      <w:r w:rsidRPr="00A240F6">
        <w:rPr>
          <w:rFonts w:cs="Arial"/>
          <w:sz w:val="24"/>
          <w:szCs w:val="24"/>
        </w:rPr>
        <w:t>dla uczniów klasy I-III - od 6 do 8.  prowadzonych w co najmniej 2 dniach;</w:t>
      </w:r>
    </w:p>
    <w:p w:rsidR="00A66208" w:rsidRPr="00A240F6" w:rsidRDefault="00A66208" w:rsidP="006169B3">
      <w:pPr>
        <w:numPr>
          <w:ilvl w:val="0"/>
          <w:numId w:val="91"/>
        </w:numPr>
        <w:tabs>
          <w:tab w:val="left" w:pos="0"/>
          <w:tab w:val="left" w:pos="426"/>
        </w:tabs>
        <w:spacing w:before="120" w:after="120"/>
        <w:jc w:val="both"/>
        <w:rPr>
          <w:rFonts w:cs="Arial"/>
          <w:sz w:val="24"/>
          <w:szCs w:val="24"/>
        </w:rPr>
      </w:pPr>
      <w:r w:rsidRPr="00A240F6">
        <w:rPr>
          <w:rFonts w:cs="Arial"/>
          <w:sz w:val="24"/>
          <w:szCs w:val="24"/>
        </w:rPr>
        <w:t>dla uczniów klasy IV- VIII - od 8 do 10, prowadzonych w co najmniej 3 dniach.</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Do obowiązków nauczycieli prowadzących zajęcia w ramach nauczania indywidualnego należy:</w:t>
      </w:r>
    </w:p>
    <w:p w:rsidR="00A66208" w:rsidRPr="00A240F6" w:rsidRDefault="00A66208" w:rsidP="006169B3">
      <w:pPr>
        <w:numPr>
          <w:ilvl w:val="0"/>
          <w:numId w:val="92"/>
        </w:numPr>
        <w:tabs>
          <w:tab w:val="left" w:pos="0"/>
          <w:tab w:val="left" w:pos="426"/>
        </w:tabs>
        <w:spacing w:before="120" w:after="120"/>
        <w:jc w:val="both"/>
        <w:rPr>
          <w:rFonts w:cs="Arial"/>
          <w:sz w:val="24"/>
          <w:szCs w:val="24"/>
        </w:rPr>
      </w:pPr>
      <w:r w:rsidRPr="00A240F6">
        <w:rPr>
          <w:rFonts w:cs="Arial"/>
          <w:sz w:val="24"/>
          <w:szCs w:val="24"/>
        </w:rPr>
        <w:t>dostosowanie wymagań edukacyjnych do potrzeb i możliwości ucznia;</w:t>
      </w:r>
    </w:p>
    <w:p w:rsidR="00A66208" w:rsidRPr="00A240F6" w:rsidRDefault="00A66208" w:rsidP="006169B3">
      <w:pPr>
        <w:numPr>
          <w:ilvl w:val="0"/>
          <w:numId w:val="92"/>
        </w:numPr>
        <w:tabs>
          <w:tab w:val="left" w:pos="0"/>
          <w:tab w:val="left" w:pos="426"/>
        </w:tabs>
        <w:spacing w:before="120" w:after="120"/>
        <w:jc w:val="both"/>
        <w:rPr>
          <w:rFonts w:cs="Arial"/>
          <w:sz w:val="24"/>
          <w:szCs w:val="24"/>
        </w:rPr>
      </w:pPr>
      <w:r w:rsidRPr="00A240F6">
        <w:rPr>
          <w:rFonts w:cs="Arial"/>
          <w:sz w:val="24"/>
          <w:szCs w:val="24"/>
        </w:rPr>
        <w:t xml:space="preserve">udział w </w:t>
      </w:r>
      <w:r w:rsidR="00D76A2F">
        <w:rPr>
          <w:rFonts w:cs="Arial"/>
          <w:sz w:val="24"/>
          <w:szCs w:val="24"/>
        </w:rPr>
        <w:t>zebrania</w:t>
      </w:r>
      <w:r w:rsidR="007F1672">
        <w:rPr>
          <w:rFonts w:cs="Arial"/>
          <w:sz w:val="24"/>
          <w:szCs w:val="24"/>
        </w:rPr>
        <w:t>ch zespołu w</w:t>
      </w:r>
      <w:r w:rsidRPr="00A240F6">
        <w:rPr>
          <w:rFonts w:cs="Arial"/>
          <w:sz w:val="24"/>
          <w:szCs w:val="24"/>
        </w:rPr>
        <w:t>spierającego opracowującego IPET;</w:t>
      </w:r>
    </w:p>
    <w:p w:rsidR="00A66208" w:rsidRPr="00A240F6" w:rsidRDefault="00A66208" w:rsidP="006169B3">
      <w:pPr>
        <w:numPr>
          <w:ilvl w:val="0"/>
          <w:numId w:val="92"/>
        </w:numPr>
        <w:tabs>
          <w:tab w:val="left" w:pos="0"/>
          <w:tab w:val="left" w:pos="426"/>
        </w:tabs>
        <w:spacing w:before="120" w:after="120"/>
        <w:jc w:val="both"/>
        <w:rPr>
          <w:rFonts w:cs="Arial"/>
          <w:sz w:val="24"/>
          <w:szCs w:val="24"/>
        </w:rPr>
      </w:pPr>
      <w:r w:rsidRPr="00A240F6">
        <w:rPr>
          <w:rFonts w:cs="Arial"/>
          <w:sz w:val="24"/>
          <w:szCs w:val="24"/>
        </w:rPr>
        <w:t xml:space="preserve">prowadzenie obserwacji funkcjonowania ucznia w zakresie możliwości uczestniczenia ucznia w życiu </w:t>
      </w:r>
      <w:r w:rsidR="00F94D4D">
        <w:rPr>
          <w:rFonts w:cs="Arial"/>
          <w:sz w:val="24"/>
          <w:szCs w:val="24"/>
        </w:rPr>
        <w:t>szkoły</w:t>
      </w:r>
      <w:r w:rsidRPr="00A240F6">
        <w:rPr>
          <w:rFonts w:cs="Arial"/>
          <w:sz w:val="24"/>
          <w:szCs w:val="24"/>
        </w:rPr>
        <w:t>;</w:t>
      </w:r>
    </w:p>
    <w:p w:rsidR="00A66208" w:rsidRPr="00A240F6" w:rsidRDefault="00A66208" w:rsidP="006169B3">
      <w:pPr>
        <w:numPr>
          <w:ilvl w:val="0"/>
          <w:numId w:val="92"/>
        </w:numPr>
        <w:tabs>
          <w:tab w:val="left" w:pos="0"/>
          <w:tab w:val="left" w:pos="426"/>
        </w:tabs>
        <w:spacing w:before="120" w:after="120"/>
        <w:jc w:val="both"/>
        <w:rPr>
          <w:rFonts w:cs="Arial"/>
          <w:sz w:val="24"/>
          <w:szCs w:val="24"/>
        </w:rPr>
      </w:pPr>
      <w:r w:rsidRPr="00A240F6">
        <w:rPr>
          <w:rFonts w:cs="Arial"/>
          <w:sz w:val="24"/>
          <w:szCs w:val="24"/>
        </w:rPr>
        <w:t>podejmowanie  działań umożliwiających kontakt z rówieśnikami;</w:t>
      </w:r>
    </w:p>
    <w:p w:rsidR="00A66208" w:rsidRPr="00A240F6" w:rsidRDefault="00A66208" w:rsidP="006169B3">
      <w:pPr>
        <w:numPr>
          <w:ilvl w:val="0"/>
          <w:numId w:val="92"/>
        </w:numPr>
        <w:tabs>
          <w:tab w:val="left" w:pos="0"/>
          <w:tab w:val="left" w:pos="426"/>
        </w:tabs>
        <w:spacing w:before="120" w:after="120"/>
        <w:jc w:val="both"/>
        <w:rPr>
          <w:rFonts w:cs="Arial"/>
          <w:sz w:val="24"/>
          <w:szCs w:val="24"/>
        </w:rPr>
      </w:pPr>
      <w:r w:rsidRPr="00A240F6">
        <w:rPr>
          <w:rFonts w:cs="Arial"/>
          <w:sz w:val="24"/>
          <w:szCs w:val="24"/>
        </w:rPr>
        <w:t xml:space="preserve">podejmowanie działań </w:t>
      </w:r>
    </w:p>
    <w:p w:rsidR="00A66208" w:rsidRPr="00A240F6" w:rsidRDefault="002C05D6" w:rsidP="006169B3">
      <w:pPr>
        <w:numPr>
          <w:ilvl w:val="0"/>
          <w:numId w:val="92"/>
        </w:numPr>
        <w:tabs>
          <w:tab w:val="left" w:pos="0"/>
          <w:tab w:val="left" w:pos="426"/>
        </w:tabs>
        <w:spacing w:before="120" w:after="120"/>
        <w:jc w:val="both"/>
        <w:rPr>
          <w:rFonts w:cs="Arial"/>
          <w:sz w:val="24"/>
          <w:szCs w:val="24"/>
        </w:rPr>
      </w:pPr>
      <w:r>
        <w:rPr>
          <w:rFonts w:cs="Arial"/>
          <w:sz w:val="24"/>
          <w:szCs w:val="24"/>
        </w:rPr>
        <w:t>systematyczne prowadzenie d</w:t>
      </w:r>
      <w:r w:rsidR="00A66208" w:rsidRPr="00A240F6">
        <w:rPr>
          <w:rFonts w:cs="Arial"/>
          <w:sz w:val="24"/>
          <w:szCs w:val="24"/>
        </w:rPr>
        <w:t>ziennika zajęć indywidualnych.</w:t>
      </w:r>
    </w:p>
    <w:p w:rsidR="00A66208" w:rsidRPr="00A240F6"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podstawie orzeczenia, opinii o aktualnym stanie</w:t>
      </w:r>
      <w:r w:rsidR="00780583">
        <w:rPr>
          <w:rFonts w:cs="Arial"/>
          <w:sz w:val="24"/>
          <w:szCs w:val="24"/>
        </w:rPr>
        <w:t xml:space="preserve"> zdrowia ucznia oraz wniosków </w:t>
      </w:r>
      <w:r w:rsidRPr="00A240F6">
        <w:rPr>
          <w:rFonts w:cs="Arial"/>
          <w:sz w:val="24"/>
          <w:szCs w:val="24"/>
        </w:rPr>
        <w:t xml:space="preserve">z obserwacji nauczycieli i w uzgodnieniu z rodzicami ucznia, dyrektor </w:t>
      </w:r>
      <w:r w:rsidR="00F94D4D">
        <w:rPr>
          <w:rFonts w:cs="Arial"/>
          <w:sz w:val="24"/>
          <w:szCs w:val="24"/>
        </w:rPr>
        <w:t>szkoły</w:t>
      </w:r>
      <w:r w:rsidRPr="00A240F6">
        <w:rPr>
          <w:rFonts w:cs="Arial"/>
          <w:sz w:val="24"/>
          <w:szCs w:val="24"/>
        </w:rPr>
        <w:t xml:space="preserve"> organizuje różne formy uczestniczenia ucznia w życiu </w:t>
      </w:r>
      <w:r w:rsidR="00F94D4D">
        <w:rPr>
          <w:rFonts w:cs="Arial"/>
          <w:sz w:val="24"/>
          <w:szCs w:val="24"/>
        </w:rPr>
        <w:t>szkoły</w:t>
      </w:r>
      <w:r w:rsidRPr="00A240F6">
        <w:rPr>
          <w:rFonts w:cs="Arial"/>
          <w:sz w:val="24"/>
          <w:szCs w:val="24"/>
        </w:rPr>
        <w:t>, w tym udział w zajęciach rozwijających zainteresowania i uzdolnienia, uroczystościach i imprezach szkolnych oraz wybranych zajęciach edukacyjnych. Wszelkie informacje o możliwościach uczestniczenia dziecka oraz stanowisko rodziców/ prawny</w:t>
      </w:r>
      <w:r w:rsidR="002C05D6">
        <w:rPr>
          <w:rFonts w:cs="Arial"/>
          <w:sz w:val="24"/>
          <w:szCs w:val="24"/>
        </w:rPr>
        <w:t>ch opiekunów odnotowywane są w d</w:t>
      </w:r>
      <w:r w:rsidRPr="00A240F6">
        <w:rPr>
          <w:rFonts w:cs="Arial"/>
          <w:sz w:val="24"/>
          <w:szCs w:val="24"/>
        </w:rPr>
        <w:t xml:space="preserve">zienniku nauczania indywidualnego. </w:t>
      </w:r>
    </w:p>
    <w:p w:rsidR="00A66208" w:rsidRPr="00A240F6" w:rsidRDefault="005678C2" w:rsidP="006169B3">
      <w:pPr>
        <w:pStyle w:val="Akapitzlist"/>
        <w:numPr>
          <w:ilvl w:val="0"/>
          <w:numId w:val="90"/>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A66208" w:rsidRPr="00A240F6">
        <w:rPr>
          <w:rFonts w:cs="Arial"/>
          <w:sz w:val="24"/>
          <w:szCs w:val="24"/>
        </w:rPr>
        <w:t xml:space="preserve"> ma prawo do zawieszenia organizacji nauczania indywidualnego                        w przypadku, gdy rodzice złożą wniosek o zawieszenie nauczania indywidualnego wraz                   </w:t>
      </w:r>
      <w:r w:rsidR="00780583">
        <w:rPr>
          <w:rFonts w:cs="Arial"/>
          <w:sz w:val="24"/>
          <w:szCs w:val="24"/>
        </w:rPr>
        <w:t xml:space="preserve">               z zaświadczeniem </w:t>
      </w:r>
      <w:r w:rsidR="00A66208" w:rsidRPr="00A240F6">
        <w:rPr>
          <w:rFonts w:cs="Arial"/>
          <w:sz w:val="24"/>
          <w:szCs w:val="24"/>
        </w:rPr>
        <w:t xml:space="preserve">lekarskim potwierdzającym czasową poprawę zdrowia ucznia, umożliwiającą uczęszczanie ucznia do </w:t>
      </w:r>
      <w:r w:rsidR="00F94D4D">
        <w:rPr>
          <w:rFonts w:cs="Arial"/>
          <w:sz w:val="24"/>
          <w:szCs w:val="24"/>
        </w:rPr>
        <w:t>szkoły</w:t>
      </w:r>
      <w:r w:rsidR="00A66208" w:rsidRPr="00A240F6">
        <w:rPr>
          <w:rFonts w:cs="Arial"/>
          <w:sz w:val="24"/>
          <w:szCs w:val="24"/>
        </w:rPr>
        <w:t xml:space="preserve">.   </w:t>
      </w:r>
    </w:p>
    <w:p w:rsidR="00A66208" w:rsidRPr="00A240F6" w:rsidRDefault="005678C2" w:rsidP="006169B3">
      <w:pPr>
        <w:pStyle w:val="Akapitzlist"/>
        <w:numPr>
          <w:ilvl w:val="0"/>
          <w:numId w:val="90"/>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A66208" w:rsidRPr="00A240F6">
        <w:rPr>
          <w:rFonts w:cs="Arial"/>
          <w:sz w:val="24"/>
          <w:szCs w:val="24"/>
        </w:rPr>
        <w:t xml:space="preserve"> zaprzestaje organizacji nauczania indywidualnego na wniosek rodziców/prawnych opiekunów wraz z załączonym zaświadczeniem lekarskim, z którego wynika, że stan zdrowia ucznia umożliwia uczęszczanie ucznia do </w:t>
      </w:r>
      <w:r w:rsidR="00F94D4D">
        <w:rPr>
          <w:rFonts w:cs="Arial"/>
          <w:sz w:val="24"/>
          <w:szCs w:val="24"/>
        </w:rPr>
        <w:t>szkoły</w:t>
      </w:r>
      <w:r w:rsidR="00A66208" w:rsidRPr="00A240F6">
        <w:rPr>
          <w:rFonts w:cs="Arial"/>
          <w:sz w:val="24"/>
          <w:szCs w:val="24"/>
        </w:rPr>
        <w:t xml:space="preserve">. </w:t>
      </w:r>
      <w:r w:rsidR="00A21490">
        <w:rPr>
          <w:rFonts w:cs="Arial"/>
          <w:sz w:val="24"/>
          <w:szCs w:val="24"/>
        </w:rPr>
        <w:t>D</w:t>
      </w:r>
      <w:r w:rsidR="00F94D4D">
        <w:rPr>
          <w:rFonts w:cs="Arial"/>
          <w:sz w:val="24"/>
          <w:szCs w:val="24"/>
        </w:rPr>
        <w:t>yrektor</w:t>
      </w:r>
      <w:r w:rsidR="00A21490">
        <w:rPr>
          <w:rFonts w:cs="Arial"/>
          <w:sz w:val="24"/>
          <w:szCs w:val="24"/>
        </w:rPr>
        <w:t xml:space="preserve"> </w:t>
      </w:r>
      <w:r w:rsidR="00F94D4D">
        <w:rPr>
          <w:rFonts w:cs="Arial"/>
          <w:sz w:val="24"/>
          <w:szCs w:val="24"/>
        </w:rPr>
        <w:t>szkoły</w:t>
      </w:r>
      <w:r w:rsidR="00A66208" w:rsidRPr="00A240F6">
        <w:rPr>
          <w:rFonts w:cs="Arial"/>
          <w:sz w:val="24"/>
          <w:szCs w:val="24"/>
        </w:rPr>
        <w:t xml:space="preserve">                     w przypadku zawieszenia nauczania indywidualnego jest zob</w:t>
      </w:r>
      <w:r w:rsidR="00A21490">
        <w:rPr>
          <w:rFonts w:cs="Arial"/>
          <w:sz w:val="24"/>
          <w:szCs w:val="24"/>
        </w:rPr>
        <w:t>owiązany powiadomić poradnię psychologiczno-pedagogiczną</w:t>
      </w:r>
      <w:r w:rsidR="00A66208" w:rsidRPr="00A240F6">
        <w:rPr>
          <w:rFonts w:cs="Arial"/>
          <w:sz w:val="24"/>
          <w:szCs w:val="24"/>
        </w:rPr>
        <w:t>, która wydała orzeczenie oraz organ prowadzący szkołę.</w:t>
      </w:r>
    </w:p>
    <w:p w:rsidR="00A66208" w:rsidRPr="00B72014" w:rsidRDefault="00A66208" w:rsidP="006169B3">
      <w:pPr>
        <w:pStyle w:val="Akapitzlist"/>
        <w:numPr>
          <w:ilvl w:val="0"/>
          <w:numId w:val="90"/>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podlegający nauczaniu indywidualnemu podlega klasyfikacji i promowaniu  na zasadach </w:t>
      </w:r>
      <w:r w:rsidR="0003294E" w:rsidRPr="00A240F6">
        <w:rPr>
          <w:rFonts w:cs="Arial"/>
          <w:sz w:val="24"/>
          <w:szCs w:val="24"/>
        </w:rPr>
        <w:t xml:space="preserve">określonych, </w:t>
      </w:r>
      <w:r w:rsidR="0003294E" w:rsidRPr="00B72014">
        <w:rPr>
          <w:rFonts w:cs="Arial"/>
          <w:sz w:val="24"/>
          <w:szCs w:val="24"/>
        </w:rPr>
        <w:t>w WZO</w:t>
      </w:r>
      <w:r w:rsidRPr="00B72014">
        <w:rPr>
          <w:rFonts w:cs="Arial"/>
          <w:sz w:val="24"/>
          <w:szCs w:val="24"/>
        </w:rPr>
        <w:t xml:space="preserve">. </w:t>
      </w:r>
    </w:p>
    <w:p w:rsidR="00B03105" w:rsidRPr="00C044C0" w:rsidRDefault="00261FFA" w:rsidP="00126A1D">
      <w:pPr>
        <w:pStyle w:val="Nagwek3"/>
        <w:spacing w:line="240" w:lineRule="auto"/>
        <w:rPr>
          <w:b/>
          <w:color w:val="002060"/>
          <w:sz w:val="22"/>
          <w:szCs w:val="22"/>
        </w:rPr>
      </w:pPr>
      <w:bookmarkStart w:id="39" w:name="_Toc501384501"/>
      <w:r w:rsidRPr="00C044C0">
        <w:rPr>
          <w:b/>
          <w:color w:val="002060"/>
          <w:sz w:val="22"/>
          <w:szCs w:val="22"/>
        </w:rPr>
        <w:lastRenderedPageBreak/>
        <w:t>Rozdział 13</w:t>
      </w:r>
      <w:r w:rsidR="004E6688" w:rsidRPr="00C044C0">
        <w:rPr>
          <w:b/>
          <w:color w:val="002060"/>
          <w:sz w:val="22"/>
          <w:szCs w:val="22"/>
        </w:rPr>
        <w:br/>
      </w:r>
      <w:r w:rsidR="00B03105" w:rsidRPr="00C044C0">
        <w:rPr>
          <w:b/>
          <w:color w:val="002060"/>
          <w:sz w:val="22"/>
          <w:szCs w:val="22"/>
        </w:rPr>
        <w:t>Indywidualny tok nauki, indywidualny program nauki</w:t>
      </w:r>
      <w:bookmarkEnd w:id="39"/>
    </w:p>
    <w:p w:rsidR="00B03105" w:rsidRPr="00A240F6" w:rsidRDefault="00B03105" w:rsidP="006169B3">
      <w:pPr>
        <w:pStyle w:val="paragraf"/>
        <w:numPr>
          <w:ilvl w:val="0"/>
          <w:numId w:val="45"/>
        </w:numPr>
        <w:spacing w:before="120" w:after="120"/>
        <w:jc w:val="both"/>
        <w:rPr>
          <w:rFonts w:cs="Arial"/>
          <w:sz w:val="24"/>
          <w:szCs w:val="24"/>
        </w:rPr>
      </w:pPr>
      <w:r w:rsidRPr="00261FFA">
        <w:rPr>
          <w:rFonts w:cs="Arial"/>
          <w:bCs/>
          <w:sz w:val="24"/>
          <w:szCs w:val="24"/>
        </w:rPr>
        <w:t>1.</w:t>
      </w:r>
      <w:r w:rsidR="00261FFA">
        <w:rPr>
          <w:rFonts w:cs="Arial"/>
          <w:bCs/>
          <w:sz w:val="24"/>
          <w:szCs w:val="24"/>
        </w:rPr>
        <w:t>S</w:t>
      </w:r>
      <w:r w:rsidR="00F94D4D">
        <w:rPr>
          <w:rFonts w:cs="Arial"/>
          <w:bCs/>
          <w:sz w:val="24"/>
          <w:szCs w:val="24"/>
        </w:rPr>
        <w:t>zkoła</w:t>
      </w:r>
      <w:r w:rsidRPr="00A240F6">
        <w:rPr>
          <w:rFonts w:cs="Arial"/>
          <w:bCs/>
          <w:sz w:val="24"/>
          <w:szCs w:val="24"/>
        </w:rPr>
        <w:t xml:space="preserve"> umożliwia realizację indywidualnego toku nauki lub realizację indywidualnego programu nauki </w:t>
      </w:r>
      <w:r w:rsidRPr="00A240F6">
        <w:rPr>
          <w:rFonts w:cs="Arial"/>
          <w:sz w:val="24"/>
          <w:szCs w:val="24"/>
        </w:rPr>
        <w:t>zgodnie z rozporządzeniem Uczeń ubiegający się o ITN powinien wykazać się:</w:t>
      </w:r>
    </w:p>
    <w:p w:rsidR="00B03105" w:rsidRPr="00133100" w:rsidRDefault="00B03105" w:rsidP="006169B3">
      <w:pPr>
        <w:numPr>
          <w:ilvl w:val="0"/>
          <w:numId w:val="93"/>
        </w:numPr>
        <w:tabs>
          <w:tab w:val="left" w:pos="0"/>
          <w:tab w:val="left" w:pos="426"/>
        </w:tabs>
        <w:spacing w:before="120" w:after="120"/>
        <w:jc w:val="both"/>
        <w:rPr>
          <w:rFonts w:cs="Arial"/>
          <w:sz w:val="24"/>
          <w:szCs w:val="24"/>
        </w:rPr>
      </w:pPr>
      <w:r w:rsidRPr="00A240F6">
        <w:rPr>
          <w:rFonts w:cs="Arial"/>
          <w:sz w:val="24"/>
          <w:szCs w:val="24"/>
        </w:rPr>
        <w:t>wybitnymi uzdolnieniami i zainteresowaniami z jednego, kilku lub wszystkich przedmiotów;</w:t>
      </w:r>
    </w:p>
    <w:p w:rsidR="00B03105" w:rsidRPr="00133100" w:rsidRDefault="00B03105" w:rsidP="006169B3">
      <w:pPr>
        <w:numPr>
          <w:ilvl w:val="0"/>
          <w:numId w:val="93"/>
        </w:numPr>
        <w:tabs>
          <w:tab w:val="left" w:pos="0"/>
          <w:tab w:val="left" w:pos="426"/>
        </w:tabs>
        <w:spacing w:before="120" w:after="120"/>
        <w:jc w:val="both"/>
        <w:rPr>
          <w:rFonts w:cs="Arial"/>
          <w:sz w:val="24"/>
          <w:szCs w:val="24"/>
        </w:rPr>
      </w:pPr>
      <w:r w:rsidRPr="00A240F6">
        <w:rPr>
          <w:rFonts w:cs="Arial"/>
          <w:sz w:val="24"/>
          <w:szCs w:val="24"/>
        </w:rPr>
        <w:t>oceną celującą lub bardzo dobrą z tego przedmiotu/przedmiotów) na koniec roku/semestru.</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Indywidualny tok nauki może być realizowany według programu nauczania objętego szkolnym zestawem programów nauczania lub indywidualnego programu nauki.</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Zezwoleni</w:t>
      </w:r>
      <w:r w:rsidR="00D205DB" w:rsidRPr="00A240F6">
        <w:rPr>
          <w:rFonts w:cs="Arial"/>
          <w:sz w:val="24"/>
          <w:szCs w:val="24"/>
        </w:rPr>
        <w:t>e na indywidualny program nauki</w:t>
      </w:r>
      <w:r w:rsidRPr="00A240F6">
        <w:rPr>
          <w:rFonts w:cs="Arial"/>
          <w:sz w:val="24"/>
          <w:szCs w:val="24"/>
        </w:rPr>
        <w:t xml:space="preserve"> lub tok nauki może być udzielone  po </w:t>
      </w:r>
      <w:r w:rsidR="0003294E" w:rsidRPr="00A240F6">
        <w:rPr>
          <w:rFonts w:cs="Arial"/>
          <w:sz w:val="24"/>
          <w:szCs w:val="24"/>
        </w:rPr>
        <w:t>upływie, co</w:t>
      </w:r>
      <w:r w:rsidRPr="00A240F6">
        <w:rPr>
          <w:rFonts w:cs="Arial"/>
          <w:sz w:val="24"/>
          <w:szCs w:val="24"/>
        </w:rPr>
        <w:t xml:space="preserve"> najmniej jednego roku nauki, a w uzasadnionych przypadkach – po śródrocznej klasyfikacji.</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Uczeń może realizować ITN w zakresie jednego, kilku lub wszystkich obowiązkowych zajęć edukacyjnych, przewidzianych w planie nauczania danej klasy.</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Uczeń objęty ITN może realizować w ciągu jednego roku szkolnego program nauczania   z zakresu dwóch  lub więcej klas i może być klasyfikowany i promowany w czasie całego roku szkolnego.</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Z wnioskiem o udzielenie zezwolenia na ITN mogą wystąpić:  </w:t>
      </w:r>
    </w:p>
    <w:p w:rsidR="00B03105" w:rsidRPr="00A240F6" w:rsidRDefault="00B03105" w:rsidP="006169B3">
      <w:pPr>
        <w:numPr>
          <w:ilvl w:val="0"/>
          <w:numId w:val="95"/>
        </w:numPr>
        <w:tabs>
          <w:tab w:val="left" w:pos="0"/>
          <w:tab w:val="left" w:pos="426"/>
        </w:tabs>
        <w:spacing w:before="120" w:after="120"/>
        <w:jc w:val="both"/>
        <w:rPr>
          <w:rFonts w:cs="Arial"/>
          <w:sz w:val="24"/>
          <w:szCs w:val="24"/>
        </w:rPr>
      </w:pPr>
      <w:r w:rsidRPr="00A240F6">
        <w:rPr>
          <w:rFonts w:cs="Arial"/>
          <w:sz w:val="24"/>
          <w:szCs w:val="24"/>
        </w:rPr>
        <w:t>uczeń -  za zgodą rodziców (prawnych opiekunów);</w:t>
      </w:r>
    </w:p>
    <w:p w:rsidR="00B03105" w:rsidRPr="00A240F6" w:rsidRDefault="00B03105" w:rsidP="006169B3">
      <w:pPr>
        <w:numPr>
          <w:ilvl w:val="0"/>
          <w:numId w:val="95"/>
        </w:numPr>
        <w:tabs>
          <w:tab w:val="left" w:pos="0"/>
          <w:tab w:val="left" w:pos="426"/>
        </w:tabs>
        <w:spacing w:before="120" w:after="120"/>
        <w:jc w:val="both"/>
        <w:rPr>
          <w:rFonts w:cs="Arial"/>
          <w:sz w:val="24"/>
          <w:szCs w:val="24"/>
        </w:rPr>
      </w:pPr>
      <w:r w:rsidRPr="00A240F6">
        <w:rPr>
          <w:rFonts w:cs="Arial"/>
          <w:sz w:val="24"/>
          <w:szCs w:val="24"/>
        </w:rPr>
        <w:t>rodzice (prawni opiekunowie) ucznia;</w:t>
      </w:r>
    </w:p>
    <w:p w:rsidR="00B03105" w:rsidRPr="00133100" w:rsidRDefault="00B03105" w:rsidP="006169B3">
      <w:pPr>
        <w:numPr>
          <w:ilvl w:val="0"/>
          <w:numId w:val="95"/>
        </w:numPr>
        <w:tabs>
          <w:tab w:val="left" w:pos="0"/>
          <w:tab w:val="left" w:pos="426"/>
        </w:tabs>
        <w:spacing w:before="120" w:after="120"/>
        <w:jc w:val="both"/>
        <w:rPr>
          <w:rFonts w:cs="Arial"/>
          <w:sz w:val="24"/>
          <w:szCs w:val="24"/>
        </w:rPr>
      </w:pPr>
      <w:r w:rsidRPr="00A240F6">
        <w:rPr>
          <w:rFonts w:cs="Arial"/>
          <w:sz w:val="24"/>
          <w:szCs w:val="24"/>
        </w:rPr>
        <w:t>wychowawca klasy lub nauczyciel prowadzący zajęcia edukacyjne, których dotyczy wniosek – za zgodą rodziców (prawnych opiekunów).</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 Wniosek składa się do </w:t>
      </w:r>
      <w:r w:rsidR="00F94D4D">
        <w:rPr>
          <w:rFonts w:cs="Arial"/>
          <w:sz w:val="24"/>
          <w:szCs w:val="24"/>
        </w:rPr>
        <w:t>dyrektora</w:t>
      </w:r>
      <w:r w:rsidRPr="00A240F6">
        <w:rPr>
          <w:rFonts w:cs="Arial"/>
          <w:sz w:val="24"/>
          <w:szCs w:val="24"/>
        </w:rPr>
        <w:t xml:space="preserve"> za pośrednictwem wychowawcy oddziału, który dołącza do wniosku opinię o predyspozycjach, możliwościach, oczekiwaniach i osiągnięciach ucznia.</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Nauczyciel prowadzący zajęcia edukacyjne, których dotyczy wniosek, opracowuje program nauki lub akceptuje indywidualny program nauki opracowany poza szkołą.</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pracy nad indywidualnym programem nauki może uczestniczyć nauczyciel prowadzący zajęcia edukacyjne w </w:t>
      </w:r>
      <w:r w:rsidR="00F94D4D">
        <w:rPr>
          <w:rFonts w:cs="Arial"/>
          <w:sz w:val="24"/>
          <w:szCs w:val="24"/>
        </w:rPr>
        <w:t>szkole</w:t>
      </w:r>
      <w:r w:rsidRPr="00A240F6">
        <w:rPr>
          <w:rFonts w:cs="Arial"/>
          <w:sz w:val="24"/>
          <w:szCs w:val="24"/>
        </w:rPr>
        <w:t xml:space="preserve"> wyższego stopnia, nauczyciel doradca metodyczny, psycholog, pedagog zatrudniony w </w:t>
      </w:r>
      <w:r w:rsidR="00F94D4D">
        <w:rPr>
          <w:rFonts w:cs="Arial"/>
          <w:sz w:val="24"/>
          <w:szCs w:val="24"/>
        </w:rPr>
        <w:t>szkole</w:t>
      </w:r>
      <w:r w:rsidRPr="00A240F6">
        <w:rPr>
          <w:rFonts w:cs="Arial"/>
          <w:sz w:val="24"/>
          <w:szCs w:val="24"/>
        </w:rPr>
        <w:t xml:space="preserve"> oraz zainteresowany uczeń.</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Po otrzymaniu wniosku, o którym mowa w ust.8 dyrektor </w:t>
      </w:r>
      <w:r w:rsidR="00F94D4D">
        <w:rPr>
          <w:rFonts w:cs="Arial"/>
          <w:sz w:val="24"/>
          <w:szCs w:val="24"/>
        </w:rPr>
        <w:t>szkoły</w:t>
      </w:r>
      <w:r w:rsidRPr="00A240F6">
        <w:rPr>
          <w:rFonts w:cs="Arial"/>
          <w:sz w:val="24"/>
          <w:szCs w:val="24"/>
        </w:rPr>
        <w:t xml:space="preserve"> zasięga opinii </w:t>
      </w:r>
      <w:r w:rsidR="00A72F67">
        <w:rPr>
          <w:rFonts w:cs="Arial"/>
          <w:sz w:val="24"/>
          <w:szCs w:val="24"/>
        </w:rPr>
        <w:t>rady</w:t>
      </w:r>
      <w:r w:rsidR="002C05D6">
        <w:rPr>
          <w:rFonts w:cs="Arial"/>
          <w:sz w:val="24"/>
          <w:szCs w:val="24"/>
        </w:rPr>
        <w:t xml:space="preserve"> p</w:t>
      </w:r>
      <w:r w:rsidRPr="00A240F6">
        <w:rPr>
          <w:rFonts w:cs="Arial"/>
          <w:sz w:val="24"/>
          <w:szCs w:val="24"/>
        </w:rPr>
        <w:t>edagogicznej i publicznej poradni psychologiczno-pedagogicznej.</w:t>
      </w:r>
    </w:p>
    <w:p w:rsidR="00B03105" w:rsidRPr="00133100" w:rsidRDefault="0003294E" w:rsidP="006169B3">
      <w:pPr>
        <w:pStyle w:val="Akapitzlist"/>
        <w:numPr>
          <w:ilvl w:val="0"/>
          <w:numId w:val="94"/>
        </w:numPr>
        <w:tabs>
          <w:tab w:val="left" w:pos="0"/>
        </w:tabs>
        <w:spacing w:before="120" w:after="120" w:line="240" w:lineRule="auto"/>
        <w:contextualSpacing w:val="0"/>
        <w:jc w:val="both"/>
        <w:rPr>
          <w:rFonts w:cs="Arial"/>
          <w:sz w:val="24"/>
          <w:szCs w:val="24"/>
        </w:rPr>
      </w:pPr>
      <w:r>
        <w:rPr>
          <w:rFonts w:cs="Arial"/>
          <w:sz w:val="24"/>
          <w:szCs w:val="24"/>
        </w:rPr>
        <w:t>Dyrektor szkoły</w:t>
      </w:r>
      <w:r w:rsidR="00B03105" w:rsidRPr="00A240F6">
        <w:rPr>
          <w:rFonts w:cs="Arial"/>
          <w:sz w:val="24"/>
          <w:szCs w:val="24"/>
        </w:rPr>
        <w:t xml:space="preserve"> </w:t>
      </w:r>
      <w:r w:rsidRPr="00A240F6">
        <w:rPr>
          <w:rFonts w:cs="Arial"/>
          <w:sz w:val="24"/>
          <w:szCs w:val="24"/>
        </w:rPr>
        <w:t>zezwala, na ITN</w:t>
      </w:r>
      <w:r w:rsidR="00B03105" w:rsidRPr="00A240F6">
        <w:rPr>
          <w:rFonts w:cs="Arial"/>
          <w:sz w:val="24"/>
          <w:szCs w:val="24"/>
        </w:rPr>
        <w:t xml:space="preserve">, w formie decyzji administracyjnej w przypadku pozytywnej opinii </w:t>
      </w:r>
      <w:r w:rsidR="00A72F67">
        <w:rPr>
          <w:rFonts w:cs="Arial"/>
          <w:sz w:val="24"/>
          <w:szCs w:val="24"/>
        </w:rPr>
        <w:t>rady</w:t>
      </w:r>
      <w:r w:rsidR="00B03105" w:rsidRPr="00A240F6">
        <w:rPr>
          <w:rFonts w:cs="Arial"/>
          <w:sz w:val="24"/>
          <w:szCs w:val="24"/>
        </w:rPr>
        <w:t xml:space="preserve"> Pedagogicznej i pozytywnej opinii pu</w:t>
      </w:r>
      <w:r w:rsidR="000547B4">
        <w:rPr>
          <w:rFonts w:cs="Arial"/>
          <w:sz w:val="24"/>
          <w:szCs w:val="24"/>
        </w:rPr>
        <w:t>blicznej poradni psychologiczno-</w:t>
      </w:r>
      <w:r w:rsidR="00B03105" w:rsidRPr="00A240F6">
        <w:rPr>
          <w:rFonts w:cs="Arial"/>
          <w:sz w:val="24"/>
          <w:szCs w:val="24"/>
        </w:rPr>
        <w:t xml:space="preserve"> pedagogicznej.</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w:t>
      </w:r>
      <w:r w:rsidR="0003294E" w:rsidRPr="00A240F6">
        <w:rPr>
          <w:rFonts w:cs="Arial"/>
          <w:sz w:val="24"/>
          <w:szCs w:val="24"/>
        </w:rPr>
        <w:t>zezwolenia, na ITN</w:t>
      </w:r>
      <w:r w:rsidRPr="00A240F6">
        <w:rPr>
          <w:rFonts w:cs="Arial"/>
          <w:sz w:val="24"/>
          <w:szCs w:val="24"/>
        </w:rPr>
        <w:t>, umożliwiający realizację w ciągu jednego roku szkolnego programu nauczania z zakresu więcej niż dwóch klas wymaga jest pozytywna opinia organu nadzoru pedagogicznego.</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Zezwolenia udziela się na czas określony nie krótszy niż jeden rok szkolny.</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Uczniowi przysługuje prawo wskazania nauczyciela, pod którego kierunkiem chciałby pracować.</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Uczniowi, któremu zezwolono na ITN, dyrektor </w:t>
      </w:r>
      <w:r w:rsidR="00F94D4D">
        <w:rPr>
          <w:rFonts w:cs="Arial"/>
          <w:sz w:val="24"/>
          <w:szCs w:val="24"/>
        </w:rPr>
        <w:t>szkoły</w:t>
      </w:r>
      <w:r w:rsidRPr="00A240F6">
        <w:rPr>
          <w:rFonts w:cs="Arial"/>
          <w:sz w:val="24"/>
          <w:szCs w:val="24"/>
        </w:rPr>
        <w:t xml:space="preserve"> wyznacza nauczyciela – opiekuna  i ustala zakres jego obowiązków, w szczególności tygodniową liczbę godzin konsultacji – nie niższą niż 1 godz. tygodniowo i </w:t>
      </w:r>
      <w:r w:rsidR="0003294E" w:rsidRPr="00A240F6">
        <w:rPr>
          <w:rFonts w:cs="Arial"/>
          <w:sz w:val="24"/>
          <w:szCs w:val="24"/>
        </w:rPr>
        <w:t>nieprzekraczającą</w:t>
      </w:r>
      <w:r w:rsidRPr="00A240F6">
        <w:rPr>
          <w:rFonts w:cs="Arial"/>
          <w:sz w:val="24"/>
          <w:szCs w:val="24"/>
        </w:rPr>
        <w:t xml:space="preserve"> 5 godz. miesięcznie.</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realizujący ITN może uczęszczać na wybrane zajęcia edukacyjne do danej klasy lub do klasy programowo wyższej, w tej lub w innej </w:t>
      </w:r>
      <w:r w:rsidR="00F94D4D">
        <w:rPr>
          <w:rFonts w:cs="Arial"/>
          <w:sz w:val="24"/>
          <w:szCs w:val="24"/>
        </w:rPr>
        <w:t>szkole</w:t>
      </w:r>
      <w:r w:rsidRPr="00A240F6">
        <w:rPr>
          <w:rFonts w:cs="Arial"/>
          <w:sz w:val="24"/>
          <w:szCs w:val="24"/>
        </w:rPr>
        <w:t xml:space="preserve">, na wybrane zajęcia w </w:t>
      </w:r>
      <w:r w:rsidR="00F94D4D">
        <w:rPr>
          <w:rFonts w:cs="Arial"/>
          <w:sz w:val="24"/>
          <w:szCs w:val="24"/>
        </w:rPr>
        <w:t>szkole</w:t>
      </w:r>
      <w:r w:rsidRPr="00A240F6">
        <w:rPr>
          <w:rFonts w:cs="Arial"/>
          <w:sz w:val="24"/>
          <w:szCs w:val="24"/>
        </w:rPr>
        <w:t xml:space="preserve"> wyższego stopnia albo realizować program we własnym zakresie.</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 Uczeń decyduje o wyborze jednej z następujących form ITN:</w:t>
      </w:r>
    </w:p>
    <w:p w:rsidR="00B03105" w:rsidRPr="00A240F6" w:rsidRDefault="00B03105" w:rsidP="006169B3">
      <w:pPr>
        <w:numPr>
          <w:ilvl w:val="0"/>
          <w:numId w:val="96"/>
        </w:numPr>
        <w:tabs>
          <w:tab w:val="left" w:pos="0"/>
          <w:tab w:val="left" w:pos="426"/>
        </w:tabs>
        <w:spacing w:before="120" w:after="120"/>
        <w:jc w:val="both"/>
        <w:rPr>
          <w:rFonts w:cs="Arial"/>
          <w:sz w:val="24"/>
          <w:szCs w:val="24"/>
        </w:rPr>
      </w:pPr>
      <w:r w:rsidRPr="00A240F6">
        <w:rPr>
          <w:rFonts w:cs="Arial"/>
          <w:sz w:val="24"/>
          <w:szCs w:val="24"/>
        </w:rPr>
        <w:t>uczestniczenie w lekcjach przedmiotu objętego ITN oraz jednej godzinie konsultacji indywidualnych;</w:t>
      </w:r>
    </w:p>
    <w:p w:rsidR="00B03105" w:rsidRPr="00133100" w:rsidRDefault="00B03105" w:rsidP="006169B3">
      <w:pPr>
        <w:numPr>
          <w:ilvl w:val="0"/>
          <w:numId w:val="96"/>
        </w:numPr>
        <w:tabs>
          <w:tab w:val="left" w:pos="0"/>
          <w:tab w:val="left" w:pos="426"/>
        </w:tabs>
        <w:spacing w:before="120" w:after="120"/>
        <w:jc w:val="both"/>
        <w:rPr>
          <w:rFonts w:cs="Arial"/>
          <w:sz w:val="24"/>
          <w:szCs w:val="24"/>
        </w:rPr>
      </w:pPr>
      <w:r w:rsidRPr="00A240F6">
        <w:rPr>
          <w:rFonts w:cs="Arial"/>
          <w:sz w:val="24"/>
          <w:szCs w:val="24"/>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 Konsultacje indywidualne mogą odbywać się w rytmie 1 godziny tygodniowo lub                      2 </w:t>
      </w:r>
      <w:r w:rsidR="0003294E" w:rsidRPr="00A240F6">
        <w:rPr>
          <w:rFonts w:cs="Arial"/>
          <w:sz w:val="24"/>
          <w:szCs w:val="24"/>
        </w:rPr>
        <w:t>godziny, co</w:t>
      </w:r>
      <w:r w:rsidRPr="00A240F6">
        <w:rPr>
          <w:rFonts w:cs="Arial"/>
          <w:sz w:val="24"/>
          <w:szCs w:val="24"/>
        </w:rPr>
        <w:t xml:space="preserve"> dwa tygodnie.</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Rezygnacja z ITN oznacza powrót do normalnego trybu pracy i oceniania.</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Uczeń realizujący ITN jest klasyfikowany na podstawie egzaminu klasyfikacyjnego, przeprowadzonego w terminie ustalonym z uczniem.</w:t>
      </w:r>
    </w:p>
    <w:p w:rsidR="00B03105" w:rsidRPr="00A240F6"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Kontynuowanie ITN jest możliwe w przypadku zdania przez ucznia rocznego egzaminu klasyfikacyjnego na </w:t>
      </w:r>
      <w:r w:rsidR="0003294E" w:rsidRPr="00A240F6">
        <w:rPr>
          <w:rFonts w:cs="Arial"/>
          <w:sz w:val="24"/>
          <w:szCs w:val="24"/>
        </w:rPr>
        <w:t>ocenę, co</w:t>
      </w:r>
      <w:r w:rsidRPr="00A240F6">
        <w:rPr>
          <w:rFonts w:cs="Arial"/>
          <w:sz w:val="24"/>
          <w:szCs w:val="24"/>
        </w:rPr>
        <w:t xml:space="preserve"> najmniej bardzo dobrą.</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Decyzję w sprawie ITN każdorazowo odnotowuje się w arkuszu ocen ucznia.</w:t>
      </w:r>
    </w:p>
    <w:p w:rsidR="00B03105"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 xml:space="preserve">Do arkusza ocen wpisuje się na bieżąco wyniki klasyfikacyjne ucznia uzyskane  </w:t>
      </w:r>
      <w:r w:rsidR="002C05D6">
        <w:rPr>
          <w:rFonts w:cs="Arial"/>
          <w:sz w:val="24"/>
          <w:szCs w:val="24"/>
        </w:rPr>
        <w:br/>
      </w:r>
      <w:r w:rsidRPr="00A240F6">
        <w:rPr>
          <w:rFonts w:cs="Arial"/>
          <w:sz w:val="24"/>
          <w:szCs w:val="24"/>
        </w:rPr>
        <w:t>w ITN.</w:t>
      </w:r>
    </w:p>
    <w:p w:rsidR="00FB3D79" w:rsidRPr="00133100" w:rsidRDefault="00B03105" w:rsidP="006169B3">
      <w:pPr>
        <w:pStyle w:val="Akapitzlist"/>
        <w:numPr>
          <w:ilvl w:val="0"/>
          <w:numId w:val="94"/>
        </w:numPr>
        <w:tabs>
          <w:tab w:val="left" w:pos="0"/>
        </w:tabs>
        <w:spacing w:before="120" w:after="120" w:line="240" w:lineRule="auto"/>
        <w:contextualSpacing w:val="0"/>
        <w:jc w:val="both"/>
        <w:rPr>
          <w:rFonts w:cs="Arial"/>
          <w:sz w:val="24"/>
          <w:szCs w:val="24"/>
        </w:rPr>
      </w:pPr>
      <w:r w:rsidRPr="00A240F6">
        <w:rPr>
          <w:rFonts w:cs="Arial"/>
          <w:sz w:val="24"/>
          <w:szCs w:val="24"/>
        </w:rPr>
        <w:t>Na</w:t>
      </w:r>
      <w:r w:rsidRPr="00B22B91">
        <w:rPr>
          <w:rFonts w:cs="Arial"/>
          <w:sz w:val="24"/>
          <w:szCs w:val="24"/>
        </w:rPr>
        <w:t xml:space="preserve"> świadectwie promocyjnym ucznia, w rubryce: „Indywidualny program lub tok nauki”, należy odpowiednio wymienić przedmioty wraz z uzyskanymi ocenami. Informację   o ukończeniu</w:t>
      </w:r>
      <w:r w:rsidR="00A21490">
        <w:rPr>
          <w:rFonts w:cs="Arial"/>
          <w:sz w:val="24"/>
          <w:szCs w:val="24"/>
        </w:rPr>
        <w:t xml:space="preserve"> </w:t>
      </w:r>
      <w:r w:rsidR="00F94D4D">
        <w:rPr>
          <w:rFonts w:cs="Arial"/>
          <w:spacing w:val="-2"/>
          <w:sz w:val="24"/>
          <w:szCs w:val="24"/>
        </w:rPr>
        <w:t>szkoły</w:t>
      </w:r>
      <w:r w:rsidRPr="00A240F6">
        <w:rPr>
          <w:rFonts w:cs="Arial"/>
          <w:spacing w:val="-2"/>
          <w:sz w:val="24"/>
          <w:szCs w:val="24"/>
        </w:rPr>
        <w:t xml:space="preserve"> lub uzyskaniu promocji w skróconym czasie należy odnotować w rubryce </w:t>
      </w:r>
      <w:r w:rsidRPr="00A240F6">
        <w:rPr>
          <w:rFonts w:cs="Arial"/>
          <w:i/>
          <w:spacing w:val="-2"/>
          <w:sz w:val="24"/>
          <w:szCs w:val="24"/>
        </w:rPr>
        <w:t>„Szczególne osiągnięcia ucznia</w:t>
      </w:r>
      <w:r w:rsidRPr="00A240F6">
        <w:rPr>
          <w:rFonts w:cs="Arial"/>
          <w:spacing w:val="-2"/>
          <w:sz w:val="24"/>
          <w:szCs w:val="24"/>
        </w:rPr>
        <w:t>”.</w:t>
      </w:r>
    </w:p>
    <w:p w:rsidR="00B03105" w:rsidRPr="00C044C0" w:rsidRDefault="004B5F5D" w:rsidP="00126A1D">
      <w:pPr>
        <w:pStyle w:val="Nagwek3"/>
        <w:spacing w:line="240" w:lineRule="auto"/>
        <w:rPr>
          <w:b/>
          <w:color w:val="002060"/>
          <w:sz w:val="22"/>
          <w:szCs w:val="22"/>
        </w:rPr>
      </w:pPr>
      <w:bookmarkStart w:id="40" w:name="_Toc501384502"/>
      <w:r w:rsidRPr="00C044C0">
        <w:rPr>
          <w:b/>
          <w:color w:val="002060"/>
          <w:sz w:val="22"/>
          <w:szCs w:val="22"/>
        </w:rPr>
        <w:t>Rozdział 14</w:t>
      </w:r>
      <w:r w:rsidR="004E6688" w:rsidRPr="00C044C0">
        <w:rPr>
          <w:b/>
          <w:color w:val="002060"/>
          <w:sz w:val="22"/>
          <w:szCs w:val="22"/>
        </w:rPr>
        <w:br/>
      </w:r>
      <w:r w:rsidR="00B03105" w:rsidRPr="00C044C0">
        <w:rPr>
          <w:b/>
          <w:color w:val="002060"/>
          <w:sz w:val="22"/>
          <w:szCs w:val="22"/>
        </w:rPr>
        <w:t xml:space="preserve">Działania </w:t>
      </w:r>
      <w:r w:rsidR="00F94D4D" w:rsidRPr="00C044C0">
        <w:rPr>
          <w:b/>
          <w:color w:val="002060"/>
          <w:sz w:val="22"/>
          <w:szCs w:val="22"/>
        </w:rPr>
        <w:t>szkoły</w:t>
      </w:r>
      <w:r w:rsidR="00B03105" w:rsidRPr="00C044C0">
        <w:rPr>
          <w:b/>
          <w:color w:val="002060"/>
          <w:sz w:val="22"/>
          <w:szCs w:val="22"/>
        </w:rPr>
        <w:t xml:space="preserve"> w zakresie wspierania dziecka na I – szym etapie edukacyjnym</w:t>
      </w:r>
      <w:bookmarkEnd w:id="40"/>
    </w:p>
    <w:p w:rsidR="00B03105" w:rsidRPr="00133100" w:rsidRDefault="007E7A10" w:rsidP="006169B3">
      <w:pPr>
        <w:pStyle w:val="paragraf"/>
        <w:numPr>
          <w:ilvl w:val="0"/>
          <w:numId w:val="45"/>
        </w:numPr>
        <w:spacing w:before="120" w:after="120"/>
        <w:jc w:val="both"/>
        <w:rPr>
          <w:rFonts w:cs="Arial"/>
          <w:sz w:val="24"/>
          <w:szCs w:val="24"/>
        </w:rPr>
      </w:pPr>
      <w:r>
        <w:rPr>
          <w:sz w:val="24"/>
          <w:szCs w:val="24"/>
        </w:rPr>
        <w:t>1. P</w:t>
      </w:r>
      <w:r w:rsidR="00B03105" w:rsidRPr="007E7A10">
        <w:rPr>
          <w:sz w:val="24"/>
          <w:szCs w:val="24"/>
        </w:rPr>
        <w:t>oszczególne</w:t>
      </w:r>
      <w:r w:rsidR="00B03105" w:rsidRPr="00A240F6">
        <w:rPr>
          <w:rFonts w:cs="Arial"/>
          <w:sz w:val="24"/>
          <w:szCs w:val="24"/>
        </w:rPr>
        <w:t xml:space="preserve"> oddziały tworzone są w zależności od daty urodzenia, z zachowaniem zasady, by w jednym oddziale były dzieci o zbliżonym wieku, liczonym także </w:t>
      </w:r>
      <w:r w:rsidR="002C05D6">
        <w:rPr>
          <w:rFonts w:cs="Arial"/>
          <w:sz w:val="24"/>
          <w:szCs w:val="24"/>
        </w:rPr>
        <w:br/>
      </w:r>
      <w:r w:rsidR="00B03105" w:rsidRPr="00A240F6">
        <w:rPr>
          <w:rFonts w:cs="Arial"/>
          <w:sz w:val="24"/>
          <w:szCs w:val="24"/>
        </w:rPr>
        <w:t>w miesiącach urodzenia;</w:t>
      </w:r>
    </w:p>
    <w:p w:rsidR="00B03105" w:rsidRPr="00133100"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Pr>
          <w:rFonts w:cs="Arial"/>
          <w:sz w:val="24"/>
          <w:szCs w:val="24"/>
        </w:rPr>
        <w:t>N</w:t>
      </w:r>
      <w:r w:rsidR="00B03105" w:rsidRPr="00A240F6">
        <w:rPr>
          <w:rFonts w:cs="Arial"/>
          <w:sz w:val="24"/>
          <w:szCs w:val="24"/>
        </w:rPr>
        <w:t>a życzenie rodziców, w sytuacji, jak wyżej, dzieci ze wspólnych grup przedszkolnych z</w:t>
      </w:r>
      <w:r>
        <w:rPr>
          <w:rFonts w:cs="Arial"/>
          <w:sz w:val="24"/>
          <w:szCs w:val="24"/>
        </w:rPr>
        <w:t>apisywane są do tej samej klasy.</w:t>
      </w:r>
    </w:p>
    <w:p w:rsidR="00B03105" w:rsidRPr="00133100"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Pr>
          <w:rFonts w:cs="Arial"/>
          <w:sz w:val="24"/>
          <w:szCs w:val="24"/>
        </w:rPr>
        <w:t>S</w:t>
      </w:r>
      <w:r w:rsidR="00F94D4D">
        <w:rPr>
          <w:rFonts w:cs="Arial"/>
          <w:sz w:val="24"/>
          <w:szCs w:val="24"/>
        </w:rPr>
        <w:t>zkoła</w:t>
      </w:r>
      <w:r w:rsidR="00B03105" w:rsidRPr="00A240F6">
        <w:rPr>
          <w:rFonts w:cs="Arial"/>
          <w:sz w:val="24"/>
          <w:szCs w:val="24"/>
        </w:rPr>
        <w:t xml:space="preserve"> zapewnia bezpłatnie wyposażenie ucznia klasy I w podręczniki, materiały edu</w:t>
      </w:r>
      <w:r>
        <w:rPr>
          <w:rFonts w:cs="Arial"/>
          <w:sz w:val="24"/>
          <w:szCs w:val="24"/>
        </w:rPr>
        <w:t>kacyjne i materiały ćwiczeniowe.</w:t>
      </w:r>
    </w:p>
    <w:p w:rsidR="00B03105" w:rsidRPr="00133100"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Pr>
          <w:rFonts w:cs="Arial"/>
          <w:sz w:val="24"/>
          <w:szCs w:val="24"/>
        </w:rPr>
        <w:t>O</w:t>
      </w:r>
      <w:r w:rsidR="00B03105" w:rsidRPr="00A240F6">
        <w:rPr>
          <w:rFonts w:cs="Arial"/>
          <w:sz w:val="24"/>
          <w:szCs w:val="24"/>
        </w:rPr>
        <w:t>rganizację zajęć w ciągu dnia nauczyciel dostosowuje do samopoczucia uczniów, dyspozycji fizycznej, z zachowaniem różnorodności zajęć i ćwiczeniami fizycznymi.</w:t>
      </w:r>
    </w:p>
    <w:p w:rsidR="00B03105" w:rsidRPr="00133100"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Pr>
          <w:rFonts w:cs="Arial"/>
          <w:sz w:val="24"/>
          <w:szCs w:val="24"/>
        </w:rPr>
        <w:lastRenderedPageBreak/>
        <w:t>W</w:t>
      </w:r>
      <w:r w:rsidR="00B03105" w:rsidRPr="00A240F6">
        <w:rPr>
          <w:rFonts w:cs="Arial"/>
          <w:sz w:val="24"/>
          <w:szCs w:val="24"/>
        </w:rPr>
        <w:t>yposażenie pomieszcze</w:t>
      </w:r>
      <w:r w:rsidR="00942A89">
        <w:rPr>
          <w:rFonts w:cs="Arial"/>
          <w:sz w:val="24"/>
          <w:szCs w:val="24"/>
        </w:rPr>
        <w:t>nia klasowego (stoliki, ławki</w:t>
      </w:r>
      <w:r w:rsidR="00B03105" w:rsidRPr="00A240F6">
        <w:rPr>
          <w:rFonts w:cs="Arial"/>
          <w:sz w:val="24"/>
          <w:szCs w:val="24"/>
        </w:rPr>
        <w:t>, szafki, pomoce dydaktyczne) posiadają właściwe atesty i zapewniają ergonomiczne warunki nauki</w:t>
      </w:r>
      <w:r>
        <w:rPr>
          <w:rFonts w:cs="Arial"/>
          <w:sz w:val="24"/>
          <w:szCs w:val="24"/>
        </w:rPr>
        <w:t xml:space="preserve"> i zabawy.</w:t>
      </w:r>
    </w:p>
    <w:p w:rsidR="00B03105" w:rsidRPr="009E6CC3"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sidRPr="009E6CC3">
        <w:rPr>
          <w:rFonts w:cs="Arial"/>
          <w:sz w:val="24"/>
          <w:szCs w:val="24"/>
        </w:rPr>
        <w:t>G</w:t>
      </w:r>
      <w:r w:rsidR="00B03105" w:rsidRPr="009E6CC3">
        <w:rPr>
          <w:rFonts w:cs="Arial"/>
          <w:sz w:val="24"/>
          <w:szCs w:val="24"/>
        </w:rPr>
        <w:t xml:space="preserve">rupie dzieci najmłodszych przygotowane są </w:t>
      </w:r>
      <w:r w:rsidRPr="009E6CC3">
        <w:rPr>
          <w:rFonts w:cs="Arial"/>
          <w:sz w:val="24"/>
          <w:szCs w:val="24"/>
        </w:rPr>
        <w:t>specjalnie dostosowane łazienki.</w:t>
      </w:r>
    </w:p>
    <w:p w:rsidR="00B03105" w:rsidRPr="009E6CC3" w:rsidRDefault="007E7A10" w:rsidP="006169B3">
      <w:pPr>
        <w:pStyle w:val="Akapitzlist"/>
        <w:numPr>
          <w:ilvl w:val="0"/>
          <w:numId w:val="97"/>
        </w:numPr>
        <w:tabs>
          <w:tab w:val="left" w:pos="0"/>
        </w:tabs>
        <w:spacing w:before="120" w:after="120" w:line="240" w:lineRule="auto"/>
        <w:contextualSpacing w:val="0"/>
        <w:jc w:val="both"/>
        <w:rPr>
          <w:rFonts w:cs="Arial"/>
          <w:sz w:val="24"/>
          <w:szCs w:val="24"/>
        </w:rPr>
      </w:pPr>
      <w:r w:rsidRPr="009E6CC3">
        <w:rPr>
          <w:rFonts w:cs="Arial"/>
          <w:sz w:val="24"/>
          <w:szCs w:val="24"/>
        </w:rPr>
        <w:t>N</w:t>
      </w:r>
      <w:r w:rsidR="00B03105" w:rsidRPr="009E6CC3">
        <w:rPr>
          <w:rFonts w:cs="Arial"/>
          <w:sz w:val="24"/>
          <w:szCs w:val="24"/>
        </w:rPr>
        <w:t>auczyciel sam określa przerwy w zajęciach i w czasie ich trwania organizu</w:t>
      </w:r>
      <w:r w:rsidRPr="009E6CC3">
        <w:rPr>
          <w:rFonts w:cs="Arial"/>
          <w:sz w:val="24"/>
          <w:szCs w:val="24"/>
        </w:rPr>
        <w:t>je zabawy i pozostaje z dziećmi.</w:t>
      </w:r>
    </w:p>
    <w:p w:rsidR="00B03105" w:rsidRPr="002C05D6" w:rsidRDefault="008F5CA0" w:rsidP="006169B3">
      <w:pPr>
        <w:pStyle w:val="Akapitzlist"/>
        <w:numPr>
          <w:ilvl w:val="0"/>
          <w:numId w:val="97"/>
        </w:numPr>
        <w:tabs>
          <w:tab w:val="left" w:pos="0"/>
        </w:tabs>
        <w:spacing w:before="120" w:after="120" w:line="240" w:lineRule="auto"/>
        <w:contextualSpacing w:val="0"/>
        <w:jc w:val="both"/>
        <w:rPr>
          <w:rFonts w:cs="Arial"/>
          <w:b/>
          <w:sz w:val="24"/>
          <w:szCs w:val="24"/>
        </w:rPr>
      </w:pPr>
      <w:r w:rsidRPr="002C05D6">
        <w:rPr>
          <w:rFonts w:cs="Arial"/>
          <w:sz w:val="24"/>
          <w:szCs w:val="24"/>
        </w:rPr>
        <w:t>Na świetlicy szkolnej są stoliki dostosowane do najmłodszych dzieci</w:t>
      </w:r>
      <w:r w:rsidR="00B03105" w:rsidRPr="002C05D6">
        <w:rPr>
          <w:rFonts w:cs="Arial"/>
          <w:sz w:val="24"/>
          <w:szCs w:val="24"/>
        </w:rPr>
        <w:t xml:space="preserve">. </w:t>
      </w:r>
      <w:r w:rsidRPr="002C05D6">
        <w:rPr>
          <w:rFonts w:cs="Arial"/>
          <w:sz w:val="24"/>
          <w:szCs w:val="24"/>
        </w:rPr>
        <w:t>Zajęcia świetlicowe r</w:t>
      </w:r>
      <w:r w:rsidR="00B03105" w:rsidRPr="002C05D6">
        <w:rPr>
          <w:rFonts w:cs="Arial"/>
          <w:sz w:val="24"/>
          <w:szCs w:val="24"/>
        </w:rPr>
        <w:t>ozbudzają szereg zainteresowań  z dziedziny sztuk  plastycznych, czytelnictwa, wzmacniają zachowania społeczne. Umożliwiają odpoczynek na świeżym powietrzu oraz odrobienie pracy</w:t>
      </w:r>
      <w:r w:rsidRPr="002C05D6">
        <w:rPr>
          <w:rFonts w:cs="Arial"/>
          <w:sz w:val="24"/>
          <w:szCs w:val="24"/>
        </w:rPr>
        <w:t xml:space="preserve"> domowej</w:t>
      </w:r>
      <w:r w:rsidR="00B03105" w:rsidRPr="002C05D6">
        <w:rPr>
          <w:rFonts w:cs="Arial"/>
          <w:sz w:val="24"/>
          <w:szCs w:val="24"/>
        </w:rPr>
        <w:t>.</w:t>
      </w:r>
    </w:p>
    <w:p w:rsidR="00B03105" w:rsidRPr="00452C2A" w:rsidRDefault="000A13C3" w:rsidP="006169B3">
      <w:pPr>
        <w:pStyle w:val="paragraf"/>
        <w:numPr>
          <w:ilvl w:val="0"/>
          <w:numId w:val="45"/>
        </w:numPr>
        <w:spacing w:before="120" w:after="120"/>
        <w:jc w:val="both"/>
        <w:rPr>
          <w:rFonts w:cs="Arial"/>
          <w:sz w:val="24"/>
          <w:szCs w:val="24"/>
        </w:rPr>
      </w:pPr>
      <w:r>
        <w:rPr>
          <w:rFonts w:cs="Arial"/>
          <w:sz w:val="24"/>
          <w:szCs w:val="24"/>
        </w:rPr>
        <w:t xml:space="preserve">1. </w:t>
      </w:r>
      <w:r w:rsidR="004771A9">
        <w:rPr>
          <w:rFonts w:cs="Arial"/>
          <w:sz w:val="24"/>
          <w:szCs w:val="24"/>
        </w:rPr>
        <w:t>Działania szkoły w</w:t>
      </w:r>
      <w:r w:rsidR="00B03105" w:rsidRPr="00452C2A">
        <w:rPr>
          <w:rFonts w:cs="Arial"/>
          <w:sz w:val="24"/>
          <w:szCs w:val="24"/>
        </w:rPr>
        <w:t xml:space="preserve"> zakresie sprawowania opieki:</w:t>
      </w:r>
    </w:p>
    <w:p w:rsidR="00B03105" w:rsidRPr="009E6CC3" w:rsidRDefault="008F5CA0" w:rsidP="006169B3">
      <w:pPr>
        <w:numPr>
          <w:ilvl w:val="0"/>
          <w:numId w:val="98"/>
        </w:numPr>
        <w:tabs>
          <w:tab w:val="left" w:pos="0"/>
          <w:tab w:val="left" w:pos="426"/>
        </w:tabs>
        <w:spacing w:before="120" w:after="120"/>
        <w:jc w:val="both"/>
        <w:rPr>
          <w:rFonts w:cs="Arial"/>
          <w:sz w:val="24"/>
          <w:szCs w:val="24"/>
        </w:rPr>
      </w:pPr>
      <w:r>
        <w:rPr>
          <w:rFonts w:cs="Arial"/>
          <w:sz w:val="24"/>
          <w:szCs w:val="24"/>
        </w:rPr>
        <w:t xml:space="preserve"> </w:t>
      </w:r>
      <w:r w:rsidR="00B03105" w:rsidRPr="009E6CC3">
        <w:rPr>
          <w:rFonts w:cs="Arial"/>
          <w:sz w:val="24"/>
          <w:szCs w:val="24"/>
        </w:rPr>
        <w:t>rodzice mogą odprowadzić dziecko do szatni;</w:t>
      </w:r>
    </w:p>
    <w:p w:rsidR="00B03105" w:rsidRPr="00133100" w:rsidRDefault="00B03105" w:rsidP="006169B3">
      <w:pPr>
        <w:numPr>
          <w:ilvl w:val="0"/>
          <w:numId w:val="98"/>
        </w:numPr>
        <w:tabs>
          <w:tab w:val="left" w:pos="0"/>
          <w:tab w:val="left" w:pos="426"/>
        </w:tabs>
        <w:spacing w:before="120" w:after="120"/>
        <w:jc w:val="both"/>
        <w:rPr>
          <w:rFonts w:cs="Arial"/>
          <w:sz w:val="24"/>
          <w:szCs w:val="24"/>
        </w:rPr>
      </w:pPr>
      <w:r w:rsidRPr="00A240F6">
        <w:rPr>
          <w:rFonts w:cs="Arial"/>
          <w:sz w:val="24"/>
          <w:szCs w:val="24"/>
        </w:rPr>
        <w:t>nauczyciel prowadzący ostatnią lekcję każdego dnia z pierwszoklasistami dopilnowuje, aby dzieci spakowały swoje rzeczy do plecaków lub szafek;</w:t>
      </w:r>
    </w:p>
    <w:p w:rsidR="00511B7A" w:rsidRPr="002C05D6" w:rsidRDefault="00B03105" w:rsidP="006169B3">
      <w:pPr>
        <w:numPr>
          <w:ilvl w:val="0"/>
          <w:numId w:val="98"/>
        </w:numPr>
        <w:tabs>
          <w:tab w:val="left" w:pos="0"/>
          <w:tab w:val="left" w:pos="426"/>
        </w:tabs>
        <w:spacing w:before="120" w:after="120"/>
        <w:jc w:val="both"/>
        <w:rPr>
          <w:rFonts w:cs="Arial"/>
          <w:sz w:val="24"/>
          <w:szCs w:val="24"/>
        </w:rPr>
      </w:pPr>
      <w:r w:rsidRPr="002C05D6">
        <w:rPr>
          <w:rFonts w:cs="Arial"/>
          <w:sz w:val="24"/>
          <w:szCs w:val="24"/>
        </w:rPr>
        <w:t xml:space="preserve">godzina obiadowa dla pierwszoklasistów ustalona jest przed planową szkolną przerwą obiadową </w:t>
      </w:r>
      <w:r w:rsidR="00656F86" w:rsidRPr="002C05D6">
        <w:rPr>
          <w:rFonts w:cs="Arial"/>
          <w:sz w:val="24"/>
          <w:szCs w:val="24"/>
        </w:rPr>
        <w:t>dla uczniów klas</w:t>
      </w:r>
      <w:r w:rsidR="009454BF">
        <w:rPr>
          <w:rFonts w:cs="Arial"/>
          <w:sz w:val="24"/>
          <w:szCs w:val="24"/>
        </w:rPr>
        <w:t xml:space="preserve"> IV - VIII</w:t>
      </w:r>
      <w:r w:rsidRPr="002C05D6">
        <w:rPr>
          <w:rFonts w:cs="Arial"/>
          <w:sz w:val="24"/>
          <w:szCs w:val="24"/>
        </w:rPr>
        <w:t xml:space="preserve">, aby umożliwić dzieciom spożywanie posiłku </w:t>
      </w:r>
      <w:r w:rsidR="002C05D6" w:rsidRPr="002C05D6">
        <w:rPr>
          <w:rFonts w:cs="Arial"/>
          <w:sz w:val="24"/>
          <w:szCs w:val="24"/>
        </w:rPr>
        <w:br/>
      </w:r>
      <w:r w:rsidRPr="002C05D6">
        <w:rPr>
          <w:rFonts w:cs="Arial"/>
          <w:sz w:val="24"/>
          <w:szCs w:val="24"/>
        </w:rPr>
        <w:t>w atmosferze spokoju i bez pośpiechu;</w:t>
      </w:r>
    </w:p>
    <w:p w:rsidR="00B03105" w:rsidRPr="00133100" w:rsidRDefault="00B03105" w:rsidP="006169B3">
      <w:pPr>
        <w:numPr>
          <w:ilvl w:val="0"/>
          <w:numId w:val="98"/>
        </w:numPr>
        <w:tabs>
          <w:tab w:val="left" w:pos="0"/>
          <w:tab w:val="left" w:pos="426"/>
        </w:tabs>
        <w:spacing w:before="120" w:after="120"/>
        <w:jc w:val="both"/>
        <w:rPr>
          <w:rFonts w:cs="Arial"/>
          <w:sz w:val="24"/>
          <w:szCs w:val="24"/>
        </w:rPr>
      </w:pPr>
      <w:r w:rsidRPr="00A240F6">
        <w:rPr>
          <w:rFonts w:cs="Arial"/>
          <w:sz w:val="24"/>
          <w:szCs w:val="24"/>
        </w:rPr>
        <w:t xml:space="preserve">każdy nauczyciel w </w:t>
      </w:r>
      <w:r w:rsidR="00F94D4D">
        <w:rPr>
          <w:rFonts w:cs="Arial"/>
          <w:sz w:val="24"/>
          <w:szCs w:val="24"/>
        </w:rPr>
        <w:t>szkole</w:t>
      </w:r>
      <w:r w:rsidR="00F17534">
        <w:rPr>
          <w:rFonts w:cs="Arial"/>
          <w:sz w:val="24"/>
          <w:szCs w:val="24"/>
        </w:rPr>
        <w:t xml:space="preserve"> (nie tylko uczący w kl.I</w:t>
      </w:r>
      <w:r w:rsidRPr="00A240F6">
        <w:rPr>
          <w:rFonts w:cs="Arial"/>
          <w:sz w:val="24"/>
          <w:szCs w:val="24"/>
        </w:rPr>
        <w:t xml:space="preserve"> i dyżurujący) oraz każdy  pracownik niepedagogiczny </w:t>
      </w:r>
      <w:r w:rsidR="00F94D4D">
        <w:rPr>
          <w:rFonts w:cs="Arial"/>
          <w:sz w:val="24"/>
          <w:szCs w:val="24"/>
        </w:rPr>
        <w:t>szkoły</w:t>
      </w:r>
      <w:r w:rsidRPr="00A240F6">
        <w:rPr>
          <w:rFonts w:cs="Arial"/>
          <w:sz w:val="24"/>
          <w:szCs w:val="24"/>
        </w:rPr>
        <w:t xml:space="preserve"> ma za zadanie zwracać szczególną uwagę na najmłodszych uczniów, na ich potrzeby i zachowanie i reagować w sposób adekwatny do sytuacji.</w:t>
      </w:r>
    </w:p>
    <w:p w:rsidR="00B03105" w:rsidRPr="00A240F6" w:rsidRDefault="004771A9" w:rsidP="006169B3">
      <w:pPr>
        <w:pStyle w:val="Akapitzlist"/>
        <w:numPr>
          <w:ilvl w:val="0"/>
          <w:numId w:val="100"/>
        </w:numPr>
        <w:tabs>
          <w:tab w:val="left" w:pos="0"/>
        </w:tabs>
        <w:spacing w:before="120" w:after="120" w:line="240" w:lineRule="auto"/>
        <w:contextualSpacing w:val="0"/>
        <w:jc w:val="both"/>
        <w:rPr>
          <w:rFonts w:cs="Arial"/>
          <w:sz w:val="24"/>
          <w:szCs w:val="24"/>
        </w:rPr>
      </w:pPr>
      <w:r>
        <w:rPr>
          <w:rFonts w:cs="Arial"/>
          <w:sz w:val="24"/>
          <w:szCs w:val="24"/>
        </w:rPr>
        <w:t>Działania szkoły w</w:t>
      </w:r>
      <w:r w:rsidR="00B03105" w:rsidRPr="005B4E3D">
        <w:rPr>
          <w:rFonts w:cs="Arial"/>
          <w:sz w:val="24"/>
          <w:szCs w:val="24"/>
        </w:rPr>
        <w:t xml:space="preserve"> zakresie p</w:t>
      </w:r>
      <w:r w:rsidR="00452C2A" w:rsidRPr="005B4E3D">
        <w:rPr>
          <w:rFonts w:cs="Arial"/>
          <w:sz w:val="24"/>
          <w:szCs w:val="24"/>
        </w:rPr>
        <w:t>rowadzenia procesu dydaktyczno-</w:t>
      </w:r>
      <w:r w:rsidR="00B03105" w:rsidRPr="005B4E3D">
        <w:rPr>
          <w:rFonts w:cs="Arial"/>
          <w:sz w:val="24"/>
          <w:szCs w:val="24"/>
        </w:rPr>
        <w:t>wychowawczego:</w:t>
      </w:r>
    </w:p>
    <w:p w:rsidR="00B03105" w:rsidRPr="00133100" w:rsidRDefault="00B03105" w:rsidP="006169B3">
      <w:pPr>
        <w:numPr>
          <w:ilvl w:val="0"/>
          <w:numId w:val="99"/>
        </w:numPr>
        <w:tabs>
          <w:tab w:val="left" w:pos="0"/>
          <w:tab w:val="left" w:pos="426"/>
        </w:tabs>
        <w:spacing w:before="120" w:after="120"/>
        <w:jc w:val="both"/>
        <w:rPr>
          <w:rFonts w:cs="Arial"/>
          <w:sz w:val="24"/>
          <w:szCs w:val="24"/>
        </w:rPr>
      </w:pPr>
      <w:r w:rsidRPr="00A240F6">
        <w:rPr>
          <w:rFonts w:cs="Arial"/>
          <w:sz w:val="24"/>
          <w:szCs w:val="24"/>
        </w:rPr>
        <w:t>wyboru podręczników do klasy I dokonują nauczyciele edukacji wczesnoszkolnej. Wybór podręcznika dokonywany jest po zapoznaniu się z zaświadczeniami o gotowości szkolnej i opiniami oraz orzeczeniami złożonymi przez rodziców;</w:t>
      </w:r>
    </w:p>
    <w:p w:rsidR="00B03105" w:rsidRPr="00133100" w:rsidRDefault="00B03105" w:rsidP="006169B3">
      <w:pPr>
        <w:numPr>
          <w:ilvl w:val="0"/>
          <w:numId w:val="99"/>
        </w:numPr>
        <w:tabs>
          <w:tab w:val="left" w:pos="0"/>
          <w:tab w:val="left" w:pos="426"/>
        </w:tabs>
        <w:spacing w:before="120" w:after="120"/>
        <w:jc w:val="both"/>
        <w:rPr>
          <w:rFonts w:cs="Arial"/>
          <w:sz w:val="24"/>
          <w:szCs w:val="24"/>
        </w:rPr>
      </w:pPr>
      <w:r w:rsidRPr="00A240F6">
        <w:rPr>
          <w:rFonts w:cs="Arial"/>
          <w:sz w:val="24"/>
          <w:szCs w:val="24"/>
        </w:rPr>
        <w:t xml:space="preserve">wyboru materiałów ćwiczeniowych dokonuje nauczyciel edukacji wczesnoszkolnej </w:t>
      </w:r>
      <w:r w:rsidRPr="00A240F6">
        <w:rPr>
          <w:rFonts w:cs="Arial"/>
          <w:sz w:val="24"/>
          <w:szCs w:val="24"/>
        </w:rPr>
        <w:br/>
        <w:t>z zachowaniem, że materiały ćwiczeniowe są skorelowane z przyjętym programem nauczania, a wartość kwotowa mieści się w dotacji celowej;</w:t>
      </w:r>
    </w:p>
    <w:p w:rsidR="00B03105" w:rsidRPr="00133100" w:rsidRDefault="00B03105" w:rsidP="006169B3">
      <w:pPr>
        <w:numPr>
          <w:ilvl w:val="0"/>
          <w:numId w:val="99"/>
        </w:numPr>
        <w:tabs>
          <w:tab w:val="left" w:pos="0"/>
          <w:tab w:val="left" w:pos="426"/>
        </w:tabs>
        <w:spacing w:before="120" w:after="120"/>
        <w:jc w:val="both"/>
        <w:rPr>
          <w:rFonts w:cs="Arial"/>
          <w:sz w:val="24"/>
          <w:szCs w:val="24"/>
        </w:rPr>
      </w:pPr>
      <w:r w:rsidRPr="00A240F6">
        <w:rPr>
          <w:rFonts w:cs="Arial"/>
          <w:sz w:val="24"/>
          <w:szCs w:val="24"/>
        </w:rPr>
        <w:t>na podstawie dostarczonej przez rodziców dokumentacji przedszkolnej oraz zaświadczeń z poradni psychologiczno-pedagogicznej nauczyciel opracowuje plan pracy dydaktycznej oraz dostosowuje wymagania edukacyjne do potrzeb i możliwości uczniów ze specjalnymi potrzebami edukacyjnymi;</w:t>
      </w:r>
    </w:p>
    <w:p w:rsidR="00B03105" w:rsidRPr="00133100" w:rsidRDefault="00B03105" w:rsidP="006169B3">
      <w:pPr>
        <w:numPr>
          <w:ilvl w:val="0"/>
          <w:numId w:val="99"/>
        </w:numPr>
        <w:tabs>
          <w:tab w:val="left" w:pos="0"/>
          <w:tab w:val="left" w:pos="426"/>
        </w:tabs>
        <w:spacing w:before="120" w:after="120"/>
        <w:jc w:val="both"/>
        <w:rPr>
          <w:rFonts w:cs="Arial"/>
          <w:sz w:val="24"/>
          <w:szCs w:val="24"/>
        </w:rPr>
      </w:pPr>
      <w:r w:rsidRPr="00A240F6">
        <w:rPr>
          <w:rFonts w:cs="Arial"/>
          <w:sz w:val="24"/>
          <w:szCs w:val="24"/>
        </w:rPr>
        <w:t>realizacja programu nauczania skoncentrowana jest na dziecku, na jego indywidualnym tempie rozwoju i możliwościach uczenia się;</w:t>
      </w:r>
    </w:p>
    <w:p w:rsidR="00B03105" w:rsidRPr="009E6CC3" w:rsidRDefault="00B03105" w:rsidP="006169B3">
      <w:pPr>
        <w:numPr>
          <w:ilvl w:val="0"/>
          <w:numId w:val="99"/>
        </w:numPr>
        <w:tabs>
          <w:tab w:val="left" w:pos="0"/>
          <w:tab w:val="left" w:pos="426"/>
        </w:tabs>
        <w:spacing w:before="120" w:after="120"/>
        <w:jc w:val="both"/>
        <w:rPr>
          <w:rFonts w:cs="Arial"/>
          <w:sz w:val="24"/>
          <w:szCs w:val="24"/>
        </w:rPr>
      </w:pPr>
      <w:r w:rsidRPr="00A240F6">
        <w:rPr>
          <w:rFonts w:cs="Arial"/>
          <w:sz w:val="24"/>
          <w:szCs w:val="24"/>
        </w:rPr>
        <w:t xml:space="preserve">każdy nauczyciel uczący w klasie pierwszej indywidualizując proces dydaktyczny różnicując poziom trudności ćwiczeń realizowanych nie tylko na zajęciach, ale również zadań domowych. Uczniowie w zakresie wykonywania zadań domowych mają </w:t>
      </w:r>
      <w:r w:rsidRPr="009E6CC3">
        <w:rPr>
          <w:rFonts w:cs="Arial"/>
          <w:sz w:val="24"/>
          <w:szCs w:val="24"/>
        </w:rPr>
        <w:t>możliwość wyboru liczby zadań i poziomu ich trudności;</w:t>
      </w:r>
    </w:p>
    <w:p w:rsidR="00C37786" w:rsidRPr="009E6CC3" w:rsidRDefault="00B03105" w:rsidP="006169B3">
      <w:pPr>
        <w:numPr>
          <w:ilvl w:val="0"/>
          <w:numId w:val="99"/>
        </w:numPr>
        <w:tabs>
          <w:tab w:val="left" w:pos="0"/>
          <w:tab w:val="left" w:pos="426"/>
        </w:tabs>
        <w:spacing w:before="120" w:after="120"/>
        <w:jc w:val="both"/>
        <w:rPr>
          <w:rFonts w:cs="Arial"/>
          <w:sz w:val="24"/>
          <w:szCs w:val="24"/>
        </w:rPr>
      </w:pPr>
      <w:r w:rsidRPr="009E6CC3">
        <w:rPr>
          <w:rFonts w:cs="Arial"/>
          <w:sz w:val="24"/>
          <w:szCs w:val="24"/>
        </w:rPr>
        <w:t xml:space="preserve">nauczyciel rozpoznaje talenty i zainteresowania ucznia poprzez obserwację, ogląd wytworów ucznia oraz wspólnie przeprowadzoną z rodzicami diagnozę </w:t>
      </w:r>
      <w:r w:rsidR="002C05D6">
        <w:rPr>
          <w:rFonts w:cs="Arial"/>
          <w:sz w:val="24"/>
          <w:szCs w:val="24"/>
        </w:rPr>
        <w:t>,</w:t>
      </w:r>
    </w:p>
    <w:p w:rsidR="00B03105" w:rsidRPr="00133100" w:rsidRDefault="00B03105" w:rsidP="006169B3">
      <w:pPr>
        <w:numPr>
          <w:ilvl w:val="0"/>
          <w:numId w:val="99"/>
        </w:numPr>
        <w:tabs>
          <w:tab w:val="left" w:pos="0"/>
          <w:tab w:val="left" w:pos="426"/>
        </w:tabs>
        <w:spacing w:before="120" w:after="120"/>
        <w:jc w:val="both"/>
        <w:rPr>
          <w:rFonts w:cs="Arial"/>
          <w:sz w:val="24"/>
          <w:szCs w:val="24"/>
        </w:rPr>
      </w:pPr>
      <w:r w:rsidRPr="009E6CC3">
        <w:rPr>
          <w:rFonts w:cs="Arial"/>
          <w:sz w:val="24"/>
          <w:szCs w:val="24"/>
        </w:rPr>
        <w:t>edukacja wczesnoszkolna polega na kontynuacji  nauczania poprzez uzupełnianie</w:t>
      </w:r>
      <w:r w:rsidRPr="00A240F6">
        <w:rPr>
          <w:rFonts w:cs="Arial"/>
          <w:sz w:val="24"/>
          <w:szCs w:val="24"/>
        </w:rPr>
        <w:t>, poszerzanie działań przedszkola, w tym: pedagogikę zabawy, metodę kinezjologii edukacyjnej, metodę Weroniki Sherborne;</w:t>
      </w:r>
    </w:p>
    <w:p w:rsidR="00B03105" w:rsidRPr="009E6CC3" w:rsidRDefault="00B03105" w:rsidP="006169B3">
      <w:pPr>
        <w:numPr>
          <w:ilvl w:val="0"/>
          <w:numId w:val="99"/>
        </w:numPr>
        <w:tabs>
          <w:tab w:val="left" w:pos="0"/>
          <w:tab w:val="left" w:pos="426"/>
        </w:tabs>
        <w:spacing w:before="120" w:after="120"/>
        <w:jc w:val="both"/>
        <w:rPr>
          <w:rFonts w:cs="Arial"/>
          <w:sz w:val="24"/>
          <w:szCs w:val="24"/>
        </w:rPr>
      </w:pPr>
      <w:r w:rsidRPr="009E6CC3">
        <w:rPr>
          <w:rFonts w:cs="Arial"/>
          <w:sz w:val="24"/>
          <w:szCs w:val="24"/>
        </w:rPr>
        <w:lastRenderedPageBreak/>
        <w:t xml:space="preserve">w pierwszym okresie uczniowie zapoznawani są z wymaganiami </w:t>
      </w:r>
      <w:r w:rsidR="00F94D4D" w:rsidRPr="009E6CC3">
        <w:rPr>
          <w:rFonts w:cs="Arial"/>
          <w:sz w:val="24"/>
          <w:szCs w:val="24"/>
        </w:rPr>
        <w:t>szkoły</w:t>
      </w:r>
      <w:r w:rsidRPr="009E6CC3">
        <w:rPr>
          <w:rFonts w:cs="Arial"/>
          <w:sz w:val="24"/>
          <w:szCs w:val="24"/>
        </w:rPr>
        <w:t xml:space="preserve"> (samodzielność w pakowaniu tornistrów,  notowanie prac domowych, samodzielność w odrabianiu prac domowych, pamiętanie o obowiązkach, wypełnianie obowiązków szkolnych);</w:t>
      </w:r>
    </w:p>
    <w:p w:rsidR="00B03105" w:rsidRPr="009E6CC3" w:rsidRDefault="00B03105" w:rsidP="006169B3">
      <w:pPr>
        <w:numPr>
          <w:ilvl w:val="0"/>
          <w:numId w:val="99"/>
        </w:numPr>
        <w:tabs>
          <w:tab w:val="left" w:pos="0"/>
          <w:tab w:val="left" w:pos="426"/>
        </w:tabs>
        <w:spacing w:before="120" w:after="120"/>
        <w:jc w:val="both"/>
        <w:rPr>
          <w:rFonts w:cs="Arial"/>
          <w:sz w:val="24"/>
          <w:szCs w:val="24"/>
        </w:rPr>
      </w:pPr>
      <w:r w:rsidRPr="009E6CC3">
        <w:rPr>
          <w:rFonts w:cs="Arial"/>
          <w:sz w:val="24"/>
          <w:szCs w:val="24"/>
        </w:rPr>
        <w:t>wspieranie rozwoju dziecka i zwiększanie jego możliwości edukacyjnych prowadzone jest na zajęciach edukacji wczesnoszkolnej metodę „Kinezjologii Edukacyjnej Paula Dennisona”. Są to codzienne 15 minutowe ćwiczenia oparte o ruchy naprzemienne i pobudzające pracę ośrodka wzrokowego i słuchowego;</w:t>
      </w:r>
    </w:p>
    <w:p w:rsidR="00B03105" w:rsidRPr="009E6CC3" w:rsidRDefault="00B03105" w:rsidP="006169B3">
      <w:pPr>
        <w:numPr>
          <w:ilvl w:val="0"/>
          <w:numId w:val="99"/>
        </w:numPr>
        <w:tabs>
          <w:tab w:val="left" w:pos="0"/>
          <w:tab w:val="left" w:pos="426"/>
        </w:tabs>
        <w:spacing w:before="120" w:after="120"/>
        <w:ind w:hanging="454"/>
        <w:jc w:val="both"/>
        <w:rPr>
          <w:rFonts w:cs="Arial"/>
          <w:sz w:val="24"/>
          <w:szCs w:val="24"/>
        </w:rPr>
      </w:pPr>
      <w:r w:rsidRPr="009E6CC3">
        <w:rPr>
          <w:rFonts w:cs="Arial"/>
          <w:sz w:val="24"/>
          <w:szCs w:val="24"/>
        </w:rPr>
        <w:t xml:space="preserve">nauczyciele dbają o rozwój ruchowy dzieci, zapewnienie naturalnej potrzeby ruchu oraz prawidłową postawę ciała. Zajęcia edukacji ruchowej na terenie </w:t>
      </w:r>
      <w:r w:rsidR="00F94D4D" w:rsidRPr="009E6CC3">
        <w:rPr>
          <w:rFonts w:cs="Arial"/>
          <w:sz w:val="24"/>
          <w:szCs w:val="24"/>
        </w:rPr>
        <w:t>szkoły</w:t>
      </w:r>
      <w:r w:rsidRPr="009E6CC3">
        <w:rPr>
          <w:rFonts w:cs="Arial"/>
          <w:sz w:val="24"/>
          <w:szCs w:val="24"/>
        </w:rPr>
        <w:t xml:space="preserve"> wzbogacane są elementami Metody Weroniki Sherborne oraz  ćwiczeniami korekcyjnymi. Zajęcia na sali sportowej i boisku szkolnym zapewniają dzieciom potrzebę ruchu i kształtują rozwój dużej motoryki;</w:t>
      </w:r>
    </w:p>
    <w:p w:rsidR="00B03105" w:rsidRPr="009E6CC3" w:rsidRDefault="00B03105" w:rsidP="006169B3">
      <w:pPr>
        <w:numPr>
          <w:ilvl w:val="0"/>
          <w:numId w:val="99"/>
        </w:numPr>
        <w:tabs>
          <w:tab w:val="left" w:pos="0"/>
          <w:tab w:val="left" w:pos="426"/>
        </w:tabs>
        <w:spacing w:before="120" w:after="120"/>
        <w:ind w:hanging="454"/>
        <w:jc w:val="both"/>
        <w:rPr>
          <w:rFonts w:cs="Arial"/>
          <w:sz w:val="24"/>
          <w:szCs w:val="24"/>
        </w:rPr>
      </w:pPr>
      <w:r w:rsidRPr="009E6CC3">
        <w:rPr>
          <w:rFonts w:cs="Arial"/>
          <w:sz w:val="24"/>
          <w:szCs w:val="24"/>
        </w:rPr>
        <w:t xml:space="preserve"> umiejętności  bezpiecznego  zachowania  kształcone są w różny</w:t>
      </w:r>
      <w:r w:rsidR="002C05D6">
        <w:rPr>
          <w:rFonts w:cs="Arial"/>
          <w:sz w:val="24"/>
          <w:szCs w:val="24"/>
        </w:rPr>
        <w:t>ch sytuacjach (</w:t>
      </w:r>
      <w:r w:rsidR="00104869">
        <w:rPr>
          <w:rFonts w:cs="Arial"/>
          <w:sz w:val="24"/>
          <w:szCs w:val="24"/>
        </w:rPr>
        <w:t>np. na wycieczkach, spacerach itp.</w:t>
      </w:r>
      <w:r w:rsidRPr="009E6CC3">
        <w:rPr>
          <w:rFonts w:cs="Arial"/>
          <w:sz w:val="24"/>
          <w:szCs w:val="24"/>
        </w:rPr>
        <w:t>);</w:t>
      </w:r>
    </w:p>
    <w:p w:rsidR="00B03105" w:rsidRPr="009E6CC3" w:rsidRDefault="004F357B" w:rsidP="006169B3">
      <w:pPr>
        <w:numPr>
          <w:ilvl w:val="0"/>
          <w:numId w:val="99"/>
        </w:numPr>
        <w:tabs>
          <w:tab w:val="left" w:pos="0"/>
          <w:tab w:val="left" w:pos="426"/>
        </w:tabs>
        <w:spacing w:before="120" w:after="120"/>
        <w:ind w:hanging="454"/>
        <w:jc w:val="both"/>
        <w:rPr>
          <w:rFonts w:cs="Arial"/>
          <w:sz w:val="24"/>
          <w:szCs w:val="24"/>
        </w:rPr>
      </w:pPr>
      <w:r>
        <w:rPr>
          <w:rFonts w:cs="Arial"/>
          <w:sz w:val="24"/>
          <w:szCs w:val="24"/>
        </w:rPr>
        <w:t>Ocenianie wewnątrzszkolne zawiera ocenę opisową</w:t>
      </w:r>
      <w:r w:rsidR="00B03105" w:rsidRPr="009E6CC3">
        <w:rPr>
          <w:rFonts w:cs="Arial"/>
          <w:sz w:val="24"/>
          <w:szCs w:val="24"/>
        </w:rPr>
        <w:t>. Ocenę opisową sporządza się po każdym okresie szkolnym według  wzoru, który jest załącznikiem do programu. Poza oceną opisową stosuje się znaki graficzne, zrozumiałe dla dziecka, będące informacją dla rodziców o osiągnięciach dziecka;</w:t>
      </w:r>
    </w:p>
    <w:p w:rsidR="00B03105" w:rsidRPr="009E6CC3" w:rsidRDefault="00B03105" w:rsidP="006169B3">
      <w:pPr>
        <w:numPr>
          <w:ilvl w:val="0"/>
          <w:numId w:val="99"/>
        </w:numPr>
        <w:tabs>
          <w:tab w:val="left" w:pos="0"/>
          <w:tab w:val="left" w:pos="426"/>
        </w:tabs>
        <w:spacing w:before="120" w:after="120"/>
        <w:ind w:hanging="454"/>
        <w:jc w:val="both"/>
        <w:rPr>
          <w:rFonts w:cs="Arial"/>
          <w:sz w:val="24"/>
          <w:szCs w:val="24"/>
        </w:rPr>
      </w:pPr>
      <w:r w:rsidRPr="009E6CC3">
        <w:rPr>
          <w:rFonts w:cs="Arial"/>
          <w:sz w:val="24"/>
          <w:szCs w:val="24"/>
        </w:rPr>
        <w:t xml:space="preserve">każdemu dziecku </w:t>
      </w:r>
      <w:r w:rsidR="00F94D4D" w:rsidRPr="009E6CC3">
        <w:rPr>
          <w:rFonts w:cs="Arial"/>
          <w:sz w:val="24"/>
          <w:szCs w:val="24"/>
        </w:rPr>
        <w:t>szkoła</w:t>
      </w:r>
      <w:r w:rsidRPr="009E6CC3">
        <w:rPr>
          <w:rFonts w:cs="Arial"/>
          <w:sz w:val="24"/>
          <w:szCs w:val="24"/>
        </w:rPr>
        <w:t xml:space="preserve"> zapewnia udział w zajęciach pozalekcyjnych, zgodnie </w:t>
      </w:r>
      <w:r w:rsidRPr="009E6CC3">
        <w:rPr>
          <w:rFonts w:cs="Arial"/>
          <w:sz w:val="24"/>
          <w:szCs w:val="24"/>
        </w:rPr>
        <w:br/>
        <w:t>z zainteresowaniami. Są to zajęcia: plastyczne, muzyczne</w:t>
      </w:r>
      <w:r w:rsidR="00133100" w:rsidRPr="009E6CC3">
        <w:rPr>
          <w:rFonts w:cs="Arial"/>
          <w:sz w:val="24"/>
          <w:szCs w:val="24"/>
        </w:rPr>
        <w:t>, recytatorskie, teatralne, ...</w:t>
      </w:r>
      <w:r w:rsidRPr="009E6CC3">
        <w:rPr>
          <w:rFonts w:cs="Arial"/>
          <w:sz w:val="24"/>
          <w:szCs w:val="24"/>
        </w:rPr>
        <w:t xml:space="preserve"> ;</w:t>
      </w:r>
    </w:p>
    <w:p w:rsidR="00B03105" w:rsidRPr="009E6CC3" w:rsidRDefault="00B03105" w:rsidP="006169B3">
      <w:pPr>
        <w:numPr>
          <w:ilvl w:val="0"/>
          <w:numId w:val="99"/>
        </w:numPr>
        <w:tabs>
          <w:tab w:val="left" w:pos="0"/>
          <w:tab w:val="left" w:pos="426"/>
        </w:tabs>
        <w:spacing w:before="120" w:after="120"/>
        <w:ind w:hanging="454"/>
        <w:jc w:val="both"/>
        <w:rPr>
          <w:rFonts w:cs="Arial"/>
          <w:sz w:val="24"/>
          <w:szCs w:val="24"/>
        </w:rPr>
      </w:pPr>
      <w:r w:rsidRPr="009E6CC3">
        <w:rPr>
          <w:rFonts w:cs="Arial"/>
          <w:sz w:val="24"/>
          <w:szCs w:val="24"/>
        </w:rPr>
        <w:t xml:space="preserve">każde dziecko, w przypadku posiadania opinii lub orzeczenia, a także w sytuacjach określonych w przepisach o pomocy psychologiczno-pedagogicznej obejmowane jest taką pomocą. W </w:t>
      </w:r>
      <w:r w:rsidR="00F94D4D" w:rsidRPr="009E6CC3">
        <w:rPr>
          <w:rFonts w:cs="Arial"/>
          <w:sz w:val="24"/>
          <w:szCs w:val="24"/>
        </w:rPr>
        <w:t>szkole</w:t>
      </w:r>
      <w:r w:rsidRPr="009E6CC3">
        <w:rPr>
          <w:rFonts w:cs="Arial"/>
          <w:sz w:val="24"/>
          <w:szCs w:val="24"/>
        </w:rPr>
        <w:t xml:space="preserve"> organizowana jest pomoc w bieżącej pracy z uczniem oraz w następujących formach: zajęcia dydaktyczno-wyrównawcze, zajęcia logopedyczne, rewalidacyjne dla uczniów </w:t>
      </w:r>
      <w:r w:rsidR="002C05D6">
        <w:rPr>
          <w:rFonts w:cs="Arial"/>
          <w:sz w:val="24"/>
          <w:szCs w:val="24"/>
        </w:rPr>
        <w:t>z orzeczeniem, specjalistyczne,</w:t>
      </w:r>
      <w:r w:rsidR="00104869">
        <w:rPr>
          <w:rFonts w:cs="Arial"/>
          <w:sz w:val="24"/>
          <w:szCs w:val="24"/>
        </w:rPr>
        <w:t xml:space="preserve"> </w:t>
      </w:r>
      <w:r w:rsidRPr="009E6CC3">
        <w:rPr>
          <w:rFonts w:cs="Arial"/>
          <w:sz w:val="24"/>
          <w:szCs w:val="24"/>
        </w:rPr>
        <w:t xml:space="preserve">w miarę możliwości organizacyjnych </w:t>
      </w:r>
      <w:r w:rsidR="00F94D4D" w:rsidRPr="009E6CC3">
        <w:rPr>
          <w:rFonts w:cs="Arial"/>
          <w:sz w:val="24"/>
          <w:szCs w:val="24"/>
        </w:rPr>
        <w:t>szkoły</w:t>
      </w:r>
      <w:r w:rsidR="004771A9" w:rsidRPr="009E6CC3">
        <w:rPr>
          <w:rFonts w:cs="Arial"/>
          <w:sz w:val="24"/>
          <w:szCs w:val="24"/>
        </w:rPr>
        <w:t xml:space="preserve">, </w:t>
      </w:r>
      <w:r w:rsidRPr="009E6CC3">
        <w:rPr>
          <w:rFonts w:cs="Arial"/>
          <w:sz w:val="24"/>
          <w:szCs w:val="24"/>
        </w:rPr>
        <w:t>gimnastyka korekcyjna.</w:t>
      </w:r>
    </w:p>
    <w:p w:rsidR="00B03105" w:rsidRPr="00E1689E" w:rsidRDefault="00B03105" w:rsidP="006169B3">
      <w:pPr>
        <w:numPr>
          <w:ilvl w:val="0"/>
          <w:numId w:val="99"/>
        </w:numPr>
        <w:tabs>
          <w:tab w:val="left" w:pos="0"/>
          <w:tab w:val="left" w:pos="426"/>
        </w:tabs>
        <w:spacing w:before="120" w:after="120"/>
        <w:ind w:hanging="454"/>
        <w:jc w:val="both"/>
        <w:rPr>
          <w:rFonts w:cs="Arial"/>
          <w:sz w:val="24"/>
          <w:szCs w:val="24"/>
        </w:rPr>
      </w:pPr>
      <w:r w:rsidRPr="00E1689E">
        <w:rPr>
          <w:rFonts w:cs="Arial"/>
          <w:sz w:val="24"/>
          <w:szCs w:val="24"/>
        </w:rPr>
        <w:t xml:space="preserve">dodatkowo pierwszoklasiści włączeni są w zajęcia </w:t>
      </w:r>
      <w:r w:rsidR="00E1689E">
        <w:rPr>
          <w:rFonts w:cs="Arial"/>
          <w:sz w:val="24"/>
          <w:szCs w:val="24"/>
        </w:rPr>
        <w:t xml:space="preserve"> dodatkowe</w:t>
      </w:r>
      <w:r w:rsidRPr="00E1689E">
        <w:rPr>
          <w:rFonts w:cs="Arial"/>
          <w:sz w:val="24"/>
          <w:szCs w:val="24"/>
        </w:rPr>
        <w:t>  i objęci adekwatnie do potrzeb pomocą w zakresie trudności edukacyjnych i rozwijania zainteresowań.</w:t>
      </w:r>
    </w:p>
    <w:p w:rsidR="00B03105" w:rsidRPr="004771A9" w:rsidRDefault="004771A9" w:rsidP="006169B3">
      <w:pPr>
        <w:pStyle w:val="Akapitzlist"/>
        <w:numPr>
          <w:ilvl w:val="0"/>
          <w:numId w:val="100"/>
        </w:numPr>
        <w:tabs>
          <w:tab w:val="left" w:pos="0"/>
        </w:tabs>
        <w:spacing w:before="120" w:after="120" w:line="240" w:lineRule="auto"/>
        <w:contextualSpacing w:val="0"/>
        <w:jc w:val="both"/>
        <w:rPr>
          <w:rFonts w:cs="Arial"/>
          <w:sz w:val="24"/>
          <w:szCs w:val="24"/>
        </w:rPr>
      </w:pPr>
      <w:r w:rsidRPr="004771A9">
        <w:rPr>
          <w:rFonts w:cs="Arial"/>
          <w:sz w:val="24"/>
          <w:szCs w:val="24"/>
        </w:rPr>
        <w:t xml:space="preserve">Działania szkoły </w:t>
      </w:r>
      <w:r w:rsidR="00B03105" w:rsidRPr="004771A9">
        <w:rPr>
          <w:rFonts w:cs="Arial"/>
          <w:sz w:val="24"/>
          <w:szCs w:val="24"/>
        </w:rPr>
        <w:t>w zakresie współpracy z rodzicami:</w:t>
      </w:r>
    </w:p>
    <w:p w:rsidR="00B03105" w:rsidRPr="00133100" w:rsidRDefault="000A13C3" w:rsidP="006169B3">
      <w:pPr>
        <w:numPr>
          <w:ilvl w:val="0"/>
          <w:numId w:val="101"/>
        </w:numPr>
        <w:tabs>
          <w:tab w:val="clear" w:pos="227"/>
          <w:tab w:val="num" w:pos="-142"/>
          <w:tab w:val="left" w:pos="0"/>
          <w:tab w:val="left" w:pos="284"/>
        </w:tabs>
        <w:spacing w:before="120" w:after="120"/>
        <w:ind w:left="0" w:firstLine="0"/>
        <w:jc w:val="both"/>
        <w:rPr>
          <w:rFonts w:cs="Arial"/>
          <w:sz w:val="24"/>
          <w:szCs w:val="24"/>
        </w:rPr>
      </w:pPr>
      <w:r>
        <w:rPr>
          <w:rFonts w:cs="Arial"/>
          <w:sz w:val="24"/>
          <w:szCs w:val="24"/>
        </w:rPr>
        <w:t xml:space="preserve">w </w:t>
      </w:r>
      <w:r w:rsidR="00F94D4D">
        <w:rPr>
          <w:rFonts w:cs="Arial"/>
          <w:sz w:val="24"/>
          <w:szCs w:val="24"/>
        </w:rPr>
        <w:t>szkole</w:t>
      </w:r>
      <w:r w:rsidR="00B03105" w:rsidRPr="00A240F6">
        <w:rPr>
          <w:rFonts w:cs="Arial"/>
          <w:sz w:val="24"/>
          <w:szCs w:val="24"/>
        </w:rPr>
        <w:t xml:space="preserve"> respektowana jest  trójpodmiotowość oddziaływań wychowawczych </w:t>
      </w:r>
      <w:r w:rsidR="00B03105" w:rsidRPr="00A240F6">
        <w:rPr>
          <w:rFonts w:cs="Arial"/>
          <w:sz w:val="24"/>
          <w:szCs w:val="24"/>
        </w:rPr>
        <w:br/>
        <w:t>i kształcących: uczeń-</w:t>
      </w:r>
      <w:r w:rsidR="00F94D4D">
        <w:rPr>
          <w:rFonts w:cs="Arial"/>
          <w:sz w:val="24"/>
          <w:szCs w:val="24"/>
        </w:rPr>
        <w:t>szkoła</w:t>
      </w:r>
      <w:r w:rsidR="00B03105" w:rsidRPr="00A240F6">
        <w:rPr>
          <w:rFonts w:cs="Arial"/>
          <w:sz w:val="24"/>
          <w:szCs w:val="24"/>
        </w:rPr>
        <w:t>-dom rodzinny;</w:t>
      </w:r>
    </w:p>
    <w:p w:rsidR="00B03105" w:rsidRPr="00133100" w:rsidRDefault="00B03105" w:rsidP="006169B3">
      <w:pPr>
        <w:numPr>
          <w:ilvl w:val="0"/>
          <w:numId w:val="101"/>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formy kontaktu z rodzicami: spotkania z rodzicami, indywidualne konsultacje, dzienniczek ucznia, droga elektroniczna, kontakty telefoniczne;</w:t>
      </w:r>
    </w:p>
    <w:p w:rsidR="00B03105" w:rsidRPr="00133100" w:rsidRDefault="00B03105" w:rsidP="006169B3">
      <w:pPr>
        <w:numPr>
          <w:ilvl w:val="0"/>
          <w:numId w:val="101"/>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 xml:space="preserve">w przypadku pilnych spraw dotyczących dziecka wszelkie informacje można przekazywać do sekretariatu </w:t>
      </w:r>
      <w:r w:rsidR="00F94D4D">
        <w:rPr>
          <w:rFonts w:cs="Arial"/>
          <w:sz w:val="24"/>
          <w:szCs w:val="24"/>
        </w:rPr>
        <w:t>szkoły</w:t>
      </w:r>
      <w:r w:rsidRPr="00A240F6">
        <w:rPr>
          <w:rFonts w:cs="Arial"/>
          <w:sz w:val="24"/>
          <w:szCs w:val="24"/>
        </w:rPr>
        <w:t xml:space="preserve"> w godzinach </w:t>
      </w:r>
      <w:r w:rsidR="00104869">
        <w:rPr>
          <w:rFonts w:cs="Arial"/>
          <w:sz w:val="24"/>
          <w:szCs w:val="24"/>
        </w:rPr>
        <w:t>7</w:t>
      </w:r>
      <w:r w:rsidR="00104869">
        <w:rPr>
          <w:rFonts w:cs="Arial"/>
          <w:sz w:val="24"/>
          <w:szCs w:val="24"/>
          <w:vertAlign w:val="superscript"/>
        </w:rPr>
        <w:t>00</w:t>
      </w:r>
      <w:r w:rsidR="00104869">
        <w:rPr>
          <w:rFonts w:cs="Arial"/>
          <w:sz w:val="24"/>
          <w:szCs w:val="24"/>
        </w:rPr>
        <w:t>– 15</w:t>
      </w:r>
      <w:r w:rsidR="00104869">
        <w:rPr>
          <w:rFonts w:cs="Arial"/>
          <w:sz w:val="24"/>
          <w:szCs w:val="24"/>
          <w:vertAlign w:val="superscript"/>
        </w:rPr>
        <w:t>00</w:t>
      </w:r>
      <w:r w:rsidRPr="000A13C3">
        <w:rPr>
          <w:rFonts w:cs="Arial"/>
          <w:sz w:val="24"/>
          <w:szCs w:val="24"/>
        </w:rPr>
        <w:t>;</w:t>
      </w:r>
    </w:p>
    <w:p w:rsidR="00B03105" w:rsidRPr="00133100" w:rsidRDefault="00B03105" w:rsidP="006169B3">
      <w:pPr>
        <w:numPr>
          <w:ilvl w:val="0"/>
          <w:numId w:val="101"/>
        </w:numPr>
        <w:tabs>
          <w:tab w:val="clear" w:pos="227"/>
          <w:tab w:val="num" w:pos="-142"/>
          <w:tab w:val="left" w:pos="0"/>
          <w:tab w:val="left" w:pos="284"/>
        </w:tabs>
        <w:spacing w:before="120" w:after="120"/>
        <w:ind w:left="0" w:firstLine="0"/>
        <w:jc w:val="both"/>
        <w:rPr>
          <w:rFonts w:cs="Arial"/>
          <w:sz w:val="24"/>
          <w:szCs w:val="24"/>
        </w:rPr>
      </w:pPr>
      <w:r w:rsidRPr="00A240F6">
        <w:rPr>
          <w:rFonts w:cs="Arial"/>
          <w:sz w:val="24"/>
          <w:szCs w:val="24"/>
        </w:rPr>
        <w:t>do dyspozycji rodziców pozostaje pedagog szko</w:t>
      </w:r>
      <w:r w:rsidR="001243D6">
        <w:rPr>
          <w:rFonts w:cs="Arial"/>
          <w:sz w:val="24"/>
          <w:szCs w:val="24"/>
        </w:rPr>
        <w:t xml:space="preserve">lny </w:t>
      </w:r>
      <w:r w:rsidRPr="00A240F6">
        <w:rPr>
          <w:rFonts w:cs="Arial"/>
          <w:sz w:val="24"/>
          <w:szCs w:val="24"/>
        </w:rPr>
        <w:t xml:space="preserve"> i logopeda. Godziny pracy  specjalistów  umieszczone są na drzwiach wejśc</w:t>
      </w:r>
      <w:r w:rsidR="002C05D6">
        <w:rPr>
          <w:rFonts w:cs="Arial"/>
          <w:sz w:val="24"/>
          <w:szCs w:val="24"/>
        </w:rPr>
        <w:t xml:space="preserve">iowych do gabinetów </w:t>
      </w:r>
      <w:r w:rsidRPr="00A240F6">
        <w:rPr>
          <w:rFonts w:cs="Arial"/>
          <w:sz w:val="24"/>
          <w:szCs w:val="24"/>
        </w:rPr>
        <w:t>;</w:t>
      </w:r>
    </w:p>
    <w:p w:rsidR="00B03105" w:rsidRPr="00A240F6" w:rsidRDefault="00F94D4D" w:rsidP="006169B3">
      <w:pPr>
        <w:numPr>
          <w:ilvl w:val="0"/>
          <w:numId w:val="101"/>
        </w:numPr>
        <w:tabs>
          <w:tab w:val="left" w:pos="0"/>
          <w:tab w:val="left" w:pos="426"/>
        </w:tabs>
        <w:spacing w:before="120" w:after="120"/>
        <w:jc w:val="both"/>
        <w:rPr>
          <w:rFonts w:cs="Arial"/>
          <w:sz w:val="24"/>
          <w:szCs w:val="24"/>
        </w:rPr>
      </w:pPr>
      <w:r>
        <w:rPr>
          <w:rFonts w:cs="Arial"/>
          <w:sz w:val="24"/>
          <w:szCs w:val="24"/>
        </w:rPr>
        <w:t>szkoła</w:t>
      </w:r>
      <w:r w:rsidR="002C05D6">
        <w:rPr>
          <w:rFonts w:cs="Arial"/>
          <w:sz w:val="24"/>
          <w:szCs w:val="24"/>
        </w:rPr>
        <w:t xml:space="preserve"> współpracuje z Poradnią Psychologiczno-P</w:t>
      </w:r>
      <w:r w:rsidR="001243D6">
        <w:rPr>
          <w:rFonts w:cs="Arial"/>
          <w:sz w:val="24"/>
          <w:szCs w:val="24"/>
        </w:rPr>
        <w:t>edagogiczną w Nidzicy.</w:t>
      </w:r>
    </w:p>
    <w:p w:rsidR="00B03105" w:rsidRPr="00C044C0" w:rsidRDefault="000A13C3" w:rsidP="00126A1D">
      <w:pPr>
        <w:pStyle w:val="Nagwek3"/>
        <w:spacing w:line="240" w:lineRule="auto"/>
        <w:rPr>
          <w:b/>
          <w:color w:val="002060"/>
          <w:sz w:val="22"/>
          <w:szCs w:val="22"/>
        </w:rPr>
      </w:pPr>
      <w:bookmarkStart w:id="41" w:name="_Toc361441263"/>
      <w:bookmarkStart w:id="42" w:name="_Toc501384503"/>
      <w:r w:rsidRPr="00C044C0">
        <w:rPr>
          <w:b/>
          <w:color w:val="002060"/>
          <w:sz w:val="22"/>
          <w:szCs w:val="22"/>
        </w:rPr>
        <w:t>Rozdział 15</w:t>
      </w:r>
      <w:bookmarkEnd w:id="41"/>
      <w:r w:rsidR="00E662C7">
        <w:rPr>
          <w:b/>
          <w:color w:val="002060"/>
          <w:sz w:val="22"/>
          <w:szCs w:val="22"/>
        </w:rPr>
        <w:br/>
      </w:r>
      <w:r w:rsidR="00B03105" w:rsidRPr="00C044C0">
        <w:rPr>
          <w:b/>
          <w:color w:val="002060"/>
          <w:sz w:val="22"/>
          <w:szCs w:val="22"/>
        </w:rPr>
        <w:t>Szczególne obowiązki nauczycieli edukacji wczesnoszkolnej</w:t>
      </w:r>
      <w:bookmarkEnd w:id="42"/>
    </w:p>
    <w:p w:rsidR="00FA174C" w:rsidRPr="0057143D" w:rsidRDefault="000A13C3" w:rsidP="006169B3">
      <w:pPr>
        <w:pStyle w:val="paragraf"/>
        <w:numPr>
          <w:ilvl w:val="0"/>
          <w:numId w:val="45"/>
        </w:numPr>
        <w:spacing w:before="120" w:after="120"/>
        <w:jc w:val="both"/>
        <w:rPr>
          <w:sz w:val="24"/>
          <w:szCs w:val="24"/>
        </w:rPr>
      </w:pPr>
      <w:r>
        <w:rPr>
          <w:rFonts w:cs="Arial"/>
          <w:sz w:val="24"/>
          <w:szCs w:val="24"/>
        </w:rPr>
        <w:t>1. N</w:t>
      </w:r>
      <w:r w:rsidR="006B1CCC" w:rsidRPr="000A13C3">
        <w:rPr>
          <w:rFonts w:cs="Arial"/>
          <w:sz w:val="24"/>
          <w:szCs w:val="24"/>
        </w:rPr>
        <w:t>aucz</w:t>
      </w:r>
      <w:r w:rsidR="00DC1473" w:rsidRPr="000A13C3">
        <w:rPr>
          <w:rFonts w:cs="Arial"/>
          <w:sz w:val="24"/>
          <w:szCs w:val="24"/>
        </w:rPr>
        <w:t>y</w:t>
      </w:r>
      <w:r w:rsidR="006B1CCC" w:rsidRPr="000A13C3">
        <w:rPr>
          <w:rFonts w:cs="Arial"/>
          <w:sz w:val="24"/>
          <w:szCs w:val="24"/>
        </w:rPr>
        <w:t>c</w:t>
      </w:r>
      <w:r w:rsidR="00FA174C" w:rsidRPr="000A13C3">
        <w:rPr>
          <w:rFonts w:cs="Arial"/>
          <w:sz w:val="24"/>
          <w:szCs w:val="24"/>
        </w:rPr>
        <w:t>iel</w:t>
      </w:r>
      <w:r w:rsidR="006B1CCC" w:rsidRPr="000A13C3">
        <w:rPr>
          <w:rFonts w:cs="Arial"/>
          <w:sz w:val="24"/>
          <w:szCs w:val="24"/>
        </w:rPr>
        <w:t>e</w:t>
      </w:r>
      <w:r w:rsidR="00FA174C" w:rsidRPr="00A240F6">
        <w:rPr>
          <w:sz w:val="24"/>
          <w:szCs w:val="24"/>
        </w:rPr>
        <w:t xml:space="preserve"> edu</w:t>
      </w:r>
      <w:r w:rsidR="00623D2B" w:rsidRPr="00A240F6">
        <w:rPr>
          <w:sz w:val="24"/>
          <w:szCs w:val="24"/>
        </w:rPr>
        <w:t>kacji wczesnoszkolnej opracowująw każdej klasie podział na obowiązkowe zajęcia</w:t>
      </w:r>
      <w:r w:rsidR="0050767C" w:rsidRPr="00A240F6">
        <w:rPr>
          <w:sz w:val="24"/>
          <w:szCs w:val="24"/>
        </w:rPr>
        <w:t>: edukację</w:t>
      </w:r>
      <w:r w:rsidR="00E1689E">
        <w:rPr>
          <w:sz w:val="24"/>
          <w:szCs w:val="24"/>
        </w:rPr>
        <w:t xml:space="preserve"> polonistyczną, edukację językową</w:t>
      </w:r>
      <w:r w:rsidR="0050767C" w:rsidRPr="00A240F6">
        <w:rPr>
          <w:sz w:val="24"/>
          <w:szCs w:val="24"/>
        </w:rPr>
        <w:t xml:space="preserve">, edukację </w:t>
      </w:r>
      <w:r w:rsidR="0050767C" w:rsidRPr="00A240F6">
        <w:rPr>
          <w:sz w:val="24"/>
          <w:szCs w:val="24"/>
        </w:rPr>
        <w:lastRenderedPageBreak/>
        <w:t>matematyczną, edukację muzy</w:t>
      </w:r>
      <w:r w:rsidR="0057143D">
        <w:rPr>
          <w:sz w:val="24"/>
          <w:szCs w:val="24"/>
        </w:rPr>
        <w:t>czna</w:t>
      </w:r>
      <w:r w:rsidR="0050767C" w:rsidRPr="00A240F6">
        <w:rPr>
          <w:sz w:val="24"/>
          <w:szCs w:val="24"/>
        </w:rPr>
        <w:t>,</w:t>
      </w:r>
      <w:r w:rsidR="00E1689E">
        <w:rPr>
          <w:sz w:val="24"/>
          <w:szCs w:val="24"/>
        </w:rPr>
        <w:t xml:space="preserve"> edukację</w:t>
      </w:r>
      <w:r w:rsidR="0050767C" w:rsidRPr="00A240F6">
        <w:rPr>
          <w:sz w:val="24"/>
          <w:szCs w:val="24"/>
        </w:rPr>
        <w:t xml:space="preserve"> plastyczną,</w:t>
      </w:r>
      <w:r w:rsidR="00E1689E">
        <w:rPr>
          <w:sz w:val="24"/>
          <w:szCs w:val="24"/>
        </w:rPr>
        <w:t xml:space="preserve"> edukację</w:t>
      </w:r>
      <w:r w:rsidR="0050767C" w:rsidRPr="00A240F6">
        <w:rPr>
          <w:sz w:val="24"/>
          <w:szCs w:val="24"/>
        </w:rPr>
        <w:t xml:space="preserve"> społeczną, </w:t>
      </w:r>
      <w:r w:rsidR="00E1689E">
        <w:rPr>
          <w:sz w:val="24"/>
          <w:szCs w:val="24"/>
        </w:rPr>
        <w:t xml:space="preserve">edukację </w:t>
      </w:r>
      <w:r w:rsidR="0050767C" w:rsidRPr="00A240F6">
        <w:rPr>
          <w:sz w:val="24"/>
          <w:szCs w:val="24"/>
        </w:rPr>
        <w:t>przyrodniczą</w:t>
      </w:r>
      <w:r w:rsidR="00DC1473" w:rsidRPr="00A240F6">
        <w:rPr>
          <w:sz w:val="24"/>
          <w:szCs w:val="24"/>
        </w:rPr>
        <w:t xml:space="preserve">, </w:t>
      </w:r>
      <w:r w:rsidR="002C05D6" w:rsidRPr="0057143D">
        <w:rPr>
          <w:sz w:val="24"/>
          <w:szCs w:val="24"/>
        </w:rPr>
        <w:t>edukację informatyczną</w:t>
      </w:r>
      <w:r w:rsidR="00E1689E">
        <w:rPr>
          <w:sz w:val="24"/>
          <w:szCs w:val="24"/>
        </w:rPr>
        <w:t xml:space="preserve">, edukację techniczną </w:t>
      </w:r>
      <w:r w:rsidR="00DC1473" w:rsidRPr="0057143D">
        <w:rPr>
          <w:sz w:val="24"/>
          <w:szCs w:val="24"/>
        </w:rPr>
        <w:t xml:space="preserve"> i </w:t>
      </w:r>
      <w:r w:rsidR="00E1689E">
        <w:rPr>
          <w:sz w:val="24"/>
          <w:szCs w:val="24"/>
        </w:rPr>
        <w:t>zajęcia wychowania</w:t>
      </w:r>
      <w:r w:rsidR="00DC1473" w:rsidRPr="0057143D">
        <w:rPr>
          <w:sz w:val="24"/>
          <w:szCs w:val="24"/>
        </w:rPr>
        <w:t xml:space="preserve"> fizyczne</w:t>
      </w:r>
      <w:r w:rsidR="00E1689E">
        <w:rPr>
          <w:sz w:val="24"/>
          <w:szCs w:val="24"/>
        </w:rPr>
        <w:t>go</w:t>
      </w:r>
      <w:r w:rsidR="00DC1473" w:rsidRPr="0057143D">
        <w:rPr>
          <w:sz w:val="24"/>
          <w:szCs w:val="24"/>
        </w:rPr>
        <w:t>;</w:t>
      </w:r>
    </w:p>
    <w:p w:rsidR="00B03105" w:rsidRPr="00A240F6" w:rsidRDefault="000A13C3" w:rsidP="006169B3">
      <w:pPr>
        <w:pStyle w:val="Akapitzlist"/>
        <w:numPr>
          <w:ilvl w:val="0"/>
          <w:numId w:val="102"/>
        </w:numPr>
        <w:tabs>
          <w:tab w:val="left" w:pos="0"/>
        </w:tabs>
        <w:spacing w:before="120" w:after="120" w:line="240" w:lineRule="auto"/>
        <w:contextualSpacing w:val="0"/>
        <w:jc w:val="both"/>
        <w:rPr>
          <w:sz w:val="24"/>
          <w:szCs w:val="24"/>
        </w:rPr>
      </w:pPr>
      <w:r>
        <w:rPr>
          <w:rFonts w:cs="Arial"/>
          <w:sz w:val="24"/>
          <w:szCs w:val="24"/>
        </w:rPr>
        <w:t>N</w:t>
      </w:r>
      <w:r w:rsidR="00B03105" w:rsidRPr="00A240F6">
        <w:rPr>
          <w:rFonts w:cs="Arial"/>
          <w:sz w:val="24"/>
          <w:szCs w:val="24"/>
        </w:rPr>
        <w:t xml:space="preserve">auczyciele edukacji wczesnoszkolnej uczestniczą w </w:t>
      </w:r>
      <w:r w:rsidR="00F94D4D">
        <w:rPr>
          <w:rFonts w:cs="Arial"/>
          <w:sz w:val="24"/>
          <w:szCs w:val="24"/>
        </w:rPr>
        <w:t>szkole</w:t>
      </w:r>
      <w:r w:rsidR="00B03105" w:rsidRPr="00A240F6">
        <w:rPr>
          <w:rFonts w:cs="Arial"/>
          <w:sz w:val="24"/>
          <w:szCs w:val="24"/>
        </w:rPr>
        <w:t>niach, warsztatach, zespołach samokształceniowych, których celem jest systematyczne podnoszenie k</w:t>
      </w:r>
      <w:r w:rsidR="00FA174C" w:rsidRPr="00A240F6">
        <w:rPr>
          <w:rFonts w:cs="Arial"/>
          <w:sz w:val="24"/>
          <w:szCs w:val="24"/>
        </w:rPr>
        <w:t>ompetencji w pracy z dzieckiem 7</w:t>
      </w:r>
      <w:r w:rsidR="00B03105" w:rsidRPr="00A240F6">
        <w:rPr>
          <w:rFonts w:cs="Arial"/>
          <w:sz w:val="24"/>
          <w:szCs w:val="24"/>
        </w:rPr>
        <w:t>-letnim;</w:t>
      </w:r>
    </w:p>
    <w:p w:rsidR="00B03105" w:rsidRPr="000A13C3" w:rsidRDefault="00941659" w:rsidP="006169B3">
      <w:pPr>
        <w:pStyle w:val="Akapitzlist"/>
        <w:numPr>
          <w:ilvl w:val="0"/>
          <w:numId w:val="102"/>
        </w:numPr>
        <w:tabs>
          <w:tab w:val="left" w:pos="0"/>
        </w:tabs>
        <w:spacing w:before="120" w:after="120" w:line="240" w:lineRule="auto"/>
        <w:contextualSpacing w:val="0"/>
        <w:jc w:val="both"/>
        <w:rPr>
          <w:rFonts w:cs="Arial"/>
          <w:sz w:val="24"/>
          <w:szCs w:val="24"/>
        </w:rPr>
      </w:pPr>
      <w:r>
        <w:rPr>
          <w:rFonts w:cs="Arial"/>
          <w:sz w:val="24"/>
          <w:szCs w:val="24"/>
        </w:rPr>
        <w:t>N</w:t>
      </w:r>
      <w:r w:rsidR="00B03105" w:rsidRPr="00A240F6">
        <w:rPr>
          <w:rFonts w:cs="Arial"/>
          <w:sz w:val="24"/>
          <w:szCs w:val="24"/>
        </w:rPr>
        <w:t xml:space="preserve">auczyciele edukacji wczesnoszkolnej tworzą stały zespół nauczycielski, którego zadania określone są w statucie </w:t>
      </w:r>
      <w:r w:rsidR="00F94D4D">
        <w:rPr>
          <w:rFonts w:cs="Arial"/>
          <w:sz w:val="24"/>
          <w:szCs w:val="24"/>
        </w:rPr>
        <w:t>szkoły</w:t>
      </w:r>
      <w:r w:rsidR="00B03105" w:rsidRPr="00A240F6">
        <w:rPr>
          <w:rFonts w:cs="Arial"/>
          <w:sz w:val="24"/>
          <w:szCs w:val="24"/>
        </w:rPr>
        <w:t>;</w:t>
      </w:r>
    </w:p>
    <w:p w:rsidR="00B03105" w:rsidRPr="000A13C3" w:rsidRDefault="00941659" w:rsidP="006169B3">
      <w:pPr>
        <w:pStyle w:val="Akapitzlist"/>
        <w:numPr>
          <w:ilvl w:val="0"/>
          <w:numId w:val="102"/>
        </w:numPr>
        <w:tabs>
          <w:tab w:val="left" w:pos="0"/>
        </w:tabs>
        <w:spacing w:before="120" w:after="120" w:line="240" w:lineRule="auto"/>
        <w:contextualSpacing w:val="0"/>
        <w:jc w:val="both"/>
        <w:rPr>
          <w:sz w:val="24"/>
          <w:szCs w:val="24"/>
        </w:rPr>
      </w:pPr>
      <w:r>
        <w:rPr>
          <w:rFonts w:cs="Arial"/>
          <w:sz w:val="24"/>
          <w:szCs w:val="24"/>
        </w:rPr>
        <w:t>D</w:t>
      </w:r>
      <w:r w:rsidR="00B03105" w:rsidRPr="00A240F6">
        <w:rPr>
          <w:rFonts w:cs="Arial"/>
          <w:sz w:val="24"/>
          <w:szCs w:val="24"/>
        </w:rPr>
        <w:t>o najważniejszych zadań nauczyciela edukacji wczesnoszkolnej należy: poszanowanie godności dziecka,  zapewnienia dziecku przyjaznych, bezpiecznych  i zdrowych warunków do nauki i za</w:t>
      </w:r>
      <w:r w:rsidR="00B03105" w:rsidRPr="00A240F6">
        <w:rPr>
          <w:rFonts w:cs="Arial"/>
          <w:sz w:val="24"/>
          <w:szCs w:val="24"/>
        </w:rPr>
        <w:softHyphen/>
        <w:t>ba</w:t>
      </w:r>
      <w:r w:rsidR="00B03105" w:rsidRPr="00A240F6">
        <w:rPr>
          <w:rFonts w:cs="Arial"/>
          <w:sz w:val="24"/>
          <w:szCs w:val="24"/>
        </w:rPr>
        <w:softHyphen/>
        <w:t>wy</w:t>
      </w:r>
      <w:r w:rsidR="0003294E" w:rsidRPr="00A240F6">
        <w:rPr>
          <w:rFonts w:cs="Arial"/>
          <w:sz w:val="24"/>
          <w:szCs w:val="24"/>
        </w:rPr>
        <w:t>,  działania</w:t>
      </w:r>
      <w:r w:rsidR="00B03105" w:rsidRPr="00A240F6">
        <w:rPr>
          <w:rFonts w:cs="Arial"/>
          <w:sz w:val="24"/>
          <w:szCs w:val="24"/>
        </w:rPr>
        <w:t xml:space="preserve"> indywidualnego i zespołowego, rozwijania samodzielności oraz odpo</w:t>
      </w:r>
      <w:r w:rsidR="00B03105" w:rsidRPr="00A240F6">
        <w:rPr>
          <w:rFonts w:cs="Arial"/>
          <w:sz w:val="24"/>
          <w:szCs w:val="24"/>
        </w:rPr>
        <w:softHyphen/>
        <w:t>wie</w:t>
      </w:r>
      <w:r w:rsidR="00B03105" w:rsidRPr="00A240F6">
        <w:rPr>
          <w:rFonts w:cs="Arial"/>
          <w:sz w:val="24"/>
          <w:szCs w:val="24"/>
        </w:rPr>
        <w:softHyphen/>
      </w:r>
      <w:r w:rsidR="00B03105" w:rsidRPr="00A240F6">
        <w:rPr>
          <w:rFonts w:cs="Arial"/>
          <w:sz w:val="24"/>
          <w:szCs w:val="24"/>
        </w:rPr>
        <w:softHyphen/>
        <w:t>dzial</w:t>
      </w:r>
      <w:r w:rsidR="00B03105" w:rsidRPr="00A240F6">
        <w:rPr>
          <w:rFonts w:cs="Arial"/>
          <w:sz w:val="24"/>
          <w:szCs w:val="24"/>
        </w:rPr>
        <w:softHyphen/>
        <w:t>ności za siebie i najbliższe otoczenie, ekspresji plastycznej, muzycz</w:t>
      </w:r>
      <w:r w:rsidR="00B03105" w:rsidRPr="00A240F6">
        <w:rPr>
          <w:rFonts w:cs="Arial"/>
          <w:sz w:val="24"/>
          <w:szCs w:val="24"/>
        </w:rPr>
        <w:softHyphen/>
        <w:t>nej i ru</w:t>
      </w:r>
      <w:r w:rsidR="00B03105" w:rsidRPr="00A240F6">
        <w:rPr>
          <w:rFonts w:cs="Arial"/>
          <w:sz w:val="24"/>
          <w:szCs w:val="24"/>
        </w:rPr>
        <w:softHyphen/>
        <w:t>cho</w:t>
      </w:r>
      <w:r w:rsidR="00B03105" w:rsidRPr="00A240F6">
        <w:rPr>
          <w:rFonts w:cs="Arial"/>
          <w:sz w:val="24"/>
          <w:szCs w:val="24"/>
        </w:rPr>
        <w:softHyphen/>
        <w:t>wej, aktywności badawczej, a także działalności twórczej;</w:t>
      </w:r>
    </w:p>
    <w:p w:rsidR="00997208" w:rsidRPr="00C044C0" w:rsidRDefault="006E457A" w:rsidP="00126A1D">
      <w:pPr>
        <w:pStyle w:val="Nagwek3"/>
        <w:spacing w:line="276" w:lineRule="auto"/>
        <w:rPr>
          <w:b/>
          <w:color w:val="002060"/>
          <w:sz w:val="22"/>
          <w:szCs w:val="22"/>
        </w:rPr>
      </w:pPr>
      <w:bookmarkStart w:id="43" w:name="_Toc488011316"/>
      <w:bookmarkStart w:id="44" w:name="_Toc501384504"/>
      <w:r w:rsidRPr="00C044C0">
        <w:rPr>
          <w:b/>
          <w:color w:val="002060"/>
          <w:sz w:val="22"/>
          <w:szCs w:val="22"/>
        </w:rPr>
        <w:t>Rozdział 16</w:t>
      </w:r>
      <w:r w:rsidR="00997208" w:rsidRPr="00C044C0">
        <w:rPr>
          <w:b/>
          <w:color w:val="002060"/>
          <w:sz w:val="22"/>
          <w:szCs w:val="22"/>
        </w:rPr>
        <w:br/>
      </w:r>
      <w:bookmarkEnd w:id="43"/>
      <w:r w:rsidR="005415D4">
        <w:rPr>
          <w:b/>
          <w:color w:val="002060"/>
          <w:sz w:val="22"/>
          <w:szCs w:val="22"/>
        </w:rPr>
        <w:t>Dzialalność z zakresu profilaktyki</w:t>
      </w:r>
      <w:bookmarkEnd w:id="44"/>
    </w:p>
    <w:p w:rsidR="00B03105" w:rsidRPr="00A240F6" w:rsidRDefault="00E058F3" w:rsidP="006169B3">
      <w:pPr>
        <w:pStyle w:val="paragraf"/>
        <w:numPr>
          <w:ilvl w:val="0"/>
          <w:numId w:val="45"/>
        </w:numPr>
        <w:spacing w:before="120" w:after="120"/>
        <w:jc w:val="both"/>
        <w:rPr>
          <w:rFonts w:cs="Arial"/>
          <w:sz w:val="24"/>
          <w:szCs w:val="24"/>
        </w:rPr>
      </w:pPr>
      <w:r>
        <w:rPr>
          <w:rFonts w:cs="Arial"/>
          <w:sz w:val="24"/>
          <w:szCs w:val="24"/>
        </w:rPr>
        <w:t>S</w:t>
      </w:r>
      <w:r w:rsidR="00F94D4D">
        <w:rPr>
          <w:rFonts w:cs="Arial"/>
          <w:sz w:val="24"/>
          <w:szCs w:val="24"/>
        </w:rPr>
        <w:t>zkoła</w:t>
      </w:r>
      <w:r w:rsidR="00B03105" w:rsidRPr="00A240F6">
        <w:rPr>
          <w:rFonts w:cs="Arial"/>
          <w:sz w:val="24"/>
          <w:szCs w:val="24"/>
        </w:rPr>
        <w:t xml:space="preserve"> prowadzi szeroką działalność z zakresu profilaktyki poprzez:</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 xml:space="preserve">realizację </w:t>
      </w:r>
      <w:r w:rsidRPr="00A240F6">
        <w:rPr>
          <w:rFonts w:cs="Arial"/>
          <w:noProof w:val="0"/>
          <w:sz w:val="24"/>
          <w:szCs w:val="24"/>
        </w:rPr>
        <w:t xml:space="preserve">przyjętych </w:t>
      </w:r>
      <w:r w:rsidR="00BF35F0" w:rsidRPr="00A240F6">
        <w:rPr>
          <w:rFonts w:cs="Arial"/>
          <w:sz w:val="24"/>
          <w:szCs w:val="24"/>
        </w:rPr>
        <w:t xml:space="preserve">zapisów w </w:t>
      </w:r>
      <w:r w:rsidR="00E058F3" w:rsidRPr="00E058F3">
        <w:rPr>
          <w:rFonts w:cs="Arial"/>
          <w:sz w:val="24"/>
          <w:szCs w:val="24"/>
        </w:rPr>
        <w:t>programie w</w:t>
      </w:r>
      <w:r w:rsidR="00BF35F0" w:rsidRPr="00E058F3">
        <w:rPr>
          <w:rFonts w:cs="Arial"/>
          <w:sz w:val="24"/>
          <w:szCs w:val="24"/>
        </w:rPr>
        <w:t>ychowawczo -</w:t>
      </w:r>
      <w:r w:rsidR="0093175A">
        <w:rPr>
          <w:rFonts w:cs="Arial"/>
          <w:sz w:val="24"/>
          <w:szCs w:val="24"/>
        </w:rPr>
        <w:t xml:space="preserve"> </w:t>
      </w:r>
      <w:r w:rsidR="00BF35F0" w:rsidRPr="00E058F3">
        <w:rPr>
          <w:rFonts w:cs="Arial"/>
          <w:sz w:val="24"/>
          <w:szCs w:val="24"/>
        </w:rPr>
        <w:t>profilaktycznym;</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rozpoznawanie i analizowanie indywidualnych potrzeb i problemów uczniów;</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uświadamianie uczniom zagrożeń (agresja, przemoc, cyberprzemoc, uzależnienia) oraz konieczności dbania o własne zdrowie;</w:t>
      </w:r>
    </w:p>
    <w:p w:rsidR="00B03105" w:rsidRPr="0057143D" w:rsidRDefault="00B03105" w:rsidP="006169B3">
      <w:pPr>
        <w:numPr>
          <w:ilvl w:val="0"/>
          <w:numId w:val="103"/>
        </w:numPr>
        <w:tabs>
          <w:tab w:val="left" w:pos="0"/>
          <w:tab w:val="left" w:pos="426"/>
        </w:tabs>
        <w:spacing w:before="120" w:after="120"/>
        <w:jc w:val="both"/>
        <w:rPr>
          <w:rFonts w:cs="Arial"/>
          <w:sz w:val="24"/>
          <w:szCs w:val="24"/>
        </w:rPr>
      </w:pPr>
      <w:r w:rsidRPr="0057143D">
        <w:rPr>
          <w:rFonts w:cs="Arial"/>
          <w:sz w:val="24"/>
          <w:szCs w:val="24"/>
        </w:rPr>
        <w:t>realizację określonej tematyki na zajęciach z wychowawcą we współpracy z lekarzami i psychologami;</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działania opiekuńcze wychowawcy klasy, w tym rozpoznawanie relacji między rówieśnikami;</w:t>
      </w:r>
    </w:p>
    <w:p w:rsidR="00B03105" w:rsidRPr="00A240F6" w:rsidRDefault="00104869" w:rsidP="006169B3">
      <w:pPr>
        <w:numPr>
          <w:ilvl w:val="0"/>
          <w:numId w:val="103"/>
        </w:numPr>
        <w:tabs>
          <w:tab w:val="left" w:pos="0"/>
          <w:tab w:val="left" w:pos="426"/>
        </w:tabs>
        <w:spacing w:before="120" w:after="120"/>
        <w:jc w:val="both"/>
        <w:rPr>
          <w:rFonts w:cs="Arial"/>
          <w:sz w:val="24"/>
          <w:szCs w:val="24"/>
        </w:rPr>
      </w:pPr>
      <w:r>
        <w:rPr>
          <w:rFonts w:cs="Arial"/>
          <w:sz w:val="24"/>
          <w:szCs w:val="24"/>
        </w:rPr>
        <w:t xml:space="preserve">działania pedagoga </w:t>
      </w:r>
      <w:r w:rsidR="00B03105" w:rsidRPr="00A240F6">
        <w:rPr>
          <w:rFonts w:cs="Arial"/>
          <w:sz w:val="24"/>
          <w:szCs w:val="24"/>
        </w:rPr>
        <w:t xml:space="preserve"> szkolnego;</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współpr</w:t>
      </w:r>
      <w:r w:rsidR="00E058F3">
        <w:rPr>
          <w:rFonts w:cs="Arial"/>
          <w:sz w:val="24"/>
          <w:szCs w:val="24"/>
        </w:rPr>
        <w:t>acę z Poradnią Psychologiczno</w:t>
      </w:r>
      <w:r w:rsidR="0093175A">
        <w:rPr>
          <w:rFonts w:cs="Arial"/>
          <w:sz w:val="24"/>
          <w:szCs w:val="24"/>
        </w:rPr>
        <w:t xml:space="preserve"> </w:t>
      </w:r>
      <w:r w:rsidR="00E058F3">
        <w:rPr>
          <w:rFonts w:cs="Arial"/>
          <w:sz w:val="24"/>
          <w:szCs w:val="24"/>
        </w:rPr>
        <w:t>-</w:t>
      </w:r>
      <w:r w:rsidR="0093175A">
        <w:rPr>
          <w:rFonts w:cs="Arial"/>
          <w:sz w:val="24"/>
          <w:szCs w:val="24"/>
        </w:rPr>
        <w:t xml:space="preserve"> </w:t>
      </w:r>
      <w:r w:rsidRPr="00A240F6">
        <w:rPr>
          <w:rFonts w:cs="Arial"/>
          <w:sz w:val="24"/>
          <w:szCs w:val="24"/>
        </w:rPr>
        <w:t>Pedagogiczną, m.in. organizowanie zajęć integracyjnych, spotkań z psychologami,</w:t>
      </w:r>
    </w:p>
    <w:p w:rsidR="00B03105" w:rsidRPr="00A240F6" w:rsidRDefault="00B03105" w:rsidP="006169B3">
      <w:pPr>
        <w:numPr>
          <w:ilvl w:val="0"/>
          <w:numId w:val="103"/>
        </w:numPr>
        <w:tabs>
          <w:tab w:val="left" w:pos="0"/>
          <w:tab w:val="left" w:pos="426"/>
        </w:tabs>
        <w:spacing w:before="120" w:after="120"/>
        <w:jc w:val="both"/>
        <w:rPr>
          <w:rFonts w:cs="Arial"/>
          <w:sz w:val="24"/>
          <w:szCs w:val="24"/>
        </w:rPr>
      </w:pPr>
      <w:r w:rsidRPr="00A240F6">
        <w:rPr>
          <w:rFonts w:cs="Arial"/>
          <w:sz w:val="24"/>
          <w:szCs w:val="24"/>
        </w:rPr>
        <w:t>prowadzenie profilaktyki uzależnień,</w:t>
      </w:r>
    </w:p>
    <w:p w:rsidR="00B03105" w:rsidRPr="00133100" w:rsidRDefault="00995486" w:rsidP="006169B3">
      <w:pPr>
        <w:numPr>
          <w:ilvl w:val="0"/>
          <w:numId w:val="103"/>
        </w:numPr>
        <w:tabs>
          <w:tab w:val="left" w:pos="0"/>
          <w:tab w:val="left" w:pos="426"/>
        </w:tabs>
        <w:spacing w:before="120" w:after="120"/>
        <w:jc w:val="both"/>
        <w:rPr>
          <w:rFonts w:cs="Arial"/>
          <w:sz w:val="24"/>
          <w:szCs w:val="24"/>
        </w:rPr>
      </w:pPr>
      <w:r w:rsidRPr="002F112F">
        <w:rPr>
          <w:rFonts w:cs="Arial"/>
          <w:sz w:val="24"/>
          <w:szCs w:val="24"/>
        </w:rPr>
        <w:t>promoc</w:t>
      </w:r>
      <w:r w:rsidR="00B03105" w:rsidRPr="002F112F">
        <w:rPr>
          <w:rFonts w:cs="Arial"/>
          <w:sz w:val="24"/>
          <w:szCs w:val="24"/>
        </w:rPr>
        <w:t>ję zdrowia, zasad</w:t>
      </w:r>
      <w:r w:rsidR="00B03105" w:rsidRPr="00A240F6">
        <w:rPr>
          <w:rFonts w:cs="Arial"/>
          <w:color w:val="000000"/>
          <w:sz w:val="24"/>
          <w:szCs w:val="24"/>
        </w:rPr>
        <w:t xml:space="preserve"> poprawnego żywienia;</w:t>
      </w:r>
    </w:p>
    <w:p w:rsidR="00B03105" w:rsidRPr="00A240F6" w:rsidRDefault="002F112F" w:rsidP="006169B3">
      <w:pPr>
        <w:pStyle w:val="paragraf"/>
        <w:numPr>
          <w:ilvl w:val="0"/>
          <w:numId w:val="45"/>
        </w:numPr>
        <w:spacing w:before="120" w:after="120"/>
        <w:jc w:val="both"/>
        <w:rPr>
          <w:rFonts w:cs="Arial"/>
          <w:sz w:val="24"/>
          <w:szCs w:val="24"/>
        </w:rPr>
      </w:pPr>
      <w:r>
        <w:rPr>
          <w:rFonts w:cs="Arial"/>
          <w:sz w:val="24"/>
          <w:szCs w:val="24"/>
        </w:rPr>
        <w:t>S</w:t>
      </w:r>
      <w:r w:rsidR="00F94D4D">
        <w:rPr>
          <w:rFonts w:cs="Arial"/>
          <w:sz w:val="24"/>
          <w:szCs w:val="24"/>
        </w:rPr>
        <w:t>zkoła</w:t>
      </w:r>
      <w:r w:rsidR="00B03105" w:rsidRPr="00A240F6">
        <w:rPr>
          <w:rFonts w:cs="Arial"/>
          <w:sz w:val="24"/>
          <w:szCs w:val="24"/>
        </w:rPr>
        <w:t xml:space="preserve"> wspiera wszystkie akcje charytatywne, które zostały podjęte z ini</w:t>
      </w:r>
      <w:r w:rsidR="00995486" w:rsidRPr="00A240F6">
        <w:rPr>
          <w:rFonts w:cs="Arial"/>
          <w:sz w:val="24"/>
          <w:szCs w:val="24"/>
        </w:rPr>
        <w:t xml:space="preserve">cjatywy </w:t>
      </w:r>
      <w:r w:rsidR="00104869">
        <w:rPr>
          <w:rFonts w:cs="Arial"/>
          <w:sz w:val="24"/>
          <w:szCs w:val="24"/>
        </w:rPr>
        <w:t>S</w:t>
      </w:r>
      <w:r w:rsidR="00A72F67">
        <w:rPr>
          <w:rFonts w:cs="Arial"/>
          <w:sz w:val="24"/>
          <w:szCs w:val="24"/>
        </w:rPr>
        <w:t>amorządu</w:t>
      </w:r>
      <w:r w:rsidR="00995486" w:rsidRPr="00A240F6">
        <w:rPr>
          <w:rFonts w:cs="Arial"/>
          <w:sz w:val="24"/>
          <w:szCs w:val="24"/>
        </w:rPr>
        <w:t xml:space="preserve"> Uczniowskiego lub realizowane w ramach Szkolnego Klubu W</w:t>
      </w:r>
      <w:r w:rsidR="004D069F" w:rsidRPr="00A240F6">
        <w:rPr>
          <w:rFonts w:cs="Arial"/>
          <w:sz w:val="24"/>
          <w:szCs w:val="24"/>
        </w:rPr>
        <w:t>olontariatu</w:t>
      </w:r>
      <w:r w:rsidR="00995486" w:rsidRPr="00A240F6">
        <w:rPr>
          <w:rFonts w:cs="Arial"/>
          <w:sz w:val="24"/>
          <w:szCs w:val="24"/>
        </w:rPr>
        <w:t>.</w:t>
      </w:r>
    </w:p>
    <w:p w:rsidR="00B03105" w:rsidRPr="00133100" w:rsidRDefault="00B03105" w:rsidP="006169B3">
      <w:pPr>
        <w:pStyle w:val="paragraf"/>
        <w:numPr>
          <w:ilvl w:val="0"/>
          <w:numId w:val="45"/>
        </w:numPr>
        <w:spacing w:before="120" w:after="120"/>
        <w:jc w:val="both"/>
        <w:rPr>
          <w:rFonts w:cs="Arial"/>
          <w:sz w:val="24"/>
          <w:szCs w:val="24"/>
        </w:rPr>
      </w:pPr>
      <w:r w:rsidRPr="00A240F6">
        <w:rPr>
          <w:rFonts w:cs="Arial"/>
          <w:sz w:val="24"/>
          <w:szCs w:val="24"/>
        </w:rPr>
        <w:t>Każdy uczeń ma prawo skorzystać z dobrowolnego grupowego ubezpieczenia od następstw nieszczęśliwych wypadków.</w:t>
      </w:r>
    </w:p>
    <w:p w:rsidR="00B03105" w:rsidRPr="00A240F6" w:rsidRDefault="00B03105" w:rsidP="006169B3">
      <w:pPr>
        <w:pStyle w:val="paragraf"/>
        <w:numPr>
          <w:ilvl w:val="0"/>
          <w:numId w:val="45"/>
        </w:numPr>
        <w:spacing w:before="120" w:after="120"/>
        <w:jc w:val="both"/>
        <w:rPr>
          <w:rFonts w:cs="Arial"/>
          <w:sz w:val="24"/>
          <w:szCs w:val="24"/>
        </w:rPr>
      </w:pPr>
      <w:r w:rsidRPr="002F112F">
        <w:rPr>
          <w:rFonts w:cs="Arial"/>
          <w:sz w:val="24"/>
          <w:szCs w:val="24"/>
        </w:rPr>
        <w:t>1.</w:t>
      </w:r>
      <w:r w:rsidR="00062188">
        <w:rPr>
          <w:rFonts w:cs="Arial"/>
          <w:sz w:val="24"/>
          <w:szCs w:val="24"/>
        </w:rPr>
        <w:t xml:space="preserve"> S</w:t>
      </w:r>
      <w:r w:rsidR="00F94D4D">
        <w:rPr>
          <w:rFonts w:cs="Arial"/>
          <w:sz w:val="24"/>
          <w:szCs w:val="24"/>
        </w:rPr>
        <w:t>zkoła</w:t>
      </w:r>
      <w:r w:rsidRPr="00A240F6">
        <w:rPr>
          <w:rFonts w:cs="Arial"/>
          <w:sz w:val="24"/>
          <w:szCs w:val="24"/>
        </w:rPr>
        <w:t xml:space="preserve"> pomaga uczniom w zawieraniu umów na początku każdego roku szkolnego, przedstawiając możliwość ubezpieczenia zbior</w:t>
      </w:r>
      <w:r w:rsidR="00104869">
        <w:rPr>
          <w:rFonts w:cs="Arial"/>
          <w:sz w:val="24"/>
          <w:szCs w:val="24"/>
        </w:rPr>
        <w:t>owego w jednym, wybranym przez R</w:t>
      </w:r>
      <w:r w:rsidRPr="00A240F6">
        <w:rPr>
          <w:rFonts w:cs="Arial"/>
          <w:sz w:val="24"/>
          <w:szCs w:val="24"/>
        </w:rPr>
        <w:t xml:space="preserve">adę </w:t>
      </w:r>
      <w:r w:rsidR="00104869">
        <w:rPr>
          <w:rFonts w:cs="Arial"/>
          <w:sz w:val="24"/>
          <w:szCs w:val="24"/>
        </w:rPr>
        <w:t>R</w:t>
      </w:r>
      <w:r w:rsidR="00F94D4D">
        <w:rPr>
          <w:rFonts w:cs="Arial"/>
          <w:sz w:val="24"/>
          <w:szCs w:val="24"/>
        </w:rPr>
        <w:t>odziców</w:t>
      </w:r>
      <w:r w:rsidRPr="00A240F6">
        <w:rPr>
          <w:rFonts w:cs="Arial"/>
          <w:sz w:val="24"/>
          <w:szCs w:val="24"/>
        </w:rPr>
        <w:t>, towarzystwie ubezpieczeniowym.</w:t>
      </w:r>
    </w:p>
    <w:p w:rsidR="00B03105" w:rsidRPr="00A240F6" w:rsidRDefault="00B03105" w:rsidP="006169B3">
      <w:pPr>
        <w:pStyle w:val="Akapitzlist"/>
        <w:numPr>
          <w:ilvl w:val="0"/>
          <w:numId w:val="10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uzasadnionych przypadkach, na wniosek rodzica lub wychowawcy klasy, dyrektor </w:t>
      </w:r>
      <w:r w:rsidR="00F94D4D">
        <w:rPr>
          <w:rFonts w:cs="Arial"/>
          <w:sz w:val="24"/>
          <w:szCs w:val="24"/>
        </w:rPr>
        <w:t>szkoły</w:t>
      </w:r>
      <w:r w:rsidRPr="00A240F6">
        <w:rPr>
          <w:rFonts w:cs="Arial"/>
          <w:sz w:val="24"/>
          <w:szCs w:val="24"/>
        </w:rPr>
        <w:t xml:space="preserve"> może podjąć decyzję o zwolnieniu ucznia z opłat za ubezpieczenie przy zachowaniu ubezpieczenia.</w:t>
      </w:r>
    </w:p>
    <w:p w:rsidR="00B03105" w:rsidRPr="00D76A2F" w:rsidRDefault="00B03105" w:rsidP="006169B3">
      <w:pPr>
        <w:pStyle w:val="paragraf"/>
        <w:numPr>
          <w:ilvl w:val="0"/>
          <w:numId w:val="45"/>
        </w:numPr>
        <w:spacing w:before="120" w:after="120"/>
        <w:jc w:val="both"/>
        <w:rPr>
          <w:rFonts w:cs="Arial"/>
          <w:sz w:val="24"/>
          <w:szCs w:val="24"/>
        </w:rPr>
      </w:pPr>
      <w:r w:rsidRPr="00A240F6">
        <w:rPr>
          <w:rFonts w:cs="Arial"/>
          <w:sz w:val="24"/>
          <w:szCs w:val="24"/>
        </w:rPr>
        <w:lastRenderedPageBreak/>
        <w:t xml:space="preserve">Obowiązkiem wszystkich uczniów i nauczycieli </w:t>
      </w:r>
      <w:r w:rsidR="00A72F67">
        <w:rPr>
          <w:rFonts w:cs="Arial"/>
          <w:sz w:val="24"/>
          <w:szCs w:val="24"/>
        </w:rPr>
        <w:t>szkoły</w:t>
      </w:r>
      <w:r w:rsidRPr="00A240F6">
        <w:rPr>
          <w:rFonts w:cs="Arial"/>
          <w:sz w:val="24"/>
          <w:szCs w:val="24"/>
        </w:rPr>
        <w:t xml:space="preserve"> jest posiadanie ubezpieczenia od następstw od nieszczęśliwych wypadków i kosztów leczenia podczas wyjazdów zagranicznych.</w:t>
      </w:r>
    </w:p>
    <w:p w:rsidR="00B35C83" w:rsidRPr="00E662C7" w:rsidRDefault="00B03105" w:rsidP="00E662C7">
      <w:pPr>
        <w:pStyle w:val="Nagwek2"/>
        <w:spacing w:before="0" w:after="0" w:line="240" w:lineRule="auto"/>
        <w:rPr>
          <w:b/>
        </w:rPr>
      </w:pPr>
      <w:bookmarkStart w:id="45" w:name="_Toc361441266"/>
      <w:bookmarkStart w:id="46" w:name="_Toc501384505"/>
      <w:r w:rsidRPr="00B35C83">
        <w:rPr>
          <w:b/>
        </w:rPr>
        <w:t>DZIAŁ I</w:t>
      </w:r>
      <w:bookmarkEnd w:id="45"/>
      <w:r w:rsidR="00826EC6">
        <w:rPr>
          <w:b/>
        </w:rPr>
        <w:t>V</w:t>
      </w:r>
      <w:r w:rsidR="00E662C7">
        <w:rPr>
          <w:b/>
        </w:rPr>
        <w:br/>
      </w:r>
      <w:r w:rsidR="00B35C83" w:rsidRPr="00E662C7">
        <w:rPr>
          <w:b/>
        </w:rPr>
        <w:t>Organy szkoły i ich kompetencje</w:t>
      </w:r>
      <w:bookmarkEnd w:id="46"/>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Organami </w:t>
      </w:r>
      <w:r w:rsidR="00F94D4D">
        <w:rPr>
          <w:rFonts w:cs="Arial"/>
          <w:sz w:val="24"/>
          <w:szCs w:val="24"/>
        </w:rPr>
        <w:t>szkoły</w:t>
      </w:r>
      <w:r w:rsidRPr="00A240F6">
        <w:rPr>
          <w:rFonts w:cs="Arial"/>
          <w:sz w:val="24"/>
          <w:szCs w:val="24"/>
        </w:rPr>
        <w:t xml:space="preserve"> są:</w:t>
      </w:r>
    </w:p>
    <w:p w:rsidR="00B03105" w:rsidRPr="00A240F6" w:rsidRDefault="005415D4" w:rsidP="006169B3">
      <w:pPr>
        <w:numPr>
          <w:ilvl w:val="0"/>
          <w:numId w:val="105"/>
        </w:numPr>
        <w:tabs>
          <w:tab w:val="left" w:pos="0"/>
          <w:tab w:val="left" w:pos="426"/>
        </w:tabs>
        <w:spacing w:before="120" w:after="120"/>
        <w:jc w:val="both"/>
        <w:rPr>
          <w:rFonts w:cs="Arial"/>
          <w:sz w:val="24"/>
          <w:szCs w:val="24"/>
        </w:rPr>
      </w:pPr>
      <w:r>
        <w:rPr>
          <w:rFonts w:cs="Arial"/>
          <w:sz w:val="24"/>
          <w:szCs w:val="24"/>
        </w:rPr>
        <w:t>d</w:t>
      </w:r>
      <w:r w:rsidR="00F94D4D">
        <w:rPr>
          <w:rFonts w:cs="Arial"/>
          <w:sz w:val="24"/>
          <w:szCs w:val="24"/>
        </w:rPr>
        <w:t>yrektor</w:t>
      </w:r>
      <w:r>
        <w:rPr>
          <w:rFonts w:cs="Arial"/>
          <w:sz w:val="24"/>
          <w:szCs w:val="24"/>
        </w:rPr>
        <w:t xml:space="preserve"> </w:t>
      </w:r>
      <w:r w:rsidR="00A72F67">
        <w:rPr>
          <w:rFonts w:cs="Arial"/>
          <w:sz w:val="24"/>
          <w:szCs w:val="24"/>
        </w:rPr>
        <w:t>szkoły</w:t>
      </w:r>
      <w:r w:rsidR="00B03105" w:rsidRPr="00A240F6">
        <w:rPr>
          <w:rFonts w:cs="Arial"/>
          <w:sz w:val="24"/>
          <w:szCs w:val="24"/>
        </w:rPr>
        <w:t xml:space="preserve"> – </w:t>
      </w:r>
      <w:r w:rsidR="00F94D4D">
        <w:rPr>
          <w:rFonts w:cs="Arial"/>
          <w:sz w:val="24"/>
          <w:szCs w:val="24"/>
        </w:rPr>
        <w:t>dyrektor</w:t>
      </w:r>
      <w:r>
        <w:rPr>
          <w:rFonts w:cs="Arial"/>
          <w:sz w:val="24"/>
          <w:szCs w:val="24"/>
        </w:rPr>
        <w:t xml:space="preserve"> </w:t>
      </w:r>
      <w:r w:rsidR="00EE2E1B">
        <w:rPr>
          <w:rFonts w:cs="Arial"/>
          <w:sz w:val="24"/>
          <w:szCs w:val="24"/>
        </w:rPr>
        <w:t>S</w:t>
      </w:r>
      <w:r w:rsidR="00A72F67">
        <w:rPr>
          <w:rFonts w:cs="Arial"/>
          <w:sz w:val="24"/>
          <w:szCs w:val="24"/>
        </w:rPr>
        <w:t>zkoły</w:t>
      </w:r>
      <w:r w:rsidR="005F0827" w:rsidRPr="00A240F6">
        <w:rPr>
          <w:rFonts w:cs="Arial"/>
          <w:sz w:val="24"/>
          <w:szCs w:val="24"/>
        </w:rPr>
        <w:t xml:space="preserve"> Podstawowej</w:t>
      </w:r>
      <w:r w:rsidR="001243D6">
        <w:rPr>
          <w:rFonts w:cs="Arial"/>
          <w:sz w:val="24"/>
          <w:szCs w:val="24"/>
        </w:rPr>
        <w:t xml:space="preserve"> im.</w:t>
      </w:r>
      <w:r w:rsidR="00104869">
        <w:rPr>
          <w:rFonts w:cs="Arial"/>
          <w:sz w:val="24"/>
          <w:szCs w:val="24"/>
        </w:rPr>
        <w:t xml:space="preserve"> </w:t>
      </w:r>
      <w:r w:rsidR="001243D6">
        <w:rPr>
          <w:rFonts w:cs="Arial"/>
          <w:sz w:val="24"/>
          <w:szCs w:val="24"/>
        </w:rPr>
        <w:t>prof.</w:t>
      </w:r>
      <w:r w:rsidR="00104869">
        <w:rPr>
          <w:rFonts w:cs="Arial"/>
          <w:sz w:val="24"/>
          <w:szCs w:val="24"/>
        </w:rPr>
        <w:t xml:space="preserve"> </w:t>
      </w:r>
      <w:r w:rsidR="001243D6">
        <w:rPr>
          <w:rFonts w:cs="Arial"/>
          <w:sz w:val="24"/>
          <w:szCs w:val="24"/>
        </w:rPr>
        <w:t>Romana Kobendzy w Łynie</w:t>
      </w:r>
      <w:r w:rsidR="00B03105" w:rsidRPr="00A240F6">
        <w:rPr>
          <w:rFonts w:cs="Arial"/>
          <w:sz w:val="24"/>
          <w:szCs w:val="24"/>
        </w:rPr>
        <w:t>;</w:t>
      </w:r>
    </w:p>
    <w:p w:rsidR="00B03105" w:rsidRPr="00A240F6" w:rsidRDefault="00D76A2F" w:rsidP="006169B3">
      <w:pPr>
        <w:numPr>
          <w:ilvl w:val="0"/>
          <w:numId w:val="105"/>
        </w:numPr>
        <w:tabs>
          <w:tab w:val="left" w:pos="0"/>
          <w:tab w:val="left" w:pos="426"/>
        </w:tabs>
        <w:spacing w:before="120" w:after="120"/>
        <w:jc w:val="both"/>
        <w:rPr>
          <w:rFonts w:cs="Arial"/>
          <w:sz w:val="24"/>
          <w:szCs w:val="24"/>
        </w:rPr>
      </w:pPr>
      <w:r>
        <w:rPr>
          <w:rFonts w:cs="Arial"/>
          <w:sz w:val="24"/>
          <w:szCs w:val="24"/>
        </w:rPr>
        <w:t>Rada Pedagogiczna</w:t>
      </w:r>
      <w:r w:rsidR="00B03105" w:rsidRPr="00A240F6">
        <w:rPr>
          <w:rFonts w:cs="Arial"/>
          <w:sz w:val="24"/>
          <w:szCs w:val="24"/>
        </w:rPr>
        <w:t>;</w:t>
      </w:r>
    </w:p>
    <w:p w:rsidR="00B03105" w:rsidRPr="00A240F6" w:rsidRDefault="00D76A2F" w:rsidP="006169B3">
      <w:pPr>
        <w:numPr>
          <w:ilvl w:val="0"/>
          <w:numId w:val="105"/>
        </w:numPr>
        <w:tabs>
          <w:tab w:val="left" w:pos="0"/>
          <w:tab w:val="left" w:pos="426"/>
        </w:tabs>
        <w:spacing w:before="120" w:after="120"/>
        <w:jc w:val="both"/>
        <w:rPr>
          <w:rFonts w:cs="Arial"/>
          <w:sz w:val="24"/>
          <w:szCs w:val="24"/>
        </w:rPr>
      </w:pPr>
      <w:r>
        <w:rPr>
          <w:rFonts w:cs="Arial"/>
          <w:sz w:val="24"/>
          <w:szCs w:val="24"/>
        </w:rPr>
        <w:t>Rada Rodziców</w:t>
      </w:r>
      <w:r w:rsidR="00B03105" w:rsidRPr="00A240F6">
        <w:rPr>
          <w:rFonts w:cs="Arial"/>
          <w:sz w:val="24"/>
          <w:szCs w:val="24"/>
        </w:rPr>
        <w:t>;</w:t>
      </w:r>
    </w:p>
    <w:p w:rsidR="00B03105" w:rsidRPr="00133100" w:rsidRDefault="00D76A2F" w:rsidP="006169B3">
      <w:pPr>
        <w:numPr>
          <w:ilvl w:val="0"/>
          <w:numId w:val="105"/>
        </w:numPr>
        <w:tabs>
          <w:tab w:val="left" w:pos="0"/>
          <w:tab w:val="left" w:pos="426"/>
        </w:tabs>
        <w:spacing w:before="120" w:after="120"/>
        <w:jc w:val="both"/>
        <w:rPr>
          <w:rFonts w:cs="Arial"/>
          <w:sz w:val="24"/>
          <w:szCs w:val="24"/>
        </w:rPr>
      </w:pPr>
      <w:r>
        <w:rPr>
          <w:rFonts w:cs="Arial"/>
          <w:sz w:val="24"/>
          <w:szCs w:val="24"/>
        </w:rPr>
        <w:t>Samorząd Uczniowski</w:t>
      </w:r>
      <w:r w:rsidR="00B03105" w:rsidRPr="00A240F6">
        <w:rPr>
          <w:rFonts w:cs="Arial"/>
          <w:sz w:val="24"/>
          <w:szCs w:val="24"/>
        </w:rPr>
        <w:t>.</w:t>
      </w:r>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Każ</w:t>
      </w:r>
      <w:r w:rsidR="0009254B" w:rsidRPr="00A240F6">
        <w:rPr>
          <w:rFonts w:cs="Arial"/>
          <w:sz w:val="24"/>
          <w:szCs w:val="24"/>
        </w:rPr>
        <w:t xml:space="preserve">dy z wymienionych organów w § </w:t>
      </w:r>
      <w:r w:rsidR="005E3BB0">
        <w:rPr>
          <w:rFonts w:cs="Arial"/>
          <w:sz w:val="24"/>
          <w:szCs w:val="24"/>
        </w:rPr>
        <w:t>52</w:t>
      </w:r>
      <w:r w:rsidR="00C10DA1">
        <w:rPr>
          <w:rFonts w:cs="Arial"/>
          <w:sz w:val="24"/>
          <w:szCs w:val="24"/>
        </w:rPr>
        <w:t xml:space="preserve"> </w:t>
      </w:r>
      <w:r w:rsidRPr="00A240F6">
        <w:rPr>
          <w:rFonts w:cs="Arial"/>
          <w:sz w:val="24"/>
          <w:szCs w:val="24"/>
        </w:rPr>
        <w:t xml:space="preserve"> działa zgodnie z ustawą </w:t>
      </w:r>
      <w:r w:rsidR="00F527AA" w:rsidRPr="00A240F6">
        <w:rPr>
          <w:rFonts w:cs="Arial"/>
          <w:sz w:val="24"/>
          <w:szCs w:val="24"/>
        </w:rPr>
        <w:t>– Prawo oświatowe</w:t>
      </w:r>
      <w:r w:rsidRPr="00A240F6">
        <w:rPr>
          <w:rFonts w:cs="Arial"/>
          <w:sz w:val="24"/>
          <w:szCs w:val="24"/>
        </w:rPr>
        <w:t xml:space="preserve">. Organy kolegialne funkcjonują według odrębnych regulaminów, uchwalonych przez te organy. Regulaminy te nie mogą być sprzeczne ze statutem </w:t>
      </w:r>
      <w:r w:rsidR="00F94D4D">
        <w:rPr>
          <w:rFonts w:cs="Arial"/>
          <w:sz w:val="24"/>
          <w:szCs w:val="24"/>
        </w:rPr>
        <w:t>szkoły</w:t>
      </w:r>
      <w:r w:rsidRPr="00A240F6">
        <w:rPr>
          <w:rFonts w:cs="Arial"/>
          <w:sz w:val="24"/>
          <w:szCs w:val="24"/>
        </w:rPr>
        <w:t>.</w:t>
      </w:r>
    </w:p>
    <w:p w:rsidR="00D15691" w:rsidRPr="00C044C0" w:rsidRDefault="00D15691" w:rsidP="00126A1D">
      <w:pPr>
        <w:pStyle w:val="Nagwek3"/>
        <w:spacing w:line="240" w:lineRule="auto"/>
        <w:rPr>
          <w:b/>
          <w:color w:val="002060"/>
          <w:sz w:val="22"/>
          <w:szCs w:val="22"/>
        </w:rPr>
      </w:pPr>
      <w:bookmarkStart w:id="47" w:name="_Toc501384506"/>
      <w:r w:rsidRPr="00C044C0">
        <w:rPr>
          <w:b/>
          <w:color w:val="002060"/>
          <w:sz w:val="22"/>
          <w:szCs w:val="22"/>
        </w:rPr>
        <w:t>Rozdział  1</w:t>
      </w:r>
      <w:r w:rsidRPr="00C044C0">
        <w:rPr>
          <w:b/>
          <w:color w:val="002060"/>
          <w:sz w:val="22"/>
          <w:szCs w:val="22"/>
        </w:rPr>
        <w:br/>
        <w:t>Dyrektor szkoły</w:t>
      </w:r>
      <w:bookmarkEnd w:id="47"/>
    </w:p>
    <w:p w:rsidR="00B03105" w:rsidRPr="00A240F6" w:rsidRDefault="00C62A88" w:rsidP="006169B3">
      <w:pPr>
        <w:pStyle w:val="paragraf"/>
        <w:numPr>
          <w:ilvl w:val="0"/>
          <w:numId w:val="45"/>
        </w:numPr>
        <w:spacing w:before="120" w:after="120"/>
        <w:jc w:val="both"/>
        <w:rPr>
          <w:rFonts w:cs="Arial"/>
          <w:sz w:val="24"/>
          <w:szCs w:val="24"/>
        </w:rPr>
      </w:pPr>
      <w:r>
        <w:rPr>
          <w:rFonts w:cs="Arial"/>
          <w:sz w:val="24"/>
          <w:szCs w:val="24"/>
        </w:rPr>
        <w:t xml:space="preserve">1. </w:t>
      </w:r>
      <w:r w:rsidR="00D15691">
        <w:rPr>
          <w:rFonts w:cs="Arial"/>
          <w:sz w:val="24"/>
          <w:szCs w:val="24"/>
        </w:rPr>
        <w:t>D</w:t>
      </w:r>
      <w:r w:rsidR="00F94D4D">
        <w:rPr>
          <w:rFonts w:cs="Arial"/>
          <w:sz w:val="24"/>
          <w:szCs w:val="24"/>
        </w:rPr>
        <w:t>yrektor</w:t>
      </w:r>
      <w:r w:rsidR="005415D4">
        <w:rPr>
          <w:rFonts w:cs="Arial"/>
          <w:sz w:val="24"/>
          <w:szCs w:val="24"/>
        </w:rPr>
        <w:t xml:space="preserve"> </w:t>
      </w:r>
      <w:r w:rsidR="00F94D4D">
        <w:rPr>
          <w:rFonts w:cs="Arial"/>
          <w:sz w:val="24"/>
          <w:szCs w:val="24"/>
        </w:rPr>
        <w:t>szkoły</w:t>
      </w:r>
      <w:r w:rsidR="00B03105" w:rsidRPr="00A240F6">
        <w:rPr>
          <w:rFonts w:cs="Arial"/>
          <w:sz w:val="24"/>
          <w:szCs w:val="24"/>
        </w:rPr>
        <w:t>:</w:t>
      </w:r>
    </w:p>
    <w:p w:rsidR="00B03105" w:rsidRPr="00A240F6" w:rsidRDefault="00B03105" w:rsidP="006169B3">
      <w:pPr>
        <w:numPr>
          <w:ilvl w:val="0"/>
          <w:numId w:val="108"/>
        </w:numPr>
        <w:tabs>
          <w:tab w:val="left" w:pos="0"/>
          <w:tab w:val="left" w:pos="426"/>
        </w:tabs>
        <w:spacing w:before="120" w:after="120"/>
        <w:jc w:val="both"/>
        <w:rPr>
          <w:rFonts w:cs="Arial"/>
          <w:sz w:val="24"/>
          <w:szCs w:val="24"/>
        </w:rPr>
      </w:pPr>
      <w:r w:rsidRPr="00A240F6">
        <w:rPr>
          <w:rFonts w:cs="Arial"/>
          <w:sz w:val="24"/>
          <w:szCs w:val="24"/>
        </w:rPr>
        <w:t>kieruje szkołą  jako jednostką samorządu terytorialnego;</w:t>
      </w:r>
    </w:p>
    <w:p w:rsidR="00B03105" w:rsidRPr="00A240F6" w:rsidRDefault="00B03105" w:rsidP="006169B3">
      <w:pPr>
        <w:numPr>
          <w:ilvl w:val="0"/>
          <w:numId w:val="108"/>
        </w:numPr>
        <w:tabs>
          <w:tab w:val="left" w:pos="0"/>
          <w:tab w:val="left" w:pos="426"/>
        </w:tabs>
        <w:spacing w:before="120" w:after="120"/>
        <w:jc w:val="both"/>
        <w:rPr>
          <w:rFonts w:cs="Arial"/>
          <w:sz w:val="24"/>
          <w:szCs w:val="24"/>
        </w:rPr>
      </w:pPr>
      <w:r w:rsidRPr="00A240F6">
        <w:rPr>
          <w:rFonts w:cs="Arial"/>
          <w:sz w:val="24"/>
          <w:szCs w:val="24"/>
        </w:rPr>
        <w:t>j</w:t>
      </w:r>
      <w:r w:rsidR="00C62A88">
        <w:rPr>
          <w:rFonts w:cs="Arial"/>
          <w:sz w:val="24"/>
          <w:szCs w:val="24"/>
        </w:rPr>
        <w:t xml:space="preserve">est osobą działającą w imieniu </w:t>
      </w:r>
      <w:r w:rsidRPr="00A240F6">
        <w:rPr>
          <w:rFonts w:cs="Arial"/>
          <w:sz w:val="24"/>
          <w:szCs w:val="24"/>
        </w:rPr>
        <w:t>pracodawcy;</w:t>
      </w:r>
    </w:p>
    <w:p w:rsidR="00B03105" w:rsidRPr="00A240F6" w:rsidRDefault="00B03105" w:rsidP="006169B3">
      <w:pPr>
        <w:numPr>
          <w:ilvl w:val="0"/>
          <w:numId w:val="108"/>
        </w:numPr>
        <w:tabs>
          <w:tab w:val="left" w:pos="0"/>
          <w:tab w:val="left" w:pos="426"/>
        </w:tabs>
        <w:spacing w:before="120" w:after="120"/>
        <w:jc w:val="both"/>
        <w:rPr>
          <w:rFonts w:cs="Arial"/>
          <w:sz w:val="24"/>
          <w:szCs w:val="24"/>
        </w:rPr>
      </w:pPr>
      <w:r w:rsidRPr="00A240F6">
        <w:rPr>
          <w:rFonts w:cs="Arial"/>
          <w:sz w:val="24"/>
          <w:szCs w:val="24"/>
        </w:rPr>
        <w:t xml:space="preserve">jest przewodniczącym </w:t>
      </w:r>
      <w:r w:rsidR="00A72F67">
        <w:rPr>
          <w:rFonts w:cs="Arial"/>
          <w:sz w:val="24"/>
          <w:szCs w:val="24"/>
        </w:rPr>
        <w:t>rady</w:t>
      </w:r>
      <w:r w:rsidR="00C62A88">
        <w:rPr>
          <w:rFonts w:cs="Arial"/>
          <w:sz w:val="24"/>
          <w:szCs w:val="24"/>
        </w:rPr>
        <w:t xml:space="preserve"> p</w:t>
      </w:r>
      <w:r w:rsidRPr="00A240F6">
        <w:rPr>
          <w:rFonts w:cs="Arial"/>
          <w:sz w:val="24"/>
          <w:szCs w:val="24"/>
        </w:rPr>
        <w:t>edagogicznej;</w:t>
      </w:r>
    </w:p>
    <w:p w:rsidR="00C62A88" w:rsidRDefault="00B03105" w:rsidP="006169B3">
      <w:pPr>
        <w:numPr>
          <w:ilvl w:val="0"/>
          <w:numId w:val="108"/>
        </w:numPr>
        <w:tabs>
          <w:tab w:val="left" w:pos="0"/>
          <w:tab w:val="left" w:pos="426"/>
        </w:tabs>
        <w:spacing w:before="120" w:after="120"/>
        <w:jc w:val="both"/>
        <w:rPr>
          <w:rFonts w:cs="Arial"/>
          <w:sz w:val="24"/>
          <w:szCs w:val="24"/>
        </w:rPr>
      </w:pPr>
      <w:r w:rsidRPr="00A240F6">
        <w:rPr>
          <w:rFonts w:cs="Arial"/>
          <w:sz w:val="24"/>
          <w:szCs w:val="24"/>
        </w:rPr>
        <w:t>wykonuje zadania administracji publicznej  w zakresie określonym ustawą</w:t>
      </w:r>
    </w:p>
    <w:p w:rsidR="00B03105" w:rsidRPr="00C62A88" w:rsidRDefault="00C62A88" w:rsidP="006169B3">
      <w:pPr>
        <w:pStyle w:val="Akapitzlist"/>
        <w:numPr>
          <w:ilvl w:val="0"/>
          <w:numId w:val="106"/>
        </w:numPr>
        <w:tabs>
          <w:tab w:val="left" w:pos="0"/>
          <w:tab w:val="num" w:pos="426"/>
        </w:tabs>
        <w:spacing w:before="120" w:after="120" w:line="240" w:lineRule="auto"/>
        <w:contextualSpacing w:val="0"/>
        <w:jc w:val="both"/>
        <w:rPr>
          <w:rFonts w:cs="Arial"/>
          <w:sz w:val="24"/>
          <w:szCs w:val="24"/>
        </w:rPr>
      </w:pPr>
      <w:r w:rsidRPr="00A240F6">
        <w:rPr>
          <w:rFonts w:cs="Arial"/>
          <w:sz w:val="24"/>
          <w:szCs w:val="24"/>
        </w:rPr>
        <w:t xml:space="preserve">Ogólny zakres kompetencji, zadań i obowiązków </w:t>
      </w:r>
      <w:r w:rsidR="0003294E">
        <w:rPr>
          <w:rFonts w:cs="Arial"/>
          <w:sz w:val="24"/>
          <w:szCs w:val="24"/>
        </w:rPr>
        <w:t>dyrektor szkoły</w:t>
      </w:r>
      <w:r w:rsidRPr="00A240F6">
        <w:rPr>
          <w:rFonts w:cs="Arial"/>
          <w:sz w:val="24"/>
          <w:szCs w:val="24"/>
        </w:rPr>
        <w:t xml:space="preserve"> określa ustawa                   o systemie oświaty i inne przepisy szczegółowe.</w:t>
      </w:r>
    </w:p>
    <w:p w:rsidR="00C62A88" w:rsidRDefault="00C62A88" w:rsidP="006169B3">
      <w:pPr>
        <w:pStyle w:val="paragraf"/>
        <w:numPr>
          <w:ilvl w:val="0"/>
          <w:numId w:val="45"/>
        </w:numPr>
        <w:spacing w:before="120" w:after="120"/>
        <w:jc w:val="both"/>
        <w:rPr>
          <w:rFonts w:cs="Arial"/>
          <w:sz w:val="24"/>
          <w:szCs w:val="24"/>
        </w:rPr>
      </w:pPr>
      <w:r>
        <w:rPr>
          <w:rFonts w:cs="Arial"/>
          <w:sz w:val="24"/>
          <w:szCs w:val="24"/>
        </w:rPr>
        <w:t xml:space="preserve">1. </w:t>
      </w:r>
      <w:r w:rsidRPr="00C62A88">
        <w:rPr>
          <w:rFonts w:cs="Arial"/>
          <w:sz w:val="24"/>
          <w:szCs w:val="24"/>
        </w:rPr>
        <w:t xml:space="preserve">Dyrektor </w:t>
      </w:r>
      <w:r w:rsidR="00F94D4D" w:rsidRPr="00C62A88">
        <w:rPr>
          <w:rFonts w:cs="Arial"/>
          <w:sz w:val="24"/>
          <w:szCs w:val="24"/>
        </w:rPr>
        <w:t>szkoły</w:t>
      </w:r>
      <w:r w:rsidR="00B03105" w:rsidRPr="00C62A88">
        <w:rPr>
          <w:rFonts w:cs="Arial"/>
          <w:sz w:val="24"/>
          <w:szCs w:val="24"/>
        </w:rPr>
        <w:t xml:space="preserve"> kieruje bieżącą działalnością  </w:t>
      </w:r>
      <w:r w:rsidR="00F94D4D" w:rsidRPr="00C62A88">
        <w:rPr>
          <w:rFonts w:cs="Arial"/>
          <w:sz w:val="24"/>
          <w:szCs w:val="24"/>
        </w:rPr>
        <w:t>szkoły</w:t>
      </w:r>
      <w:r w:rsidR="00B03105" w:rsidRPr="00C62A88">
        <w:rPr>
          <w:rFonts w:cs="Arial"/>
          <w:sz w:val="24"/>
          <w:szCs w:val="24"/>
        </w:rPr>
        <w:t xml:space="preserve">, reprezentuje ją  na zewnątrz. Jest bezpośrednim </w:t>
      </w:r>
      <w:r w:rsidR="00B03105" w:rsidRPr="00A240F6">
        <w:rPr>
          <w:rFonts w:cs="Arial"/>
          <w:sz w:val="24"/>
          <w:szCs w:val="24"/>
        </w:rPr>
        <w:t xml:space="preserve">przełożonym wszystkich pracowników zatrudnionych w </w:t>
      </w:r>
      <w:r>
        <w:rPr>
          <w:rFonts w:cs="Arial"/>
          <w:sz w:val="24"/>
          <w:szCs w:val="24"/>
        </w:rPr>
        <w:t>s</w:t>
      </w:r>
      <w:r w:rsidR="00F94D4D">
        <w:rPr>
          <w:rFonts w:cs="Arial"/>
          <w:sz w:val="24"/>
          <w:szCs w:val="24"/>
        </w:rPr>
        <w:t>zkole</w:t>
      </w:r>
      <w:r w:rsidR="00B03105" w:rsidRPr="00A240F6">
        <w:rPr>
          <w:rFonts w:cs="Arial"/>
          <w:sz w:val="24"/>
          <w:szCs w:val="24"/>
        </w:rPr>
        <w:t xml:space="preserve">. </w:t>
      </w:r>
    </w:p>
    <w:p w:rsidR="00B03105" w:rsidRPr="00A240F6" w:rsidRDefault="00B03105" w:rsidP="006169B3">
      <w:pPr>
        <w:pStyle w:val="Akapitzlist"/>
        <w:numPr>
          <w:ilvl w:val="0"/>
          <w:numId w:val="109"/>
        </w:numPr>
        <w:tabs>
          <w:tab w:val="left" w:pos="0"/>
        </w:tabs>
        <w:spacing w:before="120" w:after="120" w:line="240" w:lineRule="auto"/>
        <w:contextualSpacing w:val="0"/>
        <w:jc w:val="both"/>
        <w:rPr>
          <w:rFonts w:cs="Arial"/>
          <w:sz w:val="24"/>
          <w:szCs w:val="24"/>
        </w:rPr>
      </w:pPr>
      <w:r w:rsidRPr="00A240F6">
        <w:rPr>
          <w:rFonts w:cs="Arial"/>
          <w:sz w:val="24"/>
          <w:szCs w:val="24"/>
        </w:rPr>
        <w:t xml:space="preserve">Jest przewodniczącym </w:t>
      </w:r>
      <w:r w:rsidR="00A72F67">
        <w:rPr>
          <w:rFonts w:cs="Arial"/>
          <w:sz w:val="24"/>
          <w:szCs w:val="24"/>
        </w:rPr>
        <w:t>rady</w:t>
      </w:r>
      <w:r w:rsidR="00C62A88">
        <w:rPr>
          <w:rFonts w:cs="Arial"/>
          <w:sz w:val="24"/>
          <w:szCs w:val="24"/>
        </w:rPr>
        <w:t xml:space="preserve"> p</w:t>
      </w:r>
      <w:r w:rsidRPr="00A240F6">
        <w:rPr>
          <w:rFonts w:cs="Arial"/>
          <w:sz w:val="24"/>
          <w:szCs w:val="24"/>
        </w:rPr>
        <w:t>edagogicznej.</w:t>
      </w:r>
    </w:p>
    <w:p w:rsidR="00B03105" w:rsidRPr="00A240F6" w:rsidRDefault="00B03105" w:rsidP="006169B3">
      <w:pPr>
        <w:pStyle w:val="Akapitzlist"/>
        <w:numPr>
          <w:ilvl w:val="0"/>
          <w:numId w:val="109"/>
        </w:numPr>
        <w:tabs>
          <w:tab w:val="left" w:pos="0"/>
        </w:tabs>
        <w:spacing w:before="120" w:after="120" w:line="240" w:lineRule="auto"/>
        <w:contextualSpacing w:val="0"/>
        <w:jc w:val="both"/>
        <w:rPr>
          <w:rFonts w:cs="Arial"/>
          <w:sz w:val="24"/>
          <w:szCs w:val="24"/>
        </w:rPr>
      </w:pPr>
      <w:r w:rsidRPr="00A240F6">
        <w:rPr>
          <w:rFonts w:cs="Arial"/>
          <w:sz w:val="24"/>
          <w:szCs w:val="24"/>
        </w:rPr>
        <w:t>Ki</w:t>
      </w:r>
      <w:r w:rsidRPr="00A240F6">
        <w:rPr>
          <w:rFonts w:cs="Arial"/>
          <w:noProof/>
          <w:sz w:val="24"/>
          <w:szCs w:val="24"/>
        </w:rPr>
        <w:t>eru</w:t>
      </w:r>
      <w:r w:rsidRPr="00A240F6">
        <w:rPr>
          <w:rFonts w:cs="Arial"/>
          <w:sz w:val="24"/>
          <w:szCs w:val="24"/>
        </w:rPr>
        <w:t xml:space="preserve">je działalnością </w:t>
      </w:r>
      <w:r w:rsidR="0003294E" w:rsidRPr="00A240F6">
        <w:rPr>
          <w:rFonts w:cs="Arial"/>
          <w:sz w:val="24"/>
          <w:szCs w:val="24"/>
        </w:rPr>
        <w:t xml:space="preserve">dydaktyczną, </w:t>
      </w:r>
      <w:r w:rsidRPr="00A240F6">
        <w:rPr>
          <w:rFonts w:cs="Arial"/>
          <w:sz w:val="24"/>
          <w:szCs w:val="24"/>
        </w:rPr>
        <w:t xml:space="preserve">wychowawczą i </w:t>
      </w:r>
      <w:r w:rsidR="0003294E" w:rsidRPr="00A240F6">
        <w:rPr>
          <w:rFonts w:cs="Arial"/>
          <w:sz w:val="24"/>
          <w:szCs w:val="24"/>
        </w:rPr>
        <w:t xml:space="preserve">opiekuńczą, </w:t>
      </w:r>
      <w:r w:rsidRPr="00A240F6">
        <w:rPr>
          <w:rFonts w:cs="Arial"/>
          <w:sz w:val="24"/>
          <w:szCs w:val="24"/>
        </w:rPr>
        <w:t>a w  szczególności:</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kształtuje twórczą atmosferę pracy, stwarza warunki sprzyjające podnoszeniu jej jakości pracy;</w:t>
      </w:r>
    </w:p>
    <w:p w:rsidR="00B03105" w:rsidRPr="00A240F6" w:rsidRDefault="00E97B40" w:rsidP="006169B3">
      <w:pPr>
        <w:numPr>
          <w:ilvl w:val="0"/>
          <w:numId w:val="107"/>
        </w:numPr>
        <w:tabs>
          <w:tab w:val="left" w:pos="0"/>
          <w:tab w:val="left" w:pos="426"/>
        </w:tabs>
        <w:spacing w:before="120" w:after="120"/>
        <w:jc w:val="both"/>
        <w:rPr>
          <w:rFonts w:cs="Arial"/>
          <w:sz w:val="24"/>
          <w:szCs w:val="24"/>
        </w:rPr>
      </w:pPr>
      <w:r>
        <w:rPr>
          <w:rFonts w:cs="Arial"/>
          <w:sz w:val="24"/>
          <w:szCs w:val="24"/>
        </w:rPr>
        <w:t>przewodniczy radzie p</w:t>
      </w:r>
      <w:r w:rsidR="00B03105" w:rsidRPr="00A240F6">
        <w:rPr>
          <w:rFonts w:cs="Arial"/>
          <w:sz w:val="24"/>
          <w:szCs w:val="24"/>
        </w:rPr>
        <w:t xml:space="preserve">edagogicznej, przygotowuje i prowadzi </w:t>
      </w:r>
      <w:r w:rsidR="00D76A2F">
        <w:rPr>
          <w:rFonts w:cs="Arial"/>
          <w:sz w:val="24"/>
          <w:szCs w:val="24"/>
        </w:rPr>
        <w:t>zebrania</w:t>
      </w:r>
      <w:r w:rsidR="00B03105" w:rsidRPr="00A240F6">
        <w:rPr>
          <w:rFonts w:cs="Arial"/>
          <w:sz w:val="24"/>
          <w:szCs w:val="24"/>
        </w:rPr>
        <w:t xml:space="preserve"> rady oraz jest odpowiedzialny za zawiadomienie wszystkich jej członków o terminie i porządku zebrania zgodnie z </w:t>
      </w:r>
      <w:r>
        <w:rPr>
          <w:rFonts w:cs="Arial"/>
          <w:sz w:val="24"/>
          <w:szCs w:val="24"/>
        </w:rPr>
        <w:t>r</w:t>
      </w:r>
      <w:r w:rsidR="00B03105" w:rsidRPr="00C62A88">
        <w:rPr>
          <w:rFonts w:cs="Arial"/>
          <w:sz w:val="24"/>
          <w:szCs w:val="24"/>
        </w:rPr>
        <w:t xml:space="preserve">egulaminem </w:t>
      </w:r>
      <w:r w:rsidR="00A72F67" w:rsidRPr="00C62A88">
        <w:rPr>
          <w:rFonts w:cs="Arial"/>
          <w:sz w:val="24"/>
          <w:szCs w:val="24"/>
        </w:rPr>
        <w:t>rady</w:t>
      </w:r>
      <w:r>
        <w:rPr>
          <w:rFonts w:cs="Arial"/>
          <w:sz w:val="24"/>
          <w:szCs w:val="24"/>
        </w:rPr>
        <w:t xml:space="preserve"> p</w:t>
      </w:r>
      <w:r w:rsidR="00B03105" w:rsidRPr="00C62A88">
        <w:rPr>
          <w:rFonts w:cs="Arial"/>
          <w:sz w:val="24"/>
          <w:szCs w:val="24"/>
        </w:rPr>
        <w:t>edagogicznej</w:t>
      </w:r>
      <w:r w:rsidR="00B03105"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realizuje uchwały </w:t>
      </w:r>
      <w:r w:rsidR="00A72F67">
        <w:rPr>
          <w:rFonts w:cs="Arial"/>
          <w:sz w:val="24"/>
          <w:szCs w:val="24"/>
        </w:rPr>
        <w:t>rady</w:t>
      </w:r>
      <w:r w:rsidR="00E97B40">
        <w:rPr>
          <w:rFonts w:cs="Arial"/>
          <w:sz w:val="24"/>
          <w:szCs w:val="24"/>
        </w:rPr>
        <w:t xml:space="preserve"> p</w:t>
      </w:r>
      <w:r w:rsidRPr="00A240F6">
        <w:rPr>
          <w:rFonts w:cs="Arial"/>
          <w:sz w:val="24"/>
          <w:szCs w:val="24"/>
        </w:rPr>
        <w:t xml:space="preserve">edagogicznej podjęte w ramach jej kompetencji stanowiących; </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wstrzymuje wykonanie uchwał </w:t>
      </w:r>
      <w:r w:rsidR="00A72F67">
        <w:rPr>
          <w:rFonts w:cs="Arial"/>
          <w:sz w:val="24"/>
          <w:szCs w:val="24"/>
        </w:rPr>
        <w:t>rady</w:t>
      </w:r>
      <w:r w:rsidR="00E97B40">
        <w:rPr>
          <w:rFonts w:cs="Arial"/>
          <w:sz w:val="24"/>
          <w:szCs w:val="24"/>
        </w:rPr>
        <w:t xml:space="preserve"> p</w:t>
      </w:r>
      <w:r w:rsidRPr="00A240F6">
        <w:rPr>
          <w:rFonts w:cs="Arial"/>
          <w:sz w:val="24"/>
          <w:szCs w:val="24"/>
        </w:rPr>
        <w:t>edagogicznej niezgodnych z prawem i zawiadamia o tym organ prowadzący i nadzorujący</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powołuje szkolną komisję rekrutacyjno-kwalifikacyjną;</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opracowuje plan nauczania na cykl edukacyjny dla poszczególnych oddziałów w </w:t>
      </w:r>
      <w:r w:rsidR="00E97B40">
        <w:rPr>
          <w:rFonts w:cs="Arial"/>
          <w:sz w:val="24"/>
          <w:szCs w:val="24"/>
        </w:rPr>
        <w:t>s</w:t>
      </w:r>
      <w:r w:rsidR="00F94D4D">
        <w:rPr>
          <w:rFonts w:cs="Arial"/>
          <w:sz w:val="24"/>
          <w:szCs w:val="24"/>
        </w:rPr>
        <w:t>zkole</w:t>
      </w:r>
      <w:r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sprawuje nadzór pedagogiczny zgodnie z odrębnymi przepisami;</w:t>
      </w:r>
    </w:p>
    <w:p w:rsidR="00B03105" w:rsidRPr="00A240F6" w:rsidRDefault="00E97B40" w:rsidP="006169B3">
      <w:pPr>
        <w:numPr>
          <w:ilvl w:val="0"/>
          <w:numId w:val="107"/>
        </w:numPr>
        <w:tabs>
          <w:tab w:val="left" w:pos="0"/>
          <w:tab w:val="left" w:pos="426"/>
        </w:tabs>
        <w:spacing w:before="120" w:after="120"/>
        <w:jc w:val="both"/>
        <w:rPr>
          <w:rFonts w:cs="Arial"/>
          <w:sz w:val="24"/>
          <w:szCs w:val="24"/>
        </w:rPr>
      </w:pPr>
      <w:r>
        <w:rPr>
          <w:rFonts w:cs="Arial"/>
          <w:sz w:val="24"/>
          <w:szCs w:val="24"/>
        </w:rPr>
        <w:lastRenderedPageBreak/>
        <w:t>przedkłada radzie p</w:t>
      </w:r>
      <w:r w:rsidR="00B03105" w:rsidRPr="00A240F6">
        <w:rPr>
          <w:rFonts w:cs="Arial"/>
          <w:sz w:val="24"/>
          <w:szCs w:val="24"/>
        </w:rPr>
        <w:t xml:space="preserve">edagogicznej nie rzadziej niż dwa razy w ciągu roku ogólne wnioski wynikające z nadzoru pedagogicznego oraz informacje o działalności </w:t>
      </w:r>
      <w:r w:rsidR="00F94D4D">
        <w:rPr>
          <w:rFonts w:cs="Arial"/>
          <w:sz w:val="24"/>
          <w:szCs w:val="24"/>
        </w:rPr>
        <w:t>szkoły</w:t>
      </w:r>
      <w:r w:rsidR="00B03105"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dba o autorytet członków </w:t>
      </w:r>
      <w:r w:rsidR="00A72F67">
        <w:rPr>
          <w:rFonts w:cs="Arial"/>
          <w:sz w:val="24"/>
          <w:szCs w:val="24"/>
        </w:rPr>
        <w:t>rady</w:t>
      </w:r>
      <w:r w:rsidR="00E97B40">
        <w:rPr>
          <w:rFonts w:cs="Arial"/>
          <w:sz w:val="24"/>
          <w:szCs w:val="24"/>
        </w:rPr>
        <w:t xml:space="preserve"> p</w:t>
      </w:r>
      <w:r w:rsidRPr="00A240F6">
        <w:rPr>
          <w:rFonts w:cs="Arial"/>
          <w:sz w:val="24"/>
          <w:szCs w:val="24"/>
        </w:rPr>
        <w:t>edagogicznej, ochronę praw i godności nauczyciela;</w:t>
      </w:r>
    </w:p>
    <w:p w:rsidR="00B03105" w:rsidRPr="0057143D" w:rsidRDefault="00B03105" w:rsidP="006169B3">
      <w:pPr>
        <w:numPr>
          <w:ilvl w:val="0"/>
          <w:numId w:val="107"/>
        </w:numPr>
        <w:tabs>
          <w:tab w:val="left" w:pos="0"/>
          <w:tab w:val="left" w:pos="426"/>
        </w:tabs>
        <w:spacing w:before="120" w:after="120"/>
        <w:jc w:val="both"/>
        <w:rPr>
          <w:rFonts w:cs="Arial"/>
          <w:sz w:val="24"/>
          <w:szCs w:val="24"/>
        </w:rPr>
      </w:pPr>
      <w:r w:rsidRPr="0057143D">
        <w:rPr>
          <w:rFonts w:cs="Arial"/>
          <w:sz w:val="24"/>
          <w:szCs w:val="24"/>
        </w:rPr>
        <w:t xml:space="preserve">podaje do publicznej wiadomości do końca zajęć dydaktycznych szkolny zestaw podręczników, który będzie obowiązywał w </w:t>
      </w:r>
      <w:r w:rsidR="00F94D4D" w:rsidRPr="0057143D">
        <w:rPr>
          <w:rFonts w:cs="Arial"/>
          <w:sz w:val="24"/>
          <w:szCs w:val="24"/>
        </w:rPr>
        <w:t>szkole</w:t>
      </w:r>
      <w:r w:rsidRPr="0057143D">
        <w:rPr>
          <w:rFonts w:cs="Arial"/>
          <w:sz w:val="24"/>
          <w:szCs w:val="24"/>
        </w:rPr>
        <w:t xml:space="preserve"> podstawowej od początku następnego roku szkolnego;</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ustala w przypadku braku zgody wśród nauczycieli uczących danej edukacji w </w:t>
      </w:r>
      <w:r w:rsidR="00F94D4D">
        <w:rPr>
          <w:rFonts w:cs="Arial"/>
          <w:sz w:val="24"/>
          <w:szCs w:val="24"/>
        </w:rPr>
        <w:t>szkole</w:t>
      </w:r>
      <w:r w:rsidRPr="00A240F6">
        <w:rPr>
          <w:rFonts w:cs="Arial"/>
          <w:sz w:val="24"/>
          <w:szCs w:val="24"/>
        </w:rPr>
        <w:t xml:space="preserve">,  po zasięgnięciu opinii </w:t>
      </w:r>
      <w:r w:rsidR="00A72F67">
        <w:rPr>
          <w:rFonts w:cs="Arial"/>
          <w:sz w:val="24"/>
          <w:szCs w:val="24"/>
        </w:rPr>
        <w:t>rady</w:t>
      </w:r>
      <w:r w:rsidR="00C808F7">
        <w:rPr>
          <w:rFonts w:cs="Arial"/>
          <w:sz w:val="24"/>
          <w:szCs w:val="24"/>
        </w:rPr>
        <w:t xml:space="preserve"> </w:t>
      </w:r>
      <w:r w:rsidR="00F94D4D">
        <w:rPr>
          <w:rFonts w:cs="Arial"/>
          <w:sz w:val="24"/>
          <w:szCs w:val="24"/>
        </w:rPr>
        <w:t>rodziców</w:t>
      </w:r>
      <w:r w:rsidRPr="00A240F6">
        <w:rPr>
          <w:rFonts w:cs="Arial"/>
          <w:sz w:val="24"/>
          <w:szCs w:val="24"/>
        </w:rPr>
        <w:t>,  jeden podręcznik do przedmiotu który będzie obowiązywał wszystkich nauczycieli w cyklu kształcenia;</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dokonuje zakupu podręczników, materiałów edukacyjnych i materiałów ćwiczeniowych </w:t>
      </w:r>
      <w:r w:rsidRPr="00A240F6">
        <w:rPr>
          <w:rFonts w:cs="Arial"/>
          <w:sz w:val="24"/>
          <w:szCs w:val="24"/>
        </w:rPr>
        <w:br/>
        <w:t>w ramach dotacji celowej właściwego ministerstwa;</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opracowuje zasady gospodarowania podręcznikami i materiałami edukacyjnymi zakupionymi z dotacji celowej;</w:t>
      </w:r>
    </w:p>
    <w:p w:rsidR="00B03105" w:rsidRPr="00A240F6" w:rsidRDefault="00187190" w:rsidP="006169B3">
      <w:pPr>
        <w:numPr>
          <w:ilvl w:val="0"/>
          <w:numId w:val="107"/>
        </w:numPr>
        <w:tabs>
          <w:tab w:val="left" w:pos="0"/>
          <w:tab w:val="left" w:pos="426"/>
        </w:tabs>
        <w:spacing w:before="120" w:after="120"/>
        <w:jc w:val="both"/>
        <w:rPr>
          <w:rFonts w:cs="Arial"/>
          <w:sz w:val="24"/>
          <w:szCs w:val="24"/>
        </w:rPr>
      </w:pPr>
      <w:r>
        <w:rPr>
          <w:rFonts w:cs="Arial"/>
          <w:sz w:val="24"/>
          <w:szCs w:val="24"/>
        </w:rPr>
        <w:t>współpracuje z radą pedagogiczną, r</w:t>
      </w:r>
      <w:r w:rsidR="00B03105" w:rsidRPr="00A240F6">
        <w:rPr>
          <w:rFonts w:cs="Arial"/>
          <w:sz w:val="24"/>
          <w:szCs w:val="24"/>
        </w:rPr>
        <w:t xml:space="preserve">adą </w:t>
      </w:r>
      <w:r>
        <w:rPr>
          <w:rFonts w:cs="Arial"/>
          <w:sz w:val="24"/>
          <w:szCs w:val="24"/>
        </w:rPr>
        <w:t>r</w:t>
      </w:r>
      <w:r w:rsidR="00F94D4D">
        <w:rPr>
          <w:rFonts w:cs="Arial"/>
          <w:sz w:val="24"/>
          <w:szCs w:val="24"/>
        </w:rPr>
        <w:t>odziców</w:t>
      </w:r>
      <w:r w:rsidR="00C808F7">
        <w:rPr>
          <w:rFonts w:cs="Arial"/>
          <w:sz w:val="24"/>
          <w:szCs w:val="24"/>
        </w:rPr>
        <w:t xml:space="preserve"> </w:t>
      </w:r>
      <w:r w:rsidR="00F94D4D">
        <w:rPr>
          <w:rFonts w:cs="Arial"/>
          <w:sz w:val="24"/>
          <w:szCs w:val="24"/>
        </w:rPr>
        <w:t>szkoły</w:t>
      </w:r>
      <w:r w:rsidR="00E97B40">
        <w:rPr>
          <w:rFonts w:cs="Arial"/>
          <w:sz w:val="24"/>
          <w:szCs w:val="24"/>
        </w:rPr>
        <w:t>, szkolnym klubem w</w:t>
      </w:r>
      <w:r w:rsidR="00F527AA" w:rsidRPr="00A240F6">
        <w:rPr>
          <w:rFonts w:cs="Arial"/>
          <w:sz w:val="24"/>
          <w:szCs w:val="24"/>
        </w:rPr>
        <w:t>olontariatu</w:t>
      </w:r>
      <w:r>
        <w:rPr>
          <w:rFonts w:cs="Arial"/>
          <w:sz w:val="24"/>
          <w:szCs w:val="24"/>
        </w:rPr>
        <w:t xml:space="preserve"> i samorzadem u</w:t>
      </w:r>
      <w:r w:rsidR="00C808F7">
        <w:rPr>
          <w:rFonts w:cs="Arial"/>
          <w:sz w:val="24"/>
          <w:szCs w:val="24"/>
        </w:rPr>
        <w:t>czniowskim</w:t>
      </w:r>
      <w:r w:rsidR="00B03105"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stwarza warunki do działania w </w:t>
      </w:r>
      <w:r w:rsidR="00F94D4D">
        <w:rPr>
          <w:rFonts w:cs="Arial"/>
          <w:sz w:val="24"/>
          <w:szCs w:val="24"/>
        </w:rPr>
        <w:t>szkole</w:t>
      </w:r>
      <w:r w:rsidRPr="00A240F6">
        <w:rPr>
          <w:rFonts w:cs="Arial"/>
          <w:sz w:val="24"/>
          <w:szCs w:val="24"/>
        </w:rPr>
        <w:t xml:space="preserve"> wolontariuszy, stowarzyszeń i organizacji, których celem statutowym jest działalność wychowawcza i opiekuńcza lub rozszerzanie i wzbogacanie form działalności wychowawczo</w:t>
      </w:r>
      <w:r w:rsidR="00C808F7">
        <w:rPr>
          <w:rFonts w:cs="Arial"/>
          <w:sz w:val="24"/>
          <w:szCs w:val="24"/>
        </w:rPr>
        <w:t xml:space="preserve"> </w:t>
      </w:r>
      <w:r w:rsidRPr="00A240F6">
        <w:rPr>
          <w:rFonts w:cs="Arial"/>
          <w:sz w:val="24"/>
          <w:szCs w:val="24"/>
        </w:rPr>
        <w:t xml:space="preserve">- opiekuńczej w </w:t>
      </w:r>
      <w:r w:rsidR="00F94D4D">
        <w:rPr>
          <w:rFonts w:cs="Arial"/>
          <w:sz w:val="24"/>
          <w:szCs w:val="24"/>
        </w:rPr>
        <w:t>szkole</w:t>
      </w:r>
      <w:r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udziela na wniosek rodziców (prawnych opiekunów), po spełnieniu ustawowych wymogów zezwoleń na spełnianie obowiązku nauki, obowiązku szkolnego lub w formie indywidualnego nauczania;</w:t>
      </w:r>
    </w:p>
    <w:p w:rsidR="00B03105" w:rsidRPr="005E3BB0"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organizuje pomoc psychologiczno - pedagogiczną w formach i na zasadach określonych w </w:t>
      </w:r>
      <w:r w:rsidR="00C10DA1">
        <w:rPr>
          <w:rFonts w:cs="Arial"/>
          <w:sz w:val="24"/>
          <w:szCs w:val="24"/>
        </w:rPr>
        <w:t>Dziale III Rozdziale 2 i 3</w:t>
      </w:r>
      <w:r w:rsidRPr="005E3BB0">
        <w:rPr>
          <w:rFonts w:cs="Arial"/>
          <w:sz w:val="24"/>
          <w:szCs w:val="24"/>
        </w:rPr>
        <w:t xml:space="preserve">  statutu  </w:t>
      </w:r>
      <w:r w:rsidR="00F94D4D" w:rsidRPr="005E3BB0">
        <w:rPr>
          <w:rFonts w:cs="Arial"/>
          <w:sz w:val="24"/>
          <w:szCs w:val="24"/>
        </w:rPr>
        <w:t>szkoły</w:t>
      </w:r>
      <w:r w:rsidRPr="005E3BB0">
        <w:rPr>
          <w:rFonts w:cs="Arial"/>
          <w:sz w:val="24"/>
          <w:szCs w:val="24"/>
        </w:rPr>
        <w:t>;</w:t>
      </w:r>
    </w:p>
    <w:p w:rsidR="003E3803" w:rsidRPr="00A240F6" w:rsidRDefault="003E3803"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organizuje wspomaganie </w:t>
      </w:r>
      <w:r w:rsidR="00F94D4D">
        <w:rPr>
          <w:rFonts w:cs="Arial"/>
          <w:sz w:val="24"/>
          <w:szCs w:val="24"/>
        </w:rPr>
        <w:t>szkoły</w:t>
      </w:r>
      <w:r w:rsidRPr="00A240F6">
        <w:rPr>
          <w:rFonts w:cs="Arial"/>
          <w:sz w:val="24"/>
          <w:szCs w:val="24"/>
        </w:rPr>
        <w:t xml:space="preserve"> w zakresie pomocy psychologiczno-pedagogicznej, polegające n</w:t>
      </w:r>
      <w:r w:rsidR="00C808F7">
        <w:rPr>
          <w:rFonts w:cs="Arial"/>
          <w:sz w:val="24"/>
          <w:szCs w:val="24"/>
        </w:rPr>
        <w:t xml:space="preserve">a planowaniu i przeprowadzaniu </w:t>
      </w:r>
      <w:r w:rsidRPr="00A240F6">
        <w:rPr>
          <w:rFonts w:cs="Arial"/>
          <w:sz w:val="24"/>
          <w:szCs w:val="24"/>
        </w:rPr>
        <w:t>działań mających na celu poprawę jakości udzielanej pomocy p</w:t>
      </w:r>
      <w:r w:rsidR="00C808F7">
        <w:rPr>
          <w:rFonts w:cs="Arial"/>
          <w:sz w:val="24"/>
          <w:szCs w:val="24"/>
        </w:rPr>
        <w:t>sychologiczno-pedagogicznej</w:t>
      </w:r>
      <w:r w:rsidRPr="00A240F6">
        <w:rPr>
          <w:rFonts w:cs="Arial"/>
          <w:sz w:val="24"/>
          <w:szCs w:val="24"/>
        </w:rPr>
        <w:t>;</w:t>
      </w:r>
    </w:p>
    <w:p w:rsidR="00B03105" w:rsidRPr="005E3BB0" w:rsidRDefault="00B03105" w:rsidP="006169B3">
      <w:pPr>
        <w:numPr>
          <w:ilvl w:val="0"/>
          <w:numId w:val="107"/>
        </w:numPr>
        <w:tabs>
          <w:tab w:val="left" w:pos="0"/>
          <w:tab w:val="left" w:pos="426"/>
        </w:tabs>
        <w:spacing w:before="120" w:after="120"/>
        <w:jc w:val="both"/>
        <w:rPr>
          <w:rFonts w:cs="Arial"/>
          <w:sz w:val="24"/>
          <w:szCs w:val="24"/>
        </w:rPr>
      </w:pPr>
      <w:r w:rsidRPr="005E3BB0">
        <w:rPr>
          <w:rFonts w:cs="Arial"/>
          <w:sz w:val="24"/>
          <w:szCs w:val="24"/>
        </w:rPr>
        <w:t>w porozumieniu z organem prowadzącym organizuje uczniom  nauczanie indywidualne na zasadach okreś</w:t>
      </w:r>
      <w:r w:rsidR="005F0827" w:rsidRPr="005E3BB0">
        <w:rPr>
          <w:rFonts w:cs="Arial"/>
          <w:sz w:val="24"/>
          <w:szCs w:val="24"/>
        </w:rPr>
        <w:t>lonych  w  Dziale II</w:t>
      </w:r>
      <w:r w:rsidR="005E3BB0" w:rsidRPr="005E3BB0">
        <w:rPr>
          <w:rFonts w:cs="Arial"/>
          <w:sz w:val="24"/>
          <w:szCs w:val="24"/>
        </w:rPr>
        <w:t>I</w:t>
      </w:r>
      <w:r w:rsidR="005F0827" w:rsidRPr="005E3BB0">
        <w:rPr>
          <w:rFonts w:cs="Arial"/>
          <w:sz w:val="24"/>
          <w:szCs w:val="24"/>
        </w:rPr>
        <w:t>, rozdziale</w:t>
      </w:r>
      <w:r w:rsidR="005E3BB0" w:rsidRPr="005E3BB0">
        <w:rPr>
          <w:rFonts w:cs="Arial"/>
          <w:sz w:val="24"/>
          <w:szCs w:val="24"/>
        </w:rPr>
        <w:t xml:space="preserve"> 12</w:t>
      </w:r>
      <w:r w:rsidRPr="005E3BB0">
        <w:rPr>
          <w:rFonts w:cs="Arial"/>
          <w:sz w:val="24"/>
          <w:szCs w:val="24"/>
        </w:rPr>
        <w:t xml:space="preserve"> statutu </w:t>
      </w:r>
      <w:r w:rsidR="00F94D4D" w:rsidRPr="005E3BB0">
        <w:rPr>
          <w:rFonts w:cs="Arial"/>
          <w:sz w:val="24"/>
          <w:szCs w:val="24"/>
        </w:rPr>
        <w:t>szkoły</w:t>
      </w:r>
      <w:r w:rsidRPr="005E3BB0">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kontroluje spełnianie obowiązku szkolnego przez zamieszkałe w obwodzie </w:t>
      </w:r>
      <w:r w:rsidR="00F94D4D">
        <w:rPr>
          <w:rFonts w:cs="Arial"/>
          <w:sz w:val="24"/>
          <w:szCs w:val="24"/>
        </w:rPr>
        <w:t>szkoły</w:t>
      </w:r>
      <w:r w:rsidRPr="00A240F6">
        <w:rPr>
          <w:rFonts w:cs="Arial"/>
          <w:sz w:val="24"/>
          <w:szCs w:val="24"/>
        </w:rPr>
        <w:t xml:space="preserve"> dzieci. W przypadku niespełnienia obowiązku szkolnego tj. opuszczenie co najmniej 50 % zajęć w miesiącu, dyrektor wszczyna postępowanie egzekucyjne w trybie przepisów o postępowaniu egzekucyjnym w administracji;</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dopuszcza do użytku szkolnego programy nauczan</w:t>
      </w:r>
      <w:r w:rsidR="00187190">
        <w:rPr>
          <w:rFonts w:cs="Arial"/>
          <w:sz w:val="24"/>
          <w:szCs w:val="24"/>
        </w:rPr>
        <w:t>ia, po zaopiniowaniu ich przez radę p</w:t>
      </w:r>
      <w:r w:rsidRPr="00A240F6">
        <w:rPr>
          <w:rFonts w:cs="Arial"/>
          <w:sz w:val="24"/>
          <w:szCs w:val="24"/>
        </w:rPr>
        <w:t xml:space="preserve">edagogiczną. </w:t>
      </w:r>
      <w:r w:rsidR="005415D4">
        <w:rPr>
          <w:rFonts w:cs="Arial"/>
          <w:sz w:val="24"/>
          <w:szCs w:val="24"/>
        </w:rPr>
        <w:t>D</w:t>
      </w:r>
      <w:r w:rsidR="00F94D4D">
        <w:rPr>
          <w:rFonts w:cs="Arial"/>
          <w:sz w:val="24"/>
          <w:szCs w:val="24"/>
        </w:rPr>
        <w:t>yrektor</w:t>
      </w:r>
      <w:r w:rsidR="005415D4">
        <w:rPr>
          <w:rFonts w:cs="Arial"/>
          <w:sz w:val="24"/>
          <w:szCs w:val="24"/>
        </w:rPr>
        <w:t xml:space="preserve"> </w:t>
      </w:r>
      <w:r w:rsidR="00F94D4D">
        <w:rPr>
          <w:rFonts w:cs="Arial"/>
          <w:sz w:val="24"/>
          <w:szCs w:val="24"/>
        </w:rPr>
        <w:t>szkoły</w:t>
      </w:r>
      <w:r w:rsidRPr="00A240F6">
        <w:rPr>
          <w:rFonts w:cs="Arial"/>
          <w:sz w:val="24"/>
          <w:szCs w:val="24"/>
        </w:rPr>
        <w:t xml:space="preserve"> jest odpowiedzialny za uwzględnienie w zestawie programów nauczania całości podstawy programowej kształcenia ogólnego; </w:t>
      </w:r>
    </w:p>
    <w:p w:rsidR="00B03105" w:rsidRPr="005E3BB0"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powołuje spośród nauczycieli i specjalistów zatrudnionych w </w:t>
      </w:r>
      <w:r w:rsidR="00F94D4D">
        <w:rPr>
          <w:rFonts w:cs="Arial"/>
          <w:sz w:val="24"/>
          <w:szCs w:val="24"/>
        </w:rPr>
        <w:t>szkole</w:t>
      </w:r>
      <w:r w:rsidRPr="00A240F6">
        <w:rPr>
          <w:rFonts w:cs="Arial"/>
          <w:sz w:val="24"/>
          <w:szCs w:val="24"/>
        </w:rPr>
        <w:t xml:space="preserve"> zespoły przedm</w:t>
      </w:r>
      <w:r w:rsidR="00187190">
        <w:rPr>
          <w:rFonts w:cs="Arial"/>
          <w:sz w:val="24"/>
          <w:szCs w:val="24"/>
        </w:rPr>
        <w:t>iotowe, problemowo-zadaniowe i z</w:t>
      </w:r>
      <w:r w:rsidRPr="00A240F6">
        <w:rPr>
          <w:rFonts w:cs="Arial"/>
          <w:sz w:val="24"/>
          <w:szCs w:val="24"/>
        </w:rPr>
        <w:t xml:space="preserve">espoły ds. pomocy psychologiczno-pedagogicznej, o których mowa   </w:t>
      </w:r>
      <w:r w:rsidR="005F0827" w:rsidRPr="005E3BB0">
        <w:rPr>
          <w:rFonts w:cs="Arial"/>
          <w:sz w:val="24"/>
          <w:szCs w:val="24"/>
        </w:rPr>
        <w:t xml:space="preserve">w  </w:t>
      </w:r>
      <w:r w:rsidR="005E3BB0" w:rsidRPr="005E3BB0">
        <w:rPr>
          <w:rFonts w:cs="Arial"/>
          <w:sz w:val="24"/>
          <w:szCs w:val="24"/>
        </w:rPr>
        <w:t>§ 41</w:t>
      </w:r>
      <w:r w:rsidRPr="005E3BB0">
        <w:rPr>
          <w:rFonts w:cs="Arial"/>
          <w:sz w:val="24"/>
          <w:szCs w:val="24"/>
        </w:rPr>
        <w:t xml:space="preserve"> statutu </w:t>
      </w:r>
      <w:r w:rsidR="00F94D4D" w:rsidRPr="005E3BB0">
        <w:rPr>
          <w:rFonts w:cs="Arial"/>
          <w:sz w:val="24"/>
          <w:szCs w:val="24"/>
        </w:rPr>
        <w:t>szkoły</w:t>
      </w:r>
      <w:r w:rsidRPr="005E3BB0">
        <w:rPr>
          <w:rFonts w:cs="Arial"/>
          <w:sz w:val="24"/>
          <w:szCs w:val="24"/>
        </w:rPr>
        <w:t>;</w:t>
      </w:r>
    </w:p>
    <w:p w:rsidR="00B03105" w:rsidRPr="00A240F6" w:rsidRDefault="00187190" w:rsidP="006169B3">
      <w:pPr>
        <w:numPr>
          <w:ilvl w:val="0"/>
          <w:numId w:val="107"/>
        </w:numPr>
        <w:tabs>
          <w:tab w:val="left" w:pos="0"/>
          <w:tab w:val="left" w:pos="426"/>
        </w:tabs>
        <w:spacing w:before="120" w:after="120"/>
        <w:jc w:val="both"/>
        <w:rPr>
          <w:rFonts w:cs="Arial"/>
          <w:sz w:val="24"/>
          <w:szCs w:val="24"/>
        </w:rPr>
      </w:pPr>
      <w:r>
        <w:rPr>
          <w:rFonts w:cs="Arial"/>
          <w:sz w:val="24"/>
          <w:szCs w:val="24"/>
        </w:rPr>
        <w:t>zwalnia uczniów z zajęć wychowania fizycznego</w:t>
      </w:r>
      <w:r w:rsidR="00B03105" w:rsidRPr="00C62A88">
        <w:rPr>
          <w:rFonts w:cs="Arial"/>
          <w:sz w:val="24"/>
          <w:szCs w:val="24"/>
        </w:rPr>
        <w:t xml:space="preserve"> lub wykonywania określonych ćwiczeń fizycznych, </w:t>
      </w:r>
      <w:r w:rsidR="00B03105" w:rsidRPr="00A240F6">
        <w:rPr>
          <w:rFonts w:cs="Arial"/>
          <w:sz w:val="24"/>
          <w:szCs w:val="24"/>
        </w:rPr>
        <w:t>plastyki, zajęć technicznych, informat</w:t>
      </w:r>
      <w:r w:rsidR="00656F86" w:rsidRPr="00A240F6">
        <w:rPr>
          <w:rFonts w:cs="Arial"/>
          <w:sz w:val="24"/>
          <w:szCs w:val="24"/>
        </w:rPr>
        <w:t>yki</w:t>
      </w:r>
      <w:r w:rsidR="00B03105" w:rsidRPr="00A240F6">
        <w:rPr>
          <w:rFonts w:cs="Arial"/>
          <w:sz w:val="24"/>
          <w:szCs w:val="24"/>
        </w:rPr>
        <w:t xml:space="preserve"> w oparciu o odrębne przepisy;</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udziela zezwoleń na indywidualny tok nauki lub indywidualne nauczanie, zgodnie </w:t>
      </w:r>
      <w:r w:rsidRPr="00A240F6">
        <w:rPr>
          <w:rFonts w:cs="Arial"/>
          <w:sz w:val="24"/>
          <w:szCs w:val="24"/>
        </w:rPr>
        <w:br/>
        <w:t xml:space="preserve">z zasadami określonymi w  </w:t>
      </w:r>
      <w:r w:rsidR="005E3BB0" w:rsidRPr="005E3BB0">
        <w:rPr>
          <w:rFonts w:cs="Arial"/>
          <w:sz w:val="24"/>
          <w:szCs w:val="24"/>
        </w:rPr>
        <w:t xml:space="preserve">§ 42 i § 43 </w:t>
      </w:r>
      <w:r w:rsidR="00C808F7">
        <w:rPr>
          <w:rFonts w:cs="Arial"/>
          <w:sz w:val="24"/>
          <w:szCs w:val="24"/>
        </w:rPr>
        <w:t>s</w:t>
      </w:r>
      <w:r w:rsidRPr="005E3BB0">
        <w:rPr>
          <w:rFonts w:cs="Arial"/>
          <w:sz w:val="24"/>
          <w:szCs w:val="24"/>
        </w:rPr>
        <w:t>tatutu</w:t>
      </w:r>
      <w:r w:rsidR="005415D4">
        <w:rPr>
          <w:rFonts w:cs="Arial"/>
          <w:sz w:val="24"/>
          <w:szCs w:val="24"/>
        </w:rPr>
        <w:t xml:space="preserve">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lastRenderedPageBreak/>
        <w:t xml:space="preserve">występuje do kuratora oświaty z wnioskiem o przeniesienie ucznia innej </w:t>
      </w:r>
      <w:r w:rsidR="00F94D4D">
        <w:rPr>
          <w:rFonts w:cs="Arial"/>
          <w:sz w:val="24"/>
          <w:szCs w:val="24"/>
        </w:rPr>
        <w:t>szkoły</w:t>
      </w:r>
      <w:r w:rsidRPr="00A240F6">
        <w:rPr>
          <w:rFonts w:cs="Arial"/>
          <w:sz w:val="24"/>
          <w:szCs w:val="24"/>
        </w:rPr>
        <w:t xml:space="preserve"> podstawowej w przypadkach określonych w  </w:t>
      </w:r>
      <w:r w:rsidR="00C10DA1">
        <w:rPr>
          <w:rFonts w:cs="Arial"/>
          <w:sz w:val="24"/>
          <w:szCs w:val="24"/>
        </w:rPr>
        <w:t>§ 140  ust.8</w:t>
      </w:r>
      <w:r w:rsidR="005E3BB0" w:rsidRPr="005E3BB0">
        <w:rPr>
          <w:rFonts w:cs="Arial"/>
          <w:sz w:val="24"/>
          <w:szCs w:val="24"/>
        </w:rPr>
        <w:t xml:space="preserve"> </w:t>
      </w:r>
      <w:r w:rsidRPr="005E3BB0">
        <w:rPr>
          <w:rFonts w:cs="Arial"/>
          <w:sz w:val="24"/>
          <w:szCs w:val="24"/>
        </w:rPr>
        <w:t>statutu</w:t>
      </w:r>
      <w:r w:rsidR="005E3BB0">
        <w:rPr>
          <w:rFonts w:cs="Arial"/>
          <w:sz w:val="24"/>
          <w:szCs w:val="24"/>
        </w:rPr>
        <w:t xml:space="preserve">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występuje do </w:t>
      </w:r>
      <w:r w:rsidR="00F94D4D">
        <w:rPr>
          <w:rFonts w:cs="Arial"/>
          <w:sz w:val="24"/>
          <w:szCs w:val="24"/>
        </w:rPr>
        <w:t>dyrektora</w:t>
      </w:r>
      <w:r w:rsidR="00C808F7">
        <w:rPr>
          <w:rFonts w:cs="Arial"/>
          <w:sz w:val="24"/>
          <w:szCs w:val="24"/>
        </w:rPr>
        <w:t xml:space="preserve"> Okręgowej Komisji E</w:t>
      </w:r>
      <w:r w:rsidRPr="00A240F6">
        <w:rPr>
          <w:rFonts w:cs="Arial"/>
          <w:sz w:val="24"/>
          <w:szCs w:val="24"/>
        </w:rPr>
        <w:t>gzaminacyjnej z wnioskiem o zwolnienie uczni</w:t>
      </w:r>
      <w:r w:rsidR="00B21D62" w:rsidRPr="00A240F6">
        <w:rPr>
          <w:rFonts w:cs="Arial"/>
          <w:sz w:val="24"/>
          <w:szCs w:val="24"/>
        </w:rPr>
        <w:t>a z obowiązku przystąpienia do egzaminu</w:t>
      </w:r>
      <w:r w:rsidRPr="00A240F6">
        <w:rPr>
          <w:rFonts w:cs="Arial"/>
          <w:sz w:val="24"/>
          <w:szCs w:val="24"/>
        </w:rPr>
        <w:t xml:space="preserve"> lub odpowiedniej jego części </w:t>
      </w:r>
      <w:r w:rsidR="005E3BB0">
        <w:rPr>
          <w:rFonts w:cs="Arial"/>
          <w:sz w:val="24"/>
          <w:szCs w:val="24"/>
        </w:rPr>
        <w:br/>
      </w:r>
      <w:r w:rsidRPr="00A240F6">
        <w:rPr>
          <w:rFonts w:cs="Arial"/>
          <w:sz w:val="24"/>
          <w:szCs w:val="24"/>
        </w:rPr>
        <w:t xml:space="preserve">w szczególnych przypadkach losowych lub zdrowotnych, uniemożliwiających uczniowi przystąpienie do nich do 20 sierpnia danego roku. </w:t>
      </w:r>
      <w:r w:rsidR="00F94D4D">
        <w:rPr>
          <w:rFonts w:cs="Arial"/>
          <w:sz w:val="24"/>
          <w:szCs w:val="24"/>
        </w:rPr>
        <w:t>dyrektor</w:t>
      </w:r>
      <w:r w:rsidRPr="00A240F6">
        <w:rPr>
          <w:rFonts w:cs="Arial"/>
          <w:sz w:val="24"/>
          <w:szCs w:val="24"/>
        </w:rPr>
        <w:t xml:space="preserve"> składa wniosek </w:t>
      </w:r>
      <w:r w:rsidR="005E3BB0">
        <w:rPr>
          <w:rFonts w:cs="Arial"/>
          <w:sz w:val="24"/>
          <w:szCs w:val="24"/>
        </w:rPr>
        <w:br/>
      </w:r>
      <w:r w:rsidRPr="00A240F6">
        <w:rPr>
          <w:rFonts w:cs="Arial"/>
          <w:sz w:val="24"/>
          <w:szCs w:val="24"/>
        </w:rPr>
        <w:t>w porozumieniu z rodzicami ucznia(prawnymi opiekunami);</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inspiruje nauczycieli do innowacji pedagogicznych, wychowawczych  i organizacyjnych;</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opracowuje ofertę realizacji w </w:t>
      </w:r>
      <w:r w:rsidR="00F94D4D">
        <w:rPr>
          <w:rFonts w:cs="Arial"/>
          <w:sz w:val="24"/>
          <w:szCs w:val="24"/>
        </w:rPr>
        <w:t>szkole</w:t>
      </w:r>
      <w:r w:rsidRPr="00A240F6">
        <w:rPr>
          <w:rFonts w:cs="Arial"/>
          <w:sz w:val="24"/>
          <w:szCs w:val="24"/>
        </w:rPr>
        <w:t xml:space="preserve"> zajęć dwóch godzin wychowania fizycznego w uzgodnieniu z organem prowad</w:t>
      </w:r>
      <w:r w:rsidR="00D76A2F">
        <w:rPr>
          <w:rFonts w:cs="Arial"/>
          <w:sz w:val="24"/>
          <w:szCs w:val="24"/>
        </w:rPr>
        <w:t>zącym i po zaopiniowaniu przez R</w:t>
      </w:r>
      <w:r w:rsidR="00E97B40">
        <w:rPr>
          <w:rFonts w:cs="Arial"/>
          <w:sz w:val="24"/>
          <w:szCs w:val="24"/>
        </w:rPr>
        <w:t>ad</w:t>
      </w:r>
      <w:r w:rsidR="00D76A2F">
        <w:rPr>
          <w:rFonts w:cs="Arial"/>
          <w:sz w:val="24"/>
          <w:szCs w:val="24"/>
        </w:rPr>
        <w:t>ę P</w:t>
      </w:r>
      <w:r w:rsidR="00E97B40">
        <w:rPr>
          <w:rFonts w:cs="Arial"/>
          <w:sz w:val="24"/>
          <w:szCs w:val="24"/>
        </w:rPr>
        <w:t>edagogiczną</w:t>
      </w:r>
      <w:r w:rsidR="00187190">
        <w:rPr>
          <w:rFonts w:cs="Arial"/>
          <w:sz w:val="24"/>
          <w:szCs w:val="24"/>
        </w:rPr>
        <w:t>, r</w:t>
      </w:r>
      <w:r w:rsidRPr="00A240F6">
        <w:rPr>
          <w:rFonts w:cs="Arial"/>
          <w:sz w:val="24"/>
          <w:szCs w:val="24"/>
        </w:rPr>
        <w:t xml:space="preserve">adę </w:t>
      </w:r>
      <w:r w:rsidR="00187190">
        <w:rPr>
          <w:rFonts w:cs="Arial"/>
          <w:sz w:val="24"/>
          <w:szCs w:val="24"/>
        </w:rPr>
        <w:t>r</w:t>
      </w:r>
      <w:r w:rsidR="00F94D4D">
        <w:rPr>
          <w:rFonts w:cs="Arial"/>
          <w:sz w:val="24"/>
          <w:szCs w:val="24"/>
        </w:rPr>
        <w:t>odziców</w:t>
      </w:r>
      <w:r w:rsidRPr="00A240F6">
        <w:rPr>
          <w:rFonts w:cs="Arial"/>
          <w:sz w:val="24"/>
          <w:szCs w:val="24"/>
        </w:rPr>
        <w:t>;</w:t>
      </w:r>
    </w:p>
    <w:p w:rsidR="00B03105" w:rsidRPr="00A240F6" w:rsidRDefault="005F0827"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stwarza warunki umożliwiające </w:t>
      </w:r>
      <w:r w:rsidR="00B03105" w:rsidRPr="00A240F6">
        <w:rPr>
          <w:rFonts w:cs="Arial"/>
          <w:sz w:val="24"/>
          <w:szCs w:val="24"/>
        </w:rPr>
        <w:t xml:space="preserve">podtrzymywanie tożsamości narodowej, etnicznej </w:t>
      </w:r>
      <w:r w:rsidR="00B03105" w:rsidRPr="00A240F6">
        <w:rPr>
          <w:rFonts w:cs="Arial"/>
          <w:sz w:val="24"/>
          <w:szCs w:val="24"/>
        </w:rPr>
        <w:br/>
        <w:t>i religijnej uczniom;</w:t>
      </w:r>
    </w:p>
    <w:p w:rsidR="00B03105" w:rsidRPr="00A240F6" w:rsidRDefault="00A64953"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odpowiada za realizację zaleceń wynikających z orzeczenia o potrzebie kształcenia specjalnego  ucznia</w:t>
      </w:r>
      <w:r w:rsidR="00B03105" w:rsidRPr="00A240F6">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prowadzi ewidencję spełniania obowiązku szkolnego w formie księgi uczniów prowadzonych na zasadach określonych odrębnych przepisach;</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na udokumentowany wniosek rodziców (prawnych opiekunów) oraz na podstawie opinii poradni psychologiczno-pedagogicznej, w tym specjalistycznej, zwalnia ucznia do końca danego etapu edukacyjnego ucznia z wadą słuchu, z głęboką </w:t>
      </w:r>
      <w:r w:rsidR="005415D4">
        <w:rPr>
          <w:rFonts w:cs="Arial"/>
          <w:sz w:val="24"/>
          <w:szCs w:val="24"/>
        </w:rPr>
        <w:t>dysleksją rozwojową, z</w:t>
      </w:r>
      <w:r w:rsidR="005E3BB0">
        <w:rPr>
          <w:rFonts w:cs="Arial"/>
          <w:sz w:val="24"/>
          <w:szCs w:val="24"/>
        </w:rPr>
        <w:br/>
      </w:r>
      <w:r w:rsidR="005415D4">
        <w:rPr>
          <w:rFonts w:cs="Arial"/>
          <w:sz w:val="24"/>
          <w:szCs w:val="24"/>
        </w:rPr>
        <w:t xml:space="preserve"> afazją, </w:t>
      </w:r>
      <w:r w:rsidRPr="00A240F6">
        <w:rPr>
          <w:rFonts w:cs="Arial"/>
          <w:sz w:val="24"/>
          <w:szCs w:val="24"/>
        </w:rPr>
        <w:t xml:space="preserve">z niepełnosprawnościami sprzężonymi lub z autyzmem z nauki </w:t>
      </w:r>
      <w:r w:rsidR="005415D4">
        <w:rPr>
          <w:rFonts w:cs="Arial"/>
          <w:sz w:val="24"/>
          <w:szCs w:val="24"/>
        </w:rPr>
        <w:t xml:space="preserve">drugiego języka obcego; ucznia </w:t>
      </w:r>
      <w:r w:rsidRPr="00A240F6">
        <w:rPr>
          <w:rFonts w:cs="Arial"/>
          <w:sz w:val="24"/>
          <w:szCs w:val="24"/>
        </w:rPr>
        <w:t>z orzeczeniem o potrzebie kształcenia specjalnego zwalnia na podstawie tego orzeczenia;</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wyznacza terminy egzaminów poprawkowych do dnia zakończenia rocznych zajęć dydaktyczno-wychowawczych i podaje do wiadomości uczniów;</w:t>
      </w:r>
    </w:p>
    <w:p w:rsidR="00B03105" w:rsidRPr="005E3BB0"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powołuje komisje do przeprowadzania egzaminów poprawkowych, klasyfikacyjnych </w:t>
      </w:r>
      <w:r w:rsidRPr="00A240F6">
        <w:rPr>
          <w:rFonts w:cs="Arial"/>
          <w:sz w:val="24"/>
          <w:szCs w:val="24"/>
        </w:rPr>
        <w:br/>
        <w:t xml:space="preserve">i sprawdzających na zasadach określonych </w:t>
      </w:r>
      <w:r w:rsidR="005E3BB0" w:rsidRPr="005E3BB0">
        <w:rPr>
          <w:rFonts w:cs="Arial"/>
          <w:sz w:val="24"/>
          <w:szCs w:val="24"/>
        </w:rPr>
        <w:t xml:space="preserve">w  Dziale XIII, rozdział 14,15,16,17 </w:t>
      </w:r>
      <w:r w:rsidRPr="005E3BB0">
        <w:rPr>
          <w:rFonts w:cs="Arial"/>
          <w:sz w:val="24"/>
          <w:szCs w:val="24"/>
        </w:rPr>
        <w:t>statutu</w:t>
      </w:r>
      <w:r w:rsidR="005E3BB0">
        <w:rPr>
          <w:rFonts w:cs="Arial"/>
          <w:sz w:val="24"/>
          <w:szCs w:val="24"/>
        </w:rPr>
        <w:t xml:space="preserve"> </w:t>
      </w:r>
      <w:r w:rsidR="00F94D4D" w:rsidRPr="005E3BB0">
        <w:rPr>
          <w:rFonts w:cs="Arial"/>
          <w:sz w:val="24"/>
          <w:szCs w:val="24"/>
        </w:rPr>
        <w:t>szkoły</w:t>
      </w:r>
      <w:r w:rsidRPr="005E3BB0">
        <w:rPr>
          <w:rFonts w:cs="Arial"/>
          <w:sz w:val="24"/>
          <w:szCs w:val="24"/>
        </w:rPr>
        <w:t>;</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B03105" w:rsidRPr="00A240F6" w:rsidRDefault="00B03105" w:rsidP="006169B3">
      <w:pPr>
        <w:numPr>
          <w:ilvl w:val="0"/>
          <w:numId w:val="107"/>
        </w:numPr>
        <w:tabs>
          <w:tab w:val="left" w:pos="0"/>
          <w:tab w:val="left" w:pos="426"/>
        </w:tabs>
        <w:spacing w:before="120" w:after="120"/>
        <w:jc w:val="both"/>
        <w:rPr>
          <w:rFonts w:cs="Arial"/>
          <w:sz w:val="24"/>
          <w:szCs w:val="24"/>
        </w:rPr>
      </w:pPr>
      <w:r w:rsidRPr="00A240F6">
        <w:rPr>
          <w:rFonts w:cs="Arial"/>
          <w:sz w:val="24"/>
          <w:szCs w:val="24"/>
        </w:rPr>
        <w:t xml:space="preserve">współdziała ze </w:t>
      </w:r>
      <w:r w:rsidR="00F94D4D">
        <w:rPr>
          <w:rFonts w:cs="Arial"/>
          <w:sz w:val="24"/>
          <w:szCs w:val="24"/>
        </w:rPr>
        <w:t>szkoła</w:t>
      </w:r>
      <w:r w:rsidRPr="00A240F6">
        <w:rPr>
          <w:rFonts w:cs="Arial"/>
          <w:sz w:val="24"/>
          <w:szCs w:val="24"/>
        </w:rPr>
        <w:t>mi wyższymi oraz zakładami kształcenia nauczycieli w sprawie organizacji praktyk studenckich.</w:t>
      </w:r>
    </w:p>
    <w:p w:rsidR="00B03105" w:rsidRPr="00133100" w:rsidRDefault="00B03105" w:rsidP="006169B3">
      <w:pPr>
        <w:pStyle w:val="Akapitzlist"/>
        <w:numPr>
          <w:ilvl w:val="0"/>
          <w:numId w:val="109"/>
        </w:numPr>
        <w:tabs>
          <w:tab w:val="left" w:pos="0"/>
        </w:tabs>
        <w:spacing w:before="120" w:after="120" w:line="240" w:lineRule="auto"/>
        <w:contextualSpacing w:val="0"/>
        <w:jc w:val="both"/>
        <w:rPr>
          <w:rFonts w:cs="Arial"/>
          <w:sz w:val="24"/>
          <w:szCs w:val="24"/>
        </w:rPr>
      </w:pPr>
      <w:r w:rsidRPr="00A240F6">
        <w:rPr>
          <w:rFonts w:cs="Arial"/>
          <w:sz w:val="24"/>
          <w:szCs w:val="24"/>
        </w:rPr>
        <w:t xml:space="preserve">Organizuje działalność </w:t>
      </w:r>
      <w:r w:rsidR="00F94D4D">
        <w:rPr>
          <w:rFonts w:cs="Arial"/>
          <w:sz w:val="24"/>
          <w:szCs w:val="24"/>
        </w:rPr>
        <w:t>szkoły</w:t>
      </w:r>
      <w:r w:rsidRPr="00A240F6">
        <w:rPr>
          <w:rFonts w:cs="Arial"/>
          <w:sz w:val="24"/>
          <w:szCs w:val="24"/>
        </w:rPr>
        <w:t xml:space="preserve">, a w szczególności:  </w:t>
      </w:r>
    </w:p>
    <w:p w:rsidR="00B03105" w:rsidRPr="00133100" w:rsidRDefault="00AB5BDB"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 xml:space="preserve">opracowuje </w:t>
      </w:r>
      <w:r w:rsidR="00B03105" w:rsidRPr="00A240F6">
        <w:rPr>
          <w:rFonts w:cs="Arial"/>
          <w:sz w:val="24"/>
          <w:szCs w:val="24"/>
        </w:rPr>
        <w:t>arkusz organizacyjny na kolejny rok szkolny</w:t>
      </w:r>
      <w:r w:rsidR="009E0B12" w:rsidRPr="00A240F6">
        <w:rPr>
          <w:rFonts w:cs="Arial"/>
          <w:sz w:val="24"/>
          <w:szCs w:val="24"/>
        </w:rPr>
        <w:t xml:space="preserve"> i przeka</w:t>
      </w:r>
      <w:r w:rsidR="0057143D">
        <w:rPr>
          <w:rFonts w:cs="Arial"/>
          <w:sz w:val="24"/>
          <w:szCs w:val="24"/>
        </w:rPr>
        <w:t>zuje go po zaopiniowaniu przez Radę P</w:t>
      </w:r>
      <w:r w:rsidR="009E0B12" w:rsidRPr="00A240F6">
        <w:rPr>
          <w:rFonts w:cs="Arial"/>
          <w:sz w:val="24"/>
          <w:szCs w:val="24"/>
        </w:rPr>
        <w:t xml:space="preserve">edagogiczną i zakładowe organizacje związkowe </w:t>
      </w:r>
      <w:r w:rsidR="00F373C1" w:rsidRPr="00A240F6">
        <w:rPr>
          <w:rFonts w:cs="Arial"/>
          <w:sz w:val="24"/>
          <w:szCs w:val="24"/>
        </w:rPr>
        <w:t>do 10 kwietnia</w:t>
      </w:r>
      <w:r w:rsidR="009B3703" w:rsidRPr="00A240F6">
        <w:rPr>
          <w:rFonts w:cs="Arial"/>
          <w:sz w:val="24"/>
          <w:szCs w:val="24"/>
        </w:rPr>
        <w:t xml:space="preserve"> organowi prowadzącemu;</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przydziela nauczycielom stałe prace i zajęcia w ramach wynagrodzenia zasadniczego oraz dodatkowo płatnych zajęć dydaktyczno- wychowawczych lub opiekuńczych;</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określa i ustala sposoby dokumentowania pracy dydaktyczno-wychowawczej;</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lastRenderedPageBreak/>
        <w:t xml:space="preserve">wyznacza w miarę potrzeb w wymiarze i na zasadach ustalonym w odrębnych przepisach dni wolne od zajęć; </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informuje nauczycieli, rodziców i uczniów do 30 września o ustalonych dniach wolnych;</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odwołuje zajęcia dydaktyczno-wychowawcze</w:t>
      </w:r>
      <w:r w:rsidR="006A274A" w:rsidRPr="00A240F6">
        <w:rPr>
          <w:rFonts w:cs="Arial"/>
          <w:sz w:val="24"/>
          <w:szCs w:val="24"/>
        </w:rPr>
        <w:t xml:space="preserve"> i opiekuńcze</w:t>
      </w:r>
      <w:r w:rsidRPr="00A240F6">
        <w:rPr>
          <w:rFonts w:cs="Arial"/>
          <w:sz w:val="24"/>
          <w:szCs w:val="24"/>
        </w:rPr>
        <w:t xml:space="preserve"> w sytuacjach, gdy występuje zagrożenie zdrowia uczniów;</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 xml:space="preserve">zawiesza, za zgodą organu prowadzącego, zajęcia dydaktyczno-wychowawcze w sytuacjach wystąpienia w kolejnych w dwóch dniach poprzedzających zawieszenie zajęć temperatury - 15°C, mierzonej o godzinie 21.00. Określone warunki pogodowe nie są bezwzględnym czynnikiem determinującym decyzje </w:t>
      </w:r>
      <w:r w:rsidR="00F94D4D">
        <w:rPr>
          <w:rFonts w:cs="Arial"/>
          <w:sz w:val="24"/>
          <w:szCs w:val="24"/>
        </w:rPr>
        <w:t>dyrektora</w:t>
      </w:r>
      <w:r w:rsidR="005415D4">
        <w:rPr>
          <w:rFonts w:cs="Arial"/>
          <w:sz w:val="24"/>
          <w:szCs w:val="24"/>
        </w:rPr>
        <w:t xml:space="preserve"> </w:t>
      </w:r>
      <w:r w:rsidR="00F94D4D">
        <w:rPr>
          <w:rFonts w:cs="Arial"/>
          <w:sz w:val="24"/>
          <w:szCs w:val="24"/>
        </w:rPr>
        <w:t>szkoły</w:t>
      </w:r>
      <w:r w:rsidRPr="00A240F6">
        <w:rPr>
          <w:rFonts w:cs="Arial"/>
          <w:sz w:val="24"/>
          <w:szCs w:val="24"/>
        </w:rPr>
        <w:t>;</w:t>
      </w:r>
    </w:p>
    <w:p w:rsidR="006A274A"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 xml:space="preserve">zapewnia odpowiednie warunki do jak najpełniejszej realizacji zadań </w:t>
      </w:r>
      <w:r w:rsidR="00F94D4D">
        <w:rPr>
          <w:rFonts w:cs="Arial"/>
          <w:sz w:val="24"/>
          <w:szCs w:val="24"/>
        </w:rPr>
        <w:t>szkoły</w:t>
      </w:r>
      <w:r w:rsidRPr="00A240F6">
        <w:rPr>
          <w:rFonts w:cs="Arial"/>
          <w:sz w:val="24"/>
          <w:szCs w:val="24"/>
        </w:rPr>
        <w:t xml:space="preserve">, </w:t>
      </w:r>
      <w:r w:rsidRPr="00A240F6">
        <w:rPr>
          <w:rFonts w:cs="Arial"/>
          <w:sz w:val="24"/>
          <w:szCs w:val="24"/>
        </w:rPr>
        <w:br/>
        <w:t>a w szczególności należytego stanu higieniczno –</w:t>
      </w:r>
      <w:r w:rsidR="00F42CB6">
        <w:rPr>
          <w:rFonts w:cs="Arial"/>
          <w:sz w:val="24"/>
          <w:szCs w:val="24"/>
        </w:rPr>
        <w:t xml:space="preserve"> </w:t>
      </w:r>
      <w:r w:rsidRPr="00A240F6">
        <w:rPr>
          <w:rFonts w:cs="Arial"/>
          <w:sz w:val="24"/>
          <w:szCs w:val="24"/>
        </w:rPr>
        <w:t>sanitarnego, bezpiecznych warunków pobytu uczniów w budynku szkolnym i placu szkolnym;</w:t>
      </w:r>
    </w:p>
    <w:p w:rsidR="00B03105" w:rsidRPr="00133100" w:rsidRDefault="00B03105" w:rsidP="006169B3">
      <w:pPr>
        <w:numPr>
          <w:ilvl w:val="0"/>
          <w:numId w:val="110"/>
        </w:numPr>
        <w:tabs>
          <w:tab w:val="left" w:pos="0"/>
          <w:tab w:val="left" w:pos="426"/>
        </w:tabs>
        <w:spacing w:before="120" w:after="120"/>
        <w:jc w:val="both"/>
        <w:rPr>
          <w:rFonts w:cs="Arial"/>
          <w:sz w:val="24"/>
          <w:szCs w:val="24"/>
        </w:rPr>
      </w:pPr>
      <w:r w:rsidRPr="00A240F6">
        <w:rPr>
          <w:rFonts w:cs="Arial"/>
          <w:sz w:val="24"/>
          <w:szCs w:val="24"/>
        </w:rPr>
        <w:t xml:space="preserve">dba o właściwe wyposażenie </w:t>
      </w:r>
      <w:r w:rsidR="00F94D4D">
        <w:rPr>
          <w:rFonts w:cs="Arial"/>
          <w:sz w:val="24"/>
          <w:szCs w:val="24"/>
        </w:rPr>
        <w:t>szkoły</w:t>
      </w:r>
      <w:r w:rsidRPr="00A240F6">
        <w:rPr>
          <w:rFonts w:cs="Arial"/>
          <w:sz w:val="24"/>
          <w:szCs w:val="24"/>
        </w:rPr>
        <w:t xml:space="preserve"> w sprzęt i pomoce dydaktyczne;</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egzekwuje przestrzeganie przez pracowników </w:t>
      </w:r>
      <w:r w:rsidR="00F94D4D">
        <w:rPr>
          <w:rFonts w:cs="Arial"/>
          <w:sz w:val="24"/>
          <w:szCs w:val="24"/>
        </w:rPr>
        <w:t>szkoły</w:t>
      </w:r>
      <w:r w:rsidRPr="00A240F6">
        <w:rPr>
          <w:rFonts w:cs="Arial"/>
          <w:sz w:val="24"/>
          <w:szCs w:val="24"/>
        </w:rPr>
        <w:t xml:space="preserve"> ustalonego porządku oraz dbałości o estetykę i czystość;</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sprawuje nadzór nad działalnością administracyjną i gospodarczą </w:t>
      </w:r>
      <w:r w:rsidR="00F94D4D">
        <w:rPr>
          <w:rFonts w:cs="Arial"/>
          <w:sz w:val="24"/>
          <w:szCs w:val="24"/>
        </w:rPr>
        <w:t>szkoły</w:t>
      </w:r>
      <w:r w:rsidRPr="00A240F6">
        <w:rPr>
          <w:rFonts w:cs="Arial"/>
          <w:sz w:val="24"/>
          <w:szCs w:val="24"/>
        </w:rPr>
        <w:t>;</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opracowuje projekt planu finansowego </w:t>
      </w:r>
      <w:r w:rsidR="00F94D4D">
        <w:rPr>
          <w:rFonts w:cs="Arial"/>
          <w:sz w:val="24"/>
          <w:szCs w:val="24"/>
        </w:rPr>
        <w:t>szkoły</w:t>
      </w:r>
      <w:r w:rsidRPr="00A240F6">
        <w:rPr>
          <w:rFonts w:cs="Arial"/>
          <w:sz w:val="24"/>
          <w:szCs w:val="24"/>
        </w:rPr>
        <w:t xml:space="preserve"> i przedstawia go celem zaopin</w:t>
      </w:r>
      <w:r w:rsidR="00D91730">
        <w:rPr>
          <w:rFonts w:cs="Arial"/>
          <w:sz w:val="24"/>
          <w:szCs w:val="24"/>
        </w:rPr>
        <w:t>iowania radzie pedagogicznej i r</w:t>
      </w:r>
      <w:r w:rsidRPr="00A240F6">
        <w:rPr>
          <w:rFonts w:cs="Arial"/>
          <w:sz w:val="24"/>
          <w:szCs w:val="24"/>
        </w:rPr>
        <w:t xml:space="preserve">adzie </w:t>
      </w:r>
      <w:r w:rsidR="00F94D4D">
        <w:rPr>
          <w:rFonts w:cs="Arial"/>
          <w:sz w:val="24"/>
          <w:szCs w:val="24"/>
        </w:rPr>
        <w:t>rodziców</w:t>
      </w:r>
      <w:r w:rsidRPr="00A240F6">
        <w:rPr>
          <w:rFonts w:cs="Arial"/>
          <w:sz w:val="24"/>
          <w:szCs w:val="24"/>
        </w:rPr>
        <w:t>;</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dysponuje środkami finansowymi określonymi w planie finansowym </w:t>
      </w:r>
      <w:r w:rsidR="00F94D4D">
        <w:rPr>
          <w:rFonts w:cs="Arial"/>
          <w:sz w:val="24"/>
          <w:szCs w:val="24"/>
        </w:rPr>
        <w:t>szkoły</w:t>
      </w:r>
      <w:r w:rsidRPr="00A240F6">
        <w:rPr>
          <w:rFonts w:cs="Arial"/>
          <w:sz w:val="24"/>
          <w:szCs w:val="24"/>
        </w:rPr>
        <w:t>; ponosi odpowiedzialność za ich prawidłowe wykorzystanie;</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dokonuje co najmniej  raz w ciągu roku przeglądu technicznego budynku i stanu technicznego urządzeń na szkolnym boisku;</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organizuje prace konserwacyjno – remontowe</w:t>
      </w:r>
      <w:r w:rsidR="00187190">
        <w:rPr>
          <w:rFonts w:cs="Arial"/>
          <w:sz w:val="24"/>
          <w:szCs w:val="24"/>
        </w:rPr>
        <w:t>;</w:t>
      </w:r>
      <w:r w:rsidRPr="00A240F6">
        <w:rPr>
          <w:rFonts w:cs="Arial"/>
          <w:sz w:val="24"/>
          <w:szCs w:val="24"/>
        </w:rPr>
        <w:t xml:space="preserve"> </w:t>
      </w:r>
      <w:r w:rsidR="00187190">
        <w:rPr>
          <w:rFonts w:cs="Arial"/>
          <w:sz w:val="24"/>
          <w:szCs w:val="24"/>
        </w:rPr>
        <w:t xml:space="preserve"> </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 powołuje komisję w celu dokonania inwentaryzacji majątku </w:t>
      </w:r>
      <w:r w:rsidR="00F94D4D">
        <w:rPr>
          <w:rFonts w:cs="Arial"/>
          <w:sz w:val="24"/>
          <w:szCs w:val="24"/>
        </w:rPr>
        <w:t>szkoły</w:t>
      </w:r>
      <w:r w:rsidRPr="00A240F6">
        <w:rPr>
          <w:rFonts w:cs="Arial"/>
          <w:sz w:val="24"/>
          <w:szCs w:val="24"/>
        </w:rPr>
        <w:t>;</w:t>
      </w:r>
    </w:p>
    <w:p w:rsidR="00B03105" w:rsidRPr="00133100" w:rsidRDefault="00B03105" w:rsidP="006169B3">
      <w:pPr>
        <w:numPr>
          <w:ilvl w:val="0"/>
          <w:numId w:val="110"/>
        </w:numPr>
        <w:tabs>
          <w:tab w:val="left" w:pos="0"/>
          <w:tab w:val="left" w:pos="426"/>
        </w:tabs>
        <w:spacing w:before="120" w:after="120"/>
        <w:ind w:hanging="454"/>
        <w:jc w:val="both"/>
        <w:rPr>
          <w:rFonts w:cs="Arial"/>
          <w:sz w:val="24"/>
          <w:szCs w:val="24"/>
        </w:rPr>
      </w:pPr>
      <w:r w:rsidRPr="00A240F6">
        <w:rPr>
          <w:rFonts w:cs="Arial"/>
          <w:sz w:val="24"/>
          <w:szCs w:val="24"/>
        </w:rPr>
        <w:t xml:space="preserve">odpowiada za prowadzenie, przechowywanie i archiwizację dokumentacji </w:t>
      </w:r>
      <w:r w:rsidR="00F94D4D">
        <w:rPr>
          <w:rFonts w:cs="Arial"/>
          <w:sz w:val="24"/>
          <w:szCs w:val="24"/>
        </w:rPr>
        <w:t>szkoły</w:t>
      </w:r>
      <w:r w:rsidRPr="00A240F6">
        <w:rPr>
          <w:rFonts w:cs="Arial"/>
          <w:sz w:val="24"/>
          <w:szCs w:val="24"/>
        </w:rPr>
        <w:t xml:space="preserve"> zgodnie z odrębnymi przepisami;</w:t>
      </w:r>
    </w:p>
    <w:p w:rsidR="00B03105" w:rsidRPr="00133100" w:rsidRDefault="00B03105" w:rsidP="006169B3">
      <w:pPr>
        <w:numPr>
          <w:ilvl w:val="0"/>
          <w:numId w:val="110"/>
        </w:numPr>
        <w:tabs>
          <w:tab w:val="left" w:pos="0"/>
          <w:tab w:val="left" w:pos="426"/>
        </w:tabs>
        <w:spacing w:before="120" w:after="120"/>
        <w:ind w:hanging="454"/>
        <w:jc w:val="both"/>
        <w:rPr>
          <w:rFonts w:cs="Arial"/>
          <w:b/>
          <w:sz w:val="24"/>
          <w:szCs w:val="24"/>
        </w:rPr>
      </w:pPr>
      <w:r w:rsidRPr="00A240F6">
        <w:rPr>
          <w:rFonts w:cs="Arial"/>
          <w:sz w:val="24"/>
          <w:szCs w:val="24"/>
        </w:rPr>
        <w:t>organizuje i sprawuje kontrolę zarządczą zgodnie z ustawą o finansach publicznych</w:t>
      </w:r>
      <w:r w:rsidRPr="00A240F6">
        <w:rPr>
          <w:rFonts w:cs="Arial"/>
          <w:b/>
          <w:sz w:val="24"/>
          <w:szCs w:val="24"/>
        </w:rPr>
        <w:t>.</w:t>
      </w:r>
    </w:p>
    <w:p w:rsidR="00B03105" w:rsidRPr="00133100" w:rsidRDefault="00B03105" w:rsidP="006169B3">
      <w:pPr>
        <w:pStyle w:val="Akapitzlist"/>
        <w:numPr>
          <w:ilvl w:val="0"/>
          <w:numId w:val="109"/>
        </w:numPr>
        <w:tabs>
          <w:tab w:val="left" w:pos="0"/>
        </w:tabs>
        <w:spacing w:before="120" w:after="120" w:line="240" w:lineRule="auto"/>
        <w:contextualSpacing w:val="0"/>
        <w:jc w:val="both"/>
        <w:rPr>
          <w:rFonts w:cs="Arial"/>
          <w:sz w:val="24"/>
          <w:szCs w:val="24"/>
        </w:rPr>
      </w:pPr>
      <w:r w:rsidRPr="00A240F6">
        <w:rPr>
          <w:rFonts w:cs="Arial"/>
          <w:sz w:val="24"/>
          <w:szCs w:val="24"/>
        </w:rPr>
        <w:t>Prowadzi sprawy kadrowe i socjalne pracowników, a w szczególności:</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 xml:space="preserve">nawiązuje i rozwiązuje stosunek pracy z nauczycielami i innymi pracownikami </w:t>
      </w:r>
      <w:r w:rsidR="00F94D4D">
        <w:rPr>
          <w:rFonts w:cs="Arial"/>
          <w:sz w:val="24"/>
          <w:szCs w:val="24"/>
        </w:rPr>
        <w:t>szkoły</w:t>
      </w:r>
      <w:r w:rsidRPr="00A240F6">
        <w:rPr>
          <w:rFonts w:cs="Arial"/>
          <w:sz w:val="24"/>
          <w:szCs w:val="24"/>
        </w:rPr>
        <w:t>;</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dokonuje oceny pracy nauczycieli i okresowych ocen pracy pracowników samorządowych zatrudnionych na stanowiskach urzędniczych i urzędniczych kierowniczych</w:t>
      </w:r>
      <w:r w:rsidR="00E97B40">
        <w:rPr>
          <w:rFonts w:cs="Arial"/>
          <w:sz w:val="24"/>
          <w:szCs w:val="24"/>
        </w:rPr>
        <w:t xml:space="preserve"> w oparciu </w:t>
      </w:r>
      <w:r w:rsidRPr="00A240F6">
        <w:rPr>
          <w:rFonts w:cs="Arial"/>
          <w:sz w:val="24"/>
          <w:szCs w:val="24"/>
        </w:rPr>
        <w:t xml:space="preserve">o opracowane </w:t>
      </w:r>
      <w:r w:rsidR="0073338D" w:rsidRPr="00A240F6">
        <w:rPr>
          <w:rFonts w:cs="Arial"/>
          <w:sz w:val="24"/>
          <w:szCs w:val="24"/>
        </w:rPr>
        <w:t>szczegółowe kryteria oceniania</w:t>
      </w:r>
      <w:r w:rsidRPr="00A240F6">
        <w:rPr>
          <w:rFonts w:cs="Arial"/>
          <w:sz w:val="24"/>
          <w:szCs w:val="24"/>
        </w:rPr>
        <w:t>;</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 xml:space="preserve">decyduje o skierowywaniu pracownika podejmującego pracę po raz pierwszy </w:t>
      </w:r>
      <w:r w:rsidRPr="00A240F6">
        <w:rPr>
          <w:rFonts w:cs="Arial"/>
          <w:sz w:val="24"/>
          <w:szCs w:val="24"/>
        </w:rPr>
        <w:br/>
        <w:t>w jednostkach samorządu terytorialnego do służby przygotowawczej;</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 xml:space="preserve">organizuje służbę przygotowawczą pracownikom samorządowym zatrudnionym na stanowiskach urzędniczych w </w:t>
      </w:r>
      <w:r w:rsidR="00F94D4D">
        <w:rPr>
          <w:rFonts w:cs="Arial"/>
          <w:sz w:val="24"/>
          <w:szCs w:val="24"/>
        </w:rPr>
        <w:t>szkole</w:t>
      </w:r>
      <w:r w:rsidRPr="00A240F6">
        <w:rPr>
          <w:rFonts w:cs="Arial"/>
          <w:sz w:val="24"/>
          <w:szCs w:val="24"/>
        </w:rPr>
        <w:t>;</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opracowuje regulamin wynagradzania pracowników samorządowych;</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 xml:space="preserve">dokonuje oceny </w:t>
      </w:r>
      <w:r w:rsidR="003F187A" w:rsidRPr="00A240F6">
        <w:rPr>
          <w:rFonts w:cs="Arial"/>
          <w:sz w:val="24"/>
          <w:szCs w:val="24"/>
        </w:rPr>
        <w:t xml:space="preserve">pracy </w:t>
      </w:r>
      <w:r w:rsidRPr="00A240F6">
        <w:rPr>
          <w:rFonts w:cs="Arial"/>
          <w:sz w:val="24"/>
          <w:szCs w:val="24"/>
        </w:rPr>
        <w:t>za okres stażu na stopień awansu zawodowego;</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t xml:space="preserve">przyznaje nagrody </w:t>
      </w:r>
      <w:r w:rsidR="00F94D4D">
        <w:rPr>
          <w:rFonts w:cs="Arial"/>
          <w:sz w:val="24"/>
          <w:szCs w:val="24"/>
        </w:rPr>
        <w:t>dyrektora</w:t>
      </w:r>
      <w:r w:rsidRPr="00A240F6">
        <w:rPr>
          <w:rFonts w:cs="Arial"/>
          <w:sz w:val="24"/>
          <w:szCs w:val="24"/>
        </w:rPr>
        <w:t xml:space="preserve"> oraz wymier</w:t>
      </w:r>
      <w:r w:rsidR="00E97B40">
        <w:rPr>
          <w:rFonts w:cs="Arial"/>
          <w:sz w:val="24"/>
          <w:szCs w:val="24"/>
        </w:rPr>
        <w:t xml:space="preserve">za kary porządkowe nauczycielom </w:t>
      </w:r>
      <w:r w:rsidRPr="00A240F6">
        <w:rPr>
          <w:rFonts w:cs="Arial"/>
          <w:sz w:val="24"/>
          <w:szCs w:val="24"/>
        </w:rPr>
        <w:t xml:space="preserve">i pracownikom administracji i obsługi </w:t>
      </w:r>
      <w:r w:rsidR="00F94D4D">
        <w:rPr>
          <w:rFonts w:cs="Arial"/>
          <w:sz w:val="24"/>
          <w:szCs w:val="24"/>
        </w:rPr>
        <w:t>szkoły</w:t>
      </w:r>
      <w:r w:rsidRPr="00A240F6">
        <w:rPr>
          <w:rFonts w:cs="Arial"/>
          <w:sz w:val="24"/>
          <w:szCs w:val="24"/>
        </w:rPr>
        <w:t>;</w:t>
      </w:r>
    </w:p>
    <w:p w:rsidR="00B03105" w:rsidRPr="00133100" w:rsidRDefault="00B03105" w:rsidP="006169B3">
      <w:pPr>
        <w:numPr>
          <w:ilvl w:val="0"/>
          <w:numId w:val="111"/>
        </w:numPr>
        <w:tabs>
          <w:tab w:val="left" w:pos="0"/>
          <w:tab w:val="left" w:pos="426"/>
        </w:tabs>
        <w:spacing w:before="120" w:after="120"/>
        <w:jc w:val="both"/>
        <w:rPr>
          <w:rFonts w:cs="Arial"/>
          <w:sz w:val="24"/>
          <w:szCs w:val="24"/>
        </w:rPr>
      </w:pPr>
      <w:r w:rsidRPr="00A240F6">
        <w:rPr>
          <w:rFonts w:cs="Arial"/>
          <w:sz w:val="24"/>
          <w:szCs w:val="24"/>
        </w:rPr>
        <w:lastRenderedPageBreak/>
        <w:t>występuje z wnioskami o odznaczenia, nagrody i inne wyróżnienia dla nauczycieli                                  i pracowników;</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ud</w:t>
      </w:r>
      <w:r w:rsidR="00C10DA1">
        <w:rPr>
          <w:rFonts w:cs="Arial"/>
          <w:sz w:val="24"/>
          <w:szCs w:val="24"/>
        </w:rPr>
        <w:t>ziela urlopów zgodnie z KN i kp</w:t>
      </w:r>
      <w:r w:rsidRPr="00A240F6">
        <w:rPr>
          <w:rFonts w:cs="Arial"/>
          <w:sz w:val="24"/>
          <w:szCs w:val="24"/>
        </w:rPr>
        <w:t>;</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załatwia sprawy osobowe nauczycieli i pracowników niebędących nauczycielami;</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wydaje świadectwa pracy i opinie wymagane prawem;</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wydaje decyzje o nadaniu stopnia nauczyciela kontraktowego;</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przyznaje dodatek motywacyjny nauczycielom zgodnie z zasadami opracowanymi przez organ prowadzący;</w:t>
      </w:r>
    </w:p>
    <w:p w:rsidR="00B03105" w:rsidRPr="00133100" w:rsidRDefault="00E97B40" w:rsidP="006169B3">
      <w:pPr>
        <w:numPr>
          <w:ilvl w:val="0"/>
          <w:numId w:val="111"/>
        </w:numPr>
        <w:tabs>
          <w:tab w:val="left" w:pos="0"/>
          <w:tab w:val="left" w:pos="426"/>
        </w:tabs>
        <w:spacing w:before="120" w:after="120"/>
        <w:ind w:hanging="454"/>
        <w:jc w:val="both"/>
        <w:rPr>
          <w:rFonts w:cs="Arial"/>
          <w:sz w:val="24"/>
          <w:szCs w:val="24"/>
        </w:rPr>
      </w:pPr>
      <w:r>
        <w:rPr>
          <w:rFonts w:cs="Arial"/>
          <w:sz w:val="24"/>
          <w:szCs w:val="24"/>
        </w:rPr>
        <w:t xml:space="preserve"> dysponuje środkami zakładowego funduszu świadczeń s</w:t>
      </w:r>
      <w:r w:rsidR="00B03105" w:rsidRPr="00A240F6">
        <w:rPr>
          <w:rFonts w:cs="Arial"/>
          <w:sz w:val="24"/>
          <w:szCs w:val="24"/>
        </w:rPr>
        <w:t>ocjalnych;</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określa zakresy obowiązków, uprawnień i odpowiedzialności na stanowiskach pracy;</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odbiera ślubow</w:t>
      </w:r>
      <w:r w:rsidR="00E97B40">
        <w:rPr>
          <w:rFonts w:cs="Arial"/>
          <w:sz w:val="24"/>
          <w:szCs w:val="24"/>
        </w:rPr>
        <w:t>ania od pracowników, zgodnie z u</w:t>
      </w:r>
      <w:r w:rsidRPr="00A240F6">
        <w:rPr>
          <w:rFonts w:cs="Arial"/>
          <w:sz w:val="24"/>
          <w:szCs w:val="24"/>
        </w:rPr>
        <w:t>stawą o samorządzie terytorialnym;</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współdziała ze związkami zawodowymi w zakresie uprawnień związków do opiniowania  </w:t>
      </w:r>
      <w:r w:rsidRPr="00A240F6">
        <w:rPr>
          <w:rFonts w:cs="Arial"/>
          <w:sz w:val="24"/>
          <w:szCs w:val="24"/>
        </w:rPr>
        <w:br/>
        <w:t>i zatwierdzania;</w:t>
      </w:r>
    </w:p>
    <w:p w:rsidR="00B03105" w:rsidRPr="00133100" w:rsidRDefault="00B03105" w:rsidP="006169B3">
      <w:pPr>
        <w:numPr>
          <w:ilvl w:val="0"/>
          <w:numId w:val="111"/>
        </w:numPr>
        <w:tabs>
          <w:tab w:val="left" w:pos="0"/>
          <w:tab w:val="left" w:pos="426"/>
        </w:tabs>
        <w:spacing w:before="120" w:after="120"/>
        <w:ind w:hanging="454"/>
        <w:jc w:val="both"/>
        <w:rPr>
          <w:rFonts w:cs="Arial"/>
          <w:sz w:val="24"/>
          <w:szCs w:val="24"/>
        </w:rPr>
      </w:pPr>
      <w:r w:rsidRPr="00A240F6">
        <w:rPr>
          <w:rFonts w:cs="Arial"/>
          <w:sz w:val="24"/>
          <w:szCs w:val="24"/>
        </w:rPr>
        <w:t xml:space="preserve"> wykonuje inne zadania wynikające z przepisów prawa. </w:t>
      </w:r>
    </w:p>
    <w:p w:rsidR="00B03105" w:rsidRPr="00133100" w:rsidRDefault="00B03105" w:rsidP="006169B3">
      <w:pPr>
        <w:pStyle w:val="Akapitzlist"/>
        <w:numPr>
          <w:ilvl w:val="0"/>
          <w:numId w:val="109"/>
        </w:numPr>
        <w:tabs>
          <w:tab w:val="left" w:pos="0"/>
        </w:tabs>
        <w:spacing w:before="120" w:after="120" w:line="240" w:lineRule="auto"/>
        <w:contextualSpacing w:val="0"/>
        <w:jc w:val="both"/>
        <w:rPr>
          <w:rFonts w:cs="Arial"/>
          <w:sz w:val="24"/>
          <w:szCs w:val="24"/>
        </w:rPr>
      </w:pPr>
      <w:r w:rsidRPr="00A240F6">
        <w:rPr>
          <w:rFonts w:cs="Arial"/>
          <w:sz w:val="24"/>
          <w:szCs w:val="24"/>
        </w:rPr>
        <w:t>Sprawuje opiekę nad uczniami:</w:t>
      </w:r>
    </w:p>
    <w:p w:rsidR="00B03105" w:rsidRPr="00133100" w:rsidRDefault="00B03105" w:rsidP="006169B3">
      <w:pPr>
        <w:numPr>
          <w:ilvl w:val="0"/>
          <w:numId w:val="112"/>
        </w:numPr>
        <w:tabs>
          <w:tab w:val="left" w:pos="0"/>
          <w:tab w:val="left" w:pos="426"/>
        </w:tabs>
        <w:spacing w:before="120" w:after="120"/>
        <w:jc w:val="both"/>
        <w:rPr>
          <w:rFonts w:cs="Arial"/>
          <w:sz w:val="24"/>
          <w:szCs w:val="24"/>
        </w:rPr>
      </w:pPr>
      <w:r w:rsidRPr="00A240F6">
        <w:rPr>
          <w:rFonts w:cs="Arial"/>
          <w:sz w:val="24"/>
          <w:szCs w:val="24"/>
        </w:rPr>
        <w:t>tworzy warunki do</w:t>
      </w:r>
      <w:r w:rsidR="00E97B40">
        <w:rPr>
          <w:rFonts w:cs="Arial"/>
          <w:sz w:val="24"/>
          <w:szCs w:val="24"/>
        </w:rPr>
        <w:t xml:space="preserve"> samorządności, współpracuje z samorządami u</w:t>
      </w:r>
      <w:r w:rsidRPr="00A240F6">
        <w:rPr>
          <w:rFonts w:cs="Arial"/>
          <w:sz w:val="24"/>
          <w:szCs w:val="24"/>
        </w:rPr>
        <w:t>czniowskimi;</w:t>
      </w:r>
    </w:p>
    <w:p w:rsidR="00B03105" w:rsidRPr="00133100" w:rsidRDefault="00B03105" w:rsidP="006169B3">
      <w:pPr>
        <w:numPr>
          <w:ilvl w:val="0"/>
          <w:numId w:val="112"/>
        </w:numPr>
        <w:tabs>
          <w:tab w:val="left" w:pos="0"/>
          <w:tab w:val="left" w:pos="426"/>
        </w:tabs>
        <w:spacing w:before="120" w:after="120"/>
        <w:jc w:val="both"/>
        <w:rPr>
          <w:rFonts w:cs="Arial"/>
          <w:sz w:val="24"/>
          <w:szCs w:val="24"/>
        </w:rPr>
      </w:pPr>
      <w:r w:rsidRPr="00A240F6">
        <w:rPr>
          <w:rFonts w:cs="Arial"/>
          <w:sz w:val="24"/>
          <w:szCs w:val="24"/>
        </w:rPr>
        <w:t xml:space="preserve">egzekwuje przestrzeganie przez uczniów i nauczycieli postanowień statutu </w:t>
      </w:r>
      <w:r w:rsidR="00F94D4D">
        <w:rPr>
          <w:rFonts w:cs="Arial"/>
          <w:sz w:val="24"/>
          <w:szCs w:val="24"/>
        </w:rPr>
        <w:t>szkoły</w:t>
      </w:r>
      <w:r w:rsidRPr="00A240F6">
        <w:rPr>
          <w:rFonts w:cs="Arial"/>
          <w:sz w:val="24"/>
          <w:szCs w:val="24"/>
        </w:rPr>
        <w:t>;</w:t>
      </w:r>
    </w:p>
    <w:p w:rsidR="00B03105" w:rsidRPr="00133100" w:rsidRDefault="000C2FED" w:rsidP="006169B3">
      <w:pPr>
        <w:numPr>
          <w:ilvl w:val="0"/>
          <w:numId w:val="112"/>
        </w:numPr>
        <w:tabs>
          <w:tab w:val="left" w:pos="0"/>
          <w:tab w:val="left" w:pos="426"/>
        </w:tabs>
        <w:spacing w:before="120" w:after="120"/>
        <w:jc w:val="both"/>
        <w:rPr>
          <w:rFonts w:cs="Arial"/>
          <w:sz w:val="24"/>
          <w:szCs w:val="24"/>
        </w:rPr>
      </w:pPr>
      <w:r w:rsidRPr="000C2FED">
        <w:rPr>
          <w:rFonts w:cs="Arial"/>
          <w:sz w:val="24"/>
          <w:szCs w:val="24"/>
        </w:rPr>
        <w:t>organizuje d</w:t>
      </w:r>
      <w:r>
        <w:rPr>
          <w:rFonts w:cs="Arial"/>
          <w:sz w:val="24"/>
          <w:szCs w:val="24"/>
        </w:rPr>
        <w:t>ożywianie w szkole</w:t>
      </w:r>
      <w:r w:rsidR="00B03105" w:rsidRPr="00A240F6">
        <w:rPr>
          <w:rFonts w:cs="Arial"/>
          <w:sz w:val="24"/>
          <w:szCs w:val="24"/>
        </w:rPr>
        <w:t xml:space="preserve"> i określa warunki korzystania z wyżywienia;</w:t>
      </w:r>
    </w:p>
    <w:p w:rsidR="00B03105" w:rsidRPr="00E97B40" w:rsidRDefault="00B03105" w:rsidP="006169B3">
      <w:pPr>
        <w:numPr>
          <w:ilvl w:val="0"/>
          <w:numId w:val="112"/>
        </w:numPr>
        <w:tabs>
          <w:tab w:val="left" w:pos="0"/>
          <w:tab w:val="left" w:pos="426"/>
        </w:tabs>
        <w:spacing w:before="120" w:after="120"/>
        <w:jc w:val="both"/>
        <w:rPr>
          <w:rFonts w:cs="Arial"/>
          <w:sz w:val="24"/>
          <w:szCs w:val="24"/>
        </w:rPr>
      </w:pPr>
      <w:r w:rsidRPr="00A240F6">
        <w:rPr>
          <w:rFonts w:cs="Arial"/>
          <w:sz w:val="24"/>
          <w:szCs w:val="24"/>
        </w:rPr>
        <w:t>opracowuje na potrzeby organu prowadzącego listę osób uprawnionych do otrzymania pomocy materialnej na zakup podręczników;</w:t>
      </w:r>
    </w:p>
    <w:p w:rsidR="00B03105" w:rsidRPr="00E97B40" w:rsidRDefault="00B03105" w:rsidP="006169B3">
      <w:pPr>
        <w:numPr>
          <w:ilvl w:val="0"/>
          <w:numId w:val="112"/>
        </w:numPr>
        <w:tabs>
          <w:tab w:val="left" w:pos="0"/>
          <w:tab w:val="left" w:pos="426"/>
        </w:tabs>
        <w:spacing w:before="120" w:after="120"/>
        <w:jc w:val="both"/>
        <w:rPr>
          <w:rFonts w:cs="Arial"/>
          <w:sz w:val="24"/>
          <w:szCs w:val="24"/>
        </w:rPr>
      </w:pPr>
      <w:r w:rsidRPr="00E97B40">
        <w:rPr>
          <w:rFonts w:cs="Arial"/>
          <w:sz w:val="24"/>
          <w:szCs w:val="24"/>
        </w:rPr>
        <w:t>sprawuje opiekę nad uczniami oraz stwarza warunki do harmonijnego rozwoju psychofizycznego poprzez aktywne działania prozdrowotne i organizację opieki medycznej w </w:t>
      </w:r>
      <w:r w:rsidR="00F94D4D" w:rsidRPr="00E97B40">
        <w:rPr>
          <w:rFonts w:cs="Arial"/>
          <w:sz w:val="24"/>
          <w:szCs w:val="24"/>
        </w:rPr>
        <w:t>szkole</w:t>
      </w:r>
      <w:r w:rsidRPr="00E97B40">
        <w:rPr>
          <w:rFonts w:cs="Arial"/>
          <w:sz w:val="24"/>
          <w:szCs w:val="24"/>
        </w:rPr>
        <w:t>.</w:t>
      </w:r>
    </w:p>
    <w:p w:rsidR="00B03105" w:rsidRPr="00A240F6" w:rsidRDefault="00E97B40" w:rsidP="006169B3">
      <w:pPr>
        <w:pStyle w:val="paragraf"/>
        <w:numPr>
          <w:ilvl w:val="0"/>
          <w:numId w:val="45"/>
        </w:numPr>
        <w:spacing w:before="120" w:after="120"/>
        <w:jc w:val="both"/>
        <w:rPr>
          <w:rFonts w:cs="Arial"/>
          <w:sz w:val="24"/>
          <w:szCs w:val="24"/>
        </w:rPr>
      </w:pPr>
      <w:r>
        <w:rPr>
          <w:rFonts w:cs="Arial"/>
          <w:sz w:val="24"/>
          <w:szCs w:val="24"/>
        </w:rPr>
        <w:t>D</w:t>
      </w:r>
      <w:r w:rsidR="00F94D4D">
        <w:rPr>
          <w:rFonts w:cs="Arial"/>
          <w:sz w:val="24"/>
          <w:szCs w:val="24"/>
        </w:rPr>
        <w:t>yrektor</w:t>
      </w:r>
      <w:r w:rsidR="00B03105" w:rsidRPr="00A240F6">
        <w:rPr>
          <w:rFonts w:cs="Arial"/>
          <w:sz w:val="24"/>
          <w:szCs w:val="24"/>
        </w:rPr>
        <w:t xml:space="preserve"> prowadzi zajęcia dydaktyczne w wymiarze ustalonym dla </w:t>
      </w:r>
      <w:r w:rsidR="00F94D4D">
        <w:rPr>
          <w:rFonts w:cs="Arial"/>
          <w:sz w:val="24"/>
          <w:szCs w:val="24"/>
        </w:rPr>
        <w:t>dyrektora</w:t>
      </w:r>
      <w:r w:rsidR="00A21490">
        <w:rPr>
          <w:rFonts w:cs="Arial"/>
          <w:sz w:val="24"/>
          <w:szCs w:val="24"/>
        </w:rPr>
        <w:t xml:space="preserve"> </w:t>
      </w:r>
      <w:r w:rsidR="00F94D4D">
        <w:rPr>
          <w:rFonts w:cs="Arial"/>
          <w:sz w:val="24"/>
          <w:szCs w:val="24"/>
        </w:rPr>
        <w:t>szkoły</w:t>
      </w:r>
      <w:r w:rsidR="00B03105" w:rsidRPr="00A240F6">
        <w:rPr>
          <w:rFonts w:cs="Arial"/>
          <w:sz w:val="24"/>
          <w:szCs w:val="24"/>
        </w:rPr>
        <w:t xml:space="preserve">. </w:t>
      </w:r>
      <w:r w:rsidR="00A21490">
        <w:rPr>
          <w:rFonts w:cs="Arial"/>
          <w:sz w:val="24"/>
          <w:szCs w:val="24"/>
        </w:rPr>
        <w:t>D</w:t>
      </w:r>
      <w:r w:rsidR="00F94D4D">
        <w:rPr>
          <w:rFonts w:cs="Arial"/>
          <w:sz w:val="24"/>
          <w:szCs w:val="24"/>
        </w:rPr>
        <w:t>yrektor</w:t>
      </w:r>
      <w:r w:rsidR="00B03105" w:rsidRPr="00A240F6">
        <w:rPr>
          <w:rFonts w:cs="Arial"/>
          <w:sz w:val="24"/>
          <w:szCs w:val="24"/>
        </w:rPr>
        <w:t xml:space="preserve"> współpracuje z organem prowadzącym i nadzorującym w zakresie określonym ustawą i aktami wykonawczymi do ustawy.</w:t>
      </w:r>
    </w:p>
    <w:p w:rsidR="00B03105" w:rsidRPr="005678C2" w:rsidRDefault="00E97B40" w:rsidP="00E662C7">
      <w:pPr>
        <w:pStyle w:val="Nagwek3"/>
        <w:spacing w:line="240" w:lineRule="auto"/>
        <w:rPr>
          <w:b/>
          <w:color w:val="002060"/>
          <w:sz w:val="22"/>
          <w:szCs w:val="22"/>
        </w:rPr>
      </w:pPr>
      <w:bookmarkStart w:id="48" w:name="_Toc361441269"/>
      <w:bookmarkStart w:id="49" w:name="_Toc501384507"/>
      <w:r w:rsidRPr="005678C2">
        <w:rPr>
          <w:b/>
          <w:color w:val="002060"/>
          <w:sz w:val="22"/>
          <w:szCs w:val="22"/>
        </w:rPr>
        <w:t xml:space="preserve">Rozdział </w:t>
      </w:r>
      <w:r w:rsidR="00155C13" w:rsidRPr="005678C2">
        <w:rPr>
          <w:b/>
          <w:color w:val="002060"/>
          <w:sz w:val="22"/>
          <w:szCs w:val="22"/>
        </w:rPr>
        <w:t>2</w:t>
      </w:r>
      <w:bookmarkEnd w:id="48"/>
      <w:r w:rsidR="00E662C7">
        <w:rPr>
          <w:b/>
          <w:color w:val="002060"/>
          <w:sz w:val="22"/>
          <w:szCs w:val="22"/>
        </w:rPr>
        <w:br/>
      </w:r>
      <w:r w:rsidR="00D76A2F">
        <w:rPr>
          <w:b/>
          <w:color w:val="002060"/>
          <w:sz w:val="22"/>
          <w:szCs w:val="22"/>
        </w:rPr>
        <w:t>Rada Pedagogiczna</w:t>
      </w:r>
      <w:bookmarkEnd w:id="49"/>
    </w:p>
    <w:p w:rsidR="00B03105" w:rsidRPr="00A240F6" w:rsidRDefault="00155C13" w:rsidP="006169B3">
      <w:pPr>
        <w:pStyle w:val="paragraf"/>
        <w:numPr>
          <w:ilvl w:val="0"/>
          <w:numId w:val="45"/>
        </w:numPr>
        <w:spacing w:before="120" w:after="120"/>
        <w:jc w:val="both"/>
        <w:rPr>
          <w:rFonts w:cs="Arial"/>
          <w:sz w:val="24"/>
          <w:szCs w:val="24"/>
        </w:rPr>
      </w:pPr>
      <w:r w:rsidRPr="00155C13">
        <w:rPr>
          <w:rFonts w:cs="Arial"/>
          <w:sz w:val="24"/>
          <w:szCs w:val="24"/>
        </w:rPr>
        <w:t xml:space="preserve">1. </w:t>
      </w:r>
      <w:r w:rsidR="00D76A2F">
        <w:rPr>
          <w:rFonts w:cs="Arial"/>
          <w:sz w:val="24"/>
          <w:szCs w:val="24"/>
        </w:rPr>
        <w:t>Rada Pedagogiczna</w:t>
      </w:r>
      <w:r w:rsidR="005868A4">
        <w:rPr>
          <w:rFonts w:cs="Arial"/>
          <w:sz w:val="24"/>
          <w:szCs w:val="24"/>
        </w:rPr>
        <w:t xml:space="preserve"> </w:t>
      </w:r>
      <w:r>
        <w:rPr>
          <w:rFonts w:cs="Arial"/>
          <w:sz w:val="24"/>
          <w:szCs w:val="24"/>
        </w:rPr>
        <w:t>S</w:t>
      </w:r>
      <w:r w:rsidR="00A72F67">
        <w:rPr>
          <w:rFonts w:cs="Arial"/>
          <w:sz w:val="24"/>
          <w:szCs w:val="24"/>
        </w:rPr>
        <w:t>zkoły</w:t>
      </w:r>
      <w:r w:rsidR="00656F86" w:rsidRPr="00A240F6">
        <w:rPr>
          <w:rFonts w:cs="Arial"/>
          <w:sz w:val="24"/>
          <w:szCs w:val="24"/>
        </w:rPr>
        <w:t xml:space="preserve"> Podstawowej</w:t>
      </w:r>
      <w:r w:rsidR="000E7D42">
        <w:rPr>
          <w:rFonts w:cs="Arial"/>
          <w:sz w:val="24"/>
          <w:szCs w:val="24"/>
        </w:rPr>
        <w:t xml:space="preserve">  im. prof. Romana Kobendzy</w:t>
      </w:r>
      <w:r w:rsidR="00656F86" w:rsidRPr="00A240F6">
        <w:rPr>
          <w:rFonts w:cs="Arial"/>
          <w:sz w:val="24"/>
          <w:szCs w:val="24"/>
        </w:rPr>
        <w:t xml:space="preserve"> w</w:t>
      </w:r>
      <w:r w:rsidR="005868A4">
        <w:rPr>
          <w:rFonts w:cs="Arial"/>
          <w:sz w:val="24"/>
          <w:szCs w:val="24"/>
        </w:rPr>
        <w:t xml:space="preserve"> </w:t>
      </w:r>
      <w:r w:rsidR="00DC4EE3">
        <w:rPr>
          <w:rFonts w:cs="Arial"/>
          <w:sz w:val="24"/>
          <w:szCs w:val="24"/>
        </w:rPr>
        <w:t xml:space="preserve">Łynie </w:t>
      </w:r>
      <w:r w:rsidR="00B03105" w:rsidRPr="00A240F6">
        <w:rPr>
          <w:rFonts w:cs="Arial"/>
          <w:sz w:val="24"/>
          <w:szCs w:val="24"/>
        </w:rPr>
        <w:t xml:space="preserve">jest kolegialnym organem </w:t>
      </w:r>
      <w:r w:rsidR="00F94D4D">
        <w:rPr>
          <w:rFonts w:cs="Arial"/>
          <w:sz w:val="24"/>
          <w:szCs w:val="24"/>
        </w:rPr>
        <w:t>szkoły</w:t>
      </w:r>
      <w:r w:rsidR="00B03105" w:rsidRPr="00A240F6">
        <w:rPr>
          <w:rFonts w:cs="Arial"/>
          <w:sz w:val="24"/>
          <w:szCs w:val="24"/>
        </w:rPr>
        <w:t xml:space="preserve">. </w:t>
      </w:r>
    </w:p>
    <w:p w:rsidR="00B03105" w:rsidRPr="00A240F6"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skład </w:t>
      </w:r>
      <w:r w:rsidR="00D76A2F">
        <w:rPr>
          <w:rFonts w:cs="Arial"/>
          <w:sz w:val="24"/>
          <w:szCs w:val="24"/>
        </w:rPr>
        <w:t>R</w:t>
      </w:r>
      <w:r w:rsidR="00A72F67">
        <w:rPr>
          <w:rFonts w:cs="Arial"/>
          <w:sz w:val="24"/>
          <w:szCs w:val="24"/>
        </w:rPr>
        <w:t>ady</w:t>
      </w:r>
      <w:r w:rsidR="00D76A2F">
        <w:rPr>
          <w:rFonts w:cs="Arial"/>
          <w:sz w:val="24"/>
          <w:szCs w:val="24"/>
        </w:rPr>
        <w:t xml:space="preserve"> P</w:t>
      </w:r>
      <w:r w:rsidRPr="00A240F6">
        <w:rPr>
          <w:rFonts w:cs="Arial"/>
          <w:sz w:val="24"/>
          <w:szCs w:val="24"/>
        </w:rPr>
        <w:t>edagogicznej wchodzą wszyscy nauczyc</w:t>
      </w:r>
      <w:r w:rsidR="00E75FEB" w:rsidRPr="00A240F6">
        <w:rPr>
          <w:rFonts w:cs="Arial"/>
          <w:sz w:val="24"/>
          <w:szCs w:val="24"/>
        </w:rPr>
        <w:t xml:space="preserve">iele zatrudnieni w </w:t>
      </w:r>
      <w:r w:rsidR="00D91730">
        <w:rPr>
          <w:rFonts w:cs="Arial"/>
          <w:sz w:val="24"/>
          <w:szCs w:val="24"/>
        </w:rPr>
        <w:t>s</w:t>
      </w:r>
      <w:r w:rsidR="00F94D4D">
        <w:rPr>
          <w:rFonts w:cs="Arial"/>
          <w:sz w:val="24"/>
          <w:szCs w:val="24"/>
        </w:rPr>
        <w:t>zkole</w:t>
      </w:r>
      <w:r w:rsidRPr="00A240F6">
        <w:rPr>
          <w:rFonts w:cs="Arial"/>
          <w:sz w:val="24"/>
          <w:szCs w:val="24"/>
        </w:rPr>
        <w:t>.</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Przewodniczącym Rady P</w:t>
      </w:r>
      <w:r w:rsidR="00B03105" w:rsidRPr="00A240F6">
        <w:rPr>
          <w:rFonts w:cs="Arial"/>
          <w:sz w:val="24"/>
          <w:szCs w:val="24"/>
        </w:rPr>
        <w:t>edagogicz</w:t>
      </w:r>
      <w:r w:rsidR="00656F86" w:rsidRPr="00A240F6">
        <w:rPr>
          <w:rFonts w:cs="Arial"/>
          <w:sz w:val="24"/>
          <w:szCs w:val="24"/>
        </w:rPr>
        <w:t xml:space="preserve">nej jest dyrektor </w:t>
      </w:r>
      <w:r w:rsidR="00DC4EE3">
        <w:rPr>
          <w:rFonts w:cs="Arial"/>
          <w:sz w:val="24"/>
          <w:szCs w:val="24"/>
        </w:rPr>
        <w:t>S</w:t>
      </w:r>
      <w:r w:rsidR="00A72F67">
        <w:rPr>
          <w:rFonts w:cs="Arial"/>
          <w:sz w:val="24"/>
          <w:szCs w:val="24"/>
        </w:rPr>
        <w:t>zkoły</w:t>
      </w:r>
      <w:r w:rsidR="00DC4EE3">
        <w:rPr>
          <w:rFonts w:cs="Arial"/>
          <w:sz w:val="24"/>
          <w:szCs w:val="24"/>
        </w:rPr>
        <w:t xml:space="preserve"> P</w:t>
      </w:r>
      <w:r w:rsidR="00656F86" w:rsidRPr="00A240F6">
        <w:rPr>
          <w:rFonts w:cs="Arial"/>
          <w:sz w:val="24"/>
          <w:szCs w:val="24"/>
        </w:rPr>
        <w:t>odstawowej</w:t>
      </w:r>
      <w:r w:rsidR="000E7D42">
        <w:rPr>
          <w:rFonts w:cs="Arial"/>
          <w:sz w:val="24"/>
          <w:szCs w:val="24"/>
        </w:rPr>
        <w:t xml:space="preserve"> im. prof. Romana Kobendzy </w:t>
      </w:r>
      <w:r w:rsidR="00656F86" w:rsidRPr="00A240F6">
        <w:rPr>
          <w:rFonts w:cs="Arial"/>
          <w:sz w:val="24"/>
          <w:szCs w:val="24"/>
        </w:rPr>
        <w:t xml:space="preserve"> w </w:t>
      </w:r>
      <w:r w:rsidR="00DC4EE3">
        <w:rPr>
          <w:rFonts w:cs="Arial"/>
          <w:sz w:val="24"/>
          <w:szCs w:val="24"/>
        </w:rPr>
        <w:t>Łynie</w:t>
      </w:r>
    </w:p>
    <w:p w:rsidR="005868A4" w:rsidRPr="007E698E"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5868A4">
        <w:rPr>
          <w:rFonts w:cs="Arial"/>
          <w:sz w:val="24"/>
          <w:szCs w:val="24"/>
        </w:rPr>
        <w:t>Przewodniczący pr</w:t>
      </w:r>
      <w:r w:rsidR="00D76A2F">
        <w:rPr>
          <w:rFonts w:cs="Arial"/>
          <w:sz w:val="24"/>
          <w:szCs w:val="24"/>
        </w:rPr>
        <w:t>zygotowuje i prowadzi zebrania Rady P</w:t>
      </w:r>
      <w:r w:rsidRPr="005868A4">
        <w:rPr>
          <w:rFonts w:cs="Arial"/>
          <w:sz w:val="24"/>
          <w:szCs w:val="24"/>
        </w:rPr>
        <w:t xml:space="preserve">edagogicznej oraz jest odpowiedzialny za zawiadomienie wszystkich jej członków o terminie i porządku zebrania. </w:t>
      </w:r>
      <w:r w:rsidR="00D76A2F">
        <w:rPr>
          <w:rFonts w:cs="Arial"/>
          <w:sz w:val="24"/>
          <w:szCs w:val="24"/>
        </w:rPr>
        <w:t>Datę i godzinę obrad Rady P</w:t>
      </w:r>
      <w:r w:rsidRPr="007E698E">
        <w:rPr>
          <w:rFonts w:cs="Arial"/>
          <w:sz w:val="24"/>
          <w:szCs w:val="24"/>
        </w:rPr>
        <w:t>edagogicznej podaje przewodniczący do wiadomości zainteresowanym nie późn</w:t>
      </w:r>
      <w:r w:rsidR="00F93CE1">
        <w:rPr>
          <w:rFonts w:cs="Arial"/>
          <w:sz w:val="24"/>
          <w:szCs w:val="24"/>
        </w:rPr>
        <w:t>iej niż 3 dni przed zebraniem</w:t>
      </w:r>
      <w:r w:rsidRPr="007E698E">
        <w:rPr>
          <w:rFonts w:cs="Arial"/>
          <w:sz w:val="24"/>
          <w:szCs w:val="24"/>
        </w:rPr>
        <w:t xml:space="preserve"> poprze</w:t>
      </w:r>
      <w:r w:rsidR="005868A4" w:rsidRPr="007E698E">
        <w:rPr>
          <w:rFonts w:cs="Arial"/>
          <w:sz w:val="24"/>
          <w:szCs w:val="24"/>
        </w:rPr>
        <w:t xml:space="preserve">z wpis w księdze </w:t>
      </w:r>
      <w:r w:rsidR="0003294E" w:rsidRPr="007E698E">
        <w:rPr>
          <w:rFonts w:cs="Arial"/>
          <w:sz w:val="24"/>
          <w:szCs w:val="24"/>
        </w:rPr>
        <w:t xml:space="preserve">zarządzeń. </w:t>
      </w:r>
      <w:r w:rsidRPr="007E698E">
        <w:rPr>
          <w:rFonts w:cs="Arial"/>
          <w:sz w:val="24"/>
          <w:szCs w:val="24"/>
        </w:rPr>
        <w:t>W prz</w:t>
      </w:r>
      <w:r w:rsidR="00F93CE1">
        <w:rPr>
          <w:rFonts w:cs="Arial"/>
          <w:sz w:val="24"/>
          <w:szCs w:val="24"/>
        </w:rPr>
        <w:t xml:space="preserve">ypadkach wyjątkowych </w:t>
      </w:r>
      <w:r w:rsidRPr="007E698E">
        <w:rPr>
          <w:rFonts w:cs="Arial"/>
          <w:sz w:val="24"/>
          <w:szCs w:val="24"/>
        </w:rPr>
        <w:t xml:space="preserve"> </w:t>
      </w:r>
      <w:r w:rsidR="00D76A2F">
        <w:rPr>
          <w:rFonts w:cs="Arial"/>
          <w:sz w:val="24"/>
          <w:szCs w:val="24"/>
        </w:rPr>
        <w:t>zebranie Rady P</w:t>
      </w:r>
      <w:r w:rsidR="00F93CE1">
        <w:rPr>
          <w:rFonts w:cs="Arial"/>
          <w:sz w:val="24"/>
          <w:szCs w:val="24"/>
        </w:rPr>
        <w:t>edagogicznej może być zorganizowane w dniu powiadomienia.</w:t>
      </w:r>
    </w:p>
    <w:p w:rsidR="00B03105" w:rsidRPr="005868A4"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5868A4">
        <w:rPr>
          <w:rFonts w:cs="Arial"/>
          <w:sz w:val="24"/>
          <w:szCs w:val="24"/>
        </w:rPr>
        <w:lastRenderedPageBreak/>
        <w:t>Do zaw</w:t>
      </w:r>
      <w:r w:rsidR="00D76A2F">
        <w:rPr>
          <w:rFonts w:cs="Arial"/>
          <w:sz w:val="24"/>
          <w:szCs w:val="24"/>
        </w:rPr>
        <w:t>iadomienia o zwołaniu zebrania Rady P</w:t>
      </w:r>
      <w:r w:rsidRPr="005868A4">
        <w:rPr>
          <w:rFonts w:cs="Arial"/>
          <w:sz w:val="24"/>
          <w:szCs w:val="24"/>
        </w:rPr>
        <w:t>edagogicznej dołącza się porządek obrad wraz z projektami uchwał. Uzyskanie stosownych projektów i opinii od organów uprawnionych należy do przewo</w:t>
      </w:r>
      <w:r w:rsidR="00D76A2F">
        <w:rPr>
          <w:rFonts w:cs="Arial"/>
          <w:sz w:val="24"/>
          <w:szCs w:val="24"/>
        </w:rPr>
        <w:t>dniczącego rady. Każdy członek Rady P</w:t>
      </w:r>
      <w:r w:rsidRPr="005868A4">
        <w:rPr>
          <w:rFonts w:cs="Arial"/>
          <w:sz w:val="24"/>
          <w:szCs w:val="24"/>
        </w:rPr>
        <w:t>edagogicznej przed podjęciem decyzji musi mieć możliwość zgłoszenia uwag i zastrzeżeń do projektowanych uchwał, jak również otrzymania wyjaśnień.</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W zebraniach Rady P</w:t>
      </w:r>
      <w:r w:rsidR="00B03105" w:rsidRPr="00A240F6">
        <w:rPr>
          <w:rFonts w:cs="Arial"/>
          <w:sz w:val="24"/>
          <w:szCs w:val="24"/>
        </w:rPr>
        <w:t>edagogicznej lub określonych punktach programu mogą także brać udział z głosem doradczym osoby zaproszone przez jej przewodnic</w:t>
      </w:r>
      <w:r>
        <w:rPr>
          <w:rFonts w:cs="Arial"/>
          <w:sz w:val="24"/>
          <w:szCs w:val="24"/>
        </w:rPr>
        <w:t>zącego za zgodą lub na wniosek Rady P</w:t>
      </w:r>
      <w:r w:rsidR="00B03105" w:rsidRPr="00A240F6">
        <w:rPr>
          <w:rFonts w:cs="Arial"/>
          <w:sz w:val="24"/>
          <w:szCs w:val="24"/>
        </w:rPr>
        <w:t>edagogicznej. Przedstawiciele organu sprawującego nadzór pedagogiczn</w:t>
      </w:r>
      <w:r w:rsidR="00F93CE1">
        <w:rPr>
          <w:rFonts w:cs="Arial"/>
          <w:sz w:val="24"/>
          <w:szCs w:val="24"/>
        </w:rPr>
        <w:t>y mogą brać udział w zebraniu</w:t>
      </w:r>
      <w:r>
        <w:rPr>
          <w:rFonts w:cs="Arial"/>
          <w:sz w:val="24"/>
          <w:szCs w:val="24"/>
        </w:rPr>
        <w:t xml:space="preserve"> Rady P</w:t>
      </w:r>
      <w:r w:rsidR="00B03105" w:rsidRPr="00A240F6">
        <w:rPr>
          <w:rFonts w:cs="Arial"/>
          <w:sz w:val="24"/>
          <w:szCs w:val="24"/>
        </w:rPr>
        <w:t xml:space="preserve">edagogicznej po uprzednim powiadomieniu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00B03105" w:rsidRPr="00A240F6">
        <w:rPr>
          <w:rFonts w:cs="Arial"/>
          <w:sz w:val="24"/>
          <w:szCs w:val="24"/>
        </w:rPr>
        <w:t>.</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Zebrania Rady P</w:t>
      </w:r>
      <w:r w:rsidR="00B03105" w:rsidRPr="00A240F6">
        <w:rPr>
          <w:rFonts w:cs="Arial"/>
          <w:sz w:val="24"/>
          <w:szCs w:val="24"/>
        </w:rPr>
        <w:t xml:space="preserve">edagogicznej </w:t>
      </w:r>
      <w:r w:rsidR="00A72F67">
        <w:rPr>
          <w:rFonts w:cs="Arial"/>
          <w:sz w:val="24"/>
          <w:szCs w:val="24"/>
        </w:rPr>
        <w:t>szkoły</w:t>
      </w:r>
      <w:r w:rsidR="00B03105" w:rsidRPr="00A240F6">
        <w:rPr>
          <w:rFonts w:cs="Arial"/>
          <w:sz w:val="24"/>
          <w:szCs w:val="24"/>
        </w:rPr>
        <w:t xml:space="preserve">  są organizowane przed rozpoczęciem roku szkolnego, w każdym okresie w związku z</w:t>
      </w:r>
      <w:r w:rsidR="00F93CE1">
        <w:rPr>
          <w:rFonts w:cs="Arial"/>
          <w:sz w:val="24"/>
          <w:szCs w:val="24"/>
        </w:rPr>
        <w:t xml:space="preserve"> </w:t>
      </w:r>
      <w:r w:rsidR="00B03105" w:rsidRPr="00A240F6">
        <w:rPr>
          <w:rFonts w:cs="Arial"/>
          <w:sz w:val="24"/>
          <w:szCs w:val="24"/>
        </w:rPr>
        <w:t> zatwierdzeniem wyników klasyfikowania i promowania uczniów, po zakończeniu rocznych zajęć szkolnych oraz w miarę bieżących potrzeb.</w:t>
      </w:r>
    </w:p>
    <w:p w:rsidR="00B03105" w:rsidRPr="00133100"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Rada Pedagogiczna</w:t>
      </w:r>
      <w:r w:rsidR="005868A4">
        <w:rPr>
          <w:rFonts w:cs="Arial"/>
          <w:sz w:val="24"/>
          <w:szCs w:val="24"/>
        </w:rPr>
        <w:t xml:space="preserve"> </w:t>
      </w:r>
      <w:r w:rsidR="00A72F67">
        <w:rPr>
          <w:rFonts w:cs="Arial"/>
          <w:sz w:val="24"/>
          <w:szCs w:val="24"/>
        </w:rPr>
        <w:t>szkoły</w:t>
      </w:r>
      <w:r w:rsidR="00B03105" w:rsidRPr="00A240F6">
        <w:rPr>
          <w:rFonts w:cs="Arial"/>
          <w:sz w:val="24"/>
          <w:szCs w:val="24"/>
        </w:rPr>
        <w:t xml:space="preserve"> w ramach kompetencji stanowiących:</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uchwala regulamin swojej działalności;</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podejmuje uchwały w sprawie klasyfikacji i promocji uczniów</w:t>
      </w:r>
      <w:r w:rsidR="00F94D4D">
        <w:rPr>
          <w:rFonts w:cs="Arial"/>
          <w:sz w:val="24"/>
          <w:szCs w:val="24"/>
        </w:rPr>
        <w:t>szkoły</w:t>
      </w:r>
      <w:r w:rsidRPr="00A240F6">
        <w:rPr>
          <w:rFonts w:cs="Arial"/>
          <w:sz w:val="24"/>
          <w:szCs w:val="24"/>
        </w:rPr>
        <w:t>;</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podejmuje decyzje o przedłużeniu okresu nauki uczniowi niepełnosprawnemu po uzyskaniu pozytywnej opinii zespołu ds. pomocy psychologiczno-pedagogicznej i zgody rodziców;</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może jeden raz w ciągu danego etapu edukacyjnego promować ucznia, który nie zdał egzaminu poprawkowego z jednych zajęć edukacyjnych;</w:t>
      </w:r>
    </w:p>
    <w:p w:rsidR="00B03105" w:rsidRPr="00133100"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 xml:space="preserve">zatwierdza plan pracy </w:t>
      </w:r>
      <w:r w:rsidR="00F94D4D">
        <w:rPr>
          <w:rFonts w:cs="Arial"/>
          <w:sz w:val="24"/>
          <w:szCs w:val="24"/>
        </w:rPr>
        <w:t>szkoły</w:t>
      </w:r>
      <w:r w:rsidRPr="00A240F6">
        <w:rPr>
          <w:rFonts w:cs="Arial"/>
          <w:sz w:val="24"/>
          <w:szCs w:val="24"/>
        </w:rPr>
        <w:t xml:space="preserve"> na każdy rok szkolny;</w:t>
      </w:r>
    </w:p>
    <w:p w:rsidR="00B03105" w:rsidRPr="00155C13"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podejmuje uchwały w sprawie innowacji i eksperymentu pedagogicznego;</w:t>
      </w:r>
    </w:p>
    <w:p w:rsidR="00B03105" w:rsidRPr="00155C13"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 xml:space="preserve">podejmuje uchwały w sprawie wniosku do Kuratora o przeniesienie ucznia do innej </w:t>
      </w:r>
      <w:r w:rsidR="00F94D4D">
        <w:rPr>
          <w:rFonts w:cs="Arial"/>
          <w:sz w:val="24"/>
          <w:szCs w:val="24"/>
        </w:rPr>
        <w:t>szkoły</w:t>
      </w:r>
      <w:r w:rsidRPr="00A240F6">
        <w:rPr>
          <w:rFonts w:cs="Arial"/>
          <w:sz w:val="24"/>
          <w:szCs w:val="24"/>
        </w:rPr>
        <w:t>;</w:t>
      </w:r>
    </w:p>
    <w:p w:rsidR="00B03105" w:rsidRPr="00155C13"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ustala organizację doskonalenia zawodowego nauczycieli;</w:t>
      </w:r>
    </w:p>
    <w:p w:rsidR="00A64953" w:rsidRPr="00155C13" w:rsidRDefault="00B03105"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 xml:space="preserve">uchwala statut </w:t>
      </w:r>
      <w:r w:rsidR="00F94D4D">
        <w:rPr>
          <w:rFonts w:cs="Arial"/>
          <w:sz w:val="24"/>
          <w:szCs w:val="24"/>
        </w:rPr>
        <w:t>szkoły</w:t>
      </w:r>
      <w:r w:rsidRPr="00A240F6">
        <w:rPr>
          <w:rFonts w:cs="Arial"/>
          <w:sz w:val="24"/>
          <w:szCs w:val="24"/>
        </w:rPr>
        <w:t xml:space="preserve"> i wprowadzane </w:t>
      </w:r>
      <w:r w:rsidR="00A64953" w:rsidRPr="00A240F6">
        <w:rPr>
          <w:rFonts w:cs="Arial"/>
          <w:sz w:val="24"/>
          <w:szCs w:val="24"/>
        </w:rPr>
        <w:t>zmiany (nowelizacje) do statutu;</w:t>
      </w:r>
    </w:p>
    <w:p w:rsidR="00A64953" w:rsidRPr="00A240F6" w:rsidRDefault="009970CB" w:rsidP="006169B3">
      <w:pPr>
        <w:numPr>
          <w:ilvl w:val="0"/>
          <w:numId w:val="114"/>
        </w:numPr>
        <w:tabs>
          <w:tab w:val="left" w:pos="0"/>
          <w:tab w:val="left" w:pos="426"/>
        </w:tabs>
        <w:spacing w:before="120" w:after="120"/>
        <w:jc w:val="both"/>
        <w:rPr>
          <w:rFonts w:cs="Arial"/>
          <w:sz w:val="24"/>
          <w:szCs w:val="24"/>
        </w:rPr>
      </w:pPr>
      <w:r w:rsidRPr="00A240F6">
        <w:rPr>
          <w:rFonts w:cs="Arial"/>
          <w:sz w:val="24"/>
          <w:szCs w:val="24"/>
        </w:rPr>
        <w:t>ustala sposób</w:t>
      </w:r>
      <w:r w:rsidR="00A64953" w:rsidRPr="00A240F6">
        <w:rPr>
          <w:rFonts w:cs="Arial"/>
          <w:sz w:val="24"/>
          <w:szCs w:val="24"/>
        </w:rPr>
        <w:t xml:space="preserve"> wykorzystania wyników nadzoru pedagogicznego, w tym sprawowanego nad szkołą przez organ sprawujący nadzór pedagogiczny, w celu doskon</w:t>
      </w:r>
      <w:r w:rsidR="008C13AA" w:rsidRPr="00A240F6">
        <w:rPr>
          <w:rFonts w:cs="Arial"/>
          <w:sz w:val="24"/>
          <w:szCs w:val="24"/>
        </w:rPr>
        <w:t xml:space="preserve">alenia pracy </w:t>
      </w:r>
      <w:r w:rsidR="00F94D4D">
        <w:rPr>
          <w:rFonts w:cs="Arial"/>
          <w:sz w:val="24"/>
          <w:szCs w:val="24"/>
        </w:rPr>
        <w:t>szkoły</w:t>
      </w:r>
      <w:r w:rsidR="00A64953" w:rsidRPr="00A240F6">
        <w:rPr>
          <w:rFonts w:cs="Arial"/>
          <w:sz w:val="24"/>
          <w:szCs w:val="24"/>
        </w:rPr>
        <w:t>.</w:t>
      </w:r>
    </w:p>
    <w:p w:rsidR="00B03105" w:rsidRPr="00133100"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Rada Pedagogiczna</w:t>
      </w:r>
      <w:r w:rsidR="005868A4">
        <w:rPr>
          <w:rFonts w:cs="Arial"/>
          <w:sz w:val="24"/>
          <w:szCs w:val="24"/>
        </w:rPr>
        <w:t xml:space="preserve"> </w:t>
      </w:r>
      <w:r w:rsidR="00A72F67">
        <w:rPr>
          <w:rFonts w:cs="Arial"/>
          <w:sz w:val="24"/>
          <w:szCs w:val="24"/>
        </w:rPr>
        <w:t>szkoły</w:t>
      </w:r>
      <w:r w:rsidR="00B03105" w:rsidRPr="00A240F6">
        <w:rPr>
          <w:rFonts w:cs="Arial"/>
          <w:sz w:val="24"/>
          <w:szCs w:val="24"/>
        </w:rPr>
        <w:t xml:space="preserve"> w ramach kompetencji opiniujących:</w:t>
      </w:r>
    </w:p>
    <w:p w:rsidR="00B03105" w:rsidRPr="00C82BD1"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w:t>
      </w:r>
      <w:r w:rsidRPr="00155C13">
        <w:rPr>
          <w:rFonts w:cs="Arial"/>
          <w:sz w:val="24"/>
          <w:szCs w:val="24"/>
        </w:rPr>
        <w:t xml:space="preserve"> programy z </w:t>
      </w:r>
      <w:r w:rsidRPr="00A240F6">
        <w:rPr>
          <w:rFonts w:cs="Arial"/>
          <w:sz w:val="24"/>
          <w:szCs w:val="24"/>
        </w:rPr>
        <w:t>zakresu kształcenia ogólnego przed dopuszczeniem do użytku szkolnego;</w:t>
      </w:r>
    </w:p>
    <w:p w:rsidR="0044130C"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wskazuje sposób dostosowania warunków przeprowadzania egzaminu </w:t>
      </w:r>
      <w:r w:rsidR="00B21D62" w:rsidRPr="00A240F6">
        <w:rPr>
          <w:rFonts w:cs="Arial"/>
          <w:sz w:val="24"/>
          <w:szCs w:val="24"/>
        </w:rPr>
        <w:t xml:space="preserve">do </w:t>
      </w:r>
      <w:r w:rsidRPr="00A240F6">
        <w:rPr>
          <w:rFonts w:cs="Arial"/>
          <w:sz w:val="24"/>
          <w:szCs w:val="24"/>
        </w:rPr>
        <w:t>rodzaju niepełnosprawności lub indywidualnych potrzeb rozwojowych i edukacyjnych oraz możliwości psychofizycznych ucznia uwzględniając posiadane przez ucznia orzeczenie o potrzebie kształcenia specjalnego;</w:t>
      </w:r>
    </w:p>
    <w:p w:rsidR="00B03105"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lastRenderedPageBreak/>
        <w:t>opiniuje wnio</w:t>
      </w:r>
      <w:r w:rsidR="00155C13">
        <w:rPr>
          <w:rFonts w:cs="Arial"/>
          <w:sz w:val="24"/>
          <w:szCs w:val="24"/>
        </w:rPr>
        <w:t>sek do poradni psychologiczno-</w:t>
      </w:r>
      <w:r w:rsidRPr="00A240F6">
        <w:rPr>
          <w:rFonts w:cs="Arial"/>
          <w:sz w:val="24"/>
          <w:szCs w:val="24"/>
        </w:rPr>
        <w:t>pedagogicznej o zdiagnozowanie przyczyn trudności w nauce u uczniów, którzy nie posiadają wcześniej wydanej opinii  w trakcie nauki w </w:t>
      </w:r>
      <w:r w:rsidR="00F94D4D">
        <w:rPr>
          <w:rFonts w:cs="Arial"/>
          <w:sz w:val="24"/>
          <w:szCs w:val="24"/>
        </w:rPr>
        <w:t>szkole</w:t>
      </w:r>
      <w:r w:rsidRPr="00A240F6">
        <w:rPr>
          <w:rFonts w:cs="Arial"/>
          <w:sz w:val="24"/>
          <w:szCs w:val="24"/>
        </w:rPr>
        <w:t xml:space="preserve"> podstawowej;</w:t>
      </w:r>
    </w:p>
    <w:p w:rsidR="00B03105"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projekt innowacji do realizacji w </w:t>
      </w:r>
      <w:r w:rsidR="00F94D4D">
        <w:rPr>
          <w:rFonts w:cs="Arial"/>
          <w:sz w:val="24"/>
          <w:szCs w:val="24"/>
        </w:rPr>
        <w:t>szkole</w:t>
      </w:r>
      <w:r w:rsidRPr="00A240F6">
        <w:rPr>
          <w:rFonts w:cs="Arial"/>
          <w:sz w:val="24"/>
          <w:szCs w:val="24"/>
        </w:rPr>
        <w:t>;</w:t>
      </w:r>
    </w:p>
    <w:p w:rsidR="00314529"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opiniuje  programy z zakresu kształcenia ogólnego przed dopuszczeniem do użytku szkolnego;</w:t>
      </w:r>
    </w:p>
    <w:p w:rsidR="00314529"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organizacje pracy </w:t>
      </w:r>
      <w:r w:rsidR="00F94D4D">
        <w:rPr>
          <w:rFonts w:cs="Arial"/>
          <w:sz w:val="24"/>
          <w:szCs w:val="24"/>
        </w:rPr>
        <w:t>szkoły</w:t>
      </w:r>
      <w:r w:rsidRPr="00A240F6">
        <w:rPr>
          <w:rFonts w:cs="Arial"/>
          <w:sz w:val="24"/>
          <w:szCs w:val="24"/>
        </w:rPr>
        <w:t xml:space="preserve">, w tym tygodniowy rozkład zajęć edukacyjnych; </w:t>
      </w:r>
    </w:p>
    <w:p w:rsidR="00314529"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propozycje </w:t>
      </w:r>
      <w:r w:rsidR="00F94D4D">
        <w:rPr>
          <w:rFonts w:cs="Arial"/>
          <w:sz w:val="24"/>
          <w:szCs w:val="24"/>
        </w:rPr>
        <w:t>dyrektoraszkoły</w:t>
      </w:r>
      <w:r w:rsidRPr="00A240F6">
        <w:rPr>
          <w:rFonts w:cs="Arial"/>
          <w:sz w:val="24"/>
          <w:szCs w:val="24"/>
        </w:rPr>
        <w:t xml:space="preserve"> w sprawach przydziału nauczycielom stałych prac w ramach wynagrodzenia zasadniczego oraz w ramach godzin ponadwymiarowych;</w:t>
      </w:r>
    </w:p>
    <w:p w:rsidR="00314529"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wnioski </w:t>
      </w:r>
      <w:r w:rsidR="00F94D4D">
        <w:rPr>
          <w:rFonts w:cs="Arial"/>
          <w:sz w:val="24"/>
          <w:szCs w:val="24"/>
        </w:rPr>
        <w:t>dyrektora</w:t>
      </w:r>
      <w:r w:rsidRPr="00A240F6">
        <w:rPr>
          <w:rFonts w:cs="Arial"/>
          <w:sz w:val="24"/>
          <w:szCs w:val="24"/>
        </w:rPr>
        <w:t xml:space="preserve"> o przyznanie nauczycielom odznaczeń, nagród i innych wyróżnień;</w:t>
      </w:r>
    </w:p>
    <w:p w:rsidR="00314529" w:rsidRPr="0044130C" w:rsidRDefault="00B03105" w:rsidP="006169B3">
      <w:pPr>
        <w:numPr>
          <w:ilvl w:val="0"/>
          <w:numId w:val="115"/>
        </w:numPr>
        <w:tabs>
          <w:tab w:val="left" w:pos="0"/>
          <w:tab w:val="left" w:pos="426"/>
        </w:tabs>
        <w:spacing w:before="120" w:after="120"/>
        <w:jc w:val="both"/>
        <w:rPr>
          <w:rFonts w:cs="Arial"/>
          <w:sz w:val="24"/>
          <w:szCs w:val="24"/>
        </w:rPr>
      </w:pPr>
      <w:r w:rsidRPr="00A240F6">
        <w:rPr>
          <w:rFonts w:cs="Arial"/>
          <w:sz w:val="24"/>
          <w:szCs w:val="24"/>
        </w:rPr>
        <w:t xml:space="preserve">opiniuje projekt finansowy </w:t>
      </w:r>
      <w:r w:rsidR="00F94D4D">
        <w:rPr>
          <w:rFonts w:cs="Arial"/>
          <w:sz w:val="24"/>
          <w:szCs w:val="24"/>
        </w:rPr>
        <w:t>szkoły</w:t>
      </w:r>
      <w:r w:rsidRPr="00A240F6">
        <w:rPr>
          <w:rFonts w:cs="Arial"/>
          <w:sz w:val="24"/>
          <w:szCs w:val="24"/>
        </w:rPr>
        <w:t>;</w:t>
      </w:r>
    </w:p>
    <w:p w:rsidR="00314529" w:rsidRPr="0044130C" w:rsidRDefault="00B03105" w:rsidP="006169B3">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opiniuje wniosek o nagrodę kuratora oświaty dla </w:t>
      </w:r>
      <w:r w:rsidR="00F94D4D">
        <w:rPr>
          <w:rFonts w:cs="Arial"/>
          <w:sz w:val="24"/>
          <w:szCs w:val="24"/>
        </w:rPr>
        <w:t>dyrektoraszkoły</w:t>
      </w:r>
      <w:r w:rsidRPr="00A240F6">
        <w:rPr>
          <w:rFonts w:cs="Arial"/>
          <w:sz w:val="24"/>
          <w:szCs w:val="24"/>
        </w:rPr>
        <w:t>;</w:t>
      </w:r>
    </w:p>
    <w:p w:rsidR="00314529" w:rsidRPr="0044130C" w:rsidRDefault="00B03105" w:rsidP="006169B3">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opiniuje podjęcie działalności stowarzyszeń, wolontariuszy oraz innych organizacji, których celem statutowym jest działalność dydaktyczna,  wychowawcza i opiekuńcza;</w:t>
      </w:r>
    </w:p>
    <w:p w:rsidR="00314529" w:rsidRPr="0044130C" w:rsidRDefault="00B03105" w:rsidP="006169B3">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wydaje opinie na okoliczność przedłużenia powierzenia stanowiska </w:t>
      </w:r>
      <w:r w:rsidR="00F94D4D">
        <w:rPr>
          <w:rFonts w:cs="Arial"/>
          <w:sz w:val="24"/>
          <w:szCs w:val="24"/>
        </w:rPr>
        <w:t>dyrektora</w:t>
      </w:r>
      <w:r w:rsidRPr="00A240F6">
        <w:rPr>
          <w:rFonts w:cs="Arial"/>
          <w:sz w:val="24"/>
          <w:szCs w:val="24"/>
        </w:rPr>
        <w:t>;</w:t>
      </w:r>
    </w:p>
    <w:p w:rsidR="00314529" w:rsidRPr="0044130C" w:rsidRDefault="00B03105" w:rsidP="006169B3">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 xml:space="preserve">opiniuje pracę </w:t>
      </w:r>
      <w:r w:rsidR="00F94D4D">
        <w:rPr>
          <w:rFonts w:cs="Arial"/>
          <w:sz w:val="24"/>
          <w:szCs w:val="24"/>
        </w:rPr>
        <w:t>dyrektora</w:t>
      </w:r>
      <w:r w:rsidRPr="00A240F6">
        <w:rPr>
          <w:rFonts w:cs="Arial"/>
          <w:sz w:val="24"/>
          <w:szCs w:val="24"/>
        </w:rPr>
        <w:t xml:space="preserve"> przy ustalaniu jego oceny pracy;</w:t>
      </w:r>
    </w:p>
    <w:p w:rsidR="00314529" w:rsidRPr="0044130C" w:rsidRDefault="00B03105" w:rsidP="006169B3">
      <w:pPr>
        <w:numPr>
          <w:ilvl w:val="0"/>
          <w:numId w:val="115"/>
        </w:numPr>
        <w:tabs>
          <w:tab w:val="left" w:pos="0"/>
          <w:tab w:val="left" w:pos="426"/>
        </w:tabs>
        <w:spacing w:before="120" w:after="120"/>
        <w:ind w:hanging="454"/>
        <w:jc w:val="both"/>
        <w:rPr>
          <w:rFonts w:cs="Arial"/>
          <w:sz w:val="24"/>
          <w:szCs w:val="24"/>
        </w:rPr>
      </w:pPr>
      <w:r w:rsidRPr="00A240F6">
        <w:rPr>
          <w:rFonts w:cs="Arial"/>
          <w:sz w:val="24"/>
          <w:szCs w:val="24"/>
        </w:rPr>
        <w:t>opiniuje formy realizacji  2 godzin wychowania fizycznego;</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Rada Pedagogiczna</w:t>
      </w:r>
      <w:r w:rsidR="00B03105" w:rsidRPr="00A240F6">
        <w:rPr>
          <w:rFonts w:cs="Arial"/>
          <w:sz w:val="24"/>
          <w:szCs w:val="24"/>
        </w:rPr>
        <w:t xml:space="preserve"> ponadto:</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przygotowuje projekt zmian (nowelizacji) do statutu; </w:t>
      </w:r>
    </w:p>
    <w:p w:rsidR="000C2FED" w:rsidRDefault="00B03105" w:rsidP="006169B3">
      <w:pPr>
        <w:numPr>
          <w:ilvl w:val="0"/>
          <w:numId w:val="116"/>
        </w:numPr>
        <w:tabs>
          <w:tab w:val="left" w:pos="0"/>
          <w:tab w:val="left" w:pos="426"/>
        </w:tabs>
        <w:spacing w:before="120" w:after="120"/>
        <w:jc w:val="both"/>
        <w:rPr>
          <w:rFonts w:cs="Arial"/>
          <w:sz w:val="24"/>
          <w:szCs w:val="24"/>
        </w:rPr>
      </w:pPr>
      <w:r w:rsidRPr="000C2FED">
        <w:rPr>
          <w:rFonts w:cs="Arial"/>
          <w:sz w:val="24"/>
          <w:szCs w:val="24"/>
        </w:rPr>
        <w:t xml:space="preserve">może występować z wnioskiem o odwołanie nauczyciela z funkcji </w:t>
      </w:r>
      <w:r w:rsidR="00F94D4D" w:rsidRPr="000C2FED">
        <w:rPr>
          <w:rFonts w:cs="Arial"/>
          <w:sz w:val="24"/>
          <w:szCs w:val="24"/>
        </w:rPr>
        <w:t>dyrektora</w:t>
      </w:r>
      <w:r w:rsidR="005868A4" w:rsidRPr="000C2FED">
        <w:rPr>
          <w:rFonts w:cs="Arial"/>
          <w:sz w:val="24"/>
          <w:szCs w:val="24"/>
        </w:rPr>
        <w:t xml:space="preserve"> </w:t>
      </w:r>
      <w:r w:rsidR="00F94D4D" w:rsidRPr="000C2FED">
        <w:rPr>
          <w:rFonts w:cs="Arial"/>
          <w:sz w:val="24"/>
          <w:szCs w:val="24"/>
        </w:rPr>
        <w:t>szkoły</w:t>
      </w:r>
      <w:r w:rsidR="000C2FED">
        <w:rPr>
          <w:rFonts w:cs="Arial"/>
          <w:sz w:val="24"/>
          <w:szCs w:val="24"/>
        </w:rPr>
        <w:t>,</w:t>
      </w:r>
    </w:p>
    <w:p w:rsidR="00314529" w:rsidRPr="000C2FED" w:rsidRDefault="00B03105" w:rsidP="006169B3">
      <w:pPr>
        <w:numPr>
          <w:ilvl w:val="0"/>
          <w:numId w:val="116"/>
        </w:numPr>
        <w:tabs>
          <w:tab w:val="left" w:pos="0"/>
          <w:tab w:val="left" w:pos="426"/>
        </w:tabs>
        <w:spacing w:before="120" w:after="120"/>
        <w:jc w:val="both"/>
        <w:rPr>
          <w:rFonts w:cs="Arial"/>
          <w:sz w:val="24"/>
          <w:szCs w:val="24"/>
        </w:rPr>
      </w:pPr>
      <w:r w:rsidRPr="000C2FED">
        <w:rPr>
          <w:rFonts w:cs="Arial"/>
          <w:sz w:val="24"/>
          <w:szCs w:val="24"/>
        </w:rPr>
        <w:t xml:space="preserve"> uczestniczy w rozwiązywaniu spraw wewnętrznych </w:t>
      </w:r>
      <w:r w:rsidR="00F94D4D" w:rsidRPr="000C2FED">
        <w:rPr>
          <w:rFonts w:cs="Arial"/>
          <w:sz w:val="24"/>
          <w:szCs w:val="24"/>
        </w:rPr>
        <w:t>szkoły</w:t>
      </w:r>
      <w:r w:rsidRPr="000C2FED">
        <w:rPr>
          <w:rFonts w:cs="Arial"/>
          <w:sz w:val="24"/>
          <w:szCs w:val="24"/>
        </w:rPr>
        <w:t>;</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głosuje nad wotum nieufności dla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ocenia, z własnej inicjatywy sytuację oraz stan </w:t>
      </w:r>
      <w:r w:rsidR="00F94D4D">
        <w:rPr>
          <w:rFonts w:cs="Arial"/>
          <w:sz w:val="24"/>
          <w:szCs w:val="24"/>
        </w:rPr>
        <w:t>szkoły</w:t>
      </w:r>
      <w:r w:rsidRPr="00A240F6">
        <w:rPr>
          <w:rFonts w:cs="Arial"/>
          <w:sz w:val="24"/>
          <w:szCs w:val="24"/>
        </w:rPr>
        <w:t xml:space="preserve"> i występuje z wnioskami do organu prowadzącego;</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uczestniczy w tworzeniu planu doskonalenia nauczycieli;</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rozpatruje wnioski i opinie samorządu uczniowskiego we wszystkich sprawach </w:t>
      </w:r>
      <w:r w:rsidR="00F94D4D">
        <w:rPr>
          <w:rFonts w:cs="Arial"/>
          <w:sz w:val="24"/>
          <w:szCs w:val="24"/>
        </w:rPr>
        <w:t>szkoły</w:t>
      </w:r>
      <w:r w:rsidRPr="00A240F6">
        <w:rPr>
          <w:rFonts w:cs="Arial"/>
          <w:sz w:val="24"/>
          <w:szCs w:val="24"/>
        </w:rPr>
        <w:t>, w szczególności dotyczących realizacji podstawowych praw uczniów;</w:t>
      </w:r>
    </w:p>
    <w:p w:rsidR="00B03105" w:rsidRPr="00155C13"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ma prawo składania wniosku wspólnie z </w:t>
      </w:r>
      <w:r w:rsidR="00F94D4D">
        <w:rPr>
          <w:rFonts w:cs="Arial"/>
          <w:sz w:val="24"/>
          <w:szCs w:val="24"/>
        </w:rPr>
        <w:t>rada</w:t>
      </w:r>
      <w:r w:rsidRPr="00A240F6">
        <w:rPr>
          <w:rFonts w:cs="Arial"/>
          <w:sz w:val="24"/>
          <w:szCs w:val="24"/>
        </w:rPr>
        <w:t xml:space="preserve">mi </w:t>
      </w:r>
      <w:r w:rsidR="00F94D4D">
        <w:rPr>
          <w:rFonts w:cs="Arial"/>
          <w:sz w:val="24"/>
          <w:szCs w:val="24"/>
        </w:rPr>
        <w:t>rodziców i s</w:t>
      </w:r>
      <w:r w:rsidRPr="00A240F6">
        <w:rPr>
          <w:rFonts w:cs="Arial"/>
          <w:sz w:val="24"/>
          <w:szCs w:val="24"/>
        </w:rPr>
        <w:t xml:space="preserve">amorządami uczniowskimi o zmianę nazwy </w:t>
      </w:r>
      <w:r w:rsidR="00F94D4D">
        <w:rPr>
          <w:rFonts w:cs="Arial"/>
          <w:sz w:val="24"/>
          <w:szCs w:val="24"/>
        </w:rPr>
        <w:t>szkoły</w:t>
      </w:r>
      <w:r w:rsidRPr="00A240F6">
        <w:rPr>
          <w:rFonts w:cs="Arial"/>
          <w:sz w:val="24"/>
          <w:szCs w:val="24"/>
        </w:rPr>
        <w:t xml:space="preserve"> i nadanie imienia </w:t>
      </w:r>
      <w:r w:rsidR="00F94D4D">
        <w:rPr>
          <w:rFonts w:cs="Arial"/>
          <w:sz w:val="24"/>
          <w:szCs w:val="24"/>
        </w:rPr>
        <w:t>szkole</w:t>
      </w:r>
      <w:r w:rsidRPr="00A240F6">
        <w:rPr>
          <w:rFonts w:cs="Arial"/>
          <w:sz w:val="24"/>
          <w:szCs w:val="24"/>
        </w:rPr>
        <w:t>;</w:t>
      </w:r>
    </w:p>
    <w:p w:rsidR="00B03105" w:rsidRPr="0044130C" w:rsidRDefault="00B03105" w:rsidP="006169B3">
      <w:pPr>
        <w:numPr>
          <w:ilvl w:val="0"/>
          <w:numId w:val="116"/>
        </w:numPr>
        <w:tabs>
          <w:tab w:val="left" w:pos="0"/>
          <w:tab w:val="left" w:pos="426"/>
        </w:tabs>
        <w:spacing w:before="120" w:after="120"/>
        <w:jc w:val="both"/>
        <w:rPr>
          <w:rFonts w:cs="Arial"/>
          <w:sz w:val="24"/>
          <w:szCs w:val="24"/>
        </w:rPr>
      </w:pPr>
      <w:r w:rsidRPr="00A240F6">
        <w:rPr>
          <w:rFonts w:cs="Arial"/>
          <w:sz w:val="24"/>
          <w:szCs w:val="24"/>
        </w:rPr>
        <w:t xml:space="preserve">może wybierać delegatów do </w:t>
      </w:r>
      <w:r w:rsidR="00A72F67">
        <w:rPr>
          <w:rFonts w:cs="Arial"/>
          <w:sz w:val="24"/>
          <w:szCs w:val="24"/>
        </w:rPr>
        <w:t>rady</w:t>
      </w:r>
      <w:r w:rsidR="00D66D2A">
        <w:rPr>
          <w:rFonts w:cs="Arial"/>
          <w:sz w:val="24"/>
          <w:szCs w:val="24"/>
        </w:rPr>
        <w:t xml:space="preserve"> </w:t>
      </w:r>
      <w:r w:rsidR="00A72F67">
        <w:rPr>
          <w:rFonts w:cs="Arial"/>
          <w:sz w:val="24"/>
          <w:szCs w:val="24"/>
        </w:rPr>
        <w:t>szkoły</w:t>
      </w:r>
      <w:r w:rsidRPr="00A240F6">
        <w:rPr>
          <w:rFonts w:cs="Arial"/>
          <w:sz w:val="24"/>
          <w:szCs w:val="24"/>
        </w:rPr>
        <w:t>, jeśli taka będzie powstawała;</w:t>
      </w:r>
    </w:p>
    <w:p w:rsidR="00B03105" w:rsidRPr="0044130C" w:rsidRDefault="00B03105" w:rsidP="006169B3">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 xml:space="preserve">wybiera swoich przedstawicieli do udziału w konkursie na stanowisko </w:t>
      </w:r>
      <w:r w:rsidR="00F94D4D">
        <w:rPr>
          <w:rFonts w:cs="Arial"/>
          <w:sz w:val="24"/>
          <w:szCs w:val="24"/>
        </w:rPr>
        <w:t>dyrektoraszkoły</w:t>
      </w:r>
      <w:r w:rsidRPr="00A240F6">
        <w:rPr>
          <w:rFonts w:cs="Arial"/>
          <w:sz w:val="24"/>
          <w:szCs w:val="24"/>
        </w:rPr>
        <w:t>;</w:t>
      </w:r>
    </w:p>
    <w:p w:rsidR="00B03105" w:rsidRPr="0044130C" w:rsidRDefault="00B03105" w:rsidP="006169B3">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wybiera przedstawiciela do zespołu rozpatrującego odwołanie nauczyciela od oceny pracy;</w:t>
      </w:r>
    </w:p>
    <w:p w:rsidR="00B03105" w:rsidRPr="00A240F6" w:rsidRDefault="00B03105" w:rsidP="006169B3">
      <w:pPr>
        <w:numPr>
          <w:ilvl w:val="0"/>
          <w:numId w:val="116"/>
        </w:numPr>
        <w:tabs>
          <w:tab w:val="left" w:pos="0"/>
          <w:tab w:val="left" w:pos="426"/>
        </w:tabs>
        <w:spacing w:before="120" w:after="120"/>
        <w:ind w:hanging="454"/>
        <w:jc w:val="both"/>
        <w:rPr>
          <w:rFonts w:cs="Arial"/>
          <w:sz w:val="24"/>
          <w:szCs w:val="24"/>
        </w:rPr>
      </w:pPr>
      <w:r w:rsidRPr="00A240F6">
        <w:rPr>
          <w:rFonts w:cs="Arial"/>
          <w:sz w:val="24"/>
          <w:szCs w:val="24"/>
        </w:rPr>
        <w:t>zgłasza i o</w:t>
      </w:r>
      <w:r w:rsidR="00155C13">
        <w:rPr>
          <w:rFonts w:cs="Arial"/>
          <w:sz w:val="24"/>
          <w:szCs w:val="24"/>
        </w:rPr>
        <w:t>piniuje kandydatów na członków komisji dyscyplinarnej dla n</w:t>
      </w:r>
      <w:r w:rsidRPr="00A240F6">
        <w:rPr>
          <w:rFonts w:cs="Arial"/>
          <w:sz w:val="24"/>
          <w:szCs w:val="24"/>
        </w:rPr>
        <w:t>auczycieli.</w:t>
      </w:r>
    </w:p>
    <w:p w:rsidR="00B03105" w:rsidRPr="00A240F6"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plenarne </w:t>
      </w:r>
      <w:r w:rsidR="005868A4">
        <w:rPr>
          <w:rFonts w:cs="Arial"/>
          <w:sz w:val="24"/>
          <w:szCs w:val="24"/>
        </w:rPr>
        <w:t>R</w:t>
      </w:r>
      <w:r w:rsidR="00A72F67">
        <w:rPr>
          <w:rFonts w:cs="Arial"/>
          <w:sz w:val="24"/>
          <w:szCs w:val="24"/>
        </w:rPr>
        <w:t>ady</w:t>
      </w:r>
      <w:r w:rsidRPr="00A240F6">
        <w:rPr>
          <w:rFonts w:cs="Arial"/>
          <w:sz w:val="24"/>
          <w:szCs w:val="24"/>
        </w:rPr>
        <w:t xml:space="preserve"> Pedagogicznej są organizowane przed rozpoczęciem roku szkolnego, po zakończeniu pierwszego okresu, po zakończeniu rocznych zajęć lub w miarę potrzeb. Zebrania mogą być organizowane na wniosek organu prowadzącego, organu nadzorującego, </w:t>
      </w:r>
      <w:r w:rsidR="00A72F67">
        <w:rPr>
          <w:rFonts w:cs="Arial"/>
          <w:sz w:val="24"/>
          <w:szCs w:val="24"/>
        </w:rPr>
        <w:t>rady</w:t>
      </w:r>
      <w:r w:rsidR="005868A4">
        <w:rPr>
          <w:rFonts w:cs="Arial"/>
          <w:sz w:val="24"/>
          <w:szCs w:val="24"/>
        </w:rPr>
        <w:t xml:space="preserve"> </w:t>
      </w:r>
      <w:r w:rsidR="00F94D4D">
        <w:rPr>
          <w:rFonts w:cs="Arial"/>
          <w:sz w:val="24"/>
          <w:szCs w:val="24"/>
        </w:rPr>
        <w:t>rodziców</w:t>
      </w:r>
      <w:r w:rsidRPr="00A240F6">
        <w:rPr>
          <w:rFonts w:cs="Arial"/>
          <w:sz w:val="24"/>
          <w:szCs w:val="24"/>
        </w:rPr>
        <w:t xml:space="preserve"> lub co najmniej  1/3  jej członków.</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lastRenderedPageBreak/>
        <w:t>Rada Pedagogiczna</w:t>
      </w:r>
      <w:r w:rsidR="00B03105" w:rsidRPr="00A240F6">
        <w:rPr>
          <w:rFonts w:cs="Arial"/>
          <w:sz w:val="24"/>
          <w:szCs w:val="24"/>
        </w:rPr>
        <w:t xml:space="preserve"> podejmuje swoje decyzje w formie uchwał. Uchwały są podejmowane zwykłą większością  głosów w </w:t>
      </w:r>
      <w:r w:rsidR="0003294E" w:rsidRPr="00A240F6">
        <w:rPr>
          <w:rFonts w:cs="Arial"/>
          <w:sz w:val="24"/>
          <w:szCs w:val="24"/>
        </w:rPr>
        <w:t>obecności, co</w:t>
      </w:r>
      <w:r w:rsidR="00B03105" w:rsidRPr="00A240F6">
        <w:rPr>
          <w:rFonts w:cs="Arial"/>
          <w:sz w:val="24"/>
          <w:szCs w:val="24"/>
        </w:rPr>
        <w:t xml:space="preserve"> najmniej połowy jej członków.</w:t>
      </w:r>
    </w:p>
    <w:p w:rsidR="00B03105" w:rsidRPr="00A240F6" w:rsidRDefault="00155C13"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5868A4">
        <w:rPr>
          <w:rFonts w:cs="Arial"/>
          <w:sz w:val="24"/>
          <w:szCs w:val="24"/>
        </w:rPr>
        <w:t xml:space="preserve"> </w:t>
      </w:r>
      <w:r w:rsidR="00F94D4D">
        <w:rPr>
          <w:rFonts w:cs="Arial"/>
          <w:sz w:val="24"/>
          <w:szCs w:val="24"/>
        </w:rPr>
        <w:t>szkoły</w:t>
      </w:r>
      <w:r w:rsidR="00B03105" w:rsidRPr="00A240F6">
        <w:rPr>
          <w:rFonts w:cs="Arial"/>
          <w:sz w:val="24"/>
          <w:szCs w:val="24"/>
        </w:rPr>
        <w:t xml:space="preserve"> wstrzymuje wykonanie uchwał niezgodnych z przepisami prawa. </w:t>
      </w:r>
      <w:r w:rsidR="00B03105" w:rsidRPr="00A240F6">
        <w:rPr>
          <w:rFonts w:cs="Arial"/>
          <w:sz w:val="24"/>
          <w:szCs w:val="24"/>
        </w:rPr>
        <w:br/>
        <w:t xml:space="preserve">O wstrzymaniu wykonania uchwały </w:t>
      </w:r>
      <w:r w:rsidR="00F94D4D">
        <w:rPr>
          <w:rFonts w:cs="Arial"/>
          <w:sz w:val="24"/>
          <w:szCs w:val="24"/>
        </w:rPr>
        <w:t>dyrektor</w:t>
      </w:r>
      <w:r w:rsidR="00B03105" w:rsidRPr="00A240F6">
        <w:rPr>
          <w:rFonts w:cs="Arial"/>
          <w:sz w:val="24"/>
          <w:szCs w:val="24"/>
        </w:rPr>
        <w:t xml:space="preserve"> niezwłocznie zawiadamia organ prowadzący szkołę oraz organ sprawujący nadzór pedagogiczny. Organ sprawujący nadzór pedagogiczny uchyla uchwałę w razie stwierdzenia jej niezgodności z przepisami prawa po zasięgnięciu opinii organu prowadzącego. Rozstrzygnięcie organu sprawującego nadzór pedagogiczny jest ostateczne.</w:t>
      </w:r>
    </w:p>
    <w:p w:rsidR="00B03105" w:rsidRPr="00A240F6"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 xml:space="preserve">Zebrania </w:t>
      </w:r>
      <w:r w:rsidR="00D76A2F">
        <w:rPr>
          <w:rFonts w:cs="Arial"/>
          <w:sz w:val="24"/>
          <w:szCs w:val="24"/>
        </w:rPr>
        <w:t>R</w:t>
      </w:r>
      <w:r w:rsidR="00A72F67">
        <w:rPr>
          <w:rFonts w:cs="Arial"/>
          <w:sz w:val="24"/>
          <w:szCs w:val="24"/>
        </w:rPr>
        <w:t>ady</w:t>
      </w:r>
      <w:r w:rsidR="00D76A2F">
        <w:rPr>
          <w:rFonts w:cs="Arial"/>
          <w:sz w:val="24"/>
          <w:szCs w:val="24"/>
        </w:rPr>
        <w:t xml:space="preserve"> P</w:t>
      </w:r>
      <w:r w:rsidRPr="00A240F6">
        <w:rPr>
          <w:rFonts w:cs="Arial"/>
          <w:sz w:val="24"/>
          <w:szCs w:val="24"/>
        </w:rPr>
        <w:t xml:space="preserve">edagogicznej są protokołowane w formie papierowej. Księgę protokołów przechowuje się w archiwum </w:t>
      </w:r>
      <w:r w:rsidR="00F94D4D">
        <w:rPr>
          <w:rFonts w:cs="Arial"/>
          <w:sz w:val="24"/>
          <w:szCs w:val="24"/>
        </w:rPr>
        <w:t>szkoły</w:t>
      </w:r>
      <w:r w:rsidRPr="00A240F6">
        <w:rPr>
          <w:rFonts w:cs="Arial"/>
          <w:sz w:val="24"/>
          <w:szCs w:val="24"/>
        </w:rPr>
        <w:t>, zgod</w:t>
      </w:r>
      <w:r w:rsidR="00C10DA1">
        <w:rPr>
          <w:rFonts w:cs="Arial"/>
          <w:sz w:val="24"/>
          <w:szCs w:val="24"/>
        </w:rPr>
        <w:t>nie z Instrukcją  Archiwalną</w:t>
      </w:r>
      <w:r w:rsidRPr="00A240F6">
        <w:rPr>
          <w:rFonts w:cs="Arial"/>
          <w:sz w:val="24"/>
          <w:szCs w:val="24"/>
        </w:rPr>
        <w:t>.</w:t>
      </w:r>
    </w:p>
    <w:p w:rsidR="00B03105" w:rsidRPr="00A240F6" w:rsidRDefault="00D76A2F"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Protokół z zebrania Rady P</w:t>
      </w:r>
      <w:r w:rsidR="00B03105" w:rsidRPr="00A240F6">
        <w:rPr>
          <w:rFonts w:cs="Arial"/>
          <w:sz w:val="24"/>
          <w:szCs w:val="24"/>
        </w:rPr>
        <w:t>edagogicznej powinien w szczególności zawierać:</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określenie numeru, daty zebrania i nazwiska przewodniczącego rady oraz osoby sporządzającej protokół;</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stwierdzenie prawomocności obrad;</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odnotowanie przyjęcia protokołu z poprzedniego zebrania;</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listę obecności nauczycieli;</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uchwalony porządek obrad;</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przebieg obrad, a w szczególności: treść lub streszczenie wystąpień, teksty zgłoszonych i uchwalonych wniosków, odnotowanie zgłoszenia pisemnych wystąpień;</w:t>
      </w:r>
    </w:p>
    <w:p w:rsidR="00B03105" w:rsidRPr="00A240F6"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przebieg głosowania i jej wyniki;</w:t>
      </w:r>
    </w:p>
    <w:p w:rsidR="00B03105" w:rsidRPr="0044130C" w:rsidRDefault="00B03105" w:rsidP="006169B3">
      <w:pPr>
        <w:numPr>
          <w:ilvl w:val="0"/>
          <w:numId w:val="117"/>
        </w:numPr>
        <w:tabs>
          <w:tab w:val="left" w:pos="0"/>
          <w:tab w:val="left" w:pos="426"/>
        </w:tabs>
        <w:spacing w:before="120" w:after="120"/>
        <w:jc w:val="both"/>
        <w:rPr>
          <w:rFonts w:cs="Arial"/>
          <w:sz w:val="24"/>
          <w:szCs w:val="24"/>
        </w:rPr>
      </w:pPr>
      <w:r w:rsidRPr="00A240F6">
        <w:rPr>
          <w:rFonts w:cs="Arial"/>
          <w:sz w:val="24"/>
          <w:szCs w:val="24"/>
        </w:rPr>
        <w:t>podpis przewodniczącego i protokolanta.</w:t>
      </w:r>
    </w:p>
    <w:p w:rsidR="00B03105" w:rsidRPr="00A240F6"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Do protokołu dołącza się: listę zaproszonych gości, teksty uchwał przyjętych przez radę, protokoły głosowań tajnych, zgłoszone na piśmie wnioski, oświadczenia i inne dokumenty złożone do przewodniczącego rady pedagogicznej.</w:t>
      </w:r>
    </w:p>
    <w:p w:rsidR="00B03105" w:rsidRPr="0044130C"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Protokół sporządza się w ciągu 14 dni po zakończeniu obrad.</w:t>
      </w:r>
    </w:p>
    <w:p w:rsidR="00B03105" w:rsidRPr="0044130C" w:rsidRDefault="00857924" w:rsidP="006169B3">
      <w:pPr>
        <w:pStyle w:val="Akapitzlist"/>
        <w:numPr>
          <w:ilvl w:val="0"/>
          <w:numId w:val="113"/>
        </w:numPr>
        <w:tabs>
          <w:tab w:val="left" w:pos="0"/>
        </w:tabs>
        <w:spacing w:before="120" w:after="120" w:line="240" w:lineRule="auto"/>
        <w:contextualSpacing w:val="0"/>
        <w:jc w:val="both"/>
        <w:rPr>
          <w:rFonts w:cs="Arial"/>
          <w:sz w:val="24"/>
          <w:szCs w:val="24"/>
        </w:rPr>
      </w:pPr>
      <w:r>
        <w:rPr>
          <w:rFonts w:cs="Arial"/>
          <w:sz w:val="24"/>
          <w:szCs w:val="24"/>
        </w:rPr>
        <w:t>Protokół z zebrania Rady P</w:t>
      </w:r>
      <w:r w:rsidR="00B03105" w:rsidRPr="00A240F6">
        <w:rPr>
          <w:rFonts w:cs="Arial"/>
          <w:sz w:val="24"/>
          <w:szCs w:val="24"/>
        </w:rPr>
        <w:t xml:space="preserve">edagogicznej wykłada się do wglądu w sekretariacie </w:t>
      </w:r>
      <w:r w:rsidR="0003294E">
        <w:rPr>
          <w:rFonts w:cs="Arial"/>
          <w:sz w:val="24"/>
          <w:szCs w:val="24"/>
        </w:rPr>
        <w:t>szkoły</w:t>
      </w:r>
      <w:r w:rsidR="0003294E" w:rsidRPr="00A240F6">
        <w:rPr>
          <w:rFonts w:cs="Arial"/>
          <w:sz w:val="24"/>
          <w:szCs w:val="24"/>
        </w:rPr>
        <w:t>, na co</w:t>
      </w:r>
      <w:r w:rsidR="00B03105" w:rsidRPr="00A240F6">
        <w:rPr>
          <w:rFonts w:cs="Arial"/>
          <w:sz w:val="24"/>
          <w:szCs w:val="24"/>
        </w:rPr>
        <w:t xml:space="preserve"> najmniej 3 dni przed terminem kolejnego zebrania.</w:t>
      </w:r>
    </w:p>
    <w:p w:rsidR="00B03105" w:rsidRPr="00155C13"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Poprawki i uzupełnienia do protokołu powinny być wnoszone nie późni</w:t>
      </w:r>
      <w:r w:rsidR="00857924">
        <w:rPr>
          <w:rFonts w:cs="Arial"/>
          <w:sz w:val="24"/>
          <w:szCs w:val="24"/>
        </w:rPr>
        <w:t>ej niż do rozpoczęcia zebrania Rady P</w:t>
      </w:r>
      <w:r w:rsidRPr="00A240F6">
        <w:rPr>
          <w:rFonts w:cs="Arial"/>
          <w:sz w:val="24"/>
          <w:szCs w:val="24"/>
        </w:rPr>
        <w:t>edagogicznej, na której następuje przyjęcie protokołu.</w:t>
      </w:r>
    </w:p>
    <w:p w:rsidR="00B73F5A" w:rsidRDefault="00B03105" w:rsidP="006169B3">
      <w:pPr>
        <w:pStyle w:val="Akapitzlist"/>
        <w:numPr>
          <w:ilvl w:val="0"/>
          <w:numId w:val="113"/>
        </w:numPr>
        <w:tabs>
          <w:tab w:val="left" w:pos="0"/>
        </w:tabs>
        <w:spacing w:before="120" w:after="120" w:line="240" w:lineRule="auto"/>
        <w:contextualSpacing w:val="0"/>
        <w:jc w:val="both"/>
        <w:rPr>
          <w:rFonts w:cs="Arial"/>
          <w:sz w:val="24"/>
          <w:szCs w:val="24"/>
        </w:rPr>
      </w:pPr>
      <w:r w:rsidRPr="00A240F6">
        <w:rPr>
          <w:rFonts w:cs="Arial"/>
          <w:sz w:val="24"/>
          <w:szCs w:val="24"/>
        </w:rPr>
        <w:t>Nauczyciele są zobowiązani do nieujawniania sp</w:t>
      </w:r>
      <w:r w:rsidR="00F93CE1">
        <w:rPr>
          <w:rFonts w:cs="Arial"/>
          <w:sz w:val="24"/>
          <w:szCs w:val="24"/>
        </w:rPr>
        <w:t>raw poruszanych na zebraniu</w:t>
      </w:r>
      <w:r w:rsidRPr="00A240F6">
        <w:rPr>
          <w:rFonts w:cs="Arial"/>
          <w:sz w:val="24"/>
          <w:szCs w:val="24"/>
        </w:rPr>
        <w:t xml:space="preserve"> </w:t>
      </w:r>
      <w:r w:rsidR="00857924">
        <w:rPr>
          <w:rFonts w:cs="Arial"/>
          <w:sz w:val="24"/>
          <w:szCs w:val="24"/>
        </w:rPr>
        <w:t>R</w:t>
      </w:r>
      <w:r w:rsidR="00A72F67">
        <w:rPr>
          <w:rFonts w:cs="Arial"/>
          <w:sz w:val="24"/>
          <w:szCs w:val="24"/>
        </w:rPr>
        <w:t>ady</w:t>
      </w:r>
      <w:r w:rsidR="00857924">
        <w:rPr>
          <w:rFonts w:cs="Arial"/>
          <w:sz w:val="24"/>
          <w:szCs w:val="24"/>
        </w:rPr>
        <w:t xml:space="preserve"> P</w:t>
      </w:r>
      <w:r w:rsidRPr="00A240F6">
        <w:rPr>
          <w:rFonts w:cs="Arial"/>
          <w:sz w:val="24"/>
          <w:szCs w:val="24"/>
        </w:rPr>
        <w:t xml:space="preserve">edagogicznej, które mogą naruszać dobro osobiste uczniów lub ich rodziców, a także nauczycieli i innych pracowników </w:t>
      </w:r>
      <w:r w:rsidR="00F94D4D">
        <w:rPr>
          <w:rFonts w:cs="Arial"/>
          <w:sz w:val="24"/>
          <w:szCs w:val="24"/>
        </w:rPr>
        <w:t>szkoły</w:t>
      </w:r>
      <w:r w:rsidRPr="00A240F6">
        <w:rPr>
          <w:rFonts w:cs="Arial"/>
          <w:sz w:val="24"/>
          <w:szCs w:val="24"/>
        </w:rPr>
        <w:t>.</w:t>
      </w:r>
    </w:p>
    <w:p w:rsidR="00B03105" w:rsidRPr="00C044C0" w:rsidRDefault="00B73F5A" w:rsidP="00E662C7">
      <w:pPr>
        <w:pStyle w:val="Nagwek3"/>
        <w:spacing w:line="240" w:lineRule="auto"/>
        <w:rPr>
          <w:b/>
          <w:color w:val="002060"/>
          <w:sz w:val="22"/>
          <w:szCs w:val="22"/>
        </w:rPr>
      </w:pPr>
      <w:bookmarkStart w:id="50" w:name="_Toc361441271"/>
      <w:bookmarkStart w:id="51" w:name="_Toc501384508"/>
      <w:r w:rsidRPr="00C044C0">
        <w:rPr>
          <w:b/>
          <w:color w:val="002060"/>
          <w:sz w:val="22"/>
          <w:szCs w:val="22"/>
        </w:rPr>
        <w:t>Rozdział 3</w:t>
      </w:r>
      <w:bookmarkEnd w:id="50"/>
      <w:r w:rsidR="00E662C7">
        <w:rPr>
          <w:b/>
          <w:color w:val="002060"/>
          <w:sz w:val="22"/>
          <w:szCs w:val="22"/>
        </w:rPr>
        <w:br/>
      </w:r>
      <w:r w:rsidR="00D76A2F">
        <w:rPr>
          <w:b/>
          <w:color w:val="002060"/>
          <w:sz w:val="22"/>
          <w:szCs w:val="22"/>
        </w:rPr>
        <w:t>Rada Rodziców</w:t>
      </w:r>
      <w:bookmarkEnd w:id="51"/>
    </w:p>
    <w:p w:rsidR="00B03105" w:rsidRPr="00FF4B8C" w:rsidRDefault="00F6435E" w:rsidP="006169B3">
      <w:pPr>
        <w:pStyle w:val="paragraf"/>
        <w:numPr>
          <w:ilvl w:val="0"/>
          <w:numId w:val="45"/>
        </w:numPr>
        <w:spacing w:before="120" w:after="120"/>
        <w:jc w:val="both"/>
        <w:rPr>
          <w:rFonts w:cs="Arial"/>
          <w:strike/>
          <w:sz w:val="24"/>
          <w:szCs w:val="24"/>
        </w:rPr>
      </w:pPr>
      <w:r>
        <w:rPr>
          <w:rFonts w:cs="Arial"/>
          <w:sz w:val="24"/>
          <w:szCs w:val="24"/>
        </w:rPr>
        <w:t>1.</w:t>
      </w:r>
      <w:r w:rsidR="00D76A2F">
        <w:rPr>
          <w:rFonts w:cs="Arial"/>
          <w:sz w:val="24"/>
          <w:szCs w:val="24"/>
        </w:rPr>
        <w:t>Rada Rodziców</w:t>
      </w:r>
      <w:r w:rsidR="00B03105" w:rsidRPr="00FF4B8C">
        <w:rPr>
          <w:rFonts w:cs="Arial"/>
          <w:sz w:val="24"/>
          <w:szCs w:val="24"/>
        </w:rPr>
        <w:t xml:space="preserve"> jest kolegialnym organem </w:t>
      </w:r>
      <w:r w:rsidR="00F94D4D" w:rsidRPr="00FF4B8C">
        <w:rPr>
          <w:rFonts w:cs="Arial"/>
          <w:sz w:val="24"/>
          <w:szCs w:val="24"/>
        </w:rPr>
        <w:t>szkoły</w:t>
      </w:r>
      <w:r w:rsidR="00B03105" w:rsidRPr="00FF4B8C">
        <w:rPr>
          <w:rFonts w:cs="Arial"/>
          <w:sz w:val="24"/>
          <w:szCs w:val="24"/>
        </w:rPr>
        <w:t>.</w:t>
      </w:r>
    </w:p>
    <w:p w:rsidR="00B03105" w:rsidRPr="0044130C" w:rsidRDefault="00D76A2F" w:rsidP="006169B3">
      <w:pPr>
        <w:pStyle w:val="Akapitzlist"/>
        <w:numPr>
          <w:ilvl w:val="0"/>
          <w:numId w:val="118"/>
        </w:numPr>
        <w:tabs>
          <w:tab w:val="left" w:pos="0"/>
        </w:tabs>
        <w:spacing w:before="120" w:after="120" w:line="240" w:lineRule="auto"/>
        <w:contextualSpacing w:val="0"/>
        <w:jc w:val="both"/>
        <w:rPr>
          <w:rFonts w:cs="Arial"/>
          <w:sz w:val="24"/>
          <w:szCs w:val="24"/>
        </w:rPr>
      </w:pPr>
      <w:r>
        <w:rPr>
          <w:rFonts w:cs="Arial"/>
          <w:sz w:val="24"/>
          <w:szCs w:val="24"/>
        </w:rPr>
        <w:t>Rada Rodziców</w:t>
      </w:r>
      <w:r w:rsidR="00B03105" w:rsidRPr="00A240F6">
        <w:rPr>
          <w:rFonts w:cs="Arial"/>
          <w:sz w:val="24"/>
          <w:szCs w:val="24"/>
        </w:rPr>
        <w:t xml:space="preserve"> reprezentuje ogół rodziców uczniów przed innymi organami </w:t>
      </w:r>
      <w:r w:rsidR="00F94D4D">
        <w:rPr>
          <w:rFonts w:cs="Arial"/>
          <w:sz w:val="24"/>
          <w:szCs w:val="24"/>
        </w:rPr>
        <w:t>szkoły</w:t>
      </w:r>
      <w:r w:rsidR="00B03105" w:rsidRPr="00A240F6">
        <w:rPr>
          <w:rFonts w:cs="Arial"/>
          <w:sz w:val="24"/>
          <w:szCs w:val="24"/>
        </w:rPr>
        <w:t>.</w:t>
      </w:r>
    </w:p>
    <w:p w:rsidR="00B03105" w:rsidRPr="0044130C" w:rsidRDefault="00B03105" w:rsidP="006169B3">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skład </w:t>
      </w:r>
      <w:r w:rsidR="00F42CB6">
        <w:rPr>
          <w:rFonts w:cs="Arial"/>
          <w:sz w:val="24"/>
          <w:szCs w:val="24"/>
        </w:rPr>
        <w:t>R</w:t>
      </w:r>
      <w:r w:rsidR="00A72F67">
        <w:rPr>
          <w:rFonts w:cs="Arial"/>
          <w:sz w:val="24"/>
          <w:szCs w:val="24"/>
        </w:rPr>
        <w:t>ady</w:t>
      </w:r>
      <w:r w:rsidR="00F42CB6">
        <w:rPr>
          <w:rFonts w:cs="Arial"/>
          <w:sz w:val="24"/>
          <w:szCs w:val="24"/>
        </w:rPr>
        <w:t xml:space="preserve"> R</w:t>
      </w:r>
      <w:r w:rsidR="00F94D4D">
        <w:rPr>
          <w:rFonts w:cs="Arial"/>
          <w:sz w:val="24"/>
          <w:szCs w:val="24"/>
        </w:rPr>
        <w:t>odziców</w:t>
      </w:r>
      <w:r w:rsidRPr="00A240F6">
        <w:rPr>
          <w:rFonts w:cs="Arial"/>
          <w:sz w:val="24"/>
          <w:szCs w:val="24"/>
        </w:rPr>
        <w:t xml:space="preserve"> wchodzi jeden przedstawiciel rodziców/prawnych opiekunów z każdego oddziału szkolnego</w:t>
      </w:r>
      <w:r w:rsidR="00F806E6" w:rsidRPr="00A240F6">
        <w:rPr>
          <w:rFonts w:cs="Arial"/>
          <w:sz w:val="24"/>
          <w:szCs w:val="24"/>
        </w:rPr>
        <w:t xml:space="preserve"> wchodzącego w skład </w:t>
      </w:r>
      <w:r w:rsidR="00F94D4D">
        <w:rPr>
          <w:rFonts w:cs="Arial"/>
          <w:sz w:val="24"/>
          <w:szCs w:val="24"/>
        </w:rPr>
        <w:t>szkoły</w:t>
      </w:r>
      <w:r w:rsidRPr="00A240F6">
        <w:rPr>
          <w:rFonts w:cs="Arial"/>
          <w:sz w:val="24"/>
          <w:szCs w:val="24"/>
        </w:rPr>
        <w:t>;</w:t>
      </w:r>
    </w:p>
    <w:p w:rsidR="00B03105" w:rsidRPr="0044130C" w:rsidRDefault="00B03105" w:rsidP="006169B3">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Celem </w:t>
      </w:r>
      <w:r w:rsidR="00857924">
        <w:rPr>
          <w:rFonts w:cs="Arial"/>
          <w:sz w:val="24"/>
          <w:szCs w:val="24"/>
        </w:rPr>
        <w:t>R</w:t>
      </w:r>
      <w:r w:rsidR="00A72F67">
        <w:rPr>
          <w:rFonts w:cs="Arial"/>
          <w:sz w:val="24"/>
          <w:szCs w:val="24"/>
        </w:rPr>
        <w:t>ady</w:t>
      </w:r>
      <w:r w:rsidR="00857924">
        <w:rPr>
          <w:rFonts w:cs="Arial"/>
          <w:sz w:val="24"/>
          <w:szCs w:val="24"/>
        </w:rPr>
        <w:t xml:space="preserve"> R</w:t>
      </w:r>
      <w:r w:rsidR="00F94D4D">
        <w:rPr>
          <w:rFonts w:cs="Arial"/>
          <w:sz w:val="24"/>
          <w:szCs w:val="24"/>
        </w:rPr>
        <w:t>odziców</w:t>
      </w:r>
      <w:r w:rsidRPr="00A240F6">
        <w:rPr>
          <w:rFonts w:cs="Arial"/>
          <w:sz w:val="24"/>
          <w:szCs w:val="24"/>
        </w:rPr>
        <w:t xml:space="preserve"> jest reprezentowanie </w:t>
      </w:r>
      <w:r w:rsidR="00A72F67">
        <w:rPr>
          <w:rFonts w:cs="Arial"/>
          <w:sz w:val="24"/>
          <w:szCs w:val="24"/>
        </w:rPr>
        <w:t>szkoły</w:t>
      </w:r>
      <w:r w:rsidRPr="00A240F6">
        <w:rPr>
          <w:rFonts w:cs="Arial"/>
          <w:sz w:val="24"/>
          <w:szCs w:val="24"/>
        </w:rPr>
        <w:t xml:space="preserve"> oraz podejmowanie działań zmierzających do doskonalenia </w:t>
      </w:r>
      <w:r w:rsidR="002152FD" w:rsidRPr="00A240F6">
        <w:rPr>
          <w:rFonts w:cs="Arial"/>
          <w:sz w:val="24"/>
          <w:szCs w:val="24"/>
        </w:rPr>
        <w:t xml:space="preserve">jej </w:t>
      </w:r>
      <w:r w:rsidRPr="00A240F6">
        <w:rPr>
          <w:rFonts w:cs="Arial"/>
          <w:sz w:val="24"/>
          <w:szCs w:val="24"/>
        </w:rPr>
        <w:t>statutowej działalności.</w:t>
      </w:r>
    </w:p>
    <w:p w:rsidR="00B03105" w:rsidRPr="0044130C" w:rsidRDefault="00B03105" w:rsidP="006169B3">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 xml:space="preserve">Szczególnym celem </w:t>
      </w:r>
      <w:r w:rsidR="00857924">
        <w:rPr>
          <w:rFonts w:cs="Arial"/>
          <w:sz w:val="24"/>
          <w:szCs w:val="24"/>
        </w:rPr>
        <w:t>R</w:t>
      </w:r>
      <w:r w:rsidR="00A72F67">
        <w:rPr>
          <w:rFonts w:cs="Arial"/>
          <w:sz w:val="24"/>
          <w:szCs w:val="24"/>
        </w:rPr>
        <w:t>ady</w:t>
      </w:r>
      <w:r w:rsidR="00D66D2A">
        <w:rPr>
          <w:rFonts w:cs="Arial"/>
          <w:sz w:val="24"/>
          <w:szCs w:val="24"/>
        </w:rPr>
        <w:t xml:space="preserve"> </w:t>
      </w:r>
      <w:r w:rsidR="00857924">
        <w:rPr>
          <w:rFonts w:cs="Arial"/>
          <w:sz w:val="24"/>
          <w:szCs w:val="24"/>
        </w:rPr>
        <w:t>R</w:t>
      </w:r>
      <w:r w:rsidR="00F94D4D">
        <w:rPr>
          <w:rFonts w:cs="Arial"/>
          <w:sz w:val="24"/>
          <w:szCs w:val="24"/>
        </w:rPr>
        <w:t>odziców</w:t>
      </w:r>
      <w:r w:rsidRPr="00A240F6">
        <w:rPr>
          <w:rFonts w:cs="Arial"/>
          <w:sz w:val="24"/>
          <w:szCs w:val="24"/>
        </w:rPr>
        <w:t xml:space="preserve"> jest działanie na rzecz opiekuńczej funkcji </w:t>
      </w:r>
      <w:r w:rsidR="00F94D4D">
        <w:rPr>
          <w:rFonts w:cs="Arial"/>
          <w:sz w:val="24"/>
          <w:szCs w:val="24"/>
        </w:rPr>
        <w:t>szkoły</w:t>
      </w:r>
      <w:r w:rsidRPr="00A240F6">
        <w:rPr>
          <w:rFonts w:cs="Arial"/>
          <w:sz w:val="24"/>
          <w:szCs w:val="24"/>
        </w:rPr>
        <w:t>.</w:t>
      </w:r>
    </w:p>
    <w:p w:rsidR="00B03105" w:rsidRPr="0044130C" w:rsidRDefault="00B03105" w:rsidP="006169B3">
      <w:pPr>
        <w:pStyle w:val="Akapitzlist"/>
        <w:numPr>
          <w:ilvl w:val="0"/>
          <w:numId w:val="118"/>
        </w:numPr>
        <w:tabs>
          <w:tab w:val="left" w:pos="0"/>
        </w:tabs>
        <w:spacing w:before="120" w:after="120" w:line="240" w:lineRule="auto"/>
        <w:contextualSpacing w:val="0"/>
        <w:jc w:val="both"/>
        <w:rPr>
          <w:rFonts w:cs="Arial"/>
          <w:sz w:val="24"/>
          <w:szCs w:val="24"/>
        </w:rPr>
      </w:pPr>
      <w:r w:rsidRPr="00A240F6">
        <w:rPr>
          <w:rFonts w:cs="Arial"/>
          <w:sz w:val="24"/>
          <w:szCs w:val="24"/>
        </w:rPr>
        <w:t xml:space="preserve">Zadaniem </w:t>
      </w:r>
      <w:r w:rsidR="00857924">
        <w:rPr>
          <w:rFonts w:cs="Arial"/>
          <w:sz w:val="24"/>
          <w:szCs w:val="24"/>
        </w:rPr>
        <w:t>R</w:t>
      </w:r>
      <w:r w:rsidR="00A72F67">
        <w:rPr>
          <w:rFonts w:cs="Arial"/>
          <w:sz w:val="24"/>
          <w:szCs w:val="24"/>
        </w:rPr>
        <w:t>ady</w:t>
      </w:r>
      <w:r w:rsidR="00857924">
        <w:rPr>
          <w:rFonts w:cs="Arial"/>
          <w:sz w:val="24"/>
          <w:szCs w:val="24"/>
        </w:rPr>
        <w:t xml:space="preserve"> R</w:t>
      </w:r>
      <w:r w:rsidR="00F94D4D">
        <w:rPr>
          <w:rFonts w:cs="Arial"/>
          <w:sz w:val="24"/>
          <w:szCs w:val="24"/>
        </w:rPr>
        <w:t>odziców</w:t>
      </w:r>
      <w:r w:rsidRPr="00A240F6">
        <w:rPr>
          <w:rFonts w:cs="Arial"/>
          <w:sz w:val="24"/>
          <w:szCs w:val="24"/>
        </w:rPr>
        <w:t xml:space="preserve"> jest w szczególności</w:t>
      </w:r>
      <w:r w:rsidRPr="00A240F6">
        <w:rPr>
          <w:rFonts w:cs="Arial"/>
          <w:b/>
          <w:sz w:val="24"/>
          <w:szCs w:val="24"/>
        </w:rPr>
        <w:t>:</w:t>
      </w:r>
    </w:p>
    <w:p w:rsidR="00B03105" w:rsidRPr="0044130C" w:rsidRDefault="00B03105" w:rsidP="006169B3">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pobudzanie i organizowanie form aktywności rodziców na rzecz wspomagania realizacji celów i zadań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gromadzenie funduszy niezbędnych dla wspierania działalności </w:t>
      </w:r>
      <w:r w:rsidR="00F94D4D">
        <w:rPr>
          <w:rFonts w:cs="Arial"/>
          <w:sz w:val="24"/>
          <w:szCs w:val="24"/>
        </w:rPr>
        <w:t>szkoły</w:t>
      </w:r>
      <w:r w:rsidRPr="00A240F6">
        <w:rPr>
          <w:rFonts w:cs="Arial"/>
          <w:sz w:val="24"/>
          <w:szCs w:val="24"/>
        </w:rPr>
        <w:t>, a także ustalanie zasad użytkowania tych funduszy;</w:t>
      </w:r>
    </w:p>
    <w:p w:rsidR="00B03105" w:rsidRPr="0044130C" w:rsidRDefault="00B03105" w:rsidP="006169B3">
      <w:pPr>
        <w:numPr>
          <w:ilvl w:val="0"/>
          <w:numId w:val="120"/>
        </w:numPr>
        <w:tabs>
          <w:tab w:val="left" w:pos="0"/>
          <w:tab w:val="left" w:pos="426"/>
        </w:tabs>
        <w:spacing w:before="120" w:after="120"/>
        <w:jc w:val="both"/>
        <w:rPr>
          <w:rFonts w:cs="Arial"/>
          <w:sz w:val="24"/>
          <w:szCs w:val="24"/>
        </w:rPr>
      </w:pPr>
      <w:r w:rsidRPr="00A240F6">
        <w:rPr>
          <w:rFonts w:cs="Arial"/>
          <w:sz w:val="24"/>
          <w:szCs w:val="24"/>
        </w:rPr>
        <w:t xml:space="preserve">zapewnienie rodzicom we współdziałaniu z innymi organami </w:t>
      </w:r>
      <w:r w:rsidR="00F94D4D">
        <w:rPr>
          <w:rFonts w:cs="Arial"/>
          <w:sz w:val="24"/>
          <w:szCs w:val="24"/>
        </w:rPr>
        <w:t>szkoły</w:t>
      </w:r>
      <w:r w:rsidRPr="00A240F6">
        <w:rPr>
          <w:rFonts w:cs="Arial"/>
          <w:sz w:val="24"/>
          <w:szCs w:val="24"/>
        </w:rPr>
        <w:t xml:space="preserve">, rzeczywistego wpływu na działalność </w:t>
      </w:r>
      <w:r w:rsidR="00F94D4D">
        <w:rPr>
          <w:rFonts w:cs="Arial"/>
          <w:sz w:val="24"/>
          <w:szCs w:val="24"/>
        </w:rPr>
        <w:t>szkoły</w:t>
      </w:r>
      <w:r w:rsidRPr="00A240F6">
        <w:rPr>
          <w:rFonts w:cs="Arial"/>
          <w:sz w:val="24"/>
          <w:szCs w:val="24"/>
        </w:rPr>
        <w:t>, wśród nich zaś:</w:t>
      </w:r>
    </w:p>
    <w:p w:rsidR="00B03105" w:rsidRPr="00A240F6" w:rsidRDefault="00B03105" w:rsidP="006169B3">
      <w:pPr>
        <w:pStyle w:val="Akapitzlist"/>
        <w:numPr>
          <w:ilvl w:val="0"/>
          <w:numId w:val="122"/>
        </w:numPr>
        <w:spacing w:before="120" w:after="120" w:line="240" w:lineRule="auto"/>
        <w:contextualSpacing w:val="0"/>
        <w:jc w:val="both"/>
        <w:rPr>
          <w:rFonts w:cs="Arial"/>
          <w:sz w:val="24"/>
          <w:szCs w:val="24"/>
        </w:rPr>
      </w:pPr>
      <w:r w:rsidRPr="00A240F6">
        <w:rPr>
          <w:rFonts w:cs="Arial"/>
          <w:sz w:val="24"/>
          <w:szCs w:val="24"/>
        </w:rPr>
        <w:t xml:space="preserve">znajomość zadań i zamierzeń dydaktyczno-wychowawczych w </w:t>
      </w:r>
      <w:r w:rsidR="00F94D4D">
        <w:rPr>
          <w:rFonts w:cs="Arial"/>
          <w:sz w:val="24"/>
          <w:szCs w:val="24"/>
        </w:rPr>
        <w:t>szkole</w:t>
      </w:r>
      <w:r w:rsidRPr="00A240F6">
        <w:rPr>
          <w:rFonts w:cs="Arial"/>
          <w:sz w:val="24"/>
          <w:szCs w:val="24"/>
        </w:rPr>
        <w:t xml:space="preserve"> i w klasie, uzyskania w każdym czasie rzetelnej informacji na temat swego dziecka i jego postępów lub trudności,</w:t>
      </w:r>
    </w:p>
    <w:p w:rsidR="00B03105" w:rsidRPr="00A240F6" w:rsidRDefault="00B03105" w:rsidP="006169B3">
      <w:pPr>
        <w:pStyle w:val="Akapitzlist"/>
        <w:numPr>
          <w:ilvl w:val="0"/>
          <w:numId w:val="122"/>
        </w:numPr>
        <w:spacing w:before="120" w:after="120" w:line="240" w:lineRule="auto"/>
        <w:contextualSpacing w:val="0"/>
        <w:jc w:val="both"/>
        <w:rPr>
          <w:rFonts w:cs="Arial"/>
          <w:sz w:val="24"/>
          <w:szCs w:val="24"/>
        </w:rPr>
      </w:pPr>
      <w:r w:rsidRPr="00A240F6">
        <w:rPr>
          <w:rFonts w:cs="Arial"/>
          <w:sz w:val="24"/>
          <w:szCs w:val="24"/>
        </w:rPr>
        <w:t xml:space="preserve">znajomość statutu </w:t>
      </w:r>
      <w:r w:rsidR="00F94D4D">
        <w:rPr>
          <w:rFonts w:cs="Arial"/>
          <w:sz w:val="24"/>
          <w:szCs w:val="24"/>
        </w:rPr>
        <w:t>szkoły</w:t>
      </w:r>
      <w:r w:rsidRPr="00A240F6">
        <w:rPr>
          <w:rFonts w:cs="Arial"/>
          <w:sz w:val="24"/>
          <w:szCs w:val="24"/>
        </w:rPr>
        <w:t xml:space="preserve">, regulaminów szkolnych, </w:t>
      </w:r>
      <w:r w:rsidR="00F93CE1">
        <w:rPr>
          <w:rFonts w:cs="Arial"/>
          <w:sz w:val="24"/>
          <w:szCs w:val="24"/>
        </w:rPr>
        <w:t xml:space="preserve"> oceniania wewnątrzszkolnego,</w:t>
      </w:r>
    </w:p>
    <w:p w:rsidR="00B03105" w:rsidRPr="00A240F6" w:rsidRDefault="00B03105" w:rsidP="006169B3">
      <w:pPr>
        <w:pStyle w:val="Akapitzlist"/>
        <w:numPr>
          <w:ilvl w:val="0"/>
          <w:numId w:val="122"/>
        </w:numPr>
        <w:spacing w:before="120" w:after="120" w:line="240" w:lineRule="auto"/>
        <w:contextualSpacing w:val="0"/>
        <w:jc w:val="both"/>
        <w:rPr>
          <w:rFonts w:cs="Arial"/>
          <w:sz w:val="24"/>
          <w:szCs w:val="24"/>
        </w:rPr>
      </w:pPr>
      <w:r w:rsidRPr="00A240F6">
        <w:rPr>
          <w:rFonts w:cs="Arial"/>
          <w:sz w:val="24"/>
          <w:szCs w:val="24"/>
        </w:rPr>
        <w:t>uzyskiwania porad w sprawie wychowania i dalszego kształcenia swych dzieci,</w:t>
      </w:r>
    </w:p>
    <w:p w:rsidR="00B03105" w:rsidRPr="00A240F6" w:rsidRDefault="00B03105" w:rsidP="006169B3">
      <w:pPr>
        <w:pStyle w:val="Akapitzlist"/>
        <w:numPr>
          <w:ilvl w:val="0"/>
          <w:numId w:val="122"/>
        </w:numPr>
        <w:spacing w:before="120" w:after="120" w:line="240" w:lineRule="auto"/>
        <w:contextualSpacing w:val="0"/>
        <w:jc w:val="both"/>
        <w:rPr>
          <w:rFonts w:cs="Arial"/>
          <w:sz w:val="24"/>
          <w:szCs w:val="24"/>
        </w:rPr>
      </w:pPr>
      <w:r w:rsidRPr="00A240F6">
        <w:rPr>
          <w:rFonts w:cs="Arial"/>
          <w:sz w:val="24"/>
          <w:szCs w:val="24"/>
        </w:rPr>
        <w:t xml:space="preserve">wyrażania i przekazywania opinii na temat pracy </w:t>
      </w:r>
      <w:r w:rsidR="00F94D4D">
        <w:rPr>
          <w:rFonts w:cs="Arial"/>
          <w:sz w:val="24"/>
          <w:szCs w:val="24"/>
        </w:rPr>
        <w:t>szkoły</w:t>
      </w:r>
      <w:r w:rsidRPr="00A240F6">
        <w:rPr>
          <w:rFonts w:cs="Arial"/>
          <w:sz w:val="24"/>
          <w:szCs w:val="24"/>
        </w:rPr>
        <w:t>,</w:t>
      </w:r>
    </w:p>
    <w:p w:rsidR="00B03105" w:rsidRPr="0044130C" w:rsidRDefault="00B03105" w:rsidP="006169B3">
      <w:pPr>
        <w:pStyle w:val="Akapitzlist"/>
        <w:numPr>
          <w:ilvl w:val="0"/>
          <w:numId w:val="122"/>
        </w:numPr>
        <w:spacing w:before="120" w:after="120" w:line="240" w:lineRule="auto"/>
        <w:contextualSpacing w:val="0"/>
        <w:jc w:val="both"/>
        <w:rPr>
          <w:rFonts w:cs="Arial"/>
          <w:sz w:val="24"/>
          <w:szCs w:val="24"/>
        </w:rPr>
      </w:pPr>
      <w:r w:rsidRPr="00A240F6">
        <w:rPr>
          <w:rFonts w:cs="Arial"/>
          <w:sz w:val="24"/>
          <w:szCs w:val="24"/>
        </w:rPr>
        <w:t xml:space="preserve">określanie struktur działania ogółu rodziców oraz </w:t>
      </w:r>
      <w:r w:rsidR="0003294E">
        <w:rPr>
          <w:rFonts w:cs="Arial"/>
          <w:sz w:val="24"/>
          <w:szCs w:val="24"/>
        </w:rPr>
        <w:t>rady rodziców</w:t>
      </w:r>
      <w:r w:rsidRPr="00A240F6">
        <w:rPr>
          <w:rFonts w:cs="Arial"/>
          <w:sz w:val="24"/>
          <w:szCs w:val="24"/>
        </w:rPr>
        <w:t xml:space="preserve">. </w:t>
      </w:r>
    </w:p>
    <w:p w:rsidR="00D91730" w:rsidRPr="00DC4EE3" w:rsidRDefault="00D76A2F" w:rsidP="006169B3">
      <w:pPr>
        <w:pStyle w:val="Akapitzlist"/>
        <w:numPr>
          <w:ilvl w:val="0"/>
          <w:numId w:val="118"/>
        </w:numPr>
        <w:tabs>
          <w:tab w:val="left" w:pos="0"/>
        </w:tabs>
        <w:spacing w:before="120" w:after="120" w:line="240" w:lineRule="auto"/>
        <w:contextualSpacing w:val="0"/>
        <w:jc w:val="both"/>
        <w:rPr>
          <w:rFonts w:cs="Arial"/>
          <w:b/>
          <w:sz w:val="24"/>
          <w:szCs w:val="24"/>
        </w:rPr>
      </w:pPr>
      <w:r>
        <w:rPr>
          <w:rFonts w:cs="Arial"/>
          <w:sz w:val="24"/>
          <w:szCs w:val="24"/>
        </w:rPr>
        <w:t>Rada Rodziców</w:t>
      </w:r>
      <w:r w:rsidR="00B03105" w:rsidRPr="00F6435E">
        <w:rPr>
          <w:rFonts w:cs="Arial"/>
          <w:sz w:val="24"/>
          <w:szCs w:val="24"/>
        </w:rPr>
        <w:t xml:space="preserve"> może występować do </w:t>
      </w:r>
      <w:r w:rsidR="00F94D4D" w:rsidRPr="00F6435E">
        <w:rPr>
          <w:rFonts w:cs="Arial"/>
          <w:sz w:val="24"/>
          <w:szCs w:val="24"/>
        </w:rPr>
        <w:t>dyrektora</w:t>
      </w:r>
      <w:r w:rsidR="00B03105" w:rsidRPr="00F6435E">
        <w:rPr>
          <w:rFonts w:cs="Arial"/>
          <w:sz w:val="24"/>
          <w:szCs w:val="24"/>
        </w:rPr>
        <w:t xml:space="preserve"> i innych organów </w:t>
      </w:r>
      <w:r w:rsidR="00F94D4D" w:rsidRPr="00F6435E">
        <w:rPr>
          <w:rFonts w:cs="Arial"/>
          <w:sz w:val="24"/>
          <w:szCs w:val="24"/>
        </w:rPr>
        <w:t>szkoły</w:t>
      </w:r>
      <w:r w:rsidR="00B03105" w:rsidRPr="00F6435E">
        <w:rPr>
          <w:rFonts w:cs="Arial"/>
          <w:sz w:val="24"/>
          <w:szCs w:val="24"/>
        </w:rPr>
        <w:t xml:space="preserve">, organu prowadzącego szkołę oraz organu sprawującego nadzór pedagogiczny z wnioskami </w:t>
      </w:r>
      <w:r w:rsidR="00B03105" w:rsidRPr="00F6435E">
        <w:rPr>
          <w:rFonts w:cs="Arial"/>
          <w:sz w:val="24"/>
          <w:szCs w:val="24"/>
        </w:rPr>
        <w:br/>
        <w:t xml:space="preserve">i opiniami we wszystkich sprawach </w:t>
      </w:r>
      <w:r w:rsidR="00F94D4D" w:rsidRPr="00F6435E">
        <w:rPr>
          <w:rFonts w:cs="Arial"/>
          <w:sz w:val="24"/>
          <w:szCs w:val="24"/>
        </w:rPr>
        <w:t>szkoły</w:t>
      </w:r>
      <w:r w:rsidR="00B03105" w:rsidRPr="00F6435E">
        <w:rPr>
          <w:rFonts w:cs="Arial"/>
          <w:sz w:val="24"/>
          <w:szCs w:val="24"/>
        </w:rPr>
        <w:t>.</w:t>
      </w:r>
    </w:p>
    <w:p w:rsidR="00B03105" w:rsidRPr="0044130C" w:rsidRDefault="00B03105" w:rsidP="006169B3">
      <w:pPr>
        <w:pStyle w:val="Akapitzlist"/>
        <w:numPr>
          <w:ilvl w:val="0"/>
          <w:numId w:val="118"/>
        </w:numPr>
        <w:tabs>
          <w:tab w:val="left" w:pos="0"/>
        </w:tabs>
        <w:spacing w:before="120" w:after="120" w:line="240" w:lineRule="auto"/>
        <w:contextualSpacing w:val="0"/>
        <w:jc w:val="both"/>
        <w:rPr>
          <w:rFonts w:cs="Arial"/>
          <w:b/>
        </w:rPr>
      </w:pPr>
      <w:r w:rsidRPr="001F1A48">
        <w:rPr>
          <w:rFonts w:cs="Arial"/>
          <w:sz w:val="24"/>
          <w:szCs w:val="24"/>
        </w:rPr>
        <w:t>Do kompetencji</w:t>
      </w:r>
      <w:r w:rsidR="005868A4">
        <w:rPr>
          <w:rFonts w:cs="Arial"/>
          <w:sz w:val="24"/>
          <w:szCs w:val="24"/>
        </w:rPr>
        <w:t xml:space="preserve"> </w:t>
      </w:r>
      <w:r w:rsidR="005868A4">
        <w:rPr>
          <w:rFonts w:cs="Arial"/>
          <w:sz w:val="24"/>
        </w:rPr>
        <w:t>R</w:t>
      </w:r>
      <w:r w:rsidR="00A72F67" w:rsidRPr="001F1A48">
        <w:rPr>
          <w:rFonts w:cs="Arial"/>
          <w:sz w:val="24"/>
        </w:rPr>
        <w:t>ady</w:t>
      </w:r>
      <w:r w:rsidR="005868A4">
        <w:rPr>
          <w:rFonts w:cs="Arial"/>
          <w:sz w:val="24"/>
        </w:rPr>
        <w:t xml:space="preserve"> R</w:t>
      </w:r>
      <w:r w:rsidR="00F94D4D" w:rsidRPr="001F1A48">
        <w:rPr>
          <w:rFonts w:cs="Arial"/>
          <w:sz w:val="24"/>
        </w:rPr>
        <w:t>odziców</w:t>
      </w:r>
      <w:r w:rsidRPr="001F1A48">
        <w:rPr>
          <w:rFonts w:cs="Arial"/>
          <w:sz w:val="24"/>
        </w:rPr>
        <w:t xml:space="preserve"> należy:</w:t>
      </w:r>
    </w:p>
    <w:p w:rsidR="00B03105" w:rsidRPr="00A240F6" w:rsidRDefault="005868A4" w:rsidP="006169B3">
      <w:pPr>
        <w:numPr>
          <w:ilvl w:val="0"/>
          <w:numId w:val="119"/>
        </w:numPr>
        <w:tabs>
          <w:tab w:val="left" w:pos="0"/>
          <w:tab w:val="left" w:pos="426"/>
        </w:tabs>
        <w:spacing w:before="120" w:after="120"/>
        <w:jc w:val="both"/>
        <w:rPr>
          <w:rFonts w:cs="Arial"/>
          <w:sz w:val="24"/>
          <w:szCs w:val="24"/>
        </w:rPr>
      </w:pPr>
      <w:r>
        <w:rPr>
          <w:rFonts w:cs="Arial"/>
          <w:sz w:val="24"/>
          <w:szCs w:val="24"/>
        </w:rPr>
        <w:t>uchwalanie w porozumieniu z Radą P</w:t>
      </w:r>
      <w:r w:rsidR="00B03105" w:rsidRPr="00A240F6">
        <w:rPr>
          <w:rFonts w:cs="Arial"/>
          <w:sz w:val="24"/>
          <w:szCs w:val="24"/>
        </w:rPr>
        <w:t>edagogiczną:</w:t>
      </w:r>
    </w:p>
    <w:p w:rsidR="00B03105" w:rsidRPr="00CA0697" w:rsidRDefault="00D91730" w:rsidP="006169B3">
      <w:pPr>
        <w:pStyle w:val="Akapitzlist"/>
        <w:numPr>
          <w:ilvl w:val="0"/>
          <w:numId w:val="123"/>
        </w:numPr>
        <w:spacing w:before="120" w:after="120" w:line="240" w:lineRule="auto"/>
        <w:contextualSpacing w:val="0"/>
        <w:jc w:val="both"/>
        <w:rPr>
          <w:rFonts w:cs="Arial"/>
          <w:sz w:val="24"/>
          <w:szCs w:val="24"/>
        </w:rPr>
      </w:pPr>
      <w:r>
        <w:rPr>
          <w:rFonts w:cs="Arial"/>
          <w:sz w:val="24"/>
          <w:szCs w:val="24"/>
        </w:rPr>
        <w:t>programu wychowawczo</w:t>
      </w:r>
      <w:r w:rsidR="00F93CE1">
        <w:rPr>
          <w:rFonts w:cs="Arial"/>
          <w:sz w:val="24"/>
          <w:szCs w:val="24"/>
        </w:rPr>
        <w:t xml:space="preserve"> </w:t>
      </w:r>
      <w:r>
        <w:rPr>
          <w:rFonts w:cs="Arial"/>
          <w:sz w:val="24"/>
          <w:szCs w:val="24"/>
        </w:rPr>
        <w:t>-</w:t>
      </w:r>
      <w:r w:rsidR="00F93CE1">
        <w:rPr>
          <w:rFonts w:cs="Arial"/>
          <w:sz w:val="24"/>
          <w:szCs w:val="24"/>
        </w:rPr>
        <w:t xml:space="preserve"> </w:t>
      </w:r>
      <w:r>
        <w:rPr>
          <w:rFonts w:cs="Arial"/>
          <w:sz w:val="24"/>
          <w:szCs w:val="24"/>
        </w:rPr>
        <w:t xml:space="preserve">profilaktycznego </w:t>
      </w:r>
      <w:r w:rsidR="00A72F67">
        <w:rPr>
          <w:rFonts w:cs="Arial"/>
          <w:sz w:val="24"/>
          <w:szCs w:val="24"/>
        </w:rPr>
        <w:t>szkoły</w:t>
      </w:r>
      <w:r w:rsidR="00B03105" w:rsidRPr="00A240F6">
        <w:rPr>
          <w:rFonts w:cs="Arial"/>
          <w:sz w:val="24"/>
          <w:szCs w:val="24"/>
        </w:rPr>
        <w:t xml:space="preserve"> obejmującego wszystkie treści i działania o charakterze wychowawczym skierowane do uczniów, </w:t>
      </w:r>
      <w:r w:rsidR="009F546D" w:rsidRPr="00A240F6">
        <w:rPr>
          <w:rFonts w:cs="Arial"/>
          <w:sz w:val="24"/>
          <w:szCs w:val="24"/>
        </w:rPr>
        <w:t>realizowanego przez nauczycieli oraz treści z zakresu profilaktyki dostosowane</w:t>
      </w:r>
      <w:r w:rsidR="00B03105" w:rsidRPr="00A240F6">
        <w:rPr>
          <w:rFonts w:cs="Arial"/>
          <w:sz w:val="24"/>
          <w:szCs w:val="24"/>
        </w:rPr>
        <w:t xml:space="preserve"> do potrzeb rozwojowych uczniów oraz potrzeb</w:t>
      </w:r>
      <w:r w:rsidR="0079347E" w:rsidRPr="00A240F6">
        <w:rPr>
          <w:rFonts w:cs="Arial"/>
          <w:sz w:val="24"/>
          <w:szCs w:val="24"/>
        </w:rPr>
        <w:t xml:space="preserve"> danego środowiska, obejmujące</w:t>
      </w:r>
      <w:r w:rsidR="005868A4">
        <w:rPr>
          <w:rFonts w:cs="Arial"/>
          <w:sz w:val="24"/>
          <w:szCs w:val="24"/>
        </w:rPr>
        <w:t xml:space="preserve"> </w:t>
      </w:r>
      <w:r w:rsidR="0079347E" w:rsidRPr="00A240F6">
        <w:rPr>
          <w:rFonts w:cs="Arial"/>
          <w:sz w:val="24"/>
          <w:szCs w:val="24"/>
        </w:rPr>
        <w:t xml:space="preserve">także </w:t>
      </w:r>
      <w:r w:rsidR="00B03105" w:rsidRPr="00A240F6">
        <w:rPr>
          <w:rFonts w:cs="Arial"/>
          <w:sz w:val="24"/>
          <w:szCs w:val="24"/>
        </w:rPr>
        <w:t>treści i działania o charakterze profilaktycznym skier</w:t>
      </w:r>
      <w:r w:rsidR="00CA0697">
        <w:rPr>
          <w:rFonts w:cs="Arial"/>
          <w:sz w:val="24"/>
          <w:szCs w:val="24"/>
        </w:rPr>
        <w:t xml:space="preserve">owane do nauczycieli i </w:t>
      </w:r>
      <w:r w:rsidR="00F93CE1">
        <w:rPr>
          <w:rFonts w:cs="Arial"/>
          <w:sz w:val="24"/>
          <w:szCs w:val="24"/>
        </w:rPr>
        <w:t>rodziców.</w:t>
      </w:r>
      <w:r w:rsidR="0003294E">
        <w:rPr>
          <w:rFonts w:cs="Arial"/>
          <w:sz w:val="24"/>
          <w:szCs w:val="24"/>
        </w:rPr>
        <w:t xml:space="preserve"> Jeżeli</w:t>
      </w:r>
      <w:r w:rsidR="00B03105" w:rsidRPr="00CA0697">
        <w:rPr>
          <w:rFonts w:cs="Arial"/>
          <w:sz w:val="24"/>
          <w:szCs w:val="24"/>
        </w:rPr>
        <w:t xml:space="preserve"> </w:t>
      </w:r>
      <w:r w:rsidR="00D76A2F">
        <w:rPr>
          <w:rFonts w:cs="Arial"/>
          <w:sz w:val="24"/>
          <w:szCs w:val="24"/>
        </w:rPr>
        <w:t>Rada Rodziców</w:t>
      </w:r>
      <w:r w:rsidR="00B03105" w:rsidRPr="00CA0697">
        <w:rPr>
          <w:rFonts w:cs="Arial"/>
          <w:sz w:val="24"/>
          <w:szCs w:val="24"/>
        </w:rPr>
        <w:t xml:space="preserve"> w terminie 30 dni od dnia rozpoczęcia roku szkol</w:t>
      </w:r>
      <w:r w:rsidRPr="00CA0697">
        <w:rPr>
          <w:rFonts w:cs="Arial"/>
          <w:sz w:val="24"/>
          <w:szCs w:val="24"/>
        </w:rPr>
        <w:t>nego nie uzyska porozumienia z radą p</w:t>
      </w:r>
      <w:r w:rsidR="00B03105" w:rsidRPr="00CA0697">
        <w:rPr>
          <w:rFonts w:cs="Arial"/>
          <w:sz w:val="24"/>
          <w:szCs w:val="24"/>
        </w:rPr>
        <w:t xml:space="preserve">edagogiczną </w:t>
      </w:r>
      <w:r w:rsidRPr="00CA0697">
        <w:rPr>
          <w:rFonts w:cs="Arial"/>
          <w:sz w:val="24"/>
          <w:szCs w:val="24"/>
        </w:rPr>
        <w:t>w sprawie programu w</w:t>
      </w:r>
      <w:r w:rsidR="0079347E" w:rsidRPr="00CA0697">
        <w:rPr>
          <w:rFonts w:cs="Arial"/>
          <w:sz w:val="24"/>
          <w:szCs w:val="24"/>
        </w:rPr>
        <w:t>ychowawczo-profilaktycznego, program</w:t>
      </w:r>
      <w:r w:rsidR="00B03105" w:rsidRPr="00CA0697">
        <w:rPr>
          <w:rFonts w:cs="Arial"/>
          <w:sz w:val="24"/>
          <w:szCs w:val="24"/>
        </w:rPr>
        <w:t xml:space="preserve"> te</w:t>
      </w:r>
      <w:r w:rsidR="0079347E" w:rsidRPr="00CA0697">
        <w:rPr>
          <w:rFonts w:cs="Arial"/>
          <w:sz w:val="24"/>
          <w:szCs w:val="24"/>
        </w:rPr>
        <w:t>n</w:t>
      </w:r>
      <w:r w:rsidR="00B03105" w:rsidRPr="00CA0697">
        <w:rPr>
          <w:rFonts w:cs="Arial"/>
          <w:sz w:val="24"/>
          <w:szCs w:val="24"/>
        </w:rPr>
        <w:t xml:space="preserve"> ustala dyrektor </w:t>
      </w:r>
      <w:r w:rsidR="00F94D4D" w:rsidRPr="00CA0697">
        <w:rPr>
          <w:rFonts w:cs="Arial"/>
          <w:sz w:val="24"/>
          <w:szCs w:val="24"/>
        </w:rPr>
        <w:t>szkoły</w:t>
      </w:r>
      <w:r w:rsidR="00B03105" w:rsidRPr="00CA0697">
        <w:rPr>
          <w:rFonts w:cs="Arial"/>
          <w:sz w:val="24"/>
          <w:szCs w:val="24"/>
        </w:rPr>
        <w:t xml:space="preserve"> w uzgodnieniu z organem sprawującym nadzór pedagogiczny. Program ustalony przez </w:t>
      </w:r>
      <w:r w:rsidR="00F94D4D" w:rsidRPr="00CA0697">
        <w:rPr>
          <w:rFonts w:cs="Arial"/>
          <w:sz w:val="24"/>
          <w:szCs w:val="24"/>
        </w:rPr>
        <w:t>dyrektora</w:t>
      </w:r>
      <w:r w:rsidR="005868A4">
        <w:rPr>
          <w:rFonts w:cs="Arial"/>
          <w:sz w:val="24"/>
          <w:szCs w:val="24"/>
        </w:rPr>
        <w:t xml:space="preserve"> </w:t>
      </w:r>
      <w:r w:rsidR="00F94D4D" w:rsidRPr="00CA0697">
        <w:rPr>
          <w:rFonts w:cs="Arial"/>
          <w:sz w:val="24"/>
          <w:szCs w:val="24"/>
        </w:rPr>
        <w:t>szkoły</w:t>
      </w:r>
      <w:r w:rsidR="00B03105" w:rsidRPr="00CA0697">
        <w:rPr>
          <w:rFonts w:cs="Arial"/>
          <w:sz w:val="24"/>
          <w:szCs w:val="24"/>
        </w:rPr>
        <w:t xml:space="preserve"> obowiązuje do c</w:t>
      </w:r>
      <w:r w:rsidRPr="00CA0697">
        <w:rPr>
          <w:rFonts w:cs="Arial"/>
          <w:sz w:val="24"/>
          <w:szCs w:val="24"/>
        </w:rPr>
        <w:t>zasu uchwalenia programu przez r</w:t>
      </w:r>
      <w:r w:rsidR="00B03105" w:rsidRPr="00CA0697">
        <w:rPr>
          <w:rFonts w:cs="Arial"/>
          <w:sz w:val="24"/>
          <w:szCs w:val="24"/>
        </w:rPr>
        <w:t xml:space="preserve">adę </w:t>
      </w:r>
      <w:r w:rsidR="00F94D4D" w:rsidRPr="00CA0697">
        <w:rPr>
          <w:rFonts w:cs="Arial"/>
          <w:sz w:val="24"/>
          <w:szCs w:val="24"/>
        </w:rPr>
        <w:t>rodziców</w:t>
      </w:r>
      <w:r w:rsidRPr="00CA0697">
        <w:rPr>
          <w:rFonts w:cs="Arial"/>
          <w:sz w:val="24"/>
          <w:szCs w:val="24"/>
        </w:rPr>
        <w:t xml:space="preserve"> w porozumieniu z radą p</w:t>
      </w:r>
      <w:r w:rsidR="00B03105" w:rsidRPr="00CA0697">
        <w:rPr>
          <w:rFonts w:cs="Arial"/>
          <w:sz w:val="24"/>
          <w:szCs w:val="24"/>
        </w:rPr>
        <w:t>edagogiczną,</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opiniowanie programu i harmonogramu poprawy efektywności kształcenia lub wychowania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opiniowanie projektów  planów  finansowych składanych przez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opiniowanie decyzji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Pr="00A240F6">
        <w:rPr>
          <w:rFonts w:cs="Arial"/>
          <w:sz w:val="24"/>
          <w:szCs w:val="24"/>
        </w:rPr>
        <w:t xml:space="preserve"> o dopuszczeniu do działalności w </w:t>
      </w:r>
      <w:r w:rsidR="00F94D4D">
        <w:rPr>
          <w:rFonts w:cs="Arial"/>
          <w:sz w:val="24"/>
          <w:szCs w:val="24"/>
        </w:rPr>
        <w:t>szkole</w:t>
      </w:r>
      <w:r w:rsidRPr="00A240F6">
        <w:rPr>
          <w:rFonts w:cs="Arial"/>
          <w:sz w:val="24"/>
          <w:szCs w:val="24"/>
        </w:rPr>
        <w:t xml:space="preserv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lastRenderedPageBreak/>
        <w:t xml:space="preserve">opiniowanie pracy nauczyciela do ustalenia oceny dorobku zawodowego nauczyciela za okres stażu. </w:t>
      </w:r>
      <w:r w:rsidR="00D76A2F">
        <w:rPr>
          <w:rFonts w:cs="Arial"/>
          <w:sz w:val="24"/>
          <w:szCs w:val="24"/>
        </w:rPr>
        <w:t>Rada Rodziców</w:t>
      </w:r>
      <w:r w:rsidRPr="00A240F6">
        <w:rPr>
          <w:rFonts w:cs="Arial"/>
          <w:sz w:val="24"/>
          <w:szCs w:val="24"/>
        </w:rPr>
        <w:t xml:space="preserve"> przedstawia swoją opinię na piśmie w terminie 14 dni od dnia otrzymania zawiadomienia o dokonywanej ocenie dorobku zawodowego. Nie przedstawienie opinii nie wstrzymuje postępowania;</w:t>
      </w:r>
    </w:p>
    <w:p w:rsidR="005F0827"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opiniowanie decyzji </w:t>
      </w:r>
      <w:r w:rsidR="00F94D4D">
        <w:rPr>
          <w:rFonts w:cs="Arial"/>
          <w:sz w:val="24"/>
          <w:szCs w:val="24"/>
        </w:rPr>
        <w:t>dyrektora</w:t>
      </w:r>
      <w:r w:rsidR="00FC0A6F">
        <w:rPr>
          <w:rFonts w:cs="Arial"/>
          <w:sz w:val="24"/>
          <w:szCs w:val="24"/>
        </w:rPr>
        <w:t xml:space="preserve"> </w:t>
      </w:r>
      <w:r w:rsidR="00F94D4D">
        <w:rPr>
          <w:rFonts w:cs="Arial"/>
          <w:sz w:val="24"/>
          <w:szCs w:val="24"/>
        </w:rPr>
        <w:t>szkoły</w:t>
      </w:r>
      <w:r w:rsidRPr="00A240F6">
        <w:rPr>
          <w:rFonts w:cs="Arial"/>
          <w:sz w:val="24"/>
          <w:szCs w:val="24"/>
        </w:rPr>
        <w:t xml:space="preserve"> w sprawie wprowadzenia obowiązku noszenia przez uczniów na terenie </w:t>
      </w:r>
      <w:r w:rsidR="00F94D4D">
        <w:rPr>
          <w:rFonts w:cs="Arial"/>
          <w:sz w:val="24"/>
          <w:szCs w:val="24"/>
        </w:rPr>
        <w:t>szkoły</w:t>
      </w:r>
      <w:r w:rsidRPr="00A240F6">
        <w:rPr>
          <w:rFonts w:cs="Arial"/>
          <w:sz w:val="24"/>
          <w:szCs w:val="24"/>
        </w:rPr>
        <w:t xml:space="preserve"> jednolitego stroju. Wzór jednolitego stroju, określa dyrektor </w:t>
      </w:r>
      <w:r w:rsidR="00F94D4D">
        <w:rPr>
          <w:rFonts w:cs="Arial"/>
          <w:sz w:val="24"/>
          <w:szCs w:val="24"/>
        </w:rPr>
        <w:t>szkoły</w:t>
      </w:r>
      <w:r w:rsidR="00FC0A6F">
        <w:rPr>
          <w:rFonts w:cs="Arial"/>
          <w:sz w:val="24"/>
          <w:szCs w:val="24"/>
        </w:rPr>
        <w:t xml:space="preserve"> </w:t>
      </w:r>
      <w:r w:rsidR="001F1A48">
        <w:rPr>
          <w:rFonts w:cs="Arial"/>
          <w:sz w:val="24"/>
          <w:szCs w:val="24"/>
        </w:rPr>
        <w:t>w porozumieniu z radą rodziców;</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opiniowanie formy realizacji 2 godzin wychowania fizycznego;</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opiniowanie dodatkowych dn</w:t>
      </w:r>
      <w:r w:rsidR="004A77BB">
        <w:rPr>
          <w:rFonts w:cs="Arial"/>
          <w:sz w:val="24"/>
          <w:szCs w:val="24"/>
        </w:rPr>
        <w:t>i wolnych od zajęć dydaktyczno-</w:t>
      </w:r>
      <w:r w:rsidRPr="00A240F6">
        <w:rPr>
          <w:rFonts w:cs="Arial"/>
          <w:sz w:val="24"/>
          <w:szCs w:val="24"/>
        </w:rPr>
        <w:t>wychowawczych;</w:t>
      </w:r>
    </w:p>
    <w:p w:rsidR="00B03105" w:rsidRPr="0044130C" w:rsidRDefault="00B03105" w:rsidP="006169B3">
      <w:pPr>
        <w:numPr>
          <w:ilvl w:val="0"/>
          <w:numId w:val="119"/>
        </w:numPr>
        <w:tabs>
          <w:tab w:val="left" w:pos="0"/>
          <w:tab w:val="left" w:pos="426"/>
        </w:tabs>
        <w:spacing w:before="120" w:after="120"/>
        <w:jc w:val="both"/>
        <w:rPr>
          <w:rFonts w:cs="Arial"/>
          <w:sz w:val="24"/>
          <w:szCs w:val="24"/>
        </w:rPr>
      </w:pPr>
      <w:r w:rsidRPr="00A240F6">
        <w:rPr>
          <w:rFonts w:cs="Arial"/>
          <w:sz w:val="24"/>
          <w:szCs w:val="24"/>
        </w:rPr>
        <w:t xml:space="preserve">opiniowanie ustalonych przez </w:t>
      </w:r>
      <w:r w:rsidR="00F94D4D">
        <w:rPr>
          <w:rFonts w:cs="Arial"/>
          <w:sz w:val="24"/>
          <w:szCs w:val="24"/>
        </w:rPr>
        <w:t>dyrektora</w:t>
      </w:r>
      <w:r w:rsidRPr="00A240F6">
        <w:rPr>
          <w:rFonts w:cs="Arial"/>
          <w:sz w:val="24"/>
          <w:szCs w:val="24"/>
        </w:rPr>
        <w:t xml:space="preserve"> podręczników i materiałów edukacyjnych, </w:t>
      </w:r>
      <w:r w:rsidRPr="00A240F6">
        <w:rPr>
          <w:rFonts w:cs="Arial"/>
          <w:sz w:val="24"/>
          <w:szCs w:val="24"/>
        </w:rPr>
        <w:br/>
        <w:t xml:space="preserve">w przypadku braku zgody pomiędzy nauczycielami przedmiotu. </w:t>
      </w:r>
    </w:p>
    <w:p w:rsidR="00B03105" w:rsidRPr="00EE2E1B" w:rsidRDefault="00B03105" w:rsidP="006169B3">
      <w:pPr>
        <w:pStyle w:val="Akapitzlist"/>
        <w:numPr>
          <w:ilvl w:val="0"/>
          <w:numId w:val="118"/>
        </w:numPr>
        <w:tabs>
          <w:tab w:val="left" w:pos="0"/>
        </w:tabs>
        <w:spacing w:before="120" w:after="120" w:line="240" w:lineRule="auto"/>
        <w:contextualSpacing w:val="0"/>
        <w:jc w:val="both"/>
        <w:rPr>
          <w:rFonts w:cs="Arial"/>
          <w:sz w:val="24"/>
          <w:szCs w:val="24"/>
        </w:rPr>
      </w:pPr>
      <w:r w:rsidRPr="00322F7F">
        <w:rPr>
          <w:rFonts w:cs="Arial"/>
          <w:sz w:val="24"/>
        </w:rPr>
        <w:t xml:space="preserve">Ustala </w:t>
      </w:r>
      <w:r w:rsidRPr="00EE2E1B">
        <w:rPr>
          <w:rFonts w:cs="Arial"/>
          <w:sz w:val="24"/>
          <w:szCs w:val="24"/>
        </w:rPr>
        <w:t xml:space="preserve">się, że projekty dokumentów opracowane przez organy kierowania szkołą, których opiniowanie jest ustawową kompetencją </w:t>
      </w:r>
      <w:r w:rsidR="00857924">
        <w:rPr>
          <w:rFonts w:cs="Arial"/>
          <w:sz w:val="24"/>
          <w:szCs w:val="24"/>
        </w:rPr>
        <w:t>R</w:t>
      </w:r>
      <w:r w:rsidR="00A72F67" w:rsidRPr="00EE2E1B">
        <w:rPr>
          <w:rFonts w:cs="Arial"/>
          <w:sz w:val="24"/>
          <w:szCs w:val="24"/>
        </w:rPr>
        <w:t>ady</w:t>
      </w:r>
      <w:r w:rsidR="00857924">
        <w:rPr>
          <w:rFonts w:cs="Arial"/>
          <w:sz w:val="24"/>
          <w:szCs w:val="24"/>
        </w:rPr>
        <w:t xml:space="preserve"> R</w:t>
      </w:r>
      <w:r w:rsidR="00F94D4D" w:rsidRPr="00EE2E1B">
        <w:rPr>
          <w:rFonts w:cs="Arial"/>
          <w:sz w:val="24"/>
          <w:szCs w:val="24"/>
        </w:rPr>
        <w:t>odziców</w:t>
      </w:r>
      <w:r w:rsidRPr="00EE2E1B">
        <w:rPr>
          <w:rFonts w:cs="Arial"/>
          <w:sz w:val="24"/>
          <w:szCs w:val="24"/>
        </w:rPr>
        <w:t xml:space="preserve">, powinny być przekazane przewodniczącemu </w:t>
      </w:r>
      <w:r w:rsidR="00A72F67" w:rsidRPr="00EE2E1B">
        <w:rPr>
          <w:rFonts w:cs="Arial"/>
          <w:sz w:val="24"/>
          <w:szCs w:val="24"/>
        </w:rPr>
        <w:t>rady</w:t>
      </w:r>
      <w:r w:rsidRPr="00EE2E1B">
        <w:rPr>
          <w:rFonts w:cs="Arial"/>
          <w:sz w:val="24"/>
          <w:szCs w:val="24"/>
        </w:rPr>
        <w:t xml:space="preserve"> w formie pisemnej z </w:t>
      </w:r>
      <w:r w:rsidR="0003294E" w:rsidRPr="00EE2E1B">
        <w:rPr>
          <w:rFonts w:cs="Arial"/>
          <w:sz w:val="24"/>
          <w:szCs w:val="24"/>
        </w:rPr>
        <w:t>wyprzedzeniem, co</w:t>
      </w:r>
      <w:r w:rsidRPr="00EE2E1B">
        <w:rPr>
          <w:rFonts w:cs="Arial"/>
          <w:sz w:val="24"/>
          <w:szCs w:val="24"/>
        </w:rPr>
        <w:t xml:space="preserve"> najmniej 3 dni przed ich rozpatrzeniem. </w:t>
      </w:r>
      <w:r w:rsidR="005868A4">
        <w:rPr>
          <w:rFonts w:cs="Arial"/>
          <w:sz w:val="24"/>
          <w:szCs w:val="24"/>
        </w:rPr>
        <w:t>R</w:t>
      </w:r>
      <w:r w:rsidR="00F94D4D" w:rsidRPr="00EE2E1B">
        <w:rPr>
          <w:rFonts w:cs="Arial"/>
          <w:sz w:val="24"/>
          <w:szCs w:val="24"/>
        </w:rPr>
        <w:t>ada</w:t>
      </w:r>
      <w:r w:rsidRPr="00EE2E1B">
        <w:rPr>
          <w:rFonts w:cs="Arial"/>
          <w:sz w:val="24"/>
          <w:szCs w:val="24"/>
        </w:rPr>
        <w:t xml:space="preserve"> dla uzyskania pomocy w opiniowaniu projektów może zaprosić ekspertów spoza swego składu.</w:t>
      </w:r>
    </w:p>
    <w:p w:rsidR="00B03105" w:rsidRPr="00A240F6" w:rsidRDefault="00D76A2F" w:rsidP="006169B3">
      <w:pPr>
        <w:pStyle w:val="Akapitzlist"/>
        <w:numPr>
          <w:ilvl w:val="0"/>
          <w:numId w:val="118"/>
        </w:numPr>
        <w:tabs>
          <w:tab w:val="left" w:pos="0"/>
        </w:tabs>
        <w:spacing w:before="120" w:after="120" w:line="240" w:lineRule="auto"/>
        <w:contextualSpacing w:val="0"/>
        <w:jc w:val="both"/>
        <w:rPr>
          <w:rFonts w:cs="Arial"/>
          <w:sz w:val="24"/>
          <w:szCs w:val="24"/>
        </w:rPr>
      </w:pPr>
      <w:r>
        <w:rPr>
          <w:rFonts w:cs="Arial"/>
          <w:sz w:val="24"/>
          <w:szCs w:val="24"/>
        </w:rPr>
        <w:t>Rada Rodziców</w:t>
      </w:r>
      <w:r w:rsidR="00B03105" w:rsidRPr="00A240F6">
        <w:rPr>
          <w:rFonts w:cs="Arial"/>
          <w:sz w:val="24"/>
          <w:szCs w:val="24"/>
        </w:rPr>
        <w:t xml:space="preserve"> może:</w:t>
      </w:r>
    </w:p>
    <w:p w:rsidR="00B03105" w:rsidRPr="00A240F6" w:rsidRDefault="00B03105" w:rsidP="006169B3">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wnioskować do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Pr="00A240F6">
        <w:rPr>
          <w:rFonts w:cs="Arial"/>
          <w:sz w:val="24"/>
          <w:szCs w:val="24"/>
        </w:rPr>
        <w:t xml:space="preserve"> o dokonanie oceny nauczyciela, z wyjątkiem nauczyciela stażysty;</w:t>
      </w:r>
    </w:p>
    <w:p w:rsidR="00B03105" w:rsidRPr="00A240F6" w:rsidRDefault="00B03105" w:rsidP="006169B3">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występować do </w:t>
      </w:r>
      <w:r w:rsidR="00F94D4D">
        <w:rPr>
          <w:rFonts w:cs="Arial"/>
          <w:sz w:val="24"/>
          <w:szCs w:val="24"/>
        </w:rPr>
        <w:t>dyrektora</w:t>
      </w:r>
      <w:r w:rsidR="005868A4">
        <w:rPr>
          <w:rFonts w:cs="Arial"/>
          <w:sz w:val="24"/>
          <w:szCs w:val="24"/>
        </w:rPr>
        <w:t xml:space="preserve"> </w:t>
      </w:r>
      <w:r w:rsidR="00F94D4D">
        <w:rPr>
          <w:rFonts w:cs="Arial"/>
          <w:sz w:val="24"/>
          <w:szCs w:val="24"/>
        </w:rPr>
        <w:t>szkoły</w:t>
      </w:r>
      <w:r w:rsidRPr="00A240F6">
        <w:rPr>
          <w:rFonts w:cs="Arial"/>
          <w:sz w:val="24"/>
          <w:szCs w:val="24"/>
        </w:rPr>
        <w:t xml:space="preserve">, innych organów </w:t>
      </w:r>
      <w:r w:rsidR="00F94D4D">
        <w:rPr>
          <w:rFonts w:cs="Arial"/>
          <w:sz w:val="24"/>
          <w:szCs w:val="24"/>
        </w:rPr>
        <w:t>szkoły</w:t>
      </w:r>
      <w:r w:rsidRPr="00A240F6">
        <w:rPr>
          <w:rFonts w:cs="Arial"/>
          <w:sz w:val="24"/>
          <w:szCs w:val="24"/>
        </w:rPr>
        <w:t>, organu sprawującego nadzór pedagogiczny lub organu prowadzącego w wnioskami i opiniami we wszystkich sprawach szkolnych;</w:t>
      </w:r>
    </w:p>
    <w:p w:rsidR="00B03105" w:rsidRPr="00A240F6" w:rsidRDefault="00B03105" w:rsidP="006169B3">
      <w:pPr>
        <w:numPr>
          <w:ilvl w:val="0"/>
          <w:numId w:val="121"/>
        </w:numPr>
        <w:tabs>
          <w:tab w:val="left" w:pos="0"/>
          <w:tab w:val="left" w:pos="426"/>
        </w:tabs>
        <w:spacing w:before="120" w:after="120"/>
        <w:jc w:val="both"/>
        <w:rPr>
          <w:rFonts w:cs="Arial"/>
          <w:sz w:val="24"/>
          <w:szCs w:val="24"/>
        </w:rPr>
      </w:pPr>
      <w:r w:rsidRPr="00A240F6">
        <w:rPr>
          <w:rFonts w:cs="Arial"/>
          <w:sz w:val="24"/>
          <w:szCs w:val="24"/>
        </w:rPr>
        <w:t xml:space="preserve">delegować swojego przedstawiciela do komisji konkursowej wyłaniającej kandydata na stanowisko </w:t>
      </w:r>
      <w:r w:rsidR="00F94D4D">
        <w:rPr>
          <w:rFonts w:cs="Arial"/>
          <w:sz w:val="24"/>
          <w:szCs w:val="24"/>
        </w:rPr>
        <w:t>dyrektora</w:t>
      </w:r>
      <w:r w:rsidR="00FC0A6F">
        <w:rPr>
          <w:rFonts w:cs="Arial"/>
          <w:sz w:val="24"/>
          <w:szCs w:val="24"/>
        </w:rPr>
        <w:t xml:space="preserve">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21"/>
        </w:numPr>
        <w:tabs>
          <w:tab w:val="left" w:pos="0"/>
          <w:tab w:val="left" w:pos="426"/>
        </w:tabs>
        <w:spacing w:before="120" w:after="120"/>
        <w:jc w:val="both"/>
        <w:rPr>
          <w:rFonts w:cs="Arial"/>
          <w:sz w:val="24"/>
          <w:szCs w:val="24"/>
        </w:rPr>
      </w:pPr>
      <w:r w:rsidRPr="00A240F6">
        <w:rPr>
          <w:rFonts w:cs="Arial"/>
          <w:sz w:val="24"/>
          <w:szCs w:val="24"/>
        </w:rPr>
        <w:t>delegować swojego przedstawiciela do Zespołu Oceniającego, powołanego przez organ nadzorujący do rozpatrzenia odwołania nauczyciela od oceny pracy.</w:t>
      </w:r>
    </w:p>
    <w:p w:rsidR="00B03105" w:rsidRPr="00FD2D29" w:rsidRDefault="00D76A2F" w:rsidP="006169B3">
      <w:pPr>
        <w:pStyle w:val="Akapitzlist"/>
        <w:numPr>
          <w:ilvl w:val="0"/>
          <w:numId w:val="118"/>
        </w:numPr>
        <w:tabs>
          <w:tab w:val="left" w:pos="0"/>
        </w:tabs>
        <w:spacing w:before="120" w:after="120" w:line="240" w:lineRule="auto"/>
        <w:contextualSpacing w:val="0"/>
        <w:jc w:val="both"/>
        <w:rPr>
          <w:rFonts w:cs="Arial"/>
          <w:sz w:val="24"/>
        </w:rPr>
      </w:pPr>
      <w:r>
        <w:rPr>
          <w:rFonts w:cs="Arial"/>
          <w:sz w:val="24"/>
          <w:szCs w:val="24"/>
        </w:rPr>
        <w:t>Rada Rodziców</w:t>
      </w:r>
      <w:r w:rsidR="00B03105" w:rsidRPr="00FD2D29">
        <w:rPr>
          <w:rFonts w:cs="Arial"/>
          <w:sz w:val="24"/>
        </w:rPr>
        <w:t xml:space="preserve"> przeprowadza wybory rodziców, spośród swego grona, do komisji konkursowej na </w:t>
      </w:r>
      <w:r w:rsidR="00F94D4D" w:rsidRPr="00FD2D29">
        <w:rPr>
          <w:rFonts w:cs="Arial"/>
          <w:sz w:val="24"/>
        </w:rPr>
        <w:t>dyrektora</w:t>
      </w:r>
      <w:r w:rsidR="00D66D2A">
        <w:rPr>
          <w:rFonts w:cs="Arial"/>
          <w:sz w:val="24"/>
        </w:rPr>
        <w:t xml:space="preserve"> </w:t>
      </w:r>
      <w:r w:rsidR="00F94D4D" w:rsidRPr="00FD2D29">
        <w:rPr>
          <w:rFonts w:cs="Arial"/>
          <w:sz w:val="24"/>
        </w:rPr>
        <w:t>szkoły</w:t>
      </w:r>
      <w:r w:rsidR="00B03105" w:rsidRPr="00FD2D29">
        <w:rPr>
          <w:rFonts w:cs="Arial"/>
          <w:sz w:val="24"/>
        </w:rPr>
        <w:t>.</w:t>
      </w:r>
    </w:p>
    <w:p w:rsidR="00B03105" w:rsidRPr="004A77BB" w:rsidRDefault="00D76A2F" w:rsidP="006169B3">
      <w:pPr>
        <w:pStyle w:val="Akapitzlist"/>
        <w:numPr>
          <w:ilvl w:val="0"/>
          <w:numId w:val="118"/>
        </w:numPr>
        <w:tabs>
          <w:tab w:val="left" w:pos="0"/>
        </w:tabs>
        <w:spacing w:before="120" w:after="120" w:line="240" w:lineRule="auto"/>
        <w:contextualSpacing w:val="0"/>
        <w:jc w:val="both"/>
        <w:rPr>
          <w:rFonts w:cs="Arial"/>
          <w:b/>
          <w:sz w:val="24"/>
          <w:szCs w:val="24"/>
        </w:rPr>
      </w:pPr>
      <w:r>
        <w:rPr>
          <w:rFonts w:cs="Arial"/>
          <w:sz w:val="24"/>
          <w:szCs w:val="24"/>
        </w:rPr>
        <w:t>Rada Rodziców</w:t>
      </w:r>
      <w:r w:rsidR="00B03105" w:rsidRPr="004A77BB">
        <w:rPr>
          <w:rFonts w:cs="Arial"/>
          <w:sz w:val="24"/>
          <w:szCs w:val="24"/>
        </w:rPr>
        <w:t xml:space="preserve"> uchwala regulamin swojej działalności, w którym określa w szczególności:</w:t>
      </w:r>
    </w:p>
    <w:p w:rsidR="00B03105" w:rsidRPr="00A240F6" w:rsidRDefault="00B03105" w:rsidP="006169B3">
      <w:pPr>
        <w:numPr>
          <w:ilvl w:val="0"/>
          <w:numId w:val="5"/>
        </w:numPr>
        <w:tabs>
          <w:tab w:val="clear" w:pos="786"/>
          <w:tab w:val="left" w:pos="-426"/>
        </w:tabs>
        <w:spacing w:before="120" w:after="120"/>
        <w:ind w:left="426" w:hanging="426"/>
        <w:jc w:val="both"/>
        <w:rPr>
          <w:rFonts w:cs="Arial"/>
          <w:sz w:val="24"/>
          <w:szCs w:val="24"/>
        </w:rPr>
      </w:pPr>
      <w:r w:rsidRPr="00A240F6">
        <w:rPr>
          <w:rFonts w:cs="Arial"/>
          <w:sz w:val="24"/>
          <w:szCs w:val="24"/>
        </w:rPr>
        <w:t>wewnętrzną strukturę i tryb pracy rady;</w:t>
      </w:r>
    </w:p>
    <w:p w:rsidR="00B03105" w:rsidRPr="00A240F6" w:rsidRDefault="00B03105" w:rsidP="006169B3">
      <w:pPr>
        <w:numPr>
          <w:ilvl w:val="0"/>
          <w:numId w:val="5"/>
        </w:numPr>
        <w:tabs>
          <w:tab w:val="clear" w:pos="786"/>
          <w:tab w:val="left" w:pos="-426"/>
        </w:tabs>
        <w:spacing w:before="120" w:after="120"/>
        <w:ind w:left="426" w:hanging="426"/>
        <w:jc w:val="both"/>
        <w:rPr>
          <w:rFonts w:cs="Arial"/>
          <w:sz w:val="24"/>
          <w:szCs w:val="24"/>
        </w:rPr>
      </w:pPr>
      <w:r w:rsidRPr="00A240F6">
        <w:rPr>
          <w:rFonts w:cs="Arial"/>
          <w:sz w:val="24"/>
          <w:szCs w:val="24"/>
        </w:rPr>
        <w:t>szczegółowy tryb wyborów do rad oddziałowych i rady rodziców;</w:t>
      </w:r>
    </w:p>
    <w:p w:rsidR="00B03105" w:rsidRPr="0044130C" w:rsidRDefault="00B03105" w:rsidP="006169B3">
      <w:pPr>
        <w:numPr>
          <w:ilvl w:val="0"/>
          <w:numId w:val="5"/>
        </w:numPr>
        <w:tabs>
          <w:tab w:val="clear" w:pos="786"/>
          <w:tab w:val="left" w:pos="-426"/>
          <w:tab w:val="num" w:pos="426"/>
        </w:tabs>
        <w:spacing w:before="120" w:after="120"/>
        <w:ind w:hanging="786"/>
        <w:jc w:val="both"/>
        <w:rPr>
          <w:rFonts w:cs="Arial"/>
          <w:sz w:val="24"/>
          <w:szCs w:val="24"/>
        </w:rPr>
      </w:pPr>
      <w:r w:rsidRPr="00A240F6">
        <w:rPr>
          <w:rFonts w:cs="Arial"/>
          <w:sz w:val="24"/>
          <w:szCs w:val="24"/>
        </w:rPr>
        <w:t>zasady wydatkowania funduszy rady rodziców.</w:t>
      </w:r>
    </w:p>
    <w:p w:rsidR="00B03105" w:rsidRPr="004A77BB" w:rsidRDefault="00B03105" w:rsidP="006169B3">
      <w:pPr>
        <w:pStyle w:val="Akapitzlist"/>
        <w:numPr>
          <w:ilvl w:val="0"/>
          <w:numId w:val="118"/>
        </w:numPr>
        <w:tabs>
          <w:tab w:val="left" w:pos="0"/>
        </w:tabs>
        <w:spacing w:before="120" w:after="120" w:line="240" w:lineRule="auto"/>
        <w:contextualSpacing w:val="0"/>
        <w:jc w:val="both"/>
        <w:rPr>
          <w:rFonts w:cs="Arial"/>
          <w:b/>
          <w:sz w:val="24"/>
          <w:szCs w:val="24"/>
        </w:rPr>
      </w:pPr>
      <w:r w:rsidRPr="004A77BB">
        <w:rPr>
          <w:rFonts w:cs="Arial"/>
          <w:sz w:val="24"/>
          <w:szCs w:val="24"/>
        </w:rPr>
        <w:t>Tryb wyboru członków rady:</w:t>
      </w:r>
    </w:p>
    <w:p w:rsidR="00B03105" w:rsidRPr="00A240F6" w:rsidRDefault="00B03105" w:rsidP="006169B3">
      <w:pPr>
        <w:numPr>
          <w:ilvl w:val="0"/>
          <w:numId w:val="125"/>
        </w:numPr>
        <w:tabs>
          <w:tab w:val="left" w:pos="0"/>
          <w:tab w:val="left" w:pos="426"/>
        </w:tabs>
        <w:spacing w:before="120" w:after="120"/>
        <w:jc w:val="both"/>
        <w:rPr>
          <w:rFonts w:cs="Arial"/>
          <w:sz w:val="24"/>
          <w:szCs w:val="24"/>
        </w:rPr>
      </w:pPr>
      <w:r w:rsidRPr="00A240F6">
        <w:rPr>
          <w:rFonts w:cs="Arial"/>
          <w:sz w:val="24"/>
          <w:szCs w:val="24"/>
        </w:rPr>
        <w:t>wybory przeprowadza się na pierwszym zebraniu rodziców w każdym roku szkolnym;</w:t>
      </w:r>
    </w:p>
    <w:p w:rsidR="00B03105" w:rsidRPr="00A240F6" w:rsidRDefault="00B03105" w:rsidP="006169B3">
      <w:pPr>
        <w:numPr>
          <w:ilvl w:val="0"/>
          <w:numId w:val="125"/>
        </w:numPr>
        <w:tabs>
          <w:tab w:val="left" w:pos="0"/>
          <w:tab w:val="left" w:pos="426"/>
        </w:tabs>
        <w:spacing w:before="120" w:after="120"/>
        <w:jc w:val="both"/>
        <w:rPr>
          <w:rFonts w:cs="Arial"/>
          <w:sz w:val="24"/>
          <w:szCs w:val="24"/>
        </w:rPr>
      </w:pPr>
      <w:r w:rsidRPr="00A240F6">
        <w:rPr>
          <w:rFonts w:cs="Arial"/>
          <w:sz w:val="24"/>
          <w:szCs w:val="24"/>
        </w:rPr>
        <w:t xml:space="preserve">datę wyboru do </w:t>
      </w:r>
      <w:r w:rsidR="00A72F67">
        <w:rPr>
          <w:rFonts w:cs="Arial"/>
          <w:sz w:val="24"/>
          <w:szCs w:val="24"/>
        </w:rPr>
        <w:t>rady</w:t>
      </w:r>
      <w:r w:rsidR="00B91DBF">
        <w:rPr>
          <w:rFonts w:cs="Arial"/>
          <w:sz w:val="24"/>
          <w:szCs w:val="24"/>
        </w:rPr>
        <w:t xml:space="preserve"> </w:t>
      </w:r>
      <w:r w:rsidR="00F94D4D">
        <w:rPr>
          <w:rFonts w:cs="Arial"/>
          <w:sz w:val="24"/>
          <w:szCs w:val="24"/>
        </w:rPr>
        <w:t>rodziców</w:t>
      </w:r>
      <w:r w:rsidRPr="00A240F6">
        <w:rPr>
          <w:rFonts w:cs="Arial"/>
          <w:sz w:val="24"/>
          <w:szCs w:val="24"/>
        </w:rPr>
        <w:t>, dyrektor podaje do wiadomości rodziców, nauczycieli i uczniów nie później niż na 10 dni przed terminem wyborów;</w:t>
      </w:r>
    </w:p>
    <w:p w:rsidR="00B03105" w:rsidRPr="00A240F6" w:rsidRDefault="00B03105" w:rsidP="006169B3">
      <w:pPr>
        <w:numPr>
          <w:ilvl w:val="0"/>
          <w:numId w:val="125"/>
        </w:numPr>
        <w:tabs>
          <w:tab w:val="left" w:pos="0"/>
          <w:tab w:val="left" w:pos="426"/>
        </w:tabs>
        <w:spacing w:before="120" w:after="120"/>
        <w:jc w:val="both"/>
        <w:rPr>
          <w:rFonts w:cs="Arial"/>
          <w:sz w:val="24"/>
          <w:szCs w:val="24"/>
        </w:rPr>
      </w:pPr>
      <w:r w:rsidRPr="00A240F6">
        <w:rPr>
          <w:rFonts w:cs="Arial"/>
          <w:sz w:val="24"/>
          <w:szCs w:val="24"/>
        </w:rPr>
        <w:t xml:space="preserve">wybory do </w:t>
      </w:r>
      <w:r w:rsidR="00857924">
        <w:rPr>
          <w:rFonts w:cs="Arial"/>
          <w:sz w:val="24"/>
          <w:szCs w:val="24"/>
        </w:rPr>
        <w:t>R</w:t>
      </w:r>
      <w:r w:rsidR="00A72F67">
        <w:rPr>
          <w:rFonts w:cs="Arial"/>
          <w:sz w:val="24"/>
          <w:szCs w:val="24"/>
        </w:rPr>
        <w:t>ady</w:t>
      </w:r>
      <w:r w:rsidR="00B91DBF">
        <w:rPr>
          <w:rFonts w:cs="Arial"/>
          <w:sz w:val="24"/>
          <w:szCs w:val="24"/>
        </w:rPr>
        <w:t xml:space="preserve"> </w:t>
      </w:r>
      <w:r w:rsidR="00857924">
        <w:rPr>
          <w:rFonts w:cs="Arial"/>
          <w:sz w:val="24"/>
          <w:szCs w:val="24"/>
        </w:rPr>
        <w:t>R</w:t>
      </w:r>
      <w:r w:rsidR="00F94D4D">
        <w:rPr>
          <w:rFonts w:cs="Arial"/>
          <w:sz w:val="24"/>
          <w:szCs w:val="24"/>
        </w:rPr>
        <w:t>odziców</w:t>
      </w:r>
      <w:r w:rsidRPr="00A240F6">
        <w:rPr>
          <w:rFonts w:cs="Arial"/>
          <w:sz w:val="24"/>
          <w:szCs w:val="24"/>
        </w:rPr>
        <w:t xml:space="preserve"> przeprowadza się według następujących zasad:</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wybory są powszechne, równe, tajne i większościowe,</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lastRenderedPageBreak/>
        <w:t xml:space="preserve">w wyborach czynne i bierne prawo wyborcze ma jeden rodzic lub </w:t>
      </w:r>
      <w:r w:rsidR="00FC0A6F">
        <w:rPr>
          <w:rFonts w:cs="Arial"/>
          <w:sz w:val="24"/>
          <w:szCs w:val="24"/>
        </w:rPr>
        <w:t xml:space="preserve">prawny </w:t>
      </w:r>
      <w:r w:rsidRPr="00A240F6">
        <w:rPr>
          <w:rFonts w:cs="Arial"/>
          <w:sz w:val="24"/>
          <w:szCs w:val="24"/>
        </w:rPr>
        <w:t xml:space="preserve">opiekun ucznia </w:t>
      </w:r>
      <w:r w:rsidR="00F94D4D">
        <w:rPr>
          <w:rFonts w:cs="Arial"/>
          <w:sz w:val="24"/>
          <w:szCs w:val="24"/>
        </w:rPr>
        <w:t>szkoły</w:t>
      </w:r>
      <w:r w:rsidRPr="00A240F6">
        <w:rPr>
          <w:rFonts w:cs="Arial"/>
          <w:sz w:val="24"/>
          <w:szCs w:val="24"/>
        </w:rPr>
        <w:t>,</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 xml:space="preserve">do </w:t>
      </w:r>
      <w:r w:rsidR="00857924">
        <w:rPr>
          <w:rFonts w:cs="Arial"/>
          <w:sz w:val="24"/>
          <w:szCs w:val="24"/>
        </w:rPr>
        <w:t>R</w:t>
      </w:r>
      <w:r w:rsidR="00A72F67">
        <w:rPr>
          <w:rFonts w:cs="Arial"/>
          <w:sz w:val="24"/>
          <w:szCs w:val="24"/>
        </w:rPr>
        <w:t>ady</w:t>
      </w:r>
      <w:r w:rsidR="00B91DBF">
        <w:rPr>
          <w:rFonts w:cs="Arial"/>
          <w:sz w:val="24"/>
          <w:szCs w:val="24"/>
        </w:rPr>
        <w:t xml:space="preserve"> </w:t>
      </w:r>
      <w:r w:rsidR="00857924">
        <w:rPr>
          <w:rFonts w:cs="Arial"/>
          <w:sz w:val="24"/>
          <w:szCs w:val="24"/>
        </w:rPr>
        <w:t>R</w:t>
      </w:r>
      <w:r w:rsidR="00F94D4D">
        <w:rPr>
          <w:rFonts w:cs="Arial"/>
          <w:sz w:val="24"/>
          <w:szCs w:val="24"/>
        </w:rPr>
        <w:t>odziców</w:t>
      </w:r>
      <w:r w:rsidRPr="00A240F6">
        <w:rPr>
          <w:rFonts w:cs="Arial"/>
          <w:sz w:val="24"/>
          <w:szCs w:val="24"/>
        </w:rPr>
        <w:t xml:space="preserve"> wybiera się </w:t>
      </w:r>
      <w:r w:rsidR="00D66D2A">
        <w:rPr>
          <w:rFonts w:cs="Arial"/>
          <w:sz w:val="24"/>
          <w:szCs w:val="24"/>
        </w:rPr>
        <w:t xml:space="preserve">po </w:t>
      </w:r>
      <w:r w:rsidRPr="00A240F6">
        <w:rPr>
          <w:rFonts w:cs="Arial"/>
          <w:sz w:val="24"/>
          <w:szCs w:val="24"/>
        </w:rPr>
        <w:t xml:space="preserve">jednym przedstawicielu rad oddziałowych, </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 xml:space="preserve">komisję wyborczą powołują rodzice na zebraniu wyborczym rodziców, </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wychowawca klasy zapewnia odpowiednie warunki pracy komisji wyborczej i organizację wyborów,</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 xml:space="preserve">karty do głosowania na zebranie wyborcze rodziców przygotowuje wychowawca klasy, </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niezwłocznie po podliczeniu głosów, komisja wyborcza ogłasza wyniki wyborów,</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 xml:space="preserve">członkami </w:t>
      </w:r>
      <w:r w:rsidR="00A72F67">
        <w:rPr>
          <w:rFonts w:cs="Arial"/>
          <w:sz w:val="24"/>
          <w:szCs w:val="24"/>
        </w:rPr>
        <w:t>rady</w:t>
      </w:r>
      <w:r w:rsidR="00D66D2A">
        <w:rPr>
          <w:rFonts w:cs="Arial"/>
          <w:sz w:val="24"/>
          <w:szCs w:val="24"/>
        </w:rPr>
        <w:t xml:space="preserve"> </w:t>
      </w:r>
      <w:r w:rsidR="00F94D4D">
        <w:rPr>
          <w:rFonts w:cs="Arial"/>
          <w:sz w:val="24"/>
          <w:szCs w:val="24"/>
        </w:rPr>
        <w:t>rodziców</w:t>
      </w:r>
      <w:r w:rsidRPr="00A240F6">
        <w:rPr>
          <w:rFonts w:cs="Arial"/>
          <w:sz w:val="24"/>
          <w:szCs w:val="24"/>
        </w:rPr>
        <w:t xml:space="preserve"> zostają </w:t>
      </w:r>
      <w:r w:rsidR="0003294E" w:rsidRPr="00A240F6">
        <w:rPr>
          <w:rFonts w:cs="Arial"/>
          <w:sz w:val="24"/>
          <w:szCs w:val="24"/>
        </w:rPr>
        <w:t>kandydaci, którzy</w:t>
      </w:r>
      <w:r w:rsidRPr="00A240F6">
        <w:rPr>
          <w:rFonts w:cs="Arial"/>
          <w:sz w:val="24"/>
          <w:szCs w:val="24"/>
        </w:rPr>
        <w:t xml:space="preserve"> otrzymali największą liczbę głosów,</w:t>
      </w:r>
    </w:p>
    <w:p w:rsidR="00B03105" w:rsidRPr="00A240F6"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 xml:space="preserve">organem odwoławczym na działalność komisji wyborczych jest </w:t>
      </w:r>
      <w:r w:rsidR="00F94D4D">
        <w:rPr>
          <w:rFonts w:cs="Arial"/>
          <w:sz w:val="24"/>
          <w:szCs w:val="24"/>
        </w:rPr>
        <w:t>dyrektor</w:t>
      </w:r>
      <w:r w:rsidR="00D66D2A">
        <w:rPr>
          <w:rFonts w:cs="Arial"/>
          <w:sz w:val="24"/>
          <w:szCs w:val="24"/>
        </w:rPr>
        <w:t xml:space="preserve"> </w:t>
      </w:r>
      <w:r w:rsidR="00A72F67">
        <w:rPr>
          <w:rFonts w:cs="Arial"/>
          <w:sz w:val="24"/>
          <w:szCs w:val="24"/>
        </w:rPr>
        <w:t>szkoły</w:t>
      </w:r>
      <w:r w:rsidRPr="00A240F6">
        <w:rPr>
          <w:rFonts w:cs="Arial"/>
          <w:sz w:val="24"/>
          <w:szCs w:val="24"/>
        </w:rPr>
        <w:t>,</w:t>
      </w:r>
    </w:p>
    <w:p w:rsidR="00B03105" w:rsidRPr="0044130C" w:rsidRDefault="00B03105" w:rsidP="006169B3">
      <w:pPr>
        <w:pStyle w:val="Akapitzlist"/>
        <w:numPr>
          <w:ilvl w:val="0"/>
          <w:numId w:val="124"/>
        </w:numPr>
        <w:spacing w:before="120" w:after="120" w:line="240" w:lineRule="auto"/>
        <w:contextualSpacing w:val="0"/>
        <w:jc w:val="both"/>
        <w:rPr>
          <w:rFonts w:cs="Arial"/>
          <w:sz w:val="24"/>
          <w:szCs w:val="24"/>
        </w:rPr>
      </w:pPr>
      <w:r w:rsidRPr="00A240F6">
        <w:rPr>
          <w:rFonts w:cs="Arial"/>
          <w:sz w:val="24"/>
          <w:szCs w:val="24"/>
        </w:rPr>
        <w:t>skargi i uwagi na działalność komisji wyborczych, wyborcy mogą składać do 3 dni po dacie wyborów.</w:t>
      </w:r>
    </w:p>
    <w:p w:rsidR="00B03105" w:rsidRPr="00FD2D29" w:rsidRDefault="00B03105" w:rsidP="006169B3">
      <w:pPr>
        <w:pStyle w:val="Akapitzlist"/>
        <w:numPr>
          <w:ilvl w:val="0"/>
          <w:numId w:val="118"/>
        </w:numPr>
        <w:tabs>
          <w:tab w:val="left" w:pos="0"/>
        </w:tabs>
        <w:spacing w:before="120" w:after="120" w:line="240" w:lineRule="auto"/>
        <w:contextualSpacing w:val="0"/>
        <w:jc w:val="both"/>
        <w:rPr>
          <w:rFonts w:cs="Arial"/>
          <w:b/>
          <w:sz w:val="24"/>
        </w:rPr>
      </w:pPr>
      <w:r w:rsidRPr="00FD2D29">
        <w:rPr>
          <w:rFonts w:cs="Arial"/>
          <w:sz w:val="24"/>
        </w:rPr>
        <w:t xml:space="preserve">W celu wspierania działalności statutowej </w:t>
      </w:r>
      <w:r w:rsidR="00F94D4D" w:rsidRPr="00FD2D29">
        <w:rPr>
          <w:rFonts w:cs="Arial"/>
          <w:sz w:val="24"/>
        </w:rPr>
        <w:t>szkoły</w:t>
      </w:r>
      <w:r w:rsidRPr="00FD2D29">
        <w:rPr>
          <w:rFonts w:cs="Arial"/>
          <w:sz w:val="24"/>
        </w:rPr>
        <w:t xml:space="preserve">, </w:t>
      </w:r>
      <w:r w:rsidR="00D76A2F">
        <w:rPr>
          <w:rFonts w:cs="Arial"/>
          <w:sz w:val="24"/>
        </w:rPr>
        <w:t>Rada Rodziców</w:t>
      </w:r>
      <w:r w:rsidRPr="00FD2D29">
        <w:rPr>
          <w:rFonts w:cs="Arial"/>
          <w:sz w:val="24"/>
        </w:rPr>
        <w:t xml:space="preserve"> może gromadzić fundusze z dobrowolnych składek rodziców oraz innych źródeł</w:t>
      </w:r>
      <w:r w:rsidR="00FC0A6F">
        <w:rPr>
          <w:rFonts w:cs="Arial"/>
          <w:sz w:val="24"/>
        </w:rPr>
        <w:t>. Zasady wydatkowania funduszy Rady R</w:t>
      </w:r>
      <w:r w:rsidRPr="00FD2D29">
        <w:rPr>
          <w:rFonts w:cs="Arial"/>
          <w:sz w:val="24"/>
        </w:rPr>
        <w:t>odziców określa regulamin.</w:t>
      </w:r>
    </w:p>
    <w:p w:rsidR="00B03105" w:rsidRPr="00C044C0" w:rsidRDefault="00AB4F83" w:rsidP="00E662C7">
      <w:pPr>
        <w:pStyle w:val="Nagwek3"/>
        <w:spacing w:line="240" w:lineRule="auto"/>
        <w:rPr>
          <w:b/>
          <w:color w:val="002060"/>
          <w:sz w:val="22"/>
          <w:szCs w:val="22"/>
        </w:rPr>
      </w:pPr>
      <w:bookmarkStart w:id="52" w:name="_Toc361441273"/>
      <w:bookmarkStart w:id="53" w:name="_Toc501384509"/>
      <w:r w:rsidRPr="00C044C0">
        <w:rPr>
          <w:b/>
          <w:color w:val="002060"/>
          <w:sz w:val="22"/>
          <w:szCs w:val="22"/>
        </w:rPr>
        <w:t>Rozdział 4</w:t>
      </w:r>
      <w:bookmarkEnd w:id="52"/>
      <w:r w:rsidR="00E662C7">
        <w:rPr>
          <w:b/>
          <w:color w:val="002060"/>
          <w:sz w:val="22"/>
          <w:szCs w:val="22"/>
        </w:rPr>
        <w:br/>
      </w:r>
      <w:r w:rsidR="00D76A2F">
        <w:rPr>
          <w:b/>
          <w:color w:val="002060"/>
          <w:sz w:val="22"/>
          <w:szCs w:val="22"/>
        </w:rPr>
        <w:t>Samorząd Uczniowski</w:t>
      </w:r>
      <w:bookmarkEnd w:id="53"/>
    </w:p>
    <w:p w:rsidR="00B03105" w:rsidRPr="0044130C" w:rsidRDefault="00DC3C11" w:rsidP="006169B3">
      <w:pPr>
        <w:pStyle w:val="paragraf"/>
        <w:numPr>
          <w:ilvl w:val="0"/>
          <w:numId w:val="45"/>
        </w:numPr>
        <w:spacing w:before="120" w:after="120"/>
        <w:jc w:val="both"/>
        <w:rPr>
          <w:rFonts w:cs="Arial"/>
          <w:sz w:val="24"/>
          <w:szCs w:val="24"/>
        </w:rPr>
      </w:pPr>
      <w:r>
        <w:rPr>
          <w:rFonts w:cs="Arial"/>
          <w:sz w:val="24"/>
          <w:szCs w:val="24"/>
        </w:rPr>
        <w:t xml:space="preserve">1. </w:t>
      </w:r>
      <w:r w:rsidR="002152FD" w:rsidRPr="00A240F6">
        <w:rPr>
          <w:rFonts w:cs="Arial"/>
          <w:sz w:val="24"/>
          <w:szCs w:val="24"/>
        </w:rPr>
        <w:t xml:space="preserve">W </w:t>
      </w:r>
      <w:r w:rsidR="004A77BB">
        <w:rPr>
          <w:rFonts w:cs="Arial"/>
          <w:sz w:val="24"/>
          <w:szCs w:val="24"/>
        </w:rPr>
        <w:t>S</w:t>
      </w:r>
      <w:r w:rsidR="00F94D4D">
        <w:rPr>
          <w:rFonts w:cs="Arial"/>
          <w:sz w:val="24"/>
          <w:szCs w:val="24"/>
        </w:rPr>
        <w:t>zkole</w:t>
      </w:r>
      <w:r w:rsidR="004A77BB">
        <w:rPr>
          <w:rFonts w:cs="Arial"/>
          <w:sz w:val="24"/>
          <w:szCs w:val="24"/>
        </w:rPr>
        <w:t xml:space="preserve"> Podstawowej</w:t>
      </w:r>
      <w:r w:rsidR="00B91DBF">
        <w:rPr>
          <w:rFonts w:cs="Arial"/>
          <w:sz w:val="24"/>
          <w:szCs w:val="24"/>
        </w:rPr>
        <w:t xml:space="preserve"> </w:t>
      </w:r>
      <w:r w:rsidR="00FC0A6F">
        <w:rPr>
          <w:rFonts w:cs="Arial"/>
          <w:sz w:val="24"/>
          <w:szCs w:val="24"/>
        </w:rPr>
        <w:t xml:space="preserve">im. prof. Romana Kobendzy </w:t>
      </w:r>
      <w:r w:rsidR="00B03105" w:rsidRPr="00A240F6">
        <w:rPr>
          <w:rFonts w:cs="Arial"/>
          <w:sz w:val="24"/>
          <w:szCs w:val="24"/>
        </w:rPr>
        <w:t xml:space="preserve">w </w:t>
      </w:r>
      <w:r w:rsidR="00DC4EE3">
        <w:rPr>
          <w:rFonts w:cs="Arial"/>
          <w:sz w:val="24"/>
          <w:szCs w:val="24"/>
        </w:rPr>
        <w:t>Łynie</w:t>
      </w:r>
      <w:r w:rsidR="00B91DBF">
        <w:rPr>
          <w:rFonts w:cs="Arial"/>
          <w:sz w:val="24"/>
          <w:szCs w:val="24"/>
        </w:rPr>
        <w:t xml:space="preserve"> </w:t>
      </w:r>
      <w:r w:rsidR="007318F6" w:rsidRPr="00A240F6">
        <w:rPr>
          <w:rFonts w:cs="Arial"/>
          <w:sz w:val="24"/>
          <w:szCs w:val="24"/>
        </w:rPr>
        <w:t xml:space="preserve">działa </w:t>
      </w:r>
      <w:r w:rsidR="00D76A2F">
        <w:rPr>
          <w:rFonts w:cs="Arial"/>
          <w:sz w:val="24"/>
          <w:szCs w:val="24"/>
        </w:rPr>
        <w:t>Samorząd Uczniowski</w:t>
      </w:r>
      <w:r w:rsidR="004A77BB">
        <w:rPr>
          <w:rFonts w:cs="Arial"/>
          <w:sz w:val="24"/>
          <w:szCs w:val="24"/>
        </w:rPr>
        <w:t>, zwany dalej s</w:t>
      </w:r>
      <w:r w:rsidR="007318F6" w:rsidRPr="00A240F6">
        <w:rPr>
          <w:rFonts w:cs="Arial"/>
          <w:sz w:val="24"/>
          <w:szCs w:val="24"/>
        </w:rPr>
        <w:t>amorządem</w:t>
      </w:r>
      <w:r w:rsidR="00B03105" w:rsidRPr="00A240F6">
        <w:rPr>
          <w:rFonts w:cs="Arial"/>
          <w:sz w:val="24"/>
          <w:szCs w:val="24"/>
        </w:rPr>
        <w:t>.</w:t>
      </w:r>
    </w:p>
    <w:p w:rsidR="00B03105" w:rsidRPr="00DC3C11" w:rsidRDefault="004A77BB" w:rsidP="006169B3">
      <w:pPr>
        <w:pStyle w:val="Akapitzlist"/>
        <w:numPr>
          <w:ilvl w:val="0"/>
          <w:numId w:val="126"/>
        </w:numPr>
        <w:tabs>
          <w:tab w:val="left" w:pos="0"/>
        </w:tabs>
        <w:spacing w:before="120" w:after="120" w:line="240" w:lineRule="auto"/>
        <w:contextualSpacing w:val="0"/>
        <w:jc w:val="both"/>
        <w:rPr>
          <w:rFonts w:cs="Arial"/>
          <w:sz w:val="24"/>
        </w:rPr>
      </w:pPr>
      <w:r w:rsidRPr="00DC3C11">
        <w:rPr>
          <w:rFonts w:cs="Arial"/>
          <w:sz w:val="24"/>
        </w:rPr>
        <w:t>S</w:t>
      </w:r>
      <w:r w:rsidR="00F94D4D" w:rsidRPr="00DC3C11">
        <w:rPr>
          <w:rFonts w:cs="Arial"/>
          <w:sz w:val="24"/>
        </w:rPr>
        <w:t>amorząd</w:t>
      </w:r>
      <w:r w:rsidR="00B91DBF">
        <w:rPr>
          <w:rFonts w:cs="Arial"/>
          <w:sz w:val="24"/>
        </w:rPr>
        <w:t xml:space="preserve"> </w:t>
      </w:r>
      <w:r w:rsidR="00B03105" w:rsidRPr="00DC3C11">
        <w:rPr>
          <w:rFonts w:cs="Arial"/>
          <w:sz w:val="24"/>
        </w:rPr>
        <w:t xml:space="preserve">tworzą wszyscy uczniowie </w:t>
      </w:r>
      <w:r w:rsidR="00F94D4D" w:rsidRPr="00DC3C11">
        <w:rPr>
          <w:rFonts w:cs="Arial"/>
          <w:sz w:val="24"/>
        </w:rPr>
        <w:t>szkoły</w:t>
      </w:r>
      <w:r w:rsidR="00B03105" w:rsidRPr="00DC3C11">
        <w:rPr>
          <w:rFonts w:cs="Arial"/>
          <w:sz w:val="24"/>
        </w:rPr>
        <w:t xml:space="preserve">. Organy </w:t>
      </w:r>
      <w:r w:rsidR="00A72F67" w:rsidRPr="00DC3C11">
        <w:rPr>
          <w:rFonts w:cs="Arial"/>
          <w:sz w:val="24"/>
        </w:rPr>
        <w:t>samorządu</w:t>
      </w:r>
      <w:r w:rsidR="00B03105" w:rsidRPr="00DC3C11">
        <w:rPr>
          <w:rFonts w:cs="Arial"/>
          <w:sz w:val="24"/>
        </w:rPr>
        <w:t xml:space="preserve"> są jedynymi reprezentantami ogółu uczniów.</w:t>
      </w:r>
    </w:p>
    <w:p w:rsidR="00B03105" w:rsidRPr="00DC3C11" w:rsidRDefault="00B03105" w:rsidP="006169B3">
      <w:pPr>
        <w:pStyle w:val="Akapitzlist"/>
        <w:numPr>
          <w:ilvl w:val="0"/>
          <w:numId w:val="126"/>
        </w:numPr>
        <w:tabs>
          <w:tab w:val="left" w:pos="0"/>
        </w:tabs>
        <w:spacing w:before="120" w:after="120" w:line="240" w:lineRule="auto"/>
        <w:contextualSpacing w:val="0"/>
        <w:jc w:val="both"/>
        <w:rPr>
          <w:rFonts w:cs="Arial"/>
          <w:sz w:val="24"/>
        </w:rPr>
      </w:pPr>
      <w:r w:rsidRPr="00DC3C11">
        <w:rPr>
          <w:rFonts w:cs="Arial"/>
          <w:sz w:val="24"/>
        </w:rPr>
        <w:t xml:space="preserve">Zasady wybierania i działania organów </w:t>
      </w:r>
      <w:r w:rsidR="00A72F67" w:rsidRPr="00DC3C11">
        <w:rPr>
          <w:rFonts w:cs="Arial"/>
          <w:sz w:val="24"/>
        </w:rPr>
        <w:t>samorządu</w:t>
      </w:r>
      <w:r w:rsidRPr="00DC3C11">
        <w:rPr>
          <w:rFonts w:cs="Arial"/>
          <w:sz w:val="24"/>
        </w:rPr>
        <w:t xml:space="preserve"> określa regulamin uchwalany przez ogół uczniów w głosowaniu równym, tajnym i powszechnym.</w:t>
      </w:r>
    </w:p>
    <w:p w:rsidR="00280FE1" w:rsidRPr="00DC3C11" w:rsidRDefault="00B03105" w:rsidP="006169B3">
      <w:pPr>
        <w:pStyle w:val="Akapitzlist"/>
        <w:numPr>
          <w:ilvl w:val="0"/>
          <w:numId w:val="126"/>
        </w:numPr>
        <w:tabs>
          <w:tab w:val="left" w:pos="0"/>
        </w:tabs>
        <w:spacing w:before="120" w:after="120" w:line="240" w:lineRule="auto"/>
        <w:contextualSpacing w:val="0"/>
        <w:jc w:val="both"/>
        <w:rPr>
          <w:rFonts w:cs="Arial"/>
          <w:sz w:val="24"/>
        </w:rPr>
      </w:pPr>
      <w:r w:rsidRPr="00DC3C11">
        <w:rPr>
          <w:rFonts w:cs="Arial"/>
          <w:sz w:val="24"/>
        </w:rPr>
        <w:t xml:space="preserve">Regulamin </w:t>
      </w:r>
      <w:r w:rsidR="00A72F67" w:rsidRPr="00DC3C11">
        <w:rPr>
          <w:rFonts w:cs="Arial"/>
          <w:sz w:val="24"/>
        </w:rPr>
        <w:t>samorządu</w:t>
      </w:r>
      <w:r w:rsidR="00DC3C11">
        <w:rPr>
          <w:rFonts w:cs="Arial"/>
          <w:sz w:val="24"/>
        </w:rPr>
        <w:t xml:space="preserve"> nie może być sprzeczny ze s</w:t>
      </w:r>
      <w:r w:rsidRPr="00DC3C11">
        <w:rPr>
          <w:rFonts w:cs="Arial"/>
          <w:sz w:val="24"/>
        </w:rPr>
        <w:t xml:space="preserve">tatutem </w:t>
      </w:r>
      <w:r w:rsidR="00A72F67" w:rsidRPr="00DC3C11">
        <w:rPr>
          <w:rFonts w:cs="Arial"/>
          <w:sz w:val="24"/>
        </w:rPr>
        <w:t>szkoły</w:t>
      </w:r>
      <w:r w:rsidRPr="00DC3C11">
        <w:rPr>
          <w:rFonts w:cs="Arial"/>
          <w:sz w:val="24"/>
        </w:rPr>
        <w:t>.</w:t>
      </w:r>
    </w:p>
    <w:p w:rsidR="00B03105" w:rsidRPr="00DC3C11" w:rsidRDefault="00DC3C11" w:rsidP="006169B3">
      <w:pPr>
        <w:pStyle w:val="Akapitzlist"/>
        <w:numPr>
          <w:ilvl w:val="0"/>
          <w:numId w:val="126"/>
        </w:numPr>
        <w:tabs>
          <w:tab w:val="left" w:pos="0"/>
        </w:tabs>
        <w:spacing w:before="120" w:after="120" w:line="240" w:lineRule="auto"/>
        <w:contextualSpacing w:val="0"/>
        <w:jc w:val="both"/>
        <w:rPr>
          <w:rFonts w:cs="Arial"/>
          <w:sz w:val="24"/>
          <w:szCs w:val="24"/>
        </w:rPr>
      </w:pPr>
      <w:r>
        <w:rPr>
          <w:rFonts w:cs="Arial"/>
          <w:sz w:val="24"/>
        </w:rPr>
        <w:t>S</w:t>
      </w:r>
      <w:r w:rsidR="00F94D4D" w:rsidRPr="00DC3C11">
        <w:rPr>
          <w:rFonts w:cs="Arial"/>
          <w:sz w:val="24"/>
        </w:rPr>
        <w:t>amorząd</w:t>
      </w:r>
      <w:r w:rsidR="00FC0A6F">
        <w:rPr>
          <w:rFonts w:cs="Arial"/>
          <w:sz w:val="24"/>
        </w:rPr>
        <w:t xml:space="preserve"> może przedstawiać Radzie P</w:t>
      </w:r>
      <w:r w:rsidR="00B03105" w:rsidRPr="00DC3C11">
        <w:rPr>
          <w:rFonts w:cs="Arial"/>
          <w:sz w:val="24"/>
        </w:rPr>
        <w:t xml:space="preserve">edagogicznej oraz </w:t>
      </w:r>
      <w:r w:rsidR="00F94D4D" w:rsidRPr="00DC3C11">
        <w:rPr>
          <w:rFonts w:cs="Arial"/>
          <w:sz w:val="24"/>
        </w:rPr>
        <w:t>dyrektor</w:t>
      </w:r>
      <w:r w:rsidR="00B03105" w:rsidRPr="00DC3C11">
        <w:rPr>
          <w:rFonts w:cs="Arial"/>
          <w:sz w:val="24"/>
        </w:rPr>
        <w:t>owi wnioski i opinie we wszystkich</w:t>
      </w:r>
      <w:r w:rsidR="00B03105" w:rsidRPr="00A240F6">
        <w:rPr>
          <w:rFonts w:cs="Arial"/>
          <w:sz w:val="24"/>
          <w:szCs w:val="24"/>
        </w:rPr>
        <w:t xml:space="preserve"> sprawach </w:t>
      </w:r>
      <w:r w:rsidR="00A72F67">
        <w:rPr>
          <w:rFonts w:cs="Arial"/>
          <w:sz w:val="24"/>
          <w:szCs w:val="24"/>
        </w:rPr>
        <w:t>szkoły</w:t>
      </w:r>
      <w:r w:rsidR="00B03105" w:rsidRPr="00A240F6">
        <w:rPr>
          <w:rFonts w:cs="Arial"/>
          <w:sz w:val="24"/>
          <w:szCs w:val="24"/>
        </w:rPr>
        <w:t>, w szczególności dotyczących realizacji podstawowych praw uczniów, takich jak:</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prawo do zapoznawania się z programem nauczania, z jego treścią, celem i stawianymi wymaganiami;</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 xml:space="preserve"> prawo do jawnej i umotywowanej oceny postępów w nauce i zachowaniu;</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 xml:space="preserve"> prawo do organizacji życia szkolnego, umożliwiające zachowanie właściwych proporcji między wysiłkiem szkolnym a możliwością rozwijania i zaspokajania własnych zainteresowań;</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 xml:space="preserve"> prawo redagowania i wydawania gazety szkolnej;</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 xml:space="preserve"> prawo organizowania działalności kulturalnej, oświatowej, sportowej oraz rozrywkowej zgodnie z własnymi potrzebami i możliwościami organizacyjnymi, w porozumieniu z </w:t>
      </w:r>
      <w:r w:rsidR="00F94D4D">
        <w:rPr>
          <w:rFonts w:cs="Arial"/>
          <w:sz w:val="24"/>
          <w:szCs w:val="24"/>
        </w:rPr>
        <w:t>dyrektor</w:t>
      </w:r>
      <w:r w:rsidRPr="00A240F6">
        <w:rPr>
          <w:rFonts w:cs="Arial"/>
          <w:sz w:val="24"/>
          <w:szCs w:val="24"/>
        </w:rPr>
        <w:t>em;</w:t>
      </w:r>
    </w:p>
    <w:p w:rsidR="00B03105" w:rsidRPr="00A240F6"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lastRenderedPageBreak/>
        <w:t xml:space="preserve"> prawo wyboru nauczyciela pełniącego rolę opiekuna </w:t>
      </w:r>
      <w:r w:rsidR="00A72F67">
        <w:rPr>
          <w:rFonts w:cs="Arial"/>
          <w:sz w:val="24"/>
          <w:szCs w:val="24"/>
        </w:rPr>
        <w:t>samorządu</w:t>
      </w:r>
      <w:r w:rsidRPr="00A240F6">
        <w:rPr>
          <w:rFonts w:cs="Arial"/>
          <w:sz w:val="24"/>
          <w:szCs w:val="24"/>
        </w:rPr>
        <w:t>;</w:t>
      </w:r>
    </w:p>
    <w:p w:rsidR="00B03105" w:rsidRPr="0044130C" w:rsidRDefault="00B03105" w:rsidP="006169B3">
      <w:pPr>
        <w:numPr>
          <w:ilvl w:val="0"/>
          <w:numId w:val="127"/>
        </w:numPr>
        <w:tabs>
          <w:tab w:val="left" w:pos="0"/>
          <w:tab w:val="left" w:pos="426"/>
        </w:tabs>
        <w:spacing w:before="120" w:after="120"/>
        <w:jc w:val="both"/>
        <w:rPr>
          <w:rFonts w:cs="Arial"/>
          <w:sz w:val="24"/>
          <w:szCs w:val="24"/>
        </w:rPr>
      </w:pPr>
      <w:r w:rsidRPr="00A240F6">
        <w:rPr>
          <w:rFonts w:cs="Arial"/>
          <w:sz w:val="24"/>
          <w:szCs w:val="24"/>
        </w:rPr>
        <w:t xml:space="preserve"> opiniowania organizacji </w:t>
      </w:r>
      <w:r w:rsidR="00F94D4D">
        <w:rPr>
          <w:rFonts w:cs="Arial"/>
          <w:sz w:val="24"/>
          <w:szCs w:val="24"/>
        </w:rPr>
        <w:t>szkoły</w:t>
      </w:r>
      <w:r w:rsidRPr="00A240F6">
        <w:rPr>
          <w:rFonts w:cs="Arial"/>
          <w:sz w:val="24"/>
          <w:szCs w:val="24"/>
        </w:rPr>
        <w:t>, a szczególności dni wolnych od zajęć.</w:t>
      </w:r>
    </w:p>
    <w:p w:rsidR="00B03105" w:rsidRPr="00DC3C11" w:rsidRDefault="00DC3C11" w:rsidP="006169B3">
      <w:pPr>
        <w:pStyle w:val="Akapitzlist"/>
        <w:numPr>
          <w:ilvl w:val="0"/>
          <w:numId w:val="126"/>
        </w:numPr>
        <w:tabs>
          <w:tab w:val="left" w:pos="0"/>
        </w:tabs>
        <w:spacing w:before="120" w:after="120" w:line="240" w:lineRule="auto"/>
        <w:contextualSpacing w:val="0"/>
        <w:jc w:val="both"/>
        <w:rPr>
          <w:rFonts w:cs="Arial"/>
          <w:sz w:val="24"/>
        </w:rPr>
      </w:pPr>
      <w:r>
        <w:rPr>
          <w:rFonts w:cs="Arial"/>
          <w:sz w:val="24"/>
          <w:szCs w:val="24"/>
        </w:rPr>
        <w:t>S</w:t>
      </w:r>
      <w:r w:rsidR="00F94D4D">
        <w:rPr>
          <w:rFonts w:cs="Arial"/>
          <w:sz w:val="24"/>
          <w:szCs w:val="24"/>
        </w:rPr>
        <w:t>amorząd</w:t>
      </w:r>
      <w:r w:rsidR="00DB0232">
        <w:rPr>
          <w:rFonts w:cs="Arial"/>
          <w:sz w:val="24"/>
          <w:szCs w:val="24"/>
        </w:rPr>
        <w:t xml:space="preserve"> Uczniowski</w:t>
      </w:r>
      <w:r w:rsidR="00B03105" w:rsidRPr="00A240F6">
        <w:rPr>
          <w:rFonts w:cs="Arial"/>
          <w:sz w:val="24"/>
          <w:szCs w:val="24"/>
        </w:rPr>
        <w:t xml:space="preserve"> ma </w:t>
      </w:r>
      <w:r w:rsidR="00B03105" w:rsidRPr="00DC3C11">
        <w:rPr>
          <w:rFonts w:cs="Arial"/>
          <w:sz w:val="24"/>
        </w:rPr>
        <w:t xml:space="preserve">prawo składać zapytania w sprawie szkolnej każdemu organowi </w:t>
      </w:r>
      <w:r w:rsidR="00F94D4D" w:rsidRPr="00DC3C11">
        <w:rPr>
          <w:rFonts w:cs="Arial"/>
          <w:sz w:val="24"/>
        </w:rPr>
        <w:t>szkoły</w:t>
      </w:r>
      <w:r w:rsidR="00B03105" w:rsidRPr="00DC3C11">
        <w:rPr>
          <w:rFonts w:cs="Arial"/>
          <w:sz w:val="24"/>
        </w:rPr>
        <w:t>.</w:t>
      </w:r>
    </w:p>
    <w:p w:rsidR="00B03105" w:rsidRPr="00DC3C11" w:rsidRDefault="00B03105" w:rsidP="006169B3">
      <w:pPr>
        <w:pStyle w:val="Akapitzlist"/>
        <w:numPr>
          <w:ilvl w:val="0"/>
          <w:numId w:val="126"/>
        </w:numPr>
        <w:tabs>
          <w:tab w:val="left" w:pos="0"/>
        </w:tabs>
        <w:spacing w:before="120" w:after="120" w:line="240" w:lineRule="auto"/>
        <w:contextualSpacing w:val="0"/>
        <w:jc w:val="both"/>
        <w:rPr>
          <w:rFonts w:cs="Arial"/>
          <w:sz w:val="24"/>
        </w:rPr>
      </w:pPr>
      <w:r w:rsidRPr="00DC3C11">
        <w:rPr>
          <w:rFonts w:cs="Arial"/>
          <w:sz w:val="24"/>
        </w:rPr>
        <w:t xml:space="preserve">Podmiot, do którego </w:t>
      </w:r>
      <w:r w:rsidR="00F94D4D" w:rsidRPr="00DC3C11">
        <w:rPr>
          <w:rFonts w:cs="Arial"/>
          <w:sz w:val="24"/>
        </w:rPr>
        <w:t>samorząd</w:t>
      </w:r>
      <w:r w:rsidRPr="00DC3C11">
        <w:rPr>
          <w:rFonts w:cs="Arial"/>
          <w:sz w:val="24"/>
        </w:rPr>
        <w:t xml:space="preserve"> skierował zapytanie lub wniosek, winien ustosunkować się do treści zapytania lub wniosku w ciągu najpóźniej 14 dni. Sprawy pilne wymagają odpowiedzi niezwłocznej.</w:t>
      </w:r>
    </w:p>
    <w:p w:rsidR="00B03105" w:rsidRPr="00DC3C11" w:rsidRDefault="00DC3C11" w:rsidP="006169B3">
      <w:pPr>
        <w:pStyle w:val="Akapitzlist"/>
        <w:numPr>
          <w:ilvl w:val="0"/>
          <w:numId w:val="126"/>
        </w:numPr>
        <w:tabs>
          <w:tab w:val="left" w:pos="0"/>
        </w:tabs>
        <w:spacing w:before="120" w:after="120" w:line="240" w:lineRule="auto"/>
        <w:contextualSpacing w:val="0"/>
        <w:jc w:val="both"/>
        <w:rPr>
          <w:rFonts w:cs="Arial"/>
          <w:sz w:val="24"/>
        </w:rPr>
      </w:pPr>
      <w:r>
        <w:rPr>
          <w:rFonts w:cs="Arial"/>
          <w:sz w:val="24"/>
        </w:rPr>
        <w:t>S</w:t>
      </w:r>
      <w:r w:rsidR="00F94D4D" w:rsidRPr="00DC3C11">
        <w:rPr>
          <w:rFonts w:cs="Arial"/>
          <w:sz w:val="24"/>
        </w:rPr>
        <w:t>amorząd</w:t>
      </w:r>
      <w:r w:rsidR="00DB0232">
        <w:rPr>
          <w:rFonts w:cs="Arial"/>
          <w:sz w:val="24"/>
        </w:rPr>
        <w:t xml:space="preserve"> Uczniowski</w:t>
      </w:r>
      <w:r w:rsidR="00B03105" w:rsidRPr="00DC3C11">
        <w:rPr>
          <w:rFonts w:cs="Arial"/>
          <w:sz w:val="24"/>
        </w:rPr>
        <w:t xml:space="preserve"> ma prawo opiniować, na wniosek </w:t>
      </w:r>
      <w:r w:rsidR="00F94D4D" w:rsidRPr="00DC3C11">
        <w:rPr>
          <w:rFonts w:cs="Arial"/>
          <w:sz w:val="24"/>
        </w:rPr>
        <w:t>dyrektora</w:t>
      </w:r>
      <w:r w:rsidR="00B91DBF">
        <w:rPr>
          <w:rFonts w:cs="Arial"/>
          <w:sz w:val="24"/>
        </w:rPr>
        <w:t xml:space="preserve"> </w:t>
      </w:r>
      <w:r w:rsidR="00A72F67" w:rsidRPr="00DC3C11">
        <w:rPr>
          <w:rFonts w:cs="Arial"/>
          <w:sz w:val="24"/>
        </w:rPr>
        <w:t>szkoły</w:t>
      </w:r>
      <w:r>
        <w:rPr>
          <w:rFonts w:cs="Arial"/>
          <w:sz w:val="24"/>
        </w:rPr>
        <w:t xml:space="preserve"> -</w:t>
      </w:r>
      <w:r w:rsidR="00B03105" w:rsidRPr="00DC3C11">
        <w:rPr>
          <w:rFonts w:cs="Arial"/>
          <w:sz w:val="24"/>
        </w:rPr>
        <w:t xml:space="preserve"> pracę nauczycieli </w:t>
      </w:r>
      <w:r w:rsidR="00A72F67" w:rsidRPr="00DC3C11">
        <w:rPr>
          <w:rFonts w:cs="Arial"/>
          <w:sz w:val="24"/>
        </w:rPr>
        <w:t>szkoły</w:t>
      </w:r>
      <w:r w:rsidR="00B03105" w:rsidRPr="00DC3C11">
        <w:rPr>
          <w:rFonts w:cs="Arial"/>
          <w:sz w:val="24"/>
        </w:rPr>
        <w:t xml:space="preserve">, dla których </w:t>
      </w:r>
      <w:r w:rsidR="00F94D4D" w:rsidRPr="00DC3C11">
        <w:rPr>
          <w:rFonts w:cs="Arial"/>
          <w:sz w:val="24"/>
        </w:rPr>
        <w:t>dyrektor</w:t>
      </w:r>
      <w:r w:rsidR="00B03105" w:rsidRPr="00DC3C11">
        <w:rPr>
          <w:rFonts w:cs="Arial"/>
          <w:sz w:val="24"/>
        </w:rPr>
        <w:t xml:space="preserve"> doko</w:t>
      </w:r>
      <w:r w:rsidR="00FC0A6F">
        <w:rPr>
          <w:rFonts w:cs="Arial"/>
          <w:sz w:val="24"/>
        </w:rPr>
        <w:t>nuje oceny ich pracy zawodowej.</w:t>
      </w:r>
    </w:p>
    <w:p w:rsidR="00B03105" w:rsidRPr="00DC3C11" w:rsidRDefault="00B03105" w:rsidP="006169B3">
      <w:pPr>
        <w:pStyle w:val="Akapitzlist"/>
        <w:numPr>
          <w:ilvl w:val="0"/>
          <w:numId w:val="126"/>
        </w:numPr>
        <w:tabs>
          <w:tab w:val="left" w:pos="0"/>
        </w:tabs>
        <w:spacing w:before="120" w:after="120" w:line="240" w:lineRule="auto"/>
        <w:contextualSpacing w:val="0"/>
        <w:jc w:val="both"/>
        <w:rPr>
          <w:rFonts w:cs="Arial"/>
          <w:sz w:val="24"/>
        </w:rPr>
      </w:pPr>
      <w:r w:rsidRPr="00DC3C11">
        <w:rPr>
          <w:rFonts w:cs="Arial"/>
          <w:sz w:val="24"/>
        </w:rPr>
        <w:t xml:space="preserve">Uczniowie mają prawo odwołać organy </w:t>
      </w:r>
      <w:r w:rsidR="00A72F67" w:rsidRPr="00DC3C11">
        <w:rPr>
          <w:rFonts w:cs="Arial"/>
          <w:sz w:val="24"/>
        </w:rPr>
        <w:t>samorządu</w:t>
      </w:r>
      <w:r w:rsidRPr="00DC3C11">
        <w:rPr>
          <w:rFonts w:cs="Arial"/>
          <w:sz w:val="24"/>
        </w:rPr>
        <w:t xml:space="preserve"> na wniosek podpisany przez 20% uczniów </w:t>
      </w:r>
      <w:r w:rsidR="00F94D4D" w:rsidRPr="00DC3C11">
        <w:rPr>
          <w:rFonts w:cs="Arial"/>
          <w:sz w:val="24"/>
        </w:rPr>
        <w:t>szkoły</w:t>
      </w:r>
      <w:r w:rsidRPr="00DC3C11">
        <w:rPr>
          <w:rFonts w:cs="Arial"/>
          <w:sz w:val="24"/>
        </w:rPr>
        <w:t xml:space="preserve">. </w:t>
      </w:r>
    </w:p>
    <w:p w:rsidR="00B03105" w:rsidRPr="00A240F6" w:rsidRDefault="00B03105" w:rsidP="006169B3">
      <w:pPr>
        <w:pStyle w:val="Akapitzlist"/>
        <w:numPr>
          <w:ilvl w:val="0"/>
          <w:numId w:val="126"/>
        </w:numPr>
        <w:tabs>
          <w:tab w:val="left" w:pos="0"/>
        </w:tabs>
        <w:spacing w:before="120" w:after="120" w:line="240" w:lineRule="auto"/>
        <w:contextualSpacing w:val="0"/>
        <w:jc w:val="both"/>
        <w:rPr>
          <w:rFonts w:cs="Arial"/>
          <w:sz w:val="24"/>
          <w:szCs w:val="24"/>
        </w:rPr>
      </w:pPr>
      <w:r w:rsidRPr="00DC3C11">
        <w:rPr>
          <w:rFonts w:cs="Arial"/>
          <w:sz w:val="24"/>
        </w:rPr>
        <w:t>W razie zaistnienia sytuacji</w:t>
      </w:r>
      <w:r w:rsidRPr="00A240F6">
        <w:rPr>
          <w:rFonts w:cs="Arial"/>
          <w:sz w:val="24"/>
          <w:szCs w:val="24"/>
        </w:rPr>
        <w:t xml:space="preserve"> opisanej w ust. 9, stosuje się następującą procedurę:</w:t>
      </w:r>
    </w:p>
    <w:p w:rsidR="00B03105" w:rsidRPr="00A240F6" w:rsidRDefault="00B03105" w:rsidP="006169B3">
      <w:pPr>
        <w:numPr>
          <w:ilvl w:val="0"/>
          <w:numId w:val="128"/>
        </w:numPr>
        <w:tabs>
          <w:tab w:val="left" w:pos="0"/>
          <w:tab w:val="left" w:pos="426"/>
        </w:tabs>
        <w:spacing w:before="120" w:after="120"/>
        <w:jc w:val="both"/>
        <w:rPr>
          <w:rFonts w:cs="Arial"/>
          <w:sz w:val="24"/>
          <w:szCs w:val="24"/>
        </w:rPr>
      </w:pPr>
      <w:r w:rsidRPr="00A240F6">
        <w:rPr>
          <w:rFonts w:cs="Arial"/>
          <w:sz w:val="24"/>
          <w:szCs w:val="24"/>
        </w:rPr>
        <w:t xml:space="preserve">wniosek poparty </w:t>
      </w:r>
      <w:r w:rsidR="00DC3C11">
        <w:rPr>
          <w:rFonts w:cs="Arial"/>
          <w:sz w:val="24"/>
          <w:szCs w:val="24"/>
        </w:rPr>
        <w:t xml:space="preserve">przez stosowną liczbę uczniów - </w:t>
      </w:r>
      <w:r w:rsidRPr="00A240F6">
        <w:rPr>
          <w:rFonts w:cs="Arial"/>
          <w:sz w:val="24"/>
          <w:szCs w:val="24"/>
        </w:rPr>
        <w:t xml:space="preserve">wraz z propozycjami kandydatów do objęcia stanowisk w organach </w:t>
      </w:r>
      <w:r w:rsidR="00A72F67">
        <w:rPr>
          <w:rFonts w:cs="Arial"/>
          <w:sz w:val="24"/>
          <w:szCs w:val="24"/>
        </w:rPr>
        <w:t>samorządu</w:t>
      </w:r>
      <w:r w:rsidR="00DC3C11">
        <w:rPr>
          <w:rFonts w:cs="Arial"/>
          <w:sz w:val="24"/>
          <w:szCs w:val="24"/>
        </w:rPr>
        <w:t xml:space="preserve"> -</w:t>
      </w:r>
      <w:r w:rsidRPr="00A240F6">
        <w:rPr>
          <w:rFonts w:cs="Arial"/>
          <w:sz w:val="24"/>
          <w:szCs w:val="24"/>
        </w:rPr>
        <w:t xml:space="preserve"> wnioskodawcy przedkładają </w:t>
      </w:r>
      <w:r w:rsidR="00F94D4D">
        <w:rPr>
          <w:rFonts w:cs="Arial"/>
          <w:sz w:val="24"/>
          <w:szCs w:val="24"/>
        </w:rPr>
        <w:t>dyrektor</w:t>
      </w:r>
      <w:r w:rsidRPr="00A240F6">
        <w:rPr>
          <w:rFonts w:cs="Arial"/>
          <w:sz w:val="24"/>
          <w:szCs w:val="24"/>
        </w:rPr>
        <w:t xml:space="preserve">owi </w:t>
      </w:r>
      <w:r w:rsidR="00A72F67">
        <w:rPr>
          <w:rFonts w:cs="Arial"/>
          <w:sz w:val="24"/>
          <w:szCs w:val="24"/>
        </w:rPr>
        <w:t>szkoły</w:t>
      </w:r>
      <w:r w:rsidRPr="00A240F6">
        <w:rPr>
          <w:rFonts w:cs="Arial"/>
          <w:sz w:val="24"/>
          <w:szCs w:val="24"/>
        </w:rPr>
        <w:t>;</w:t>
      </w:r>
    </w:p>
    <w:p w:rsidR="00B03105" w:rsidRPr="00A240F6" w:rsidRDefault="00F94D4D" w:rsidP="006169B3">
      <w:pPr>
        <w:numPr>
          <w:ilvl w:val="0"/>
          <w:numId w:val="128"/>
        </w:numPr>
        <w:tabs>
          <w:tab w:val="left" w:pos="0"/>
          <w:tab w:val="left" w:pos="426"/>
        </w:tabs>
        <w:spacing w:before="120" w:after="120"/>
        <w:jc w:val="both"/>
        <w:rPr>
          <w:rFonts w:cs="Arial"/>
          <w:sz w:val="24"/>
          <w:szCs w:val="24"/>
        </w:rPr>
      </w:pPr>
      <w:r>
        <w:rPr>
          <w:rFonts w:cs="Arial"/>
          <w:sz w:val="24"/>
          <w:szCs w:val="24"/>
        </w:rPr>
        <w:t>dyrektor</w:t>
      </w:r>
      <w:r w:rsidR="00FC0A6F">
        <w:rPr>
          <w:rFonts w:cs="Arial"/>
          <w:sz w:val="24"/>
          <w:szCs w:val="24"/>
        </w:rPr>
        <w:t xml:space="preserve"> </w:t>
      </w:r>
      <w:r w:rsidR="00A72F67">
        <w:rPr>
          <w:rFonts w:cs="Arial"/>
          <w:sz w:val="24"/>
          <w:szCs w:val="24"/>
        </w:rPr>
        <w:t>szkoły</w:t>
      </w:r>
      <w:r w:rsidR="00B03105" w:rsidRPr="00A240F6">
        <w:rPr>
          <w:rFonts w:cs="Arial"/>
          <w:sz w:val="24"/>
          <w:szCs w:val="24"/>
        </w:rPr>
        <w:t xml:space="preserve"> może podjąć się mediacji w celu zażegnania sporu wynikłego wśród uczniów; może </w:t>
      </w:r>
      <w:r w:rsidR="00FC0A6F">
        <w:rPr>
          <w:rFonts w:cs="Arial"/>
          <w:sz w:val="24"/>
          <w:szCs w:val="24"/>
        </w:rPr>
        <w:t xml:space="preserve">to zadanie zlecić opiekunowi </w:t>
      </w:r>
      <w:r w:rsidR="00B03105" w:rsidRPr="00A240F6">
        <w:rPr>
          <w:rFonts w:cs="Arial"/>
          <w:sz w:val="24"/>
          <w:szCs w:val="24"/>
        </w:rPr>
        <w:t xml:space="preserve"> </w:t>
      </w:r>
      <w:r w:rsidR="00A72F67">
        <w:rPr>
          <w:rFonts w:cs="Arial"/>
          <w:sz w:val="24"/>
          <w:szCs w:val="24"/>
        </w:rPr>
        <w:t>samorządu</w:t>
      </w:r>
      <w:r w:rsidR="00B03105" w:rsidRPr="00A240F6">
        <w:rPr>
          <w:rFonts w:cs="Arial"/>
          <w:sz w:val="24"/>
          <w:szCs w:val="24"/>
        </w:rPr>
        <w:t xml:space="preserve"> lub </w:t>
      </w:r>
      <w:r w:rsidR="00FC0A6F">
        <w:rPr>
          <w:rFonts w:cs="Arial"/>
          <w:sz w:val="24"/>
          <w:szCs w:val="24"/>
        </w:rPr>
        <w:t>upoważnionemu przez dyrektora nauczycielowi</w:t>
      </w:r>
      <w:r w:rsidR="00B03105" w:rsidRPr="00A240F6">
        <w:rPr>
          <w:rFonts w:cs="Arial"/>
          <w:sz w:val="24"/>
          <w:szCs w:val="24"/>
        </w:rPr>
        <w:t>;</w:t>
      </w:r>
    </w:p>
    <w:p w:rsidR="00B03105" w:rsidRPr="00A240F6" w:rsidRDefault="00B03105" w:rsidP="006169B3">
      <w:pPr>
        <w:numPr>
          <w:ilvl w:val="0"/>
          <w:numId w:val="128"/>
        </w:numPr>
        <w:tabs>
          <w:tab w:val="left" w:pos="0"/>
          <w:tab w:val="left" w:pos="426"/>
        </w:tabs>
        <w:spacing w:before="120" w:after="120"/>
        <w:jc w:val="both"/>
        <w:rPr>
          <w:rFonts w:cs="Arial"/>
          <w:sz w:val="24"/>
          <w:szCs w:val="24"/>
        </w:rPr>
      </w:pPr>
      <w:r w:rsidRPr="00A240F6">
        <w:rPr>
          <w:rFonts w:cs="Arial"/>
          <w:sz w:val="24"/>
          <w:szCs w:val="24"/>
        </w:rPr>
        <w:t xml:space="preserve"> jeśli sporu nie udało się zażegnać, ogłasza się wybory nowych organów </w:t>
      </w:r>
      <w:r w:rsidR="00A72F67">
        <w:rPr>
          <w:rFonts w:cs="Arial"/>
          <w:sz w:val="24"/>
          <w:szCs w:val="24"/>
        </w:rPr>
        <w:t>samorządu</w:t>
      </w:r>
      <w:r w:rsidRPr="00A240F6">
        <w:rPr>
          <w:rFonts w:cs="Arial"/>
          <w:sz w:val="24"/>
          <w:szCs w:val="24"/>
        </w:rPr>
        <w:t>;</w:t>
      </w:r>
    </w:p>
    <w:p w:rsidR="00B03105" w:rsidRPr="00A240F6" w:rsidRDefault="00B03105" w:rsidP="006169B3">
      <w:pPr>
        <w:numPr>
          <w:ilvl w:val="0"/>
          <w:numId w:val="128"/>
        </w:numPr>
        <w:tabs>
          <w:tab w:val="left" w:pos="0"/>
          <w:tab w:val="left" w:pos="426"/>
        </w:tabs>
        <w:spacing w:before="120" w:after="120"/>
        <w:jc w:val="both"/>
        <w:rPr>
          <w:rFonts w:cs="Arial"/>
          <w:sz w:val="24"/>
          <w:szCs w:val="24"/>
        </w:rPr>
      </w:pPr>
      <w:r w:rsidRPr="00A240F6">
        <w:rPr>
          <w:rFonts w:cs="Arial"/>
          <w:sz w:val="24"/>
          <w:szCs w:val="24"/>
        </w:rPr>
        <w:t xml:space="preserve"> wybory winny się odbyć w ciągu dwóch tygodni od ich ogłoszenia;</w:t>
      </w:r>
    </w:p>
    <w:p w:rsidR="00B03105" w:rsidRPr="00A240F6" w:rsidRDefault="00B03105" w:rsidP="006169B3">
      <w:pPr>
        <w:numPr>
          <w:ilvl w:val="0"/>
          <w:numId w:val="128"/>
        </w:numPr>
        <w:tabs>
          <w:tab w:val="left" w:pos="0"/>
          <w:tab w:val="left" w:pos="426"/>
        </w:tabs>
        <w:spacing w:before="120" w:after="120"/>
        <w:jc w:val="both"/>
        <w:rPr>
          <w:rFonts w:cs="Arial"/>
          <w:sz w:val="24"/>
          <w:szCs w:val="24"/>
        </w:rPr>
      </w:pPr>
      <w:r w:rsidRPr="00A240F6">
        <w:rPr>
          <w:rFonts w:cs="Arial"/>
          <w:sz w:val="24"/>
          <w:szCs w:val="24"/>
        </w:rPr>
        <w:t xml:space="preserve"> regulacje dotyczące zwyczajnego wyboru organów </w:t>
      </w:r>
      <w:r w:rsidR="00A72F67">
        <w:rPr>
          <w:rFonts w:cs="Arial"/>
          <w:sz w:val="24"/>
          <w:szCs w:val="24"/>
        </w:rPr>
        <w:t>samorządu</w:t>
      </w:r>
      <w:r w:rsidRPr="00A240F6">
        <w:rPr>
          <w:rFonts w:cs="Arial"/>
          <w:sz w:val="24"/>
          <w:szCs w:val="24"/>
        </w:rPr>
        <w:t xml:space="preserve"> obowiązujące w </w:t>
      </w:r>
      <w:r w:rsidR="00B91DBF">
        <w:rPr>
          <w:rFonts w:cs="Arial"/>
          <w:sz w:val="24"/>
          <w:szCs w:val="24"/>
        </w:rPr>
        <w:t>s</w:t>
      </w:r>
      <w:r w:rsidR="00F94D4D">
        <w:rPr>
          <w:rFonts w:cs="Arial"/>
          <w:sz w:val="24"/>
          <w:szCs w:val="24"/>
        </w:rPr>
        <w:t>zkole</w:t>
      </w:r>
      <w:r w:rsidRPr="00A240F6">
        <w:rPr>
          <w:rFonts w:cs="Arial"/>
          <w:sz w:val="24"/>
          <w:szCs w:val="24"/>
        </w:rPr>
        <w:t xml:space="preserve"> stosuje się odpowiednio.</w:t>
      </w:r>
    </w:p>
    <w:p w:rsidR="00B03105" w:rsidRPr="00C044C0" w:rsidRDefault="00AB4F83" w:rsidP="00E662C7">
      <w:pPr>
        <w:pStyle w:val="Nagwek3"/>
        <w:spacing w:line="240" w:lineRule="auto"/>
        <w:rPr>
          <w:b/>
          <w:color w:val="002060"/>
          <w:sz w:val="22"/>
          <w:szCs w:val="22"/>
        </w:rPr>
      </w:pPr>
      <w:bookmarkStart w:id="54" w:name="_Toc361441275"/>
      <w:bookmarkStart w:id="55" w:name="_Toc501384510"/>
      <w:r w:rsidRPr="00C044C0">
        <w:rPr>
          <w:b/>
          <w:color w:val="002060"/>
          <w:sz w:val="22"/>
          <w:szCs w:val="22"/>
        </w:rPr>
        <w:t>Rozdział 5</w:t>
      </w:r>
      <w:bookmarkEnd w:id="54"/>
      <w:r w:rsidR="00E662C7">
        <w:rPr>
          <w:b/>
          <w:color w:val="002060"/>
          <w:sz w:val="22"/>
          <w:szCs w:val="22"/>
        </w:rPr>
        <w:br/>
      </w:r>
      <w:r w:rsidR="00B03105" w:rsidRPr="00C044C0">
        <w:rPr>
          <w:b/>
          <w:color w:val="002060"/>
          <w:sz w:val="22"/>
          <w:szCs w:val="22"/>
        </w:rPr>
        <w:t xml:space="preserve">Zasady współpracy organów </w:t>
      </w:r>
      <w:r w:rsidR="00F94D4D" w:rsidRPr="00C044C0">
        <w:rPr>
          <w:b/>
          <w:color w:val="002060"/>
          <w:sz w:val="22"/>
          <w:szCs w:val="22"/>
        </w:rPr>
        <w:t>szkoły</w:t>
      </w:r>
      <w:bookmarkEnd w:id="55"/>
    </w:p>
    <w:p w:rsidR="00B03105" w:rsidRPr="0044130C" w:rsidRDefault="00DC3C11" w:rsidP="006169B3">
      <w:pPr>
        <w:pStyle w:val="paragraf"/>
        <w:numPr>
          <w:ilvl w:val="0"/>
          <w:numId w:val="45"/>
        </w:numPr>
        <w:spacing w:before="120" w:after="120"/>
        <w:jc w:val="both"/>
        <w:rPr>
          <w:rFonts w:cs="Arial"/>
          <w:sz w:val="24"/>
          <w:szCs w:val="24"/>
        </w:rPr>
      </w:pPr>
      <w:r>
        <w:rPr>
          <w:rFonts w:cs="Arial"/>
          <w:sz w:val="24"/>
          <w:szCs w:val="24"/>
        </w:rPr>
        <w:t>1. Wszystkie organy</w:t>
      </w:r>
      <w:r w:rsidR="00B91DBF">
        <w:rPr>
          <w:rFonts w:cs="Arial"/>
          <w:sz w:val="24"/>
          <w:szCs w:val="24"/>
        </w:rPr>
        <w:t xml:space="preserve"> </w:t>
      </w:r>
      <w:r w:rsidR="00F94D4D">
        <w:rPr>
          <w:rFonts w:cs="Arial"/>
          <w:sz w:val="24"/>
          <w:szCs w:val="24"/>
        </w:rPr>
        <w:t>szkoły</w:t>
      </w:r>
      <w:r w:rsidR="00B03105" w:rsidRPr="00A240F6">
        <w:rPr>
          <w:rFonts w:cs="Arial"/>
          <w:sz w:val="24"/>
          <w:szCs w:val="24"/>
        </w:rPr>
        <w:t xml:space="preserve"> współpracują w duchu porozumienia i wzajemnego szacunku, umożliwiając swobodne działanie i podejmowanie decyzji przez każdy organ </w:t>
      </w:r>
      <w:r w:rsidR="00B91DBF">
        <w:rPr>
          <w:rFonts w:cs="Arial"/>
          <w:sz w:val="24"/>
          <w:szCs w:val="24"/>
        </w:rPr>
        <w:br/>
      </w:r>
      <w:r w:rsidR="00B03105" w:rsidRPr="00A240F6">
        <w:rPr>
          <w:rFonts w:cs="Arial"/>
          <w:sz w:val="24"/>
          <w:szCs w:val="24"/>
        </w:rPr>
        <w:t>w granicach swoich kompetencji.</w:t>
      </w:r>
    </w:p>
    <w:p w:rsidR="00B03105" w:rsidRPr="00DC3C11" w:rsidRDefault="00B03105" w:rsidP="006169B3">
      <w:pPr>
        <w:pStyle w:val="Akapitzlist"/>
        <w:numPr>
          <w:ilvl w:val="0"/>
          <w:numId w:val="129"/>
        </w:numPr>
        <w:tabs>
          <w:tab w:val="left" w:pos="0"/>
        </w:tabs>
        <w:spacing w:before="120" w:after="120" w:line="240" w:lineRule="auto"/>
        <w:contextualSpacing w:val="0"/>
        <w:jc w:val="both"/>
        <w:rPr>
          <w:rFonts w:cs="Arial"/>
          <w:sz w:val="24"/>
        </w:rPr>
      </w:pPr>
      <w:r w:rsidRPr="00A240F6">
        <w:rPr>
          <w:rFonts w:cs="Arial"/>
          <w:sz w:val="24"/>
          <w:szCs w:val="24"/>
        </w:rPr>
        <w:t xml:space="preserve">Każdy </w:t>
      </w:r>
      <w:r w:rsidRPr="00DC3C11">
        <w:rPr>
          <w:rFonts w:cs="Arial"/>
          <w:sz w:val="24"/>
        </w:rPr>
        <w:t xml:space="preserve">organ </w:t>
      </w:r>
      <w:r w:rsidR="00F94D4D" w:rsidRPr="00DC3C11">
        <w:rPr>
          <w:rFonts w:cs="Arial"/>
          <w:sz w:val="24"/>
        </w:rPr>
        <w:t>szkoły</w:t>
      </w:r>
      <w:r w:rsidRPr="00DC3C11">
        <w:rPr>
          <w:rFonts w:cs="Arial"/>
          <w:sz w:val="24"/>
        </w:rPr>
        <w:t xml:space="preserve"> planuje swoją działalność na rok szkolny. Plany działań powinny być uchwalone (sporządzone) do końca września. Kopie dokumentów przekazywane są dyrektorowi </w:t>
      </w:r>
      <w:r w:rsidR="00F94D4D" w:rsidRPr="00DC3C11">
        <w:rPr>
          <w:rFonts w:cs="Arial"/>
          <w:sz w:val="24"/>
        </w:rPr>
        <w:t>szkoły</w:t>
      </w:r>
      <w:r w:rsidRPr="00DC3C11">
        <w:rPr>
          <w:rFonts w:cs="Arial"/>
          <w:sz w:val="24"/>
        </w:rPr>
        <w:t xml:space="preserve"> w celu ich powielenia i przekazania kompletu każdemu organowi </w:t>
      </w:r>
      <w:r w:rsidR="00F94D4D" w:rsidRPr="00DC3C11">
        <w:rPr>
          <w:rFonts w:cs="Arial"/>
          <w:sz w:val="24"/>
        </w:rPr>
        <w:t>szkoły</w:t>
      </w:r>
      <w:r w:rsidRPr="00DC3C11">
        <w:rPr>
          <w:rFonts w:cs="Arial"/>
          <w:sz w:val="24"/>
        </w:rPr>
        <w:t>.</w:t>
      </w:r>
    </w:p>
    <w:p w:rsidR="00B03105" w:rsidRPr="00DC3C11" w:rsidRDefault="00B03105" w:rsidP="006169B3">
      <w:pPr>
        <w:pStyle w:val="Akapitzlist"/>
        <w:numPr>
          <w:ilvl w:val="0"/>
          <w:numId w:val="129"/>
        </w:numPr>
        <w:tabs>
          <w:tab w:val="left" w:pos="0"/>
        </w:tabs>
        <w:spacing w:before="120" w:after="120" w:line="240" w:lineRule="auto"/>
        <w:contextualSpacing w:val="0"/>
        <w:jc w:val="both"/>
        <w:rPr>
          <w:rFonts w:cs="Arial"/>
          <w:sz w:val="24"/>
        </w:rPr>
      </w:pPr>
      <w:r w:rsidRPr="00DC3C11">
        <w:rPr>
          <w:rFonts w:cs="Arial"/>
          <w:sz w:val="24"/>
        </w:rPr>
        <w:t>Każdy organ po analizie planów działania pozostałych organów, może włączyć się do realizacji konkretnych zadań, proponując swoją opinię lub stanowisko w danej sprawie, nie naruszając kompetencji organu uprawnionego.</w:t>
      </w:r>
    </w:p>
    <w:p w:rsidR="00B03105" w:rsidRPr="00DC3C11" w:rsidRDefault="00B03105" w:rsidP="006169B3">
      <w:pPr>
        <w:pStyle w:val="Akapitzlist"/>
        <w:numPr>
          <w:ilvl w:val="0"/>
          <w:numId w:val="129"/>
        </w:numPr>
        <w:tabs>
          <w:tab w:val="left" w:pos="0"/>
        </w:tabs>
        <w:spacing w:before="120" w:after="120" w:line="240" w:lineRule="auto"/>
        <w:contextualSpacing w:val="0"/>
        <w:jc w:val="both"/>
        <w:rPr>
          <w:rFonts w:cs="Arial"/>
          <w:sz w:val="24"/>
        </w:rPr>
      </w:pPr>
      <w:r w:rsidRPr="00DC3C11">
        <w:rPr>
          <w:rFonts w:cs="Arial"/>
          <w:sz w:val="24"/>
        </w:rPr>
        <w:t xml:space="preserve">Organa </w:t>
      </w:r>
      <w:r w:rsidR="00F94D4D" w:rsidRPr="00DC3C11">
        <w:rPr>
          <w:rFonts w:cs="Arial"/>
          <w:sz w:val="24"/>
        </w:rPr>
        <w:t>szkoły</w:t>
      </w:r>
      <w:r w:rsidRPr="00DC3C11">
        <w:rPr>
          <w:rFonts w:cs="Arial"/>
          <w:sz w:val="24"/>
        </w:rPr>
        <w:t xml:space="preserve"> mogą zapraszać na swoje planowane lub doraźne zebrania przedstawicieli innych organów w celu wymiany poglądów i informacji.</w:t>
      </w:r>
    </w:p>
    <w:p w:rsidR="00B03105" w:rsidRPr="00DC3C11" w:rsidRDefault="00B03105" w:rsidP="006169B3">
      <w:pPr>
        <w:pStyle w:val="Akapitzlist"/>
        <w:numPr>
          <w:ilvl w:val="0"/>
          <w:numId w:val="129"/>
        </w:numPr>
        <w:tabs>
          <w:tab w:val="left" w:pos="0"/>
        </w:tabs>
        <w:spacing w:before="120" w:after="120" w:line="240" w:lineRule="auto"/>
        <w:contextualSpacing w:val="0"/>
        <w:jc w:val="both"/>
        <w:rPr>
          <w:rFonts w:cs="Arial"/>
          <w:sz w:val="24"/>
        </w:rPr>
      </w:pPr>
      <w:r w:rsidRPr="00DC3C11">
        <w:rPr>
          <w:rFonts w:cs="Arial"/>
          <w:sz w:val="24"/>
        </w:rPr>
        <w:t xml:space="preserve">Rodzice i uczniowie przedstawiają swoje wnioski i opinie dyrektorowi </w:t>
      </w:r>
      <w:r w:rsidR="00F94D4D" w:rsidRPr="00DC3C11">
        <w:rPr>
          <w:rFonts w:cs="Arial"/>
          <w:sz w:val="24"/>
        </w:rPr>
        <w:t>szkoły</w:t>
      </w:r>
      <w:r w:rsidRPr="00DC3C11">
        <w:rPr>
          <w:rFonts w:cs="Arial"/>
          <w:sz w:val="24"/>
        </w:rPr>
        <w:t xml:space="preserve"> poprzez swoją reprezentację, tj. Radę </w:t>
      </w:r>
      <w:r w:rsidR="00B91DBF">
        <w:rPr>
          <w:rFonts w:cs="Arial"/>
          <w:sz w:val="24"/>
        </w:rPr>
        <w:t>R</w:t>
      </w:r>
      <w:r w:rsidR="00F94D4D" w:rsidRPr="00DC3C11">
        <w:rPr>
          <w:rFonts w:cs="Arial"/>
          <w:sz w:val="24"/>
        </w:rPr>
        <w:t>odziców</w:t>
      </w:r>
      <w:r w:rsidR="00FC0A6F">
        <w:rPr>
          <w:rFonts w:cs="Arial"/>
          <w:sz w:val="24"/>
        </w:rPr>
        <w:t xml:space="preserve"> i </w:t>
      </w:r>
      <w:r w:rsidR="00D76A2F">
        <w:rPr>
          <w:rFonts w:cs="Arial"/>
          <w:sz w:val="24"/>
        </w:rPr>
        <w:t>Samorząd Uczniowski</w:t>
      </w:r>
      <w:r w:rsidRPr="00DC3C11">
        <w:rPr>
          <w:rFonts w:cs="Arial"/>
          <w:sz w:val="24"/>
        </w:rPr>
        <w:t xml:space="preserve"> w formie pisemnej, a Radzie Pedagogicznej w formie ustnej  na jej posiedzeniu.</w:t>
      </w:r>
    </w:p>
    <w:p w:rsidR="00B03105" w:rsidRPr="00DC3C11" w:rsidRDefault="00B03105" w:rsidP="006169B3">
      <w:pPr>
        <w:pStyle w:val="Akapitzlist"/>
        <w:numPr>
          <w:ilvl w:val="0"/>
          <w:numId w:val="129"/>
        </w:numPr>
        <w:tabs>
          <w:tab w:val="left" w:pos="0"/>
        </w:tabs>
        <w:spacing w:before="120" w:after="120" w:line="240" w:lineRule="auto"/>
        <w:contextualSpacing w:val="0"/>
        <w:jc w:val="both"/>
        <w:rPr>
          <w:rFonts w:cs="Arial"/>
          <w:sz w:val="24"/>
        </w:rPr>
      </w:pPr>
      <w:r w:rsidRPr="00DC3C11">
        <w:rPr>
          <w:rFonts w:cs="Arial"/>
          <w:sz w:val="24"/>
        </w:rPr>
        <w:t>Wnioski i opinie rozpatrywane są zgodnie z procedurą rozpatrywania skarg i wniosków.</w:t>
      </w:r>
    </w:p>
    <w:p w:rsidR="00B03105" w:rsidRPr="0044130C" w:rsidRDefault="00B03105" w:rsidP="006169B3">
      <w:pPr>
        <w:pStyle w:val="Akapitzlist"/>
        <w:numPr>
          <w:ilvl w:val="0"/>
          <w:numId w:val="129"/>
        </w:numPr>
        <w:tabs>
          <w:tab w:val="left" w:pos="0"/>
        </w:tabs>
        <w:spacing w:before="120" w:after="120" w:line="240" w:lineRule="auto"/>
        <w:contextualSpacing w:val="0"/>
        <w:jc w:val="both"/>
        <w:rPr>
          <w:rFonts w:cs="Arial"/>
          <w:sz w:val="24"/>
          <w:szCs w:val="24"/>
        </w:rPr>
      </w:pPr>
      <w:r w:rsidRPr="00DC3C11">
        <w:rPr>
          <w:rFonts w:cs="Arial"/>
          <w:sz w:val="24"/>
        </w:rPr>
        <w:lastRenderedPageBreak/>
        <w:t xml:space="preserve">Rodzice i </w:t>
      </w:r>
      <w:r w:rsidRPr="00A240F6">
        <w:rPr>
          <w:rFonts w:cs="Arial"/>
          <w:sz w:val="24"/>
          <w:szCs w:val="24"/>
        </w:rPr>
        <w:t>nauczyciele współdziałają ze sobą w sprawach wychowania, opieki                                     i kształcenia dz</w:t>
      </w:r>
      <w:r w:rsidR="00F95B91" w:rsidRPr="00A240F6">
        <w:rPr>
          <w:rFonts w:cs="Arial"/>
          <w:sz w:val="24"/>
          <w:szCs w:val="24"/>
        </w:rPr>
        <w:t xml:space="preserve">ieci według zasad ujętych w § </w:t>
      </w:r>
      <w:r w:rsidR="000C2FED">
        <w:rPr>
          <w:rFonts w:cs="Arial"/>
          <w:sz w:val="24"/>
          <w:szCs w:val="24"/>
        </w:rPr>
        <w:t xml:space="preserve">61 </w:t>
      </w:r>
      <w:r w:rsidRPr="00A240F6">
        <w:rPr>
          <w:rFonts w:cs="Arial"/>
          <w:sz w:val="24"/>
          <w:szCs w:val="24"/>
        </w:rPr>
        <w:t xml:space="preserve">ust. 1 statutu </w:t>
      </w:r>
      <w:r w:rsidR="00F94D4D">
        <w:rPr>
          <w:rFonts w:cs="Arial"/>
          <w:sz w:val="24"/>
          <w:szCs w:val="24"/>
        </w:rPr>
        <w:t>szkoły</w:t>
      </w:r>
      <w:r w:rsidRPr="00A240F6">
        <w:rPr>
          <w:rFonts w:cs="Arial"/>
          <w:sz w:val="24"/>
          <w:szCs w:val="24"/>
        </w:rPr>
        <w:t>.</w:t>
      </w:r>
    </w:p>
    <w:p w:rsidR="00B03105" w:rsidRPr="0044130C" w:rsidRDefault="00B03105" w:rsidP="006169B3">
      <w:pPr>
        <w:pStyle w:val="Akapitzlist"/>
        <w:numPr>
          <w:ilvl w:val="0"/>
          <w:numId w:val="129"/>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Wszelkie sprawy sporne rozwiązywane są wewnątrz </w:t>
      </w:r>
      <w:r w:rsidR="00F94D4D">
        <w:rPr>
          <w:rFonts w:cs="Arial"/>
          <w:sz w:val="24"/>
          <w:szCs w:val="24"/>
        </w:rPr>
        <w:t>szkoły</w:t>
      </w:r>
      <w:r w:rsidRPr="00A240F6">
        <w:rPr>
          <w:rFonts w:cs="Arial"/>
          <w:sz w:val="24"/>
          <w:szCs w:val="24"/>
        </w:rPr>
        <w:t>, z zachowaniem drogi</w:t>
      </w:r>
      <w:r w:rsidR="00F95B91" w:rsidRPr="00A240F6">
        <w:rPr>
          <w:rFonts w:cs="Arial"/>
          <w:sz w:val="24"/>
          <w:szCs w:val="24"/>
        </w:rPr>
        <w:t xml:space="preserve"> służbowej i zasad ujętych w § </w:t>
      </w:r>
      <w:r w:rsidR="000C2FED">
        <w:rPr>
          <w:rFonts w:cs="Arial"/>
          <w:sz w:val="24"/>
          <w:szCs w:val="24"/>
        </w:rPr>
        <w:t xml:space="preserve">62 </w:t>
      </w:r>
      <w:r w:rsidRPr="00A240F6">
        <w:rPr>
          <w:rFonts w:cs="Arial"/>
          <w:color w:val="000000"/>
          <w:sz w:val="24"/>
          <w:szCs w:val="24"/>
        </w:rPr>
        <w:t>niniejszego statutu</w:t>
      </w:r>
      <w:r w:rsidRPr="00A240F6">
        <w:rPr>
          <w:rFonts w:cs="Arial"/>
          <w:color w:val="FF0000"/>
          <w:sz w:val="24"/>
          <w:szCs w:val="24"/>
        </w:rPr>
        <w:t>.</w:t>
      </w:r>
    </w:p>
    <w:p w:rsidR="00B03105" w:rsidRPr="00A240F6" w:rsidRDefault="00DC3C11" w:rsidP="006169B3">
      <w:pPr>
        <w:pStyle w:val="paragraf"/>
        <w:numPr>
          <w:ilvl w:val="0"/>
          <w:numId w:val="45"/>
        </w:numPr>
        <w:spacing w:before="120" w:after="120"/>
        <w:jc w:val="both"/>
        <w:rPr>
          <w:rFonts w:cs="Arial"/>
          <w:sz w:val="24"/>
          <w:szCs w:val="24"/>
        </w:rPr>
      </w:pPr>
      <w:r w:rsidRPr="00DC3C11">
        <w:rPr>
          <w:rFonts w:cs="Arial"/>
          <w:sz w:val="24"/>
          <w:szCs w:val="24"/>
        </w:rPr>
        <w:t>1.</w:t>
      </w:r>
      <w:r w:rsidR="00B03105" w:rsidRPr="00DC3C11">
        <w:rPr>
          <w:rFonts w:cs="Arial"/>
          <w:sz w:val="24"/>
          <w:szCs w:val="24"/>
        </w:rPr>
        <w:t xml:space="preserve"> Rodzice</w:t>
      </w:r>
      <w:r w:rsidR="00B03105" w:rsidRPr="00A240F6">
        <w:rPr>
          <w:rFonts w:cs="Arial"/>
          <w:sz w:val="24"/>
          <w:szCs w:val="24"/>
        </w:rPr>
        <w:t xml:space="preserve"> i nauczyciele współdziałają ze szkołą w sprawach wychowania                                  i kształcenia dzieci.</w:t>
      </w:r>
    </w:p>
    <w:p w:rsidR="00B03105" w:rsidRPr="0044130C" w:rsidRDefault="00B03105" w:rsidP="006169B3">
      <w:pPr>
        <w:pStyle w:val="Akapitzlist"/>
        <w:numPr>
          <w:ilvl w:val="0"/>
          <w:numId w:val="130"/>
        </w:numPr>
        <w:tabs>
          <w:tab w:val="left" w:pos="0"/>
        </w:tabs>
        <w:spacing w:before="120" w:after="120" w:line="240" w:lineRule="auto"/>
        <w:contextualSpacing w:val="0"/>
        <w:jc w:val="both"/>
        <w:rPr>
          <w:rFonts w:cs="Arial"/>
          <w:szCs w:val="24"/>
        </w:rPr>
      </w:pPr>
      <w:r w:rsidRPr="007024F5">
        <w:rPr>
          <w:rFonts w:cs="Arial"/>
          <w:sz w:val="24"/>
          <w:szCs w:val="24"/>
        </w:rPr>
        <w:t>Rodzice</w:t>
      </w:r>
      <w:r w:rsidR="00B91DBF">
        <w:rPr>
          <w:rFonts w:cs="Arial"/>
          <w:sz w:val="24"/>
          <w:szCs w:val="24"/>
        </w:rPr>
        <w:t xml:space="preserve"> </w:t>
      </w:r>
      <w:r w:rsidRPr="007024F5">
        <w:rPr>
          <w:rFonts w:cs="Arial"/>
          <w:sz w:val="24"/>
          <w:szCs w:val="24"/>
        </w:rPr>
        <w:t>współpracując ze szkołą mają prawo do:</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znajomości statutu </w:t>
      </w:r>
      <w:r w:rsidR="00F94D4D" w:rsidRPr="007024F5">
        <w:rPr>
          <w:rFonts w:cs="Arial"/>
          <w:sz w:val="24"/>
          <w:szCs w:val="24"/>
        </w:rPr>
        <w:t>szkoły</w:t>
      </w:r>
      <w:r w:rsidRPr="007024F5">
        <w:rPr>
          <w:rFonts w:cs="Arial"/>
          <w:sz w:val="24"/>
          <w:szCs w:val="24"/>
        </w:rPr>
        <w:t xml:space="preserve">, a wszczególności do znajomości celów i zadań </w:t>
      </w:r>
      <w:r w:rsidR="00F94D4D" w:rsidRPr="007024F5">
        <w:rPr>
          <w:rFonts w:cs="Arial"/>
          <w:sz w:val="24"/>
          <w:szCs w:val="24"/>
        </w:rPr>
        <w:t>szkoły</w:t>
      </w:r>
      <w:r w:rsidRPr="007024F5">
        <w:rPr>
          <w:rFonts w:cs="Arial"/>
          <w:sz w:val="24"/>
          <w:szCs w:val="24"/>
        </w:rPr>
        <w:t>, programu wychowawczego</w:t>
      </w:r>
      <w:r w:rsidR="00FC0A6F">
        <w:rPr>
          <w:rFonts w:cs="Arial"/>
          <w:sz w:val="24"/>
          <w:szCs w:val="24"/>
        </w:rPr>
        <w:t xml:space="preserve"> - profilaktycznego</w:t>
      </w:r>
      <w:r w:rsidRPr="007024F5">
        <w:rPr>
          <w:rFonts w:cs="Arial"/>
          <w:sz w:val="24"/>
          <w:szCs w:val="24"/>
        </w:rPr>
        <w:t xml:space="preserve"> </w:t>
      </w:r>
      <w:r w:rsidR="00F94D4D" w:rsidRPr="007024F5">
        <w:rPr>
          <w:rFonts w:cs="Arial"/>
          <w:sz w:val="24"/>
          <w:szCs w:val="24"/>
        </w:rPr>
        <w:t>szkoły</w:t>
      </w:r>
      <w:r w:rsidRPr="007024F5">
        <w:rPr>
          <w:rFonts w:cs="Arial"/>
          <w:sz w:val="24"/>
          <w:szCs w:val="24"/>
        </w:rPr>
        <w:t>;</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zgłas</w:t>
      </w:r>
      <w:r w:rsidR="007024F5">
        <w:rPr>
          <w:rFonts w:cs="Arial"/>
          <w:sz w:val="24"/>
          <w:szCs w:val="24"/>
        </w:rPr>
        <w:t>zania do  programu w</w:t>
      </w:r>
      <w:r w:rsidR="00280FE1" w:rsidRPr="007024F5">
        <w:rPr>
          <w:rFonts w:cs="Arial"/>
          <w:sz w:val="24"/>
          <w:szCs w:val="24"/>
        </w:rPr>
        <w:t>ychowawczo-profilaktycznego</w:t>
      </w:r>
      <w:r w:rsidRPr="007024F5">
        <w:rPr>
          <w:rFonts w:cs="Arial"/>
          <w:sz w:val="24"/>
          <w:szCs w:val="24"/>
        </w:rPr>
        <w:t xml:space="preserve"> swoich propozycji; wnioski i propozycje przekazują za pośrednictwem wychowawcy do przewodniczącego rady pedagogicznej;</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współudziału w pracy wychowawczej;</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znajomości organizacji pracy </w:t>
      </w:r>
      <w:r w:rsidR="00F94D4D" w:rsidRPr="007024F5">
        <w:rPr>
          <w:rFonts w:cs="Arial"/>
          <w:sz w:val="24"/>
          <w:szCs w:val="24"/>
        </w:rPr>
        <w:t>szkoły</w:t>
      </w:r>
      <w:r w:rsidRPr="007024F5">
        <w:rPr>
          <w:rFonts w:cs="Arial"/>
          <w:sz w:val="24"/>
          <w:szCs w:val="24"/>
        </w:rPr>
        <w:t xml:space="preserve"> w danym roku szkolnym. Informacje te przekazuje dyrektor </w:t>
      </w:r>
      <w:r w:rsidR="00F94D4D" w:rsidRPr="007024F5">
        <w:rPr>
          <w:rFonts w:cs="Arial"/>
          <w:sz w:val="24"/>
          <w:szCs w:val="24"/>
        </w:rPr>
        <w:t>szkoły</w:t>
      </w:r>
      <w:r w:rsidRPr="007024F5">
        <w:rPr>
          <w:rFonts w:cs="Arial"/>
          <w:sz w:val="24"/>
          <w:szCs w:val="24"/>
        </w:rPr>
        <w:t xml:space="preserve"> po zebraniu rady pedagogicznej;</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znajomości przepisów dotyczących oceniania, klasyfikowania i promowania oraz przeprowadzania egzaminów. Przepisy te są omówione na pierwszym zebraniu rodziców </w:t>
      </w:r>
      <w:r w:rsidRPr="007024F5">
        <w:rPr>
          <w:rFonts w:cs="Arial"/>
          <w:sz w:val="24"/>
          <w:szCs w:val="24"/>
        </w:rPr>
        <w:br/>
        <w:t>i w przypadkach wymagających ich znajomości;</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uzyskiwania informacji na temat swojego dziecka - jego zachowania, postępów w nauce </w:t>
      </w:r>
      <w:r w:rsidRPr="007024F5">
        <w:rPr>
          <w:rFonts w:cs="Arial"/>
          <w:sz w:val="24"/>
          <w:szCs w:val="24"/>
        </w:rPr>
        <w:br/>
        <w:t xml:space="preserve">i przyczyn trudności (uzyskiwanie informacji ma miejsce w czasie zebrań rodziców, indywidualnego spotkania się z nauczycielem po uprzednim określeniu terminu i miejsca spotkania, telefonicznie </w:t>
      </w:r>
      <w:r w:rsidR="0058735D">
        <w:rPr>
          <w:rFonts w:cs="Arial"/>
          <w:sz w:val="24"/>
          <w:szCs w:val="24"/>
        </w:rPr>
        <w:t>lub pisemnie</w:t>
      </w:r>
      <w:r w:rsidRPr="007024F5">
        <w:rPr>
          <w:rFonts w:cs="Arial"/>
          <w:sz w:val="24"/>
          <w:szCs w:val="24"/>
        </w:rPr>
        <w:t>);</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uzyskiwania porad i informacji w sprawach wychowania i dalszego kształcenia dziecka - porad udziela wychowawca, pedagog szkolny i na ich wniosek Poradnia Psychologiczno- </w:t>
      </w:r>
      <w:r w:rsidR="0058735D">
        <w:rPr>
          <w:rFonts w:cs="Arial"/>
          <w:sz w:val="24"/>
          <w:szCs w:val="24"/>
        </w:rPr>
        <w:t>P</w:t>
      </w:r>
      <w:r w:rsidR="00F94D4D" w:rsidRPr="007024F5">
        <w:rPr>
          <w:rFonts w:cs="Arial"/>
          <w:sz w:val="24"/>
          <w:szCs w:val="24"/>
        </w:rPr>
        <w:t>edagogiczna</w:t>
      </w:r>
      <w:r w:rsidRPr="007024F5">
        <w:rPr>
          <w:rFonts w:cs="Arial"/>
          <w:sz w:val="24"/>
          <w:szCs w:val="24"/>
        </w:rPr>
        <w:t>;</w:t>
      </w:r>
    </w:p>
    <w:p w:rsidR="00B03105" w:rsidRPr="007024F5" w:rsidRDefault="00B03105" w:rsidP="006169B3">
      <w:pPr>
        <w:numPr>
          <w:ilvl w:val="0"/>
          <w:numId w:val="132"/>
        </w:numPr>
        <w:tabs>
          <w:tab w:val="left" w:pos="0"/>
          <w:tab w:val="left" w:pos="426"/>
        </w:tabs>
        <w:spacing w:before="120" w:after="120"/>
        <w:jc w:val="both"/>
        <w:rPr>
          <w:rFonts w:cs="Arial"/>
          <w:sz w:val="24"/>
          <w:szCs w:val="24"/>
        </w:rPr>
      </w:pPr>
      <w:r w:rsidRPr="007024F5">
        <w:rPr>
          <w:rFonts w:cs="Arial"/>
          <w:sz w:val="24"/>
          <w:szCs w:val="24"/>
        </w:rPr>
        <w:t xml:space="preserve">wyrażania i przekazywania opinii na temat pracy </w:t>
      </w:r>
      <w:r w:rsidR="00F94D4D" w:rsidRPr="007024F5">
        <w:rPr>
          <w:rFonts w:cs="Arial"/>
          <w:sz w:val="24"/>
          <w:szCs w:val="24"/>
        </w:rPr>
        <w:t>szkoły</w:t>
      </w:r>
      <w:r w:rsidRPr="007024F5">
        <w:rPr>
          <w:rFonts w:cs="Arial"/>
          <w:sz w:val="24"/>
          <w:szCs w:val="24"/>
        </w:rPr>
        <w:t xml:space="preserve">: </w:t>
      </w:r>
      <w:r w:rsidR="00F94D4D" w:rsidRPr="007024F5">
        <w:rPr>
          <w:rFonts w:cs="Arial"/>
          <w:sz w:val="24"/>
          <w:szCs w:val="24"/>
        </w:rPr>
        <w:t>dyrektor</w:t>
      </w:r>
      <w:r w:rsidRPr="007024F5">
        <w:rPr>
          <w:rFonts w:cs="Arial"/>
          <w:sz w:val="24"/>
          <w:szCs w:val="24"/>
        </w:rPr>
        <w:t xml:space="preserve">owi </w:t>
      </w:r>
      <w:r w:rsidR="00F94D4D" w:rsidRPr="007024F5">
        <w:rPr>
          <w:rFonts w:cs="Arial"/>
          <w:sz w:val="24"/>
          <w:szCs w:val="24"/>
        </w:rPr>
        <w:t>szkoły</w:t>
      </w:r>
      <w:r w:rsidRPr="007024F5">
        <w:rPr>
          <w:rFonts w:cs="Arial"/>
          <w:sz w:val="24"/>
          <w:szCs w:val="24"/>
        </w:rPr>
        <w:t xml:space="preserve">, organowi sprawującemu nadzór pedagogiczny za pośrednictwem </w:t>
      </w:r>
      <w:r w:rsidR="0058735D">
        <w:rPr>
          <w:rFonts w:cs="Arial"/>
          <w:sz w:val="24"/>
          <w:szCs w:val="24"/>
        </w:rPr>
        <w:t>R</w:t>
      </w:r>
      <w:r w:rsidR="00A72F67" w:rsidRPr="007024F5">
        <w:rPr>
          <w:rFonts w:cs="Arial"/>
          <w:sz w:val="24"/>
          <w:szCs w:val="24"/>
        </w:rPr>
        <w:t>ady</w:t>
      </w:r>
      <w:r w:rsidR="00D66D2A">
        <w:rPr>
          <w:rFonts w:cs="Arial"/>
          <w:sz w:val="24"/>
          <w:szCs w:val="24"/>
        </w:rPr>
        <w:t xml:space="preserve"> </w:t>
      </w:r>
      <w:r w:rsidR="0058735D">
        <w:rPr>
          <w:rFonts w:cs="Arial"/>
          <w:sz w:val="24"/>
          <w:szCs w:val="24"/>
        </w:rPr>
        <w:t>R</w:t>
      </w:r>
      <w:r w:rsidR="00F94D4D" w:rsidRPr="007024F5">
        <w:rPr>
          <w:rFonts w:cs="Arial"/>
          <w:sz w:val="24"/>
          <w:szCs w:val="24"/>
        </w:rPr>
        <w:t>odziców</w:t>
      </w:r>
      <w:r w:rsidRPr="007024F5">
        <w:rPr>
          <w:rFonts w:cs="Arial"/>
          <w:sz w:val="24"/>
          <w:szCs w:val="24"/>
        </w:rPr>
        <w:t>.</w:t>
      </w:r>
    </w:p>
    <w:p w:rsidR="00B03105" w:rsidRPr="007024F5" w:rsidRDefault="00B03105" w:rsidP="006169B3">
      <w:pPr>
        <w:pStyle w:val="Akapitzlist"/>
        <w:numPr>
          <w:ilvl w:val="0"/>
          <w:numId w:val="130"/>
        </w:numPr>
        <w:tabs>
          <w:tab w:val="left" w:pos="0"/>
        </w:tabs>
        <w:spacing w:before="120" w:after="120" w:line="240" w:lineRule="auto"/>
        <w:contextualSpacing w:val="0"/>
        <w:jc w:val="both"/>
        <w:rPr>
          <w:rFonts w:cs="Arial"/>
          <w:sz w:val="24"/>
          <w:szCs w:val="24"/>
        </w:rPr>
      </w:pPr>
      <w:r w:rsidRPr="007024F5">
        <w:rPr>
          <w:rFonts w:cs="Arial"/>
          <w:sz w:val="24"/>
          <w:szCs w:val="24"/>
        </w:rPr>
        <w:t>Rodzice mają obowiązek:</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 xml:space="preserve">dopełnienia formalności związanych ze zgłoszeniem dziecka do </w:t>
      </w:r>
      <w:r w:rsidR="00F94D4D" w:rsidRPr="007024F5">
        <w:rPr>
          <w:rFonts w:cs="Arial"/>
          <w:sz w:val="24"/>
          <w:szCs w:val="24"/>
        </w:rPr>
        <w:t>szkoły</w:t>
      </w:r>
      <w:r w:rsidRPr="007024F5">
        <w:rPr>
          <w:rFonts w:cs="Arial"/>
          <w:sz w:val="24"/>
          <w:szCs w:val="24"/>
        </w:rPr>
        <w:t>;</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zapewnienia regularnego uczęszczania dziecka na zajęcia szkolne;</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interesowania się postępami dziecka w nauce, jego frekwencją;</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zaopatrzenia dziecka w podręczniki szkolne i niezbędne pomoce;</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interesowania się pracą domową oraz zapewnienia dziecku warunków, umożliwiających przygotowanie się do zajęć szkolnych;</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przeglądanie zeszytów swoich dzieci, zachęcanie do starannego ich prowadzenia,</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dbania o właściwy strój i higienę osobistą swojego dziecka;</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 xml:space="preserve">dbania, aby dziecko spożyło posiłek w domu i w </w:t>
      </w:r>
      <w:r w:rsidR="00F94D4D" w:rsidRPr="007024F5">
        <w:rPr>
          <w:rFonts w:cs="Arial"/>
          <w:sz w:val="24"/>
          <w:szCs w:val="24"/>
        </w:rPr>
        <w:t>szkole</w:t>
      </w:r>
      <w:r w:rsidRPr="007024F5">
        <w:rPr>
          <w:rFonts w:cs="Arial"/>
          <w:sz w:val="24"/>
          <w:szCs w:val="24"/>
        </w:rPr>
        <w:t>;</w:t>
      </w:r>
    </w:p>
    <w:p w:rsidR="00B03105" w:rsidRPr="007024F5" w:rsidRDefault="00B03105" w:rsidP="006169B3">
      <w:pPr>
        <w:numPr>
          <w:ilvl w:val="0"/>
          <w:numId w:val="131"/>
        </w:numPr>
        <w:tabs>
          <w:tab w:val="left" w:pos="0"/>
          <w:tab w:val="left" w:pos="426"/>
        </w:tabs>
        <w:spacing w:before="120" w:after="120"/>
        <w:jc w:val="both"/>
        <w:rPr>
          <w:rFonts w:cs="Arial"/>
          <w:sz w:val="24"/>
          <w:szCs w:val="24"/>
        </w:rPr>
      </w:pPr>
      <w:r w:rsidRPr="007024F5">
        <w:rPr>
          <w:rFonts w:cs="Arial"/>
          <w:sz w:val="24"/>
          <w:szCs w:val="24"/>
        </w:rPr>
        <w:t>interesowania się zdrowiem dziecka i współpracowania z pielęgniarką szkolną;</w:t>
      </w:r>
    </w:p>
    <w:p w:rsidR="00B03105" w:rsidRPr="007024F5" w:rsidRDefault="00B03105" w:rsidP="006169B3">
      <w:pPr>
        <w:numPr>
          <w:ilvl w:val="0"/>
          <w:numId w:val="131"/>
        </w:numPr>
        <w:tabs>
          <w:tab w:val="left" w:pos="0"/>
          <w:tab w:val="left" w:pos="426"/>
        </w:tabs>
        <w:spacing w:before="120" w:after="120"/>
        <w:ind w:hanging="454"/>
        <w:jc w:val="both"/>
        <w:rPr>
          <w:rFonts w:cs="Arial"/>
          <w:sz w:val="24"/>
          <w:szCs w:val="24"/>
        </w:rPr>
      </w:pPr>
      <w:r w:rsidRPr="007024F5">
        <w:rPr>
          <w:rFonts w:cs="Arial"/>
          <w:sz w:val="24"/>
          <w:szCs w:val="24"/>
        </w:rPr>
        <w:t>współpracowania z nauczycielami w przezwyciężaniu trudności w nauce dziecka, trudności wychowawczych i rozwijaniu zdolności;</w:t>
      </w:r>
    </w:p>
    <w:p w:rsidR="00B03105" w:rsidRPr="007024F5" w:rsidRDefault="00B03105" w:rsidP="006169B3">
      <w:pPr>
        <w:numPr>
          <w:ilvl w:val="0"/>
          <w:numId w:val="131"/>
        </w:numPr>
        <w:tabs>
          <w:tab w:val="left" w:pos="0"/>
          <w:tab w:val="left" w:pos="426"/>
        </w:tabs>
        <w:spacing w:before="120" w:after="120"/>
        <w:ind w:hanging="454"/>
        <w:jc w:val="both"/>
        <w:rPr>
          <w:rFonts w:cs="Arial"/>
          <w:sz w:val="24"/>
          <w:szCs w:val="24"/>
        </w:rPr>
      </w:pPr>
      <w:r w:rsidRPr="007024F5">
        <w:rPr>
          <w:rFonts w:cs="Arial"/>
          <w:sz w:val="24"/>
          <w:szCs w:val="24"/>
        </w:rPr>
        <w:lastRenderedPageBreak/>
        <w:t>pokrywania szkód umyślnie spowodowanych przez dziecko;</w:t>
      </w:r>
    </w:p>
    <w:p w:rsidR="00B91DBF" w:rsidRPr="0058735D" w:rsidRDefault="00B03105" w:rsidP="006169B3">
      <w:pPr>
        <w:numPr>
          <w:ilvl w:val="0"/>
          <w:numId w:val="131"/>
        </w:numPr>
        <w:tabs>
          <w:tab w:val="left" w:pos="0"/>
          <w:tab w:val="left" w:pos="426"/>
        </w:tabs>
        <w:spacing w:before="120" w:after="120"/>
        <w:ind w:hanging="454"/>
        <w:jc w:val="both"/>
        <w:rPr>
          <w:rFonts w:cs="Arial"/>
          <w:sz w:val="24"/>
          <w:szCs w:val="24"/>
        </w:rPr>
      </w:pPr>
      <w:r w:rsidRPr="007024F5">
        <w:rPr>
          <w:rFonts w:cs="Arial"/>
          <w:sz w:val="24"/>
          <w:szCs w:val="24"/>
        </w:rPr>
        <w:t>uczestniczenia w zebraniach  zgodnie z ustalonym na dany rok szkolny harmonogramem zebrań.</w:t>
      </w:r>
    </w:p>
    <w:p w:rsidR="00B03105" w:rsidRPr="00C044C0" w:rsidRDefault="00AB4F83" w:rsidP="00E662C7">
      <w:pPr>
        <w:pStyle w:val="Nagwek3"/>
        <w:spacing w:line="240" w:lineRule="auto"/>
        <w:rPr>
          <w:b/>
          <w:color w:val="002060"/>
          <w:sz w:val="22"/>
          <w:szCs w:val="22"/>
        </w:rPr>
      </w:pPr>
      <w:bookmarkStart w:id="56" w:name="_Toc361441277"/>
      <w:bookmarkStart w:id="57" w:name="_Toc501384511"/>
      <w:r w:rsidRPr="00C044C0">
        <w:rPr>
          <w:b/>
          <w:color w:val="002060"/>
          <w:sz w:val="22"/>
          <w:szCs w:val="22"/>
        </w:rPr>
        <w:t>Rozdział 6</w:t>
      </w:r>
      <w:bookmarkEnd w:id="56"/>
      <w:r w:rsidR="00E662C7">
        <w:rPr>
          <w:b/>
          <w:color w:val="002060"/>
          <w:sz w:val="22"/>
          <w:szCs w:val="22"/>
        </w:rPr>
        <w:br/>
      </w:r>
      <w:r w:rsidR="00B03105" w:rsidRPr="00C044C0">
        <w:rPr>
          <w:b/>
          <w:color w:val="002060"/>
          <w:sz w:val="22"/>
          <w:szCs w:val="22"/>
        </w:rPr>
        <w:t xml:space="preserve">Rozstrzyganie sporów pomiędzy organami </w:t>
      </w:r>
      <w:r w:rsidR="00F94D4D" w:rsidRPr="00C044C0">
        <w:rPr>
          <w:b/>
          <w:color w:val="002060"/>
          <w:sz w:val="22"/>
          <w:szCs w:val="22"/>
        </w:rPr>
        <w:t>szkoły</w:t>
      </w:r>
      <w:bookmarkEnd w:id="57"/>
    </w:p>
    <w:p w:rsidR="00B03105" w:rsidRPr="0044130C" w:rsidRDefault="007024F5"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W przypadku sporu</w:t>
      </w:r>
      <w:r w:rsidR="00B91DBF">
        <w:rPr>
          <w:rFonts w:cs="Arial"/>
          <w:sz w:val="24"/>
          <w:szCs w:val="24"/>
        </w:rPr>
        <w:t xml:space="preserve"> pomiędzy Radą Pedagogiczną, a R</w:t>
      </w:r>
      <w:r w:rsidR="00B03105" w:rsidRPr="00A240F6">
        <w:rPr>
          <w:rFonts w:cs="Arial"/>
          <w:sz w:val="24"/>
          <w:szCs w:val="24"/>
        </w:rPr>
        <w:t xml:space="preserve">adą </w:t>
      </w:r>
      <w:r w:rsidR="00B91DBF">
        <w:rPr>
          <w:rFonts w:cs="Arial"/>
          <w:sz w:val="24"/>
          <w:szCs w:val="24"/>
        </w:rPr>
        <w:t>R</w:t>
      </w:r>
      <w:r w:rsidR="00F94D4D">
        <w:rPr>
          <w:rFonts w:cs="Arial"/>
          <w:sz w:val="24"/>
          <w:szCs w:val="24"/>
        </w:rPr>
        <w:t>odziców</w:t>
      </w:r>
      <w:r w:rsidR="00B03105" w:rsidRPr="00A240F6">
        <w:rPr>
          <w:rFonts w:cs="Arial"/>
          <w:sz w:val="24"/>
          <w:szCs w:val="24"/>
        </w:rPr>
        <w:t xml:space="preserve">: </w:t>
      </w:r>
    </w:p>
    <w:p w:rsidR="00B03105" w:rsidRPr="0044130C" w:rsidRDefault="00B03105" w:rsidP="006169B3">
      <w:pPr>
        <w:numPr>
          <w:ilvl w:val="0"/>
          <w:numId w:val="133"/>
        </w:numPr>
        <w:tabs>
          <w:tab w:val="left" w:pos="0"/>
          <w:tab w:val="left" w:pos="426"/>
        </w:tabs>
        <w:spacing w:before="120" w:after="120"/>
        <w:jc w:val="both"/>
        <w:rPr>
          <w:rFonts w:cs="Arial"/>
          <w:sz w:val="24"/>
          <w:szCs w:val="24"/>
        </w:rPr>
      </w:pPr>
      <w:r w:rsidRPr="00A240F6">
        <w:rPr>
          <w:rFonts w:cs="Arial"/>
          <w:sz w:val="24"/>
          <w:szCs w:val="24"/>
        </w:rPr>
        <w:t xml:space="preserve">prowadzenie mediacji w sprawie spornej i podejmowanie ostatecznych decyzji należy do </w:t>
      </w:r>
      <w:r w:rsidR="00F94D4D">
        <w:rPr>
          <w:rFonts w:cs="Arial"/>
          <w:sz w:val="24"/>
          <w:szCs w:val="24"/>
        </w:rPr>
        <w:t>dyrektora</w:t>
      </w:r>
      <w:r w:rsidR="00B91DBF">
        <w:rPr>
          <w:rFonts w:cs="Arial"/>
          <w:sz w:val="24"/>
          <w:szCs w:val="24"/>
        </w:rPr>
        <w:t xml:space="preserve"> </w:t>
      </w:r>
      <w:r w:rsidR="00F94D4D">
        <w:rPr>
          <w:rFonts w:cs="Arial"/>
          <w:sz w:val="24"/>
          <w:szCs w:val="24"/>
        </w:rPr>
        <w:t>szkoły</w:t>
      </w:r>
      <w:r w:rsidRPr="00A240F6">
        <w:rPr>
          <w:rFonts w:cs="Arial"/>
          <w:sz w:val="24"/>
          <w:szCs w:val="24"/>
        </w:rPr>
        <w:t>;</w:t>
      </w:r>
    </w:p>
    <w:p w:rsidR="00B03105" w:rsidRPr="0044130C" w:rsidRDefault="00B03105" w:rsidP="006169B3">
      <w:pPr>
        <w:numPr>
          <w:ilvl w:val="0"/>
          <w:numId w:val="133"/>
        </w:numPr>
        <w:tabs>
          <w:tab w:val="left" w:pos="0"/>
          <w:tab w:val="left" w:pos="426"/>
        </w:tabs>
        <w:spacing w:before="120" w:after="120"/>
        <w:jc w:val="both"/>
        <w:rPr>
          <w:rFonts w:cs="Arial"/>
          <w:sz w:val="24"/>
          <w:szCs w:val="24"/>
        </w:rPr>
      </w:pPr>
      <w:r w:rsidRPr="00A240F6">
        <w:rPr>
          <w:rFonts w:cs="Arial"/>
          <w:sz w:val="24"/>
          <w:szCs w:val="24"/>
        </w:rPr>
        <w:t>przed rozstrzygnięciem sporu dyrektor jest zobowiązany zapoznać się ze stanowiskiem każdej ze stron, zachowując bezstronność w ocenie tych stanowisk;</w:t>
      </w:r>
    </w:p>
    <w:p w:rsidR="00B03105" w:rsidRPr="0044130C" w:rsidRDefault="00B03105" w:rsidP="006169B3">
      <w:pPr>
        <w:numPr>
          <w:ilvl w:val="0"/>
          <w:numId w:val="133"/>
        </w:numPr>
        <w:tabs>
          <w:tab w:val="left" w:pos="0"/>
          <w:tab w:val="left" w:pos="426"/>
        </w:tabs>
        <w:spacing w:before="120" w:after="120"/>
        <w:jc w:val="both"/>
        <w:rPr>
          <w:rFonts w:cs="Arial"/>
          <w:sz w:val="24"/>
          <w:szCs w:val="24"/>
        </w:rPr>
      </w:pPr>
      <w:r w:rsidRPr="00A240F6">
        <w:rPr>
          <w:rFonts w:cs="Arial"/>
          <w:sz w:val="24"/>
          <w:szCs w:val="24"/>
        </w:rPr>
        <w:t xml:space="preserve">dyrektor </w:t>
      </w:r>
      <w:r w:rsidR="00F94D4D">
        <w:rPr>
          <w:rFonts w:cs="Arial"/>
          <w:sz w:val="24"/>
          <w:szCs w:val="24"/>
        </w:rPr>
        <w:t>szkoły</w:t>
      </w:r>
      <w:r w:rsidRPr="00A240F6">
        <w:rPr>
          <w:rFonts w:cs="Arial"/>
          <w:sz w:val="24"/>
          <w:szCs w:val="24"/>
        </w:rPr>
        <w:t xml:space="preserve"> podejmuje działanie na pisemny wniosek któregoś z organów – strony sporu;</w:t>
      </w:r>
    </w:p>
    <w:p w:rsidR="00B03105" w:rsidRPr="00A240F6" w:rsidRDefault="00B03105" w:rsidP="006169B3">
      <w:pPr>
        <w:numPr>
          <w:ilvl w:val="0"/>
          <w:numId w:val="133"/>
        </w:numPr>
        <w:tabs>
          <w:tab w:val="left" w:pos="0"/>
          <w:tab w:val="left" w:pos="426"/>
        </w:tabs>
        <w:spacing w:before="120" w:after="120"/>
        <w:jc w:val="both"/>
        <w:rPr>
          <w:rFonts w:cs="Arial"/>
          <w:sz w:val="24"/>
          <w:szCs w:val="24"/>
        </w:rPr>
      </w:pPr>
      <w:r w:rsidRPr="00A240F6">
        <w:rPr>
          <w:rFonts w:cs="Arial"/>
          <w:sz w:val="24"/>
          <w:szCs w:val="24"/>
        </w:rPr>
        <w:t>o swoim rozstrzygnięciu wraz z uzasadnieniem dyrektor informuje na piśmie zainteresowanych w ciągu 14 dni od złożenia informacji o sporze.</w:t>
      </w:r>
    </w:p>
    <w:p w:rsidR="00B03105" w:rsidRPr="00A240F6" w:rsidRDefault="00B03105" w:rsidP="006169B3">
      <w:pPr>
        <w:pStyle w:val="Akapitzlist"/>
        <w:numPr>
          <w:ilvl w:val="0"/>
          <w:numId w:val="13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sporu </w:t>
      </w:r>
      <w:r w:rsidR="00C76E33" w:rsidRPr="00A240F6">
        <w:rPr>
          <w:rFonts w:cs="Arial"/>
          <w:sz w:val="24"/>
          <w:szCs w:val="24"/>
        </w:rPr>
        <w:t xml:space="preserve">między organami </w:t>
      </w:r>
      <w:r w:rsidR="00F94D4D">
        <w:rPr>
          <w:rFonts w:cs="Arial"/>
          <w:sz w:val="24"/>
          <w:szCs w:val="24"/>
        </w:rPr>
        <w:t>szkoły</w:t>
      </w:r>
      <w:r w:rsidR="00C76E33" w:rsidRPr="00A240F6">
        <w:rPr>
          <w:rFonts w:cs="Arial"/>
          <w:sz w:val="24"/>
          <w:szCs w:val="24"/>
        </w:rPr>
        <w:t>, w których</w:t>
      </w:r>
      <w:r w:rsidRPr="00A240F6">
        <w:rPr>
          <w:rFonts w:cs="Arial"/>
          <w:sz w:val="24"/>
          <w:szCs w:val="24"/>
        </w:rPr>
        <w:t xml:space="preserve"> stroną </w:t>
      </w:r>
      <w:r w:rsidR="00D92372">
        <w:rPr>
          <w:rFonts w:cs="Arial"/>
          <w:sz w:val="24"/>
          <w:szCs w:val="24"/>
        </w:rPr>
        <w:t>jest dyrektor, powoływany jest zespół mediacyjny. W skład zespołu m</w:t>
      </w:r>
      <w:r w:rsidRPr="00A240F6">
        <w:rPr>
          <w:rFonts w:cs="Arial"/>
          <w:sz w:val="24"/>
          <w:szCs w:val="24"/>
        </w:rPr>
        <w:t xml:space="preserve">ediacyjnego wchodzi po jednym przedstawicielu organów </w:t>
      </w:r>
      <w:r w:rsidR="00F94D4D">
        <w:rPr>
          <w:rFonts w:cs="Arial"/>
          <w:sz w:val="24"/>
          <w:szCs w:val="24"/>
        </w:rPr>
        <w:t>szkoły</w:t>
      </w:r>
      <w:r w:rsidRPr="00A240F6">
        <w:rPr>
          <w:rFonts w:cs="Arial"/>
          <w:sz w:val="24"/>
          <w:szCs w:val="24"/>
        </w:rPr>
        <w:t xml:space="preserve">, z tym, że dyrektor </w:t>
      </w:r>
      <w:r w:rsidR="00F94D4D">
        <w:rPr>
          <w:rFonts w:cs="Arial"/>
          <w:sz w:val="24"/>
          <w:szCs w:val="24"/>
        </w:rPr>
        <w:t>szkoły</w:t>
      </w:r>
      <w:r w:rsidRPr="00A240F6">
        <w:rPr>
          <w:rFonts w:cs="Arial"/>
          <w:sz w:val="24"/>
          <w:szCs w:val="24"/>
        </w:rPr>
        <w:t xml:space="preserve"> wyznacza swojego przedstawiciela do pracy w zespole.</w:t>
      </w:r>
    </w:p>
    <w:p w:rsidR="00B03105" w:rsidRPr="00A240F6" w:rsidRDefault="00B03105" w:rsidP="006169B3">
      <w:pPr>
        <w:pStyle w:val="Akapitzlist"/>
        <w:numPr>
          <w:ilvl w:val="0"/>
          <w:numId w:val="134"/>
        </w:numPr>
        <w:tabs>
          <w:tab w:val="left" w:pos="0"/>
        </w:tabs>
        <w:spacing w:before="120" w:after="120" w:line="240" w:lineRule="auto"/>
        <w:contextualSpacing w:val="0"/>
        <w:jc w:val="both"/>
        <w:rPr>
          <w:rFonts w:cs="Arial"/>
          <w:sz w:val="24"/>
          <w:szCs w:val="24"/>
        </w:rPr>
      </w:pPr>
      <w:r w:rsidRPr="00A240F6">
        <w:rPr>
          <w:rFonts w:cs="Arial"/>
          <w:sz w:val="24"/>
          <w:szCs w:val="24"/>
        </w:rPr>
        <w:t xml:space="preserve"> Zesp</w:t>
      </w:r>
      <w:r w:rsidR="00D92372">
        <w:rPr>
          <w:rFonts w:cs="Arial"/>
          <w:sz w:val="24"/>
          <w:szCs w:val="24"/>
        </w:rPr>
        <w:t>ół m</w:t>
      </w:r>
      <w:r w:rsidRPr="00A240F6">
        <w:rPr>
          <w:rFonts w:cs="Arial"/>
          <w:sz w:val="24"/>
          <w:szCs w:val="24"/>
        </w:rPr>
        <w:t>ediacyjny w pierwszej kolejności powinien prowadzić postępowanie mediacyjne, a w przypadku niemożności rozwiązania sporu, podejmuje decyzję w drodze głosowania.</w:t>
      </w:r>
    </w:p>
    <w:p w:rsidR="00E662C7" w:rsidRPr="0058735D" w:rsidRDefault="00B03105" w:rsidP="006169B3">
      <w:pPr>
        <w:pStyle w:val="Akapitzlist"/>
        <w:numPr>
          <w:ilvl w:val="0"/>
          <w:numId w:val="134"/>
        </w:numPr>
        <w:tabs>
          <w:tab w:val="left" w:pos="0"/>
        </w:tabs>
        <w:spacing w:before="120" w:after="120" w:line="240" w:lineRule="auto"/>
        <w:contextualSpacing w:val="0"/>
        <w:jc w:val="both"/>
        <w:rPr>
          <w:rFonts w:cs="Arial"/>
          <w:sz w:val="24"/>
          <w:szCs w:val="24"/>
        </w:rPr>
      </w:pPr>
      <w:r w:rsidRPr="00A240F6">
        <w:rPr>
          <w:rFonts w:cs="Arial"/>
          <w:sz w:val="24"/>
          <w:szCs w:val="24"/>
        </w:rPr>
        <w:t xml:space="preserve"> Strony sporu są zobow</w:t>
      </w:r>
      <w:r w:rsidR="00D92372">
        <w:rPr>
          <w:rFonts w:cs="Arial"/>
          <w:sz w:val="24"/>
          <w:szCs w:val="24"/>
        </w:rPr>
        <w:t xml:space="preserve">iązane przyjąć rozstrzygnięcie zespołu </w:t>
      </w:r>
      <w:r w:rsidR="0003294E">
        <w:rPr>
          <w:rFonts w:cs="Arial"/>
          <w:sz w:val="24"/>
          <w:szCs w:val="24"/>
        </w:rPr>
        <w:t>m</w:t>
      </w:r>
      <w:r w:rsidR="0003294E" w:rsidRPr="00A240F6">
        <w:rPr>
          <w:rFonts w:cs="Arial"/>
          <w:sz w:val="24"/>
          <w:szCs w:val="24"/>
        </w:rPr>
        <w:t>ediacyjnego, jako</w:t>
      </w:r>
      <w:r w:rsidRPr="00A240F6">
        <w:rPr>
          <w:rFonts w:cs="Arial"/>
          <w:sz w:val="24"/>
          <w:szCs w:val="24"/>
        </w:rPr>
        <w:t xml:space="preserve"> rozwiązanie ostateczne.  Każdej ze stron przysługuje wniesienie zażalenia do organu prowadzącego.</w:t>
      </w:r>
    </w:p>
    <w:p w:rsidR="00AB4F83" w:rsidRPr="00AB4F83" w:rsidRDefault="002A7EE5" w:rsidP="00126A1D">
      <w:pPr>
        <w:pStyle w:val="Nagwek2"/>
        <w:spacing w:before="360" w:line="240" w:lineRule="auto"/>
        <w:contextualSpacing/>
        <w:rPr>
          <w:b/>
        </w:rPr>
      </w:pPr>
      <w:bookmarkStart w:id="58" w:name="_Toc501384512"/>
      <w:r>
        <w:rPr>
          <w:b/>
        </w:rPr>
        <w:t xml:space="preserve">DZIAŁ </w:t>
      </w:r>
      <w:r w:rsidR="00B03105" w:rsidRPr="00AB4F83">
        <w:rPr>
          <w:b/>
        </w:rPr>
        <w:t>V</w:t>
      </w:r>
      <w:r w:rsidR="00997208" w:rsidRPr="00AB4F83">
        <w:rPr>
          <w:b/>
        </w:rPr>
        <w:br/>
      </w:r>
      <w:r w:rsidR="00B03105" w:rsidRPr="00E662C7">
        <w:rPr>
          <w:b/>
        </w:rPr>
        <w:t>Organizacja nauczania</w:t>
      </w:r>
      <w:bookmarkEnd w:id="58"/>
    </w:p>
    <w:p w:rsidR="00805BC9" w:rsidRPr="00C044C0" w:rsidRDefault="00AB4F83" w:rsidP="00E662C7">
      <w:pPr>
        <w:pStyle w:val="Nagwek3"/>
        <w:spacing w:line="240" w:lineRule="auto"/>
        <w:rPr>
          <w:b/>
          <w:color w:val="002060"/>
          <w:sz w:val="22"/>
          <w:szCs w:val="22"/>
        </w:rPr>
      </w:pPr>
      <w:bookmarkStart w:id="59" w:name="_Toc361441280"/>
      <w:bookmarkStart w:id="60" w:name="_Toc501384513"/>
      <w:r w:rsidRPr="00C044C0">
        <w:rPr>
          <w:b/>
          <w:color w:val="002060"/>
          <w:sz w:val="22"/>
          <w:szCs w:val="22"/>
        </w:rPr>
        <w:t>Rozdział 1</w:t>
      </w:r>
      <w:bookmarkEnd w:id="59"/>
      <w:r w:rsidR="00E662C7">
        <w:rPr>
          <w:b/>
          <w:color w:val="002060"/>
          <w:sz w:val="22"/>
          <w:szCs w:val="22"/>
        </w:rPr>
        <w:br/>
      </w:r>
      <w:r w:rsidR="00805BC9" w:rsidRPr="00C044C0">
        <w:rPr>
          <w:b/>
          <w:color w:val="002060"/>
          <w:sz w:val="22"/>
          <w:szCs w:val="22"/>
        </w:rPr>
        <w:t>Działalność dydaktyczno-wychowawcza</w:t>
      </w:r>
      <w:bookmarkEnd w:id="60"/>
    </w:p>
    <w:p w:rsidR="00B03105" w:rsidRPr="00A240F6" w:rsidRDefault="00B03105" w:rsidP="006169B3">
      <w:pPr>
        <w:pStyle w:val="paragraf"/>
        <w:numPr>
          <w:ilvl w:val="0"/>
          <w:numId w:val="45"/>
        </w:numPr>
        <w:spacing w:before="120" w:after="120"/>
        <w:jc w:val="both"/>
        <w:rPr>
          <w:rFonts w:cs="Arial"/>
          <w:bCs/>
          <w:sz w:val="24"/>
          <w:szCs w:val="24"/>
        </w:rPr>
      </w:pPr>
      <w:r w:rsidRPr="00805BC9">
        <w:rPr>
          <w:rFonts w:cs="Arial"/>
          <w:sz w:val="24"/>
          <w:szCs w:val="24"/>
        </w:rPr>
        <w:t>Podstawowymi</w:t>
      </w:r>
      <w:r w:rsidRPr="00A240F6">
        <w:rPr>
          <w:rFonts w:cs="Arial"/>
          <w:bCs/>
          <w:sz w:val="24"/>
          <w:szCs w:val="24"/>
        </w:rPr>
        <w:t xml:space="preserve"> for</w:t>
      </w:r>
      <w:r w:rsidR="00805BC9">
        <w:rPr>
          <w:rFonts w:cs="Arial"/>
          <w:bCs/>
          <w:sz w:val="24"/>
          <w:szCs w:val="24"/>
        </w:rPr>
        <w:t>mami działalności dydaktyczno</w:t>
      </w:r>
      <w:r w:rsidR="00DB0232">
        <w:rPr>
          <w:rFonts w:cs="Arial"/>
          <w:bCs/>
          <w:sz w:val="24"/>
          <w:szCs w:val="24"/>
        </w:rPr>
        <w:t xml:space="preserve"> </w:t>
      </w:r>
      <w:r w:rsidR="00805BC9">
        <w:rPr>
          <w:rFonts w:cs="Arial"/>
          <w:bCs/>
          <w:sz w:val="24"/>
          <w:szCs w:val="24"/>
        </w:rPr>
        <w:t>-</w:t>
      </w:r>
      <w:r w:rsidR="00DB0232">
        <w:rPr>
          <w:rFonts w:cs="Arial"/>
          <w:bCs/>
          <w:sz w:val="24"/>
          <w:szCs w:val="24"/>
        </w:rPr>
        <w:t xml:space="preserve"> </w:t>
      </w:r>
      <w:r w:rsidRPr="00A240F6">
        <w:rPr>
          <w:rFonts w:cs="Arial"/>
          <w:bCs/>
          <w:sz w:val="24"/>
          <w:szCs w:val="24"/>
        </w:rPr>
        <w:t xml:space="preserve">wychowawczej są: </w:t>
      </w:r>
    </w:p>
    <w:p w:rsidR="00C10DA1" w:rsidRDefault="00C10DA1" w:rsidP="00C10DA1">
      <w:pPr>
        <w:autoSpaceDE w:val="0"/>
        <w:autoSpaceDN w:val="0"/>
        <w:adjustRightInd w:val="0"/>
        <w:spacing w:before="120" w:after="120"/>
        <w:ind w:left="113"/>
        <w:jc w:val="both"/>
        <w:rPr>
          <w:rFonts w:cs="Arial"/>
          <w:sz w:val="24"/>
          <w:szCs w:val="24"/>
        </w:rPr>
      </w:pPr>
      <w:r>
        <w:rPr>
          <w:rFonts w:cs="Arial"/>
          <w:sz w:val="24"/>
          <w:szCs w:val="24"/>
        </w:rPr>
        <w:t>1)</w:t>
      </w:r>
      <w:r w:rsidR="00DB0232">
        <w:rPr>
          <w:rFonts w:cs="Arial"/>
          <w:sz w:val="24"/>
          <w:szCs w:val="24"/>
        </w:rPr>
        <w:t xml:space="preserve"> </w:t>
      </w:r>
      <w:r w:rsidR="00B03105" w:rsidRPr="00DC4EE3">
        <w:rPr>
          <w:rFonts w:cs="Arial"/>
          <w:sz w:val="24"/>
          <w:szCs w:val="24"/>
        </w:rPr>
        <w:t>obowiązkowe zajęcia edukacyjne realizowane zgodnie z ramowym planem nauczania</w:t>
      </w:r>
      <w:r w:rsidR="00C044C0" w:rsidRPr="00DC4EE3">
        <w:rPr>
          <w:rFonts w:cs="Arial"/>
          <w:sz w:val="24"/>
          <w:szCs w:val="24"/>
        </w:rPr>
        <w:t xml:space="preserve">, </w:t>
      </w:r>
      <w:r w:rsidR="00C044C0" w:rsidRPr="000C2FED">
        <w:rPr>
          <w:rFonts w:cs="Arial"/>
          <w:sz w:val="24"/>
          <w:szCs w:val="24"/>
        </w:rPr>
        <w:t xml:space="preserve">w </w:t>
      </w:r>
      <w:r w:rsidR="00C044C0" w:rsidRPr="000C2FED">
        <w:rPr>
          <w:rFonts w:cs="Arial"/>
          <w:bCs/>
          <w:sz w:val="24"/>
          <w:szCs w:val="24"/>
        </w:rPr>
        <w:t xml:space="preserve"> tym nauka języka mniejszości narodowej/ języka regionalnego w przypadku złożenia pisemnego wniosku przez rodziców/prawnych opiekunów</w:t>
      </w:r>
      <w:r w:rsidR="00C044C0" w:rsidRPr="000C2FED">
        <w:rPr>
          <w:rFonts w:ascii="Cambria" w:hAnsi="Cambria" w:cs="Arial"/>
          <w:bCs/>
          <w:sz w:val="24"/>
          <w:szCs w:val="24"/>
        </w:rPr>
        <w:t>;</w:t>
      </w:r>
      <w:r w:rsidR="00B91DBF" w:rsidRPr="000C2FED">
        <w:rPr>
          <w:rFonts w:ascii="Cambria" w:hAnsi="Cambria" w:cs="Arial"/>
          <w:bCs/>
          <w:sz w:val="24"/>
          <w:szCs w:val="24"/>
        </w:rPr>
        <w:t xml:space="preserve"> </w:t>
      </w:r>
      <w:r w:rsidR="00B03105" w:rsidRPr="000C2FED">
        <w:rPr>
          <w:rFonts w:cs="Arial"/>
          <w:sz w:val="24"/>
          <w:szCs w:val="24"/>
        </w:rPr>
        <w:t>zajęcia rozwijające zainteresowania</w:t>
      </w:r>
      <w:r w:rsidR="00B03105" w:rsidRPr="00DC4EE3">
        <w:rPr>
          <w:rFonts w:cs="Arial"/>
          <w:sz w:val="24"/>
          <w:szCs w:val="24"/>
        </w:rPr>
        <w:t xml:space="preserve"> i uzdolnienia uczniów; </w:t>
      </w:r>
    </w:p>
    <w:p w:rsidR="00B03105" w:rsidRPr="00C10DA1" w:rsidRDefault="00C10DA1" w:rsidP="00C10DA1">
      <w:pPr>
        <w:autoSpaceDE w:val="0"/>
        <w:autoSpaceDN w:val="0"/>
        <w:adjustRightInd w:val="0"/>
        <w:spacing w:before="120" w:after="120"/>
        <w:ind w:left="113"/>
        <w:jc w:val="both"/>
        <w:rPr>
          <w:rFonts w:cs="Arial"/>
          <w:sz w:val="24"/>
          <w:szCs w:val="24"/>
        </w:rPr>
      </w:pPr>
      <w:r>
        <w:rPr>
          <w:rFonts w:cs="Arial"/>
          <w:sz w:val="24"/>
          <w:szCs w:val="24"/>
        </w:rPr>
        <w:t xml:space="preserve">2) </w:t>
      </w:r>
      <w:r w:rsidR="00B03105" w:rsidRPr="00805BC9">
        <w:rPr>
          <w:rFonts w:cs="Arial"/>
          <w:sz w:val="24"/>
          <w:szCs w:val="24"/>
        </w:rPr>
        <w:t>zajęcia prowadzone</w:t>
      </w:r>
      <w:r w:rsidR="00B03105" w:rsidRPr="00A240F6">
        <w:rPr>
          <w:rFonts w:cs="Arial"/>
          <w:bCs/>
          <w:sz w:val="24"/>
          <w:szCs w:val="24"/>
        </w:rPr>
        <w:t xml:space="preserve"> w ramach pomocy psychologiczno-pedagogicznej, w tym:</w:t>
      </w:r>
    </w:p>
    <w:p w:rsidR="00B03105" w:rsidRPr="005C2E5E" w:rsidRDefault="005C2E5E" w:rsidP="006169B3">
      <w:pPr>
        <w:pStyle w:val="Akapitzlist"/>
        <w:numPr>
          <w:ilvl w:val="0"/>
          <w:numId w:val="135"/>
        </w:numPr>
        <w:spacing w:before="120" w:after="120" w:line="240" w:lineRule="auto"/>
        <w:contextualSpacing w:val="0"/>
        <w:jc w:val="both"/>
        <w:rPr>
          <w:rFonts w:cs="Arial"/>
          <w:sz w:val="24"/>
          <w:szCs w:val="24"/>
        </w:rPr>
      </w:pPr>
      <w:r>
        <w:rPr>
          <w:rFonts w:cs="Arial"/>
          <w:sz w:val="24"/>
          <w:szCs w:val="24"/>
        </w:rPr>
        <w:t>dydaktyczno-</w:t>
      </w:r>
      <w:r w:rsidR="00B03105" w:rsidRPr="005C2E5E">
        <w:rPr>
          <w:rFonts w:cs="Arial"/>
          <w:sz w:val="24"/>
          <w:szCs w:val="24"/>
        </w:rPr>
        <w:t>wyrównawcze,</w:t>
      </w:r>
    </w:p>
    <w:p w:rsidR="00352971" w:rsidRPr="005C2E5E" w:rsidRDefault="00B03105" w:rsidP="006169B3">
      <w:pPr>
        <w:pStyle w:val="Akapitzlist"/>
        <w:numPr>
          <w:ilvl w:val="0"/>
          <w:numId w:val="135"/>
        </w:numPr>
        <w:spacing w:before="120" w:after="120" w:line="240" w:lineRule="auto"/>
        <w:contextualSpacing w:val="0"/>
        <w:jc w:val="both"/>
        <w:rPr>
          <w:rFonts w:cs="Arial"/>
          <w:bCs/>
          <w:sz w:val="24"/>
          <w:szCs w:val="24"/>
        </w:rPr>
      </w:pPr>
      <w:r w:rsidRPr="005C2E5E">
        <w:rPr>
          <w:rFonts w:cs="Arial"/>
          <w:sz w:val="24"/>
          <w:szCs w:val="24"/>
        </w:rPr>
        <w:t xml:space="preserve">zajęcia </w:t>
      </w:r>
      <w:r w:rsidRPr="00A240F6">
        <w:rPr>
          <w:rFonts w:cs="Arial"/>
          <w:bCs/>
          <w:sz w:val="24"/>
          <w:szCs w:val="24"/>
        </w:rPr>
        <w:t>specjalistyczne dla uczniów wymagają</w:t>
      </w:r>
      <w:r w:rsidR="005C2E5E">
        <w:rPr>
          <w:rFonts w:cs="Arial"/>
          <w:bCs/>
          <w:sz w:val="24"/>
          <w:szCs w:val="24"/>
        </w:rPr>
        <w:t xml:space="preserve">cych szczególnego wsparcia w </w:t>
      </w:r>
      <w:r w:rsidRPr="005C2E5E">
        <w:rPr>
          <w:rFonts w:cs="Arial"/>
          <w:bCs/>
          <w:sz w:val="24"/>
          <w:szCs w:val="24"/>
        </w:rPr>
        <w:t>roz</w:t>
      </w:r>
      <w:r w:rsidR="005C2E5E">
        <w:rPr>
          <w:rFonts w:cs="Arial"/>
          <w:bCs/>
          <w:sz w:val="24"/>
          <w:szCs w:val="24"/>
        </w:rPr>
        <w:t>woju lub pomocy psychologiczno-</w:t>
      </w:r>
      <w:r w:rsidRPr="005C2E5E">
        <w:rPr>
          <w:rFonts w:cs="Arial"/>
          <w:bCs/>
          <w:sz w:val="24"/>
          <w:szCs w:val="24"/>
        </w:rPr>
        <w:t>pedagogicznej;</w:t>
      </w:r>
    </w:p>
    <w:p w:rsidR="00352971" w:rsidRPr="005C2E5E" w:rsidRDefault="00B03105" w:rsidP="006169B3">
      <w:pPr>
        <w:numPr>
          <w:ilvl w:val="0"/>
          <w:numId w:val="366"/>
        </w:numPr>
        <w:tabs>
          <w:tab w:val="left" w:pos="0"/>
          <w:tab w:val="left" w:pos="426"/>
        </w:tabs>
        <w:spacing w:before="120" w:after="120"/>
        <w:jc w:val="both"/>
        <w:rPr>
          <w:rFonts w:cs="Arial"/>
          <w:sz w:val="24"/>
          <w:szCs w:val="24"/>
        </w:rPr>
      </w:pPr>
      <w:r w:rsidRPr="00A240F6">
        <w:rPr>
          <w:rFonts w:cs="Arial"/>
          <w:bCs/>
          <w:sz w:val="24"/>
          <w:szCs w:val="24"/>
        </w:rPr>
        <w:t xml:space="preserve"> zajęcia </w:t>
      </w:r>
      <w:r w:rsidRPr="005C2E5E">
        <w:rPr>
          <w:rFonts w:cs="Arial"/>
          <w:sz w:val="24"/>
          <w:szCs w:val="24"/>
        </w:rPr>
        <w:t>rewalidacyjne dla uczniów niepełnosprawnych;</w:t>
      </w:r>
    </w:p>
    <w:p w:rsidR="00352971" w:rsidRPr="005C2E5E" w:rsidRDefault="00B03105" w:rsidP="006169B3">
      <w:pPr>
        <w:numPr>
          <w:ilvl w:val="0"/>
          <w:numId w:val="366"/>
        </w:numPr>
        <w:tabs>
          <w:tab w:val="left" w:pos="0"/>
          <w:tab w:val="left" w:pos="426"/>
        </w:tabs>
        <w:spacing w:before="120" w:after="120"/>
        <w:jc w:val="both"/>
        <w:rPr>
          <w:rFonts w:cs="Arial"/>
          <w:sz w:val="24"/>
          <w:szCs w:val="24"/>
        </w:rPr>
      </w:pPr>
      <w:r w:rsidRPr="005C2E5E">
        <w:rPr>
          <w:rFonts w:cs="Arial"/>
          <w:sz w:val="24"/>
          <w:szCs w:val="24"/>
        </w:rPr>
        <w:lastRenderedPageBreak/>
        <w:t xml:space="preserve"> zajęcia </w:t>
      </w:r>
      <w:r w:rsidRPr="00A240F6">
        <w:rPr>
          <w:rFonts w:cs="Arial"/>
          <w:sz w:val="24"/>
          <w:szCs w:val="24"/>
        </w:rPr>
        <w:t>edukacyjne, o których mowa w przepisach wydanych na podstawie art. 4 ust. 3 ustawy z  dnia stycznia 1993 r. o planowaniu rodziny, ochronie płodu ludzkiego i warunkach dopuszczalności przerywania ciąży (Dz. U. Nr 17, poz. 78, z późn. zm.4)), organizowane w trybie określonym w tych przepisach;</w:t>
      </w:r>
    </w:p>
    <w:p w:rsidR="001A498C" w:rsidRPr="0044130C" w:rsidRDefault="00B03105" w:rsidP="006169B3">
      <w:pPr>
        <w:numPr>
          <w:ilvl w:val="0"/>
          <w:numId w:val="366"/>
        </w:numPr>
        <w:tabs>
          <w:tab w:val="left" w:pos="0"/>
          <w:tab w:val="left" w:pos="426"/>
        </w:tabs>
        <w:spacing w:before="120" w:after="120"/>
        <w:jc w:val="both"/>
        <w:rPr>
          <w:rFonts w:cs="Arial"/>
          <w:bCs/>
          <w:sz w:val="24"/>
          <w:szCs w:val="24"/>
        </w:rPr>
      </w:pPr>
      <w:r w:rsidRPr="00A240F6">
        <w:rPr>
          <w:rFonts w:cs="Arial"/>
          <w:sz w:val="24"/>
          <w:szCs w:val="24"/>
        </w:rPr>
        <w:t xml:space="preserve">zajęcia edukacyjne, które organizuje dyrektor </w:t>
      </w:r>
      <w:r w:rsidR="00F94D4D">
        <w:rPr>
          <w:rFonts w:cs="Arial"/>
          <w:sz w:val="24"/>
          <w:szCs w:val="24"/>
        </w:rPr>
        <w:t>szkoły</w:t>
      </w:r>
      <w:r w:rsidRPr="00A240F6">
        <w:rPr>
          <w:rFonts w:cs="Arial"/>
          <w:sz w:val="24"/>
          <w:szCs w:val="24"/>
        </w:rPr>
        <w:t>, za zgodą organu prowadzącego s</w:t>
      </w:r>
      <w:r w:rsidR="0058735D">
        <w:rPr>
          <w:rFonts w:cs="Arial"/>
          <w:sz w:val="24"/>
          <w:szCs w:val="24"/>
        </w:rPr>
        <w:t>zkołę i po zasięgnięciu opinii Rady Pedagogicznej  i Rady R</w:t>
      </w:r>
      <w:r w:rsidRPr="00A240F6">
        <w:rPr>
          <w:rFonts w:cs="Arial"/>
          <w:sz w:val="24"/>
          <w:szCs w:val="24"/>
        </w:rPr>
        <w:t>odziców;</w:t>
      </w:r>
    </w:p>
    <w:p w:rsidR="00B03105" w:rsidRPr="0044130C" w:rsidRDefault="00B03105" w:rsidP="006169B3">
      <w:pPr>
        <w:numPr>
          <w:ilvl w:val="0"/>
          <w:numId w:val="366"/>
        </w:numPr>
        <w:tabs>
          <w:tab w:val="left" w:pos="0"/>
          <w:tab w:val="left" w:pos="426"/>
        </w:tabs>
        <w:spacing w:before="120" w:after="120"/>
        <w:jc w:val="both"/>
        <w:rPr>
          <w:rFonts w:cs="Arial"/>
          <w:bCs/>
          <w:sz w:val="24"/>
          <w:szCs w:val="24"/>
        </w:rPr>
      </w:pPr>
      <w:r w:rsidRPr="00A240F6">
        <w:rPr>
          <w:rFonts w:cs="Arial"/>
          <w:sz w:val="24"/>
          <w:szCs w:val="24"/>
        </w:rPr>
        <w:t>dodatkowe zajęcia edukacyjne, do których zalicza się:</w:t>
      </w:r>
    </w:p>
    <w:p w:rsidR="00B03105" w:rsidRPr="0044130C" w:rsidRDefault="00B03105" w:rsidP="006169B3">
      <w:pPr>
        <w:pStyle w:val="Akapitzlist"/>
        <w:numPr>
          <w:ilvl w:val="0"/>
          <w:numId w:val="136"/>
        </w:numPr>
        <w:spacing w:before="120" w:after="120" w:line="240" w:lineRule="auto"/>
        <w:contextualSpacing w:val="0"/>
        <w:jc w:val="both"/>
        <w:rPr>
          <w:rFonts w:cs="Arial"/>
          <w:sz w:val="24"/>
          <w:szCs w:val="24"/>
        </w:rPr>
      </w:pPr>
      <w:r w:rsidRPr="00A240F6">
        <w:rPr>
          <w:rFonts w:cs="Arial"/>
          <w:sz w:val="24"/>
          <w:szCs w:val="24"/>
        </w:rPr>
        <w:t>zajęcia z języka obcego nowożytnego innego niż język obcy nowożytny nauczany w  ramach o</w:t>
      </w:r>
      <w:r w:rsidR="005C2E5E">
        <w:rPr>
          <w:rFonts w:cs="Arial"/>
          <w:sz w:val="24"/>
          <w:szCs w:val="24"/>
        </w:rPr>
        <w:t>bowiązkowych zajęć edukacyjnych,</w:t>
      </w:r>
    </w:p>
    <w:p w:rsidR="00B03105" w:rsidRPr="008E1282" w:rsidRDefault="005C2E5E" w:rsidP="006169B3">
      <w:pPr>
        <w:pStyle w:val="Akapitzlist"/>
        <w:numPr>
          <w:ilvl w:val="0"/>
          <w:numId w:val="136"/>
        </w:numPr>
        <w:spacing w:before="120" w:after="120" w:line="240" w:lineRule="auto"/>
        <w:contextualSpacing w:val="0"/>
        <w:jc w:val="both"/>
        <w:rPr>
          <w:rFonts w:cs="Arial"/>
          <w:sz w:val="24"/>
          <w:szCs w:val="24"/>
        </w:rPr>
      </w:pPr>
      <w:r>
        <w:rPr>
          <w:rFonts w:cs="Arial"/>
          <w:sz w:val="24"/>
          <w:szCs w:val="24"/>
        </w:rPr>
        <w:t>z</w:t>
      </w:r>
      <w:r w:rsidR="00B03105" w:rsidRPr="00A240F6">
        <w:rPr>
          <w:rFonts w:cs="Arial"/>
          <w:sz w:val="24"/>
          <w:szCs w:val="24"/>
        </w:rPr>
        <w:t xml:space="preserve">ajęcia, dla których nie została ustalona podstawa programowa, lecz program </w:t>
      </w:r>
      <w:r w:rsidR="00B03105" w:rsidRPr="008E1282">
        <w:rPr>
          <w:rFonts w:cs="Arial"/>
          <w:sz w:val="24"/>
          <w:szCs w:val="24"/>
        </w:rPr>
        <w:t>nauczania tych zajęć został włączony do szkoln</w:t>
      </w:r>
      <w:r w:rsidR="008E1282" w:rsidRPr="008E1282">
        <w:rPr>
          <w:rFonts w:cs="Arial"/>
          <w:sz w:val="24"/>
          <w:szCs w:val="24"/>
        </w:rPr>
        <w:t>ego zestawu programów nauczania;</w:t>
      </w:r>
    </w:p>
    <w:p w:rsidR="000C2FED" w:rsidRPr="000C2FED" w:rsidRDefault="000C2FED" w:rsidP="006169B3">
      <w:pPr>
        <w:numPr>
          <w:ilvl w:val="0"/>
          <w:numId w:val="45"/>
        </w:numPr>
        <w:autoSpaceDE w:val="0"/>
        <w:autoSpaceDN w:val="0"/>
        <w:adjustRightInd w:val="0"/>
        <w:spacing w:before="120" w:after="120"/>
        <w:jc w:val="both"/>
        <w:rPr>
          <w:rFonts w:cs="Arial"/>
          <w:color w:val="000000"/>
          <w:sz w:val="24"/>
          <w:szCs w:val="24"/>
        </w:rPr>
      </w:pPr>
      <w:r>
        <w:rPr>
          <w:rFonts w:cs="Arial"/>
          <w:sz w:val="24"/>
          <w:szCs w:val="24"/>
        </w:rPr>
        <w:t>N</w:t>
      </w:r>
      <w:r w:rsidR="008E1282" w:rsidRPr="000C2FED">
        <w:rPr>
          <w:rFonts w:cs="Arial"/>
          <w:sz w:val="24"/>
          <w:szCs w:val="24"/>
        </w:rPr>
        <w:t xml:space="preserve">auka historii i kultury regionu, z którym utoższamia się mniejszość </w:t>
      </w:r>
      <w:r>
        <w:rPr>
          <w:rFonts w:cs="Arial"/>
          <w:sz w:val="24"/>
          <w:szCs w:val="24"/>
        </w:rPr>
        <w:br/>
      </w:r>
      <w:r w:rsidR="008E1282" w:rsidRPr="000C2FED">
        <w:rPr>
          <w:rFonts w:cs="Arial"/>
          <w:sz w:val="24"/>
          <w:szCs w:val="24"/>
        </w:rPr>
        <w:t>narodowa/etniczna lub posługująca sie językiem regionalnym, w przypadku złożenia pisemnego wniosku rodziców/prawnych opiekunów o organizację takich zajęć.</w:t>
      </w:r>
    </w:p>
    <w:p w:rsidR="009B40BE" w:rsidRPr="00A240F6" w:rsidRDefault="000C2FED" w:rsidP="006169B3">
      <w:pPr>
        <w:numPr>
          <w:ilvl w:val="0"/>
          <w:numId w:val="45"/>
        </w:numPr>
        <w:autoSpaceDE w:val="0"/>
        <w:autoSpaceDN w:val="0"/>
        <w:adjustRightInd w:val="0"/>
        <w:spacing w:before="120" w:after="120"/>
        <w:jc w:val="both"/>
        <w:rPr>
          <w:rFonts w:cs="Arial"/>
          <w:color w:val="000000"/>
          <w:sz w:val="24"/>
          <w:szCs w:val="24"/>
        </w:rPr>
      </w:pPr>
      <w:r w:rsidRPr="000C2FED">
        <w:rPr>
          <w:rFonts w:cs="Arial"/>
          <w:sz w:val="24"/>
          <w:szCs w:val="24"/>
        </w:rPr>
        <w:t xml:space="preserve"> </w:t>
      </w:r>
      <w:r w:rsidR="00B03105" w:rsidRPr="000C2FED">
        <w:rPr>
          <w:rFonts w:cs="Arial"/>
          <w:sz w:val="24"/>
          <w:szCs w:val="24"/>
        </w:rPr>
        <w:t>Zajęci</w:t>
      </w:r>
      <w:r w:rsidR="00B03105" w:rsidRPr="000C2FED">
        <w:rPr>
          <w:rFonts w:cs="Arial"/>
          <w:color w:val="000000"/>
          <w:sz w:val="24"/>
          <w:szCs w:val="24"/>
        </w:rPr>
        <w:t xml:space="preserve">a w </w:t>
      </w:r>
      <w:r w:rsidR="00F94D4D" w:rsidRPr="000C2FED">
        <w:rPr>
          <w:rFonts w:cs="Arial"/>
          <w:color w:val="000000"/>
          <w:sz w:val="24"/>
          <w:szCs w:val="24"/>
        </w:rPr>
        <w:t>szkole</w:t>
      </w:r>
      <w:r w:rsidR="00B03105" w:rsidRPr="000C2FED">
        <w:rPr>
          <w:rFonts w:cs="Arial"/>
          <w:color w:val="000000"/>
          <w:sz w:val="24"/>
          <w:szCs w:val="24"/>
        </w:rPr>
        <w:t xml:space="preserve"> prowadzone są: </w:t>
      </w:r>
    </w:p>
    <w:p w:rsidR="00B03105" w:rsidRPr="00251820" w:rsidRDefault="00251820" w:rsidP="006169B3">
      <w:pPr>
        <w:numPr>
          <w:ilvl w:val="0"/>
          <w:numId w:val="137"/>
        </w:numPr>
        <w:tabs>
          <w:tab w:val="left" w:pos="0"/>
          <w:tab w:val="left" w:pos="426"/>
        </w:tabs>
        <w:spacing w:before="120" w:after="120"/>
        <w:jc w:val="both"/>
        <w:rPr>
          <w:rFonts w:cs="Arial"/>
          <w:sz w:val="24"/>
          <w:szCs w:val="24"/>
        </w:rPr>
      </w:pPr>
      <w:r>
        <w:rPr>
          <w:rFonts w:cs="Arial"/>
          <w:color w:val="000000"/>
          <w:sz w:val="24"/>
          <w:szCs w:val="24"/>
        </w:rPr>
        <w:t>w systemie klasowo-</w:t>
      </w:r>
      <w:r w:rsidR="00B03105" w:rsidRPr="00A240F6">
        <w:rPr>
          <w:rFonts w:cs="Arial"/>
          <w:color w:val="000000"/>
          <w:sz w:val="24"/>
          <w:szCs w:val="24"/>
        </w:rPr>
        <w:t xml:space="preserve">lekcyjnym, godzina lekcyjna trwa 45 min. Dopuszcza się </w:t>
      </w:r>
      <w:r w:rsidR="00B03105" w:rsidRPr="00251820">
        <w:rPr>
          <w:rFonts w:cs="Arial"/>
          <w:sz w:val="24"/>
          <w:szCs w:val="24"/>
        </w:rPr>
        <w:t>prowadzenie zajęć edukacyjnych w czasie od 30 do 60 minut, zachowując ogólny tygodniowy czas zajęć ustalony w tygodniowym rozkładzie zajęć, o ile będzie to wynikać z założeń prowadzonego eksperymentu lub innowacji pedagogicznej;</w:t>
      </w:r>
    </w:p>
    <w:p w:rsidR="00B03105" w:rsidRPr="0044130C" w:rsidRDefault="00B03105" w:rsidP="006169B3">
      <w:pPr>
        <w:numPr>
          <w:ilvl w:val="0"/>
          <w:numId w:val="137"/>
        </w:numPr>
        <w:tabs>
          <w:tab w:val="left" w:pos="0"/>
          <w:tab w:val="left" w:pos="426"/>
        </w:tabs>
        <w:spacing w:before="120" w:after="120"/>
        <w:jc w:val="both"/>
        <w:rPr>
          <w:rFonts w:cs="Arial"/>
          <w:sz w:val="24"/>
          <w:szCs w:val="24"/>
        </w:rPr>
      </w:pPr>
      <w:r w:rsidRPr="00A240F6">
        <w:rPr>
          <w:rFonts w:cs="Arial"/>
          <w:sz w:val="24"/>
          <w:szCs w:val="24"/>
        </w:rPr>
        <w:t>w grupach  tworzonych z poszczególnych oddziałów, z zachowaniem zasad podziału na grupy, opisanych w niniejszym statucie;</w:t>
      </w:r>
    </w:p>
    <w:p w:rsidR="00B03105" w:rsidRPr="0044130C" w:rsidRDefault="00B03105" w:rsidP="006169B3">
      <w:pPr>
        <w:numPr>
          <w:ilvl w:val="0"/>
          <w:numId w:val="137"/>
        </w:numPr>
        <w:tabs>
          <w:tab w:val="left" w:pos="0"/>
          <w:tab w:val="left" w:pos="426"/>
        </w:tabs>
        <w:spacing w:before="120" w:after="120"/>
        <w:jc w:val="both"/>
        <w:rPr>
          <w:rFonts w:cs="Arial"/>
          <w:sz w:val="24"/>
          <w:szCs w:val="24"/>
        </w:rPr>
      </w:pPr>
      <w:r w:rsidRPr="00A240F6">
        <w:rPr>
          <w:rFonts w:cs="Arial"/>
          <w:sz w:val="24"/>
          <w:szCs w:val="24"/>
        </w:rPr>
        <w:t>w strukturach międzyoddziałowych, tworzonych z uczniów z tego samego etapu edukacyjnego:  zajęcia z języków obcych, informaty</w:t>
      </w:r>
      <w:r w:rsidR="0058735D">
        <w:rPr>
          <w:rFonts w:cs="Arial"/>
          <w:sz w:val="24"/>
          <w:szCs w:val="24"/>
        </w:rPr>
        <w:t>ki, religii, etyki, zajęcia wychowania fizycznego</w:t>
      </w:r>
      <w:r w:rsidRPr="00A240F6">
        <w:rPr>
          <w:rFonts w:cs="Arial"/>
          <w:sz w:val="24"/>
          <w:szCs w:val="24"/>
        </w:rPr>
        <w:t>, zajęcia artystyczne, techniczne;</w:t>
      </w:r>
    </w:p>
    <w:p w:rsidR="00B03105" w:rsidRPr="00251820" w:rsidRDefault="00B03105" w:rsidP="006169B3">
      <w:pPr>
        <w:numPr>
          <w:ilvl w:val="0"/>
          <w:numId w:val="137"/>
        </w:numPr>
        <w:tabs>
          <w:tab w:val="left" w:pos="0"/>
          <w:tab w:val="left" w:pos="426"/>
        </w:tabs>
        <w:spacing w:before="120" w:after="120"/>
        <w:jc w:val="both"/>
        <w:rPr>
          <w:rFonts w:cs="Arial"/>
          <w:sz w:val="24"/>
          <w:szCs w:val="24"/>
        </w:rPr>
      </w:pPr>
      <w:r w:rsidRPr="00A240F6">
        <w:rPr>
          <w:rFonts w:cs="Arial"/>
          <w:sz w:val="24"/>
          <w:szCs w:val="24"/>
        </w:rPr>
        <w:t>w strukturach międzyklasowych, tworzonych z uczniów z różnych poziomów edukacyjnych: zajęcia z j</w:t>
      </w:r>
      <w:r w:rsidR="0058735D">
        <w:rPr>
          <w:rFonts w:cs="Arial"/>
          <w:sz w:val="24"/>
          <w:szCs w:val="24"/>
        </w:rPr>
        <w:t>ęzyka obcego, specjalistyczne z wychowania fizycznego</w:t>
      </w:r>
      <w:r w:rsidRPr="00A240F6">
        <w:rPr>
          <w:rFonts w:cs="Arial"/>
          <w:sz w:val="24"/>
          <w:szCs w:val="24"/>
        </w:rPr>
        <w:t>, plastyki, techniki;</w:t>
      </w:r>
    </w:p>
    <w:p w:rsidR="00B03105" w:rsidRPr="00251820" w:rsidRDefault="00B03105" w:rsidP="006169B3">
      <w:pPr>
        <w:numPr>
          <w:ilvl w:val="0"/>
          <w:numId w:val="137"/>
        </w:numPr>
        <w:tabs>
          <w:tab w:val="left" w:pos="0"/>
          <w:tab w:val="left" w:pos="426"/>
        </w:tabs>
        <w:spacing w:before="120" w:after="120"/>
        <w:jc w:val="both"/>
        <w:rPr>
          <w:rFonts w:cs="Arial"/>
          <w:sz w:val="24"/>
          <w:szCs w:val="24"/>
        </w:rPr>
      </w:pPr>
      <w:r w:rsidRPr="00251820">
        <w:rPr>
          <w:rFonts w:cs="Arial"/>
          <w:sz w:val="24"/>
          <w:szCs w:val="24"/>
        </w:rPr>
        <w:t xml:space="preserve">w toku nauczania indywidualnego; </w:t>
      </w:r>
    </w:p>
    <w:p w:rsidR="00B03105" w:rsidRPr="00251820" w:rsidRDefault="00B03105" w:rsidP="006169B3">
      <w:pPr>
        <w:numPr>
          <w:ilvl w:val="0"/>
          <w:numId w:val="137"/>
        </w:numPr>
        <w:tabs>
          <w:tab w:val="left" w:pos="0"/>
          <w:tab w:val="left" w:pos="426"/>
        </w:tabs>
        <w:spacing w:before="120" w:after="120"/>
        <w:jc w:val="both"/>
        <w:rPr>
          <w:rFonts w:cs="Arial"/>
          <w:sz w:val="24"/>
          <w:szCs w:val="24"/>
        </w:rPr>
      </w:pPr>
      <w:r w:rsidRPr="00251820">
        <w:rPr>
          <w:rFonts w:cs="Arial"/>
          <w:sz w:val="24"/>
          <w:szCs w:val="24"/>
        </w:rPr>
        <w:t>w formie realizacji indywidualnego toku nauczania lub programu nauczania;</w:t>
      </w:r>
    </w:p>
    <w:p w:rsidR="00B03105" w:rsidRPr="00251820" w:rsidRDefault="00B03105" w:rsidP="006169B3">
      <w:pPr>
        <w:numPr>
          <w:ilvl w:val="0"/>
          <w:numId w:val="137"/>
        </w:numPr>
        <w:tabs>
          <w:tab w:val="left" w:pos="0"/>
          <w:tab w:val="left" w:pos="426"/>
        </w:tabs>
        <w:spacing w:before="120" w:after="120"/>
        <w:jc w:val="both"/>
        <w:rPr>
          <w:rFonts w:cs="Arial"/>
          <w:sz w:val="24"/>
          <w:szCs w:val="24"/>
        </w:rPr>
      </w:pPr>
      <w:r w:rsidRPr="00251820">
        <w:rPr>
          <w:rFonts w:cs="Arial"/>
          <w:sz w:val="24"/>
          <w:szCs w:val="24"/>
        </w:rPr>
        <w:t>w formach realizacji obowiązku szkolnego poza szkołą;</w:t>
      </w:r>
    </w:p>
    <w:p w:rsidR="00B03105" w:rsidRPr="00F42CB6" w:rsidRDefault="00B03105" w:rsidP="006169B3">
      <w:pPr>
        <w:numPr>
          <w:ilvl w:val="0"/>
          <w:numId w:val="137"/>
        </w:numPr>
        <w:tabs>
          <w:tab w:val="left" w:pos="0"/>
          <w:tab w:val="left" w:pos="426"/>
        </w:tabs>
        <w:spacing w:before="120" w:after="120"/>
        <w:jc w:val="both"/>
        <w:rPr>
          <w:rFonts w:cs="Arial"/>
          <w:sz w:val="24"/>
          <w:szCs w:val="24"/>
        </w:rPr>
      </w:pPr>
      <w:r w:rsidRPr="00F42CB6">
        <w:rPr>
          <w:rFonts w:cs="Arial"/>
          <w:sz w:val="24"/>
          <w:szCs w:val="24"/>
        </w:rPr>
        <w:t>w formie zblokowanych zajęć dla oddziału lub grupy międzyoddziałowej w wymiarze wynikającym z ramowego planu nauczania, ustalonego dla danej klasy w cyklu kształcenia. Dopuszcza się prowadzenie zblokowanych zajęć z: tec</w:t>
      </w:r>
      <w:r w:rsidR="00251820" w:rsidRPr="00F42CB6">
        <w:rPr>
          <w:rFonts w:cs="Arial"/>
          <w:sz w:val="24"/>
          <w:szCs w:val="24"/>
        </w:rPr>
        <w:t xml:space="preserve">hniki i  wychowania fizycznego </w:t>
      </w:r>
      <w:r w:rsidRPr="00F42CB6">
        <w:rPr>
          <w:rFonts w:cs="Arial"/>
          <w:sz w:val="24"/>
          <w:szCs w:val="24"/>
        </w:rPr>
        <w:t>(2 godz.);</w:t>
      </w:r>
    </w:p>
    <w:p w:rsidR="00B03105" w:rsidRPr="00251820" w:rsidRDefault="00B03105" w:rsidP="006169B3">
      <w:pPr>
        <w:numPr>
          <w:ilvl w:val="0"/>
          <w:numId w:val="137"/>
        </w:numPr>
        <w:tabs>
          <w:tab w:val="left" w:pos="0"/>
          <w:tab w:val="left" w:pos="426"/>
        </w:tabs>
        <w:spacing w:before="120" w:after="120"/>
        <w:jc w:val="both"/>
        <w:rPr>
          <w:rFonts w:cs="Arial"/>
          <w:sz w:val="24"/>
          <w:szCs w:val="24"/>
        </w:rPr>
      </w:pPr>
      <w:r w:rsidRPr="00251820">
        <w:rPr>
          <w:rFonts w:cs="Arial"/>
          <w:sz w:val="24"/>
          <w:szCs w:val="24"/>
        </w:rPr>
        <w:t xml:space="preserve">w systemie wyjazdowym o strukturze międzyoddziałowej i międzyklasowej: obozy naukowe, wycieczki  turystyczne i krajoznawcze, białe i zielone </w:t>
      </w:r>
      <w:r w:rsidR="00F94D4D" w:rsidRPr="00251820">
        <w:rPr>
          <w:rFonts w:cs="Arial"/>
          <w:sz w:val="24"/>
          <w:szCs w:val="24"/>
        </w:rPr>
        <w:t>szkoły</w:t>
      </w:r>
      <w:r w:rsidRPr="00251820">
        <w:rPr>
          <w:rFonts w:cs="Arial"/>
          <w:sz w:val="24"/>
          <w:szCs w:val="24"/>
        </w:rPr>
        <w:t xml:space="preserve">, wymiany międzynarodowe, obozy </w:t>
      </w:r>
      <w:r w:rsidR="00F94D4D" w:rsidRPr="00251820">
        <w:rPr>
          <w:rFonts w:cs="Arial"/>
          <w:sz w:val="24"/>
          <w:szCs w:val="24"/>
        </w:rPr>
        <w:t>szkole</w:t>
      </w:r>
      <w:r w:rsidR="00251820">
        <w:rPr>
          <w:rFonts w:cs="Arial"/>
          <w:sz w:val="24"/>
          <w:szCs w:val="24"/>
        </w:rPr>
        <w:t>niowo-</w:t>
      </w:r>
      <w:r w:rsidRPr="00251820">
        <w:rPr>
          <w:rFonts w:cs="Arial"/>
          <w:sz w:val="24"/>
          <w:szCs w:val="24"/>
        </w:rPr>
        <w:t xml:space="preserve">wypoczynkowe w okresie ferii letnich; </w:t>
      </w:r>
    </w:p>
    <w:p w:rsidR="00B03105" w:rsidRPr="000C2FED" w:rsidRDefault="00F94D4D" w:rsidP="006169B3">
      <w:pPr>
        <w:numPr>
          <w:ilvl w:val="0"/>
          <w:numId w:val="137"/>
        </w:numPr>
        <w:tabs>
          <w:tab w:val="left" w:pos="0"/>
          <w:tab w:val="left" w:pos="426"/>
        </w:tabs>
        <w:spacing w:before="120" w:after="120"/>
        <w:ind w:hanging="454"/>
        <w:jc w:val="both"/>
        <w:rPr>
          <w:rFonts w:cs="Arial"/>
          <w:sz w:val="24"/>
          <w:szCs w:val="24"/>
          <w:lang w:eastAsia="ar-SA"/>
        </w:rPr>
      </w:pPr>
      <w:r>
        <w:rPr>
          <w:rFonts w:cs="Arial"/>
          <w:sz w:val="24"/>
          <w:szCs w:val="24"/>
        </w:rPr>
        <w:t>dyrektor</w:t>
      </w:r>
      <w:r w:rsidR="00B91DBF">
        <w:rPr>
          <w:rFonts w:cs="Arial"/>
          <w:sz w:val="24"/>
          <w:szCs w:val="24"/>
        </w:rPr>
        <w:t xml:space="preserve"> </w:t>
      </w:r>
      <w:r w:rsidR="00A72F67">
        <w:rPr>
          <w:rFonts w:cs="Arial"/>
          <w:sz w:val="24"/>
          <w:szCs w:val="24"/>
        </w:rPr>
        <w:t>szkoły</w:t>
      </w:r>
      <w:r w:rsidR="00B03105" w:rsidRPr="00A240F6">
        <w:rPr>
          <w:rFonts w:cs="Arial"/>
          <w:sz w:val="24"/>
          <w:szCs w:val="24"/>
        </w:rPr>
        <w:t xml:space="preserve"> na wniosek </w:t>
      </w:r>
      <w:r w:rsidR="0058735D">
        <w:rPr>
          <w:rFonts w:cs="Arial"/>
          <w:sz w:val="24"/>
          <w:szCs w:val="24"/>
        </w:rPr>
        <w:t>R</w:t>
      </w:r>
      <w:r w:rsidR="00A72F67">
        <w:rPr>
          <w:rFonts w:cs="Arial"/>
          <w:sz w:val="24"/>
          <w:szCs w:val="24"/>
        </w:rPr>
        <w:t>ady</w:t>
      </w:r>
      <w:r w:rsidR="00B91DBF">
        <w:rPr>
          <w:rFonts w:cs="Arial"/>
          <w:sz w:val="24"/>
          <w:szCs w:val="24"/>
        </w:rPr>
        <w:t xml:space="preserve"> </w:t>
      </w:r>
      <w:r w:rsidR="0058735D">
        <w:rPr>
          <w:rFonts w:cs="Arial"/>
          <w:sz w:val="24"/>
          <w:szCs w:val="24"/>
        </w:rPr>
        <w:t>R</w:t>
      </w:r>
      <w:r>
        <w:rPr>
          <w:rFonts w:cs="Arial"/>
          <w:sz w:val="24"/>
          <w:szCs w:val="24"/>
        </w:rPr>
        <w:t>odziców</w:t>
      </w:r>
      <w:r w:rsidR="00B03105" w:rsidRPr="00A240F6">
        <w:rPr>
          <w:rFonts w:cs="Arial"/>
          <w:sz w:val="24"/>
          <w:szCs w:val="24"/>
        </w:rPr>
        <w:t xml:space="preserve"> i </w:t>
      </w:r>
      <w:r w:rsidR="0058735D">
        <w:rPr>
          <w:rFonts w:cs="Arial"/>
          <w:sz w:val="24"/>
          <w:szCs w:val="24"/>
        </w:rPr>
        <w:t>R</w:t>
      </w:r>
      <w:r w:rsidR="00A72F67">
        <w:rPr>
          <w:rFonts w:cs="Arial"/>
          <w:sz w:val="24"/>
          <w:szCs w:val="24"/>
        </w:rPr>
        <w:t>ady</w:t>
      </w:r>
      <w:r w:rsidR="0058735D">
        <w:rPr>
          <w:rFonts w:cs="Arial"/>
          <w:sz w:val="24"/>
          <w:szCs w:val="24"/>
        </w:rPr>
        <w:t xml:space="preserve"> P</w:t>
      </w:r>
      <w:r w:rsidR="00B03105" w:rsidRPr="00A240F6">
        <w:rPr>
          <w:rFonts w:cs="Arial"/>
          <w:sz w:val="24"/>
          <w:szCs w:val="24"/>
        </w:rPr>
        <w:t>edagogicznej może wzbogacić proc</w:t>
      </w:r>
      <w:r w:rsidR="00B03105" w:rsidRPr="00A240F6">
        <w:rPr>
          <w:rFonts w:cs="Arial"/>
          <w:sz w:val="24"/>
          <w:szCs w:val="24"/>
          <w:lang w:eastAsia="ar-SA"/>
        </w:rPr>
        <w:t xml:space="preserve">es dydaktyczny o inne formy zajęć, niewymienione w </w:t>
      </w:r>
      <w:r w:rsidR="00A13A12">
        <w:rPr>
          <w:rFonts w:cs="Arial"/>
          <w:sz w:val="24"/>
          <w:szCs w:val="24"/>
          <w:lang w:eastAsia="ar-SA"/>
        </w:rPr>
        <w:t>pkt 2</w:t>
      </w:r>
      <w:r w:rsidR="00B03105" w:rsidRPr="000C2FED">
        <w:rPr>
          <w:rFonts w:cs="Arial"/>
          <w:sz w:val="24"/>
          <w:szCs w:val="24"/>
          <w:lang w:eastAsia="ar-SA"/>
        </w:rPr>
        <w:t>.</w:t>
      </w:r>
    </w:p>
    <w:p w:rsidR="00B03105" w:rsidRPr="008E1282" w:rsidRDefault="00C059EB" w:rsidP="00E662C7">
      <w:pPr>
        <w:pStyle w:val="Nagwek3"/>
        <w:spacing w:line="240" w:lineRule="auto"/>
        <w:rPr>
          <w:b/>
          <w:color w:val="002060"/>
          <w:sz w:val="22"/>
          <w:szCs w:val="22"/>
          <w:lang w:eastAsia="ar-SA"/>
        </w:rPr>
      </w:pPr>
      <w:bookmarkStart w:id="61" w:name="_Toc361441282"/>
      <w:bookmarkStart w:id="62" w:name="_Toc501384514"/>
      <w:r w:rsidRPr="008E1282">
        <w:rPr>
          <w:b/>
          <w:color w:val="002060"/>
          <w:sz w:val="22"/>
          <w:szCs w:val="22"/>
          <w:lang w:eastAsia="ar-SA"/>
        </w:rPr>
        <w:lastRenderedPageBreak/>
        <w:t>Rozdział 2</w:t>
      </w:r>
      <w:bookmarkEnd w:id="61"/>
      <w:r w:rsidR="00E662C7">
        <w:rPr>
          <w:b/>
          <w:color w:val="002060"/>
          <w:sz w:val="22"/>
          <w:szCs w:val="22"/>
          <w:lang w:eastAsia="ar-SA"/>
        </w:rPr>
        <w:br/>
      </w:r>
      <w:r w:rsidR="00B03105" w:rsidRPr="008E1282">
        <w:rPr>
          <w:b/>
          <w:color w:val="002060"/>
          <w:sz w:val="22"/>
          <w:szCs w:val="22"/>
          <w:lang w:eastAsia="ar-SA"/>
        </w:rPr>
        <w:t>Zasady podziału na grupy i tworzenia struktur międzyddziałowych</w:t>
      </w:r>
      <w:r w:rsidRPr="008E1282">
        <w:rPr>
          <w:b/>
          <w:color w:val="002060"/>
          <w:sz w:val="22"/>
          <w:szCs w:val="22"/>
          <w:lang w:eastAsia="ar-SA"/>
        </w:rPr>
        <w:t xml:space="preserve"> i międzyklasowych</w:t>
      </w:r>
      <w:bookmarkEnd w:id="62"/>
    </w:p>
    <w:p w:rsidR="00B03105" w:rsidRPr="0044130C" w:rsidRDefault="00C059EB" w:rsidP="006169B3">
      <w:pPr>
        <w:pStyle w:val="paragraf"/>
        <w:numPr>
          <w:ilvl w:val="0"/>
          <w:numId w:val="45"/>
        </w:numPr>
        <w:spacing w:before="120" w:after="120"/>
        <w:jc w:val="both"/>
        <w:rPr>
          <w:rFonts w:cs="Arial"/>
          <w:sz w:val="24"/>
          <w:szCs w:val="24"/>
          <w:lang w:eastAsia="ar-SA"/>
        </w:rPr>
      </w:pPr>
      <w:r>
        <w:rPr>
          <w:rFonts w:cs="Arial"/>
          <w:sz w:val="24"/>
          <w:szCs w:val="24"/>
        </w:rPr>
        <w:t>1. U</w:t>
      </w:r>
      <w:r w:rsidR="00B03105" w:rsidRPr="00A240F6">
        <w:rPr>
          <w:rFonts w:cs="Arial"/>
          <w:sz w:val="24"/>
          <w:szCs w:val="24"/>
        </w:rPr>
        <w:t>czniowie</w:t>
      </w:r>
      <w:r>
        <w:rPr>
          <w:rFonts w:cs="Arial"/>
          <w:sz w:val="24"/>
          <w:szCs w:val="24"/>
          <w:lang w:eastAsia="ar-SA"/>
        </w:rPr>
        <w:t xml:space="preserve"> klas IV</w:t>
      </w:r>
      <w:r w:rsidR="00B03105" w:rsidRPr="00A240F6">
        <w:rPr>
          <w:rFonts w:cs="Arial"/>
          <w:sz w:val="24"/>
          <w:szCs w:val="24"/>
          <w:lang w:eastAsia="ar-SA"/>
        </w:rPr>
        <w:t>-</w:t>
      </w:r>
      <w:r w:rsidR="00B03105" w:rsidRPr="00C059EB">
        <w:rPr>
          <w:rFonts w:cs="Arial"/>
          <w:sz w:val="24"/>
          <w:szCs w:val="24"/>
          <w:lang w:eastAsia="ar-SA"/>
        </w:rPr>
        <w:t>VI</w:t>
      </w:r>
      <w:r w:rsidR="004D1A6A" w:rsidRPr="00C059EB">
        <w:rPr>
          <w:rFonts w:cs="Arial"/>
          <w:sz w:val="24"/>
          <w:szCs w:val="24"/>
          <w:lang w:eastAsia="ar-SA"/>
        </w:rPr>
        <w:t>II</w:t>
      </w:r>
      <w:r w:rsidR="00B91DBF">
        <w:rPr>
          <w:rFonts w:cs="Arial"/>
          <w:sz w:val="24"/>
          <w:szCs w:val="24"/>
          <w:lang w:eastAsia="ar-SA"/>
        </w:rPr>
        <w:t xml:space="preserve"> </w:t>
      </w:r>
      <w:r>
        <w:rPr>
          <w:rFonts w:cs="Arial"/>
          <w:sz w:val="24"/>
          <w:szCs w:val="24"/>
          <w:lang w:eastAsia="ar-SA"/>
        </w:rPr>
        <w:t>w pierwszych</w:t>
      </w:r>
      <w:r w:rsidR="00B03105" w:rsidRPr="00C059EB">
        <w:rPr>
          <w:rFonts w:cs="Arial"/>
          <w:sz w:val="24"/>
          <w:szCs w:val="24"/>
          <w:lang w:eastAsia="ar-SA"/>
        </w:rPr>
        <w:t xml:space="preserve"> dwóch</w:t>
      </w:r>
      <w:r w:rsidR="00B03105" w:rsidRPr="00A240F6">
        <w:rPr>
          <w:rFonts w:cs="Arial"/>
          <w:sz w:val="24"/>
          <w:szCs w:val="24"/>
          <w:lang w:eastAsia="ar-SA"/>
        </w:rPr>
        <w:t xml:space="preserve"> tygodniach roku szkolnego dokonują wyboru form realizacji 2 godzin wychowania fizycznego z ofert tych zajęć zaproponowanych przez </w:t>
      </w:r>
      <w:r w:rsidR="00F94D4D">
        <w:rPr>
          <w:rFonts w:cs="Arial"/>
          <w:sz w:val="24"/>
          <w:szCs w:val="24"/>
          <w:lang w:eastAsia="ar-SA"/>
        </w:rPr>
        <w:t>dyrektora</w:t>
      </w:r>
      <w:r w:rsidR="00B91DBF">
        <w:rPr>
          <w:rFonts w:cs="Arial"/>
          <w:sz w:val="24"/>
          <w:szCs w:val="24"/>
          <w:lang w:eastAsia="ar-SA"/>
        </w:rPr>
        <w:t xml:space="preserve"> </w:t>
      </w:r>
      <w:r w:rsidR="00F94D4D">
        <w:rPr>
          <w:rFonts w:cs="Arial"/>
          <w:sz w:val="24"/>
          <w:szCs w:val="24"/>
          <w:lang w:eastAsia="ar-SA"/>
        </w:rPr>
        <w:t>szkoły</w:t>
      </w:r>
      <w:r w:rsidR="00B03105" w:rsidRPr="00A240F6">
        <w:rPr>
          <w:rFonts w:cs="Arial"/>
          <w:sz w:val="24"/>
          <w:szCs w:val="24"/>
          <w:lang w:eastAsia="ar-SA"/>
        </w:rPr>
        <w:t xml:space="preserve"> w porozumieniu z organem prow</w:t>
      </w:r>
      <w:r w:rsidR="0058735D">
        <w:rPr>
          <w:rFonts w:cs="Arial"/>
          <w:sz w:val="24"/>
          <w:szCs w:val="24"/>
          <w:lang w:eastAsia="ar-SA"/>
        </w:rPr>
        <w:t>adzącym i zaopiniowaniu przez  Radę Pedagogiczną i R</w:t>
      </w:r>
      <w:r w:rsidR="00B03105" w:rsidRPr="00A240F6">
        <w:rPr>
          <w:rFonts w:cs="Arial"/>
          <w:sz w:val="24"/>
          <w:szCs w:val="24"/>
          <w:lang w:eastAsia="ar-SA"/>
        </w:rPr>
        <w:t xml:space="preserve">adę </w:t>
      </w:r>
      <w:r w:rsidR="0058735D">
        <w:rPr>
          <w:rFonts w:cs="Arial"/>
          <w:sz w:val="24"/>
          <w:szCs w:val="24"/>
          <w:lang w:eastAsia="ar-SA"/>
        </w:rPr>
        <w:t>R</w:t>
      </w:r>
      <w:r w:rsidR="00F94D4D">
        <w:rPr>
          <w:rFonts w:cs="Arial"/>
          <w:sz w:val="24"/>
          <w:szCs w:val="24"/>
          <w:lang w:eastAsia="ar-SA"/>
        </w:rPr>
        <w:t>odziców</w:t>
      </w:r>
      <w:r w:rsidR="00B03105" w:rsidRPr="00A240F6">
        <w:rPr>
          <w:rFonts w:cs="Arial"/>
          <w:sz w:val="24"/>
          <w:szCs w:val="24"/>
          <w:lang w:eastAsia="ar-SA"/>
        </w:rPr>
        <w:t xml:space="preserve"> i uwzględnieniu bazy sportowej </w:t>
      </w:r>
      <w:r w:rsidR="00F94D4D">
        <w:rPr>
          <w:rFonts w:cs="Arial"/>
          <w:sz w:val="24"/>
          <w:szCs w:val="24"/>
          <w:lang w:eastAsia="ar-SA"/>
        </w:rPr>
        <w:t>szkoły</w:t>
      </w:r>
      <w:r w:rsidR="00B03105" w:rsidRPr="00A240F6">
        <w:rPr>
          <w:rFonts w:cs="Arial"/>
          <w:sz w:val="24"/>
          <w:szCs w:val="24"/>
          <w:lang w:eastAsia="ar-SA"/>
        </w:rPr>
        <w:t xml:space="preserve">, możliwości kadrowych, miejsca zamieszkania uczniów oraz tradycji sportowych danego środowiska lub </w:t>
      </w:r>
      <w:r w:rsidR="00F94D4D">
        <w:rPr>
          <w:rFonts w:cs="Arial"/>
          <w:sz w:val="24"/>
          <w:szCs w:val="24"/>
          <w:lang w:eastAsia="ar-SA"/>
        </w:rPr>
        <w:t>szkoły</w:t>
      </w:r>
      <w:r w:rsidR="00B03105" w:rsidRPr="00A240F6">
        <w:rPr>
          <w:rFonts w:cs="Arial"/>
          <w:sz w:val="24"/>
          <w:szCs w:val="24"/>
          <w:lang w:eastAsia="ar-SA"/>
        </w:rPr>
        <w:t>;</w:t>
      </w:r>
    </w:p>
    <w:p w:rsidR="00B03105" w:rsidRPr="00A240F6" w:rsidRDefault="00B03105" w:rsidP="006169B3">
      <w:pPr>
        <w:pStyle w:val="Akapitzlist"/>
        <w:numPr>
          <w:ilvl w:val="0"/>
          <w:numId w:val="138"/>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zajęcia</w:t>
      </w:r>
      <w:r w:rsidRPr="00A240F6">
        <w:rPr>
          <w:rFonts w:cs="Arial"/>
          <w:sz w:val="24"/>
          <w:szCs w:val="24"/>
          <w:lang w:eastAsia="ar-SA"/>
        </w:rPr>
        <w:t xml:space="preserve">, o których mowa </w:t>
      </w:r>
      <w:r w:rsidRPr="003D6507">
        <w:rPr>
          <w:rFonts w:cs="Arial"/>
          <w:sz w:val="24"/>
          <w:szCs w:val="24"/>
          <w:lang w:eastAsia="ar-SA"/>
        </w:rPr>
        <w:t xml:space="preserve">w </w:t>
      </w:r>
      <w:r w:rsidR="003D6507" w:rsidRPr="003D6507">
        <w:rPr>
          <w:rFonts w:cs="Arial"/>
          <w:bCs/>
          <w:sz w:val="24"/>
          <w:szCs w:val="24"/>
        </w:rPr>
        <w:t xml:space="preserve">§66 ust. 1 </w:t>
      </w:r>
      <w:r w:rsidRPr="003D6507">
        <w:rPr>
          <w:rFonts w:cs="Arial"/>
          <w:sz w:val="24"/>
          <w:szCs w:val="24"/>
          <w:lang w:eastAsia="ar-SA"/>
        </w:rPr>
        <w:t>mogą być</w:t>
      </w:r>
      <w:r w:rsidRPr="00A240F6">
        <w:rPr>
          <w:rFonts w:cs="Arial"/>
          <w:sz w:val="24"/>
          <w:szCs w:val="24"/>
          <w:lang w:eastAsia="ar-SA"/>
        </w:rPr>
        <w:t xml:space="preserve"> </w:t>
      </w:r>
      <w:r w:rsidR="0003294E" w:rsidRPr="00A240F6">
        <w:rPr>
          <w:rFonts w:cs="Arial"/>
          <w:sz w:val="24"/>
          <w:szCs w:val="24"/>
          <w:lang w:eastAsia="ar-SA"/>
        </w:rPr>
        <w:t>realizowane, jako</w:t>
      </w:r>
      <w:r w:rsidRPr="00A240F6">
        <w:rPr>
          <w:rFonts w:cs="Arial"/>
          <w:sz w:val="24"/>
          <w:szCs w:val="24"/>
          <w:lang w:eastAsia="ar-SA"/>
        </w:rPr>
        <w:t xml:space="preserve"> zajęcia lekcyjne, pozalekcyjne lub pozaszkolne w formach:</w:t>
      </w:r>
    </w:p>
    <w:p w:rsidR="00B03105" w:rsidRPr="00A240F6" w:rsidRDefault="00B03105" w:rsidP="006169B3">
      <w:pPr>
        <w:numPr>
          <w:ilvl w:val="0"/>
          <w:numId w:val="139"/>
        </w:numPr>
        <w:tabs>
          <w:tab w:val="left" w:pos="0"/>
          <w:tab w:val="left" w:pos="426"/>
        </w:tabs>
        <w:spacing w:before="120" w:after="120"/>
        <w:jc w:val="both"/>
        <w:rPr>
          <w:rFonts w:cs="Arial"/>
          <w:sz w:val="24"/>
          <w:szCs w:val="24"/>
        </w:rPr>
      </w:pPr>
      <w:r w:rsidRPr="00A240F6">
        <w:rPr>
          <w:rFonts w:cs="Arial"/>
          <w:sz w:val="24"/>
          <w:szCs w:val="24"/>
        </w:rPr>
        <w:t>zajęć sportowych;</w:t>
      </w:r>
    </w:p>
    <w:p w:rsidR="00B03105" w:rsidRPr="00A240F6" w:rsidRDefault="00B03105" w:rsidP="006169B3">
      <w:pPr>
        <w:numPr>
          <w:ilvl w:val="0"/>
          <w:numId w:val="139"/>
        </w:numPr>
        <w:tabs>
          <w:tab w:val="left" w:pos="0"/>
          <w:tab w:val="left" w:pos="426"/>
        </w:tabs>
        <w:spacing w:before="120" w:after="120"/>
        <w:jc w:val="both"/>
        <w:rPr>
          <w:rFonts w:cs="Arial"/>
          <w:sz w:val="24"/>
          <w:szCs w:val="24"/>
        </w:rPr>
      </w:pPr>
      <w:r w:rsidRPr="00A240F6">
        <w:rPr>
          <w:rFonts w:cs="Arial"/>
          <w:sz w:val="24"/>
          <w:szCs w:val="24"/>
        </w:rPr>
        <w:t>zajęć rekreacyjno-zdrowotnych;</w:t>
      </w:r>
    </w:p>
    <w:p w:rsidR="00B03105" w:rsidRPr="00A240F6" w:rsidRDefault="00B03105" w:rsidP="006169B3">
      <w:pPr>
        <w:numPr>
          <w:ilvl w:val="0"/>
          <w:numId w:val="139"/>
        </w:numPr>
        <w:tabs>
          <w:tab w:val="left" w:pos="0"/>
          <w:tab w:val="left" w:pos="426"/>
        </w:tabs>
        <w:spacing w:before="120" w:after="120"/>
        <w:jc w:val="both"/>
        <w:rPr>
          <w:rFonts w:cs="Arial"/>
          <w:sz w:val="24"/>
          <w:szCs w:val="24"/>
        </w:rPr>
      </w:pPr>
      <w:r w:rsidRPr="00A240F6">
        <w:rPr>
          <w:rFonts w:cs="Arial"/>
          <w:sz w:val="24"/>
          <w:szCs w:val="24"/>
        </w:rPr>
        <w:t>zajęć tanecznych;</w:t>
      </w:r>
    </w:p>
    <w:p w:rsidR="00B03105" w:rsidRPr="0044130C" w:rsidRDefault="00B03105" w:rsidP="006169B3">
      <w:pPr>
        <w:numPr>
          <w:ilvl w:val="0"/>
          <w:numId w:val="139"/>
        </w:numPr>
        <w:tabs>
          <w:tab w:val="left" w:pos="0"/>
          <w:tab w:val="left" w:pos="426"/>
        </w:tabs>
        <w:spacing w:before="120" w:after="120"/>
        <w:jc w:val="both"/>
        <w:rPr>
          <w:rFonts w:cs="Arial"/>
          <w:sz w:val="24"/>
          <w:szCs w:val="24"/>
          <w:lang w:eastAsia="ar-SA"/>
        </w:rPr>
      </w:pPr>
      <w:r w:rsidRPr="00A240F6">
        <w:rPr>
          <w:rFonts w:cs="Arial"/>
          <w:sz w:val="24"/>
          <w:szCs w:val="24"/>
        </w:rPr>
        <w:t>ak</w:t>
      </w:r>
      <w:r w:rsidRPr="00A240F6">
        <w:rPr>
          <w:rFonts w:cs="Arial"/>
          <w:sz w:val="24"/>
          <w:szCs w:val="24"/>
          <w:lang w:eastAsia="ar-SA"/>
        </w:rPr>
        <w:t>tywnych form turystyki.</w:t>
      </w:r>
    </w:p>
    <w:p w:rsidR="00B03105" w:rsidRPr="00A240F6" w:rsidRDefault="00B03105" w:rsidP="006169B3">
      <w:pPr>
        <w:pStyle w:val="Akapitzlist"/>
        <w:numPr>
          <w:ilvl w:val="0"/>
          <w:numId w:val="138"/>
        </w:numPr>
        <w:tabs>
          <w:tab w:val="left" w:pos="0"/>
        </w:tabs>
        <w:spacing w:before="120" w:after="120" w:line="240" w:lineRule="auto"/>
        <w:contextualSpacing w:val="0"/>
        <w:jc w:val="both"/>
        <w:rPr>
          <w:rFonts w:cs="Arial"/>
          <w:sz w:val="24"/>
          <w:szCs w:val="24"/>
        </w:rPr>
      </w:pPr>
      <w:r w:rsidRPr="00A240F6">
        <w:rPr>
          <w:rFonts w:cs="Arial"/>
          <w:sz w:val="24"/>
          <w:szCs w:val="24"/>
          <w:lang w:eastAsia="ar-SA"/>
        </w:rPr>
        <w:t xml:space="preserve">Dopuszcza się łączenie dwóch godzin obowiązkowych zajęć wychowania fizycznego                w formie zajęć określonych w </w:t>
      </w:r>
      <w:r w:rsidR="005F3C3F">
        <w:rPr>
          <w:rFonts w:cs="Arial"/>
          <w:bCs/>
          <w:sz w:val="24"/>
          <w:szCs w:val="24"/>
        </w:rPr>
        <w:t xml:space="preserve">ust. 2 </w:t>
      </w:r>
      <w:r w:rsidR="0003294E">
        <w:rPr>
          <w:rFonts w:cs="Arial"/>
          <w:bCs/>
          <w:sz w:val="24"/>
          <w:szCs w:val="24"/>
        </w:rPr>
        <w:t>pkt.</w:t>
      </w:r>
      <w:r w:rsidR="005F3C3F">
        <w:rPr>
          <w:rFonts w:cs="Arial"/>
          <w:bCs/>
          <w:sz w:val="24"/>
          <w:szCs w:val="24"/>
        </w:rPr>
        <w:t xml:space="preserve"> 4 </w:t>
      </w:r>
      <w:r w:rsidRPr="00A240F6">
        <w:rPr>
          <w:rFonts w:cs="Arial"/>
          <w:sz w:val="24"/>
          <w:szCs w:val="24"/>
          <w:lang w:eastAsia="ar-SA"/>
        </w:rPr>
        <w:t xml:space="preserve">z zachowaniem liczby godzin przeznaczonych na te zajęcia w okresie nie </w:t>
      </w:r>
      <w:r w:rsidRPr="00A240F6">
        <w:rPr>
          <w:rFonts w:cs="Arial"/>
          <w:sz w:val="24"/>
          <w:szCs w:val="24"/>
        </w:rPr>
        <w:t>dłuższym niż 4 tygodnie</w:t>
      </w:r>
    </w:p>
    <w:p w:rsidR="00B03105" w:rsidRPr="005D77CD" w:rsidRDefault="00B03105" w:rsidP="006169B3">
      <w:pPr>
        <w:pStyle w:val="Akapitzlist"/>
        <w:numPr>
          <w:ilvl w:val="0"/>
          <w:numId w:val="138"/>
        </w:numPr>
        <w:tabs>
          <w:tab w:val="left" w:pos="0"/>
        </w:tabs>
        <w:spacing w:before="120" w:after="120" w:line="240" w:lineRule="auto"/>
        <w:contextualSpacing w:val="0"/>
        <w:jc w:val="both"/>
        <w:rPr>
          <w:rFonts w:cs="Arial"/>
          <w:sz w:val="24"/>
          <w:szCs w:val="24"/>
        </w:rPr>
      </w:pPr>
      <w:r w:rsidRPr="00A240F6">
        <w:rPr>
          <w:rFonts w:cs="Arial"/>
          <w:sz w:val="24"/>
          <w:szCs w:val="24"/>
        </w:rPr>
        <w:t xml:space="preserve">Na zajęciach </w:t>
      </w:r>
      <w:r w:rsidR="00953399" w:rsidRPr="00A240F6">
        <w:rPr>
          <w:rFonts w:cs="Arial"/>
          <w:sz w:val="24"/>
          <w:szCs w:val="24"/>
        </w:rPr>
        <w:t xml:space="preserve">obowiązkowych </w:t>
      </w:r>
      <w:r w:rsidRPr="00A240F6">
        <w:rPr>
          <w:rFonts w:cs="Arial"/>
          <w:sz w:val="24"/>
          <w:szCs w:val="24"/>
        </w:rPr>
        <w:t>z informatyki</w:t>
      </w:r>
      <w:r w:rsidR="007955B9">
        <w:rPr>
          <w:rFonts w:cs="Arial"/>
          <w:sz w:val="24"/>
          <w:szCs w:val="24"/>
        </w:rPr>
        <w:t xml:space="preserve"> w klasach IV</w:t>
      </w:r>
      <w:r w:rsidR="00953399" w:rsidRPr="00A240F6">
        <w:rPr>
          <w:rFonts w:cs="Arial"/>
          <w:sz w:val="24"/>
          <w:szCs w:val="24"/>
        </w:rPr>
        <w:t>-VIII</w:t>
      </w:r>
      <w:r w:rsidRPr="00A240F6">
        <w:rPr>
          <w:rFonts w:cs="Arial"/>
          <w:sz w:val="24"/>
          <w:szCs w:val="24"/>
        </w:rPr>
        <w:t xml:space="preserve">,  dokonuje się podziału na grupy w oddziałach liczących powyżej 24 uczniów. </w:t>
      </w:r>
      <w:r w:rsidR="00026D4B" w:rsidRPr="00A240F6">
        <w:rPr>
          <w:rFonts w:cs="Arial"/>
          <w:sz w:val="24"/>
          <w:szCs w:val="24"/>
        </w:rPr>
        <w:t>Liczba uczniów w grupie nie może przekraczać liczby stanowisk komputerowych w pracowni komputerowej;</w:t>
      </w:r>
    </w:p>
    <w:p w:rsidR="00B03105" w:rsidRPr="0044130C" w:rsidRDefault="00B03105" w:rsidP="006169B3">
      <w:pPr>
        <w:pStyle w:val="Akapitzlist"/>
        <w:numPr>
          <w:ilvl w:val="0"/>
          <w:numId w:val="138"/>
        </w:numPr>
        <w:tabs>
          <w:tab w:val="left" w:pos="0"/>
        </w:tabs>
        <w:spacing w:before="120" w:after="120" w:line="240" w:lineRule="auto"/>
        <w:contextualSpacing w:val="0"/>
        <w:jc w:val="both"/>
        <w:rPr>
          <w:rFonts w:cs="Arial"/>
          <w:sz w:val="24"/>
          <w:szCs w:val="24"/>
        </w:rPr>
      </w:pPr>
      <w:r w:rsidRPr="00A240F6">
        <w:rPr>
          <w:rFonts w:cs="Arial"/>
          <w:sz w:val="24"/>
          <w:szCs w:val="24"/>
        </w:rPr>
        <w:t xml:space="preserve">Na obowiązkowych zajęciach edukacyjnych  z języków obcych, w grupach o różnym stopniu zaawansowania znajomości języka, zajęcia prowadzone są w grupach oddziałowych, międzyoddziałowych i międzyklasowych do 24 uczniów. </w:t>
      </w:r>
    </w:p>
    <w:p w:rsidR="00B03105" w:rsidRPr="0044130C" w:rsidRDefault="00B03105" w:rsidP="006169B3">
      <w:pPr>
        <w:pStyle w:val="Akapitzlist"/>
        <w:numPr>
          <w:ilvl w:val="0"/>
          <w:numId w:val="138"/>
        </w:numPr>
        <w:tabs>
          <w:tab w:val="left" w:pos="0"/>
        </w:tabs>
        <w:spacing w:before="120" w:after="120" w:line="240" w:lineRule="auto"/>
        <w:contextualSpacing w:val="0"/>
        <w:jc w:val="both"/>
        <w:rPr>
          <w:rFonts w:cs="Arial"/>
          <w:sz w:val="24"/>
          <w:szCs w:val="24"/>
        </w:rPr>
      </w:pPr>
      <w:r w:rsidRPr="00A240F6">
        <w:rPr>
          <w:rFonts w:cs="Arial"/>
          <w:sz w:val="24"/>
          <w:szCs w:val="24"/>
        </w:rPr>
        <w:t>Zajęcia wychowania fizycznego prowadzone są w grupach liczących do 26 uczniów. Dopuszcza się tworzenie grup międzyoddziałowych lub międzyklasowych.</w:t>
      </w:r>
    </w:p>
    <w:p w:rsidR="00B03105" w:rsidRPr="0044130C" w:rsidRDefault="00D66D2A" w:rsidP="006169B3">
      <w:pPr>
        <w:pStyle w:val="Akapitzlist"/>
        <w:numPr>
          <w:ilvl w:val="0"/>
          <w:numId w:val="138"/>
        </w:numPr>
        <w:tabs>
          <w:tab w:val="left" w:pos="0"/>
        </w:tabs>
        <w:spacing w:before="120" w:after="120" w:line="240" w:lineRule="auto"/>
        <w:contextualSpacing w:val="0"/>
        <w:jc w:val="both"/>
        <w:rPr>
          <w:rFonts w:cs="Arial"/>
          <w:sz w:val="24"/>
          <w:szCs w:val="24"/>
        </w:rPr>
      </w:pPr>
      <w:r>
        <w:rPr>
          <w:rFonts w:cs="Arial"/>
          <w:sz w:val="24"/>
          <w:szCs w:val="24"/>
        </w:rPr>
        <w:t xml:space="preserve">Zajęcia wychowania fizycznego </w:t>
      </w:r>
      <w:r w:rsidR="00B03105" w:rsidRPr="00A240F6">
        <w:rPr>
          <w:rFonts w:cs="Arial"/>
          <w:sz w:val="24"/>
          <w:szCs w:val="24"/>
        </w:rPr>
        <w:t xml:space="preserve"> mogą być prowadzone łącznie dla dziewcząt                          i chłopców.</w:t>
      </w:r>
    </w:p>
    <w:p w:rsidR="00B03105" w:rsidRPr="0044130C" w:rsidRDefault="00B03105" w:rsidP="006169B3">
      <w:pPr>
        <w:pStyle w:val="Akapitzlist"/>
        <w:numPr>
          <w:ilvl w:val="0"/>
          <w:numId w:val="138"/>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zajęciach edukacyjnych z zakresu kształcenia ogólnego, jeżeli z programu wynika konieczność prowadzenia ćwiczeń, w tym laboratoryjnych (przyroda, </w:t>
      </w:r>
      <w:r w:rsidR="0003294E" w:rsidRPr="00A240F6">
        <w:rPr>
          <w:rFonts w:cs="Arial"/>
          <w:sz w:val="24"/>
          <w:szCs w:val="24"/>
        </w:rPr>
        <w:t xml:space="preserve">fizyka, </w:t>
      </w:r>
      <w:r w:rsidR="00393910" w:rsidRPr="00A240F6">
        <w:rPr>
          <w:rFonts w:cs="Arial"/>
          <w:sz w:val="24"/>
          <w:szCs w:val="24"/>
        </w:rPr>
        <w:t xml:space="preserve">chemia, </w:t>
      </w:r>
      <w:r w:rsidRPr="00A240F6">
        <w:rPr>
          <w:rFonts w:cs="Arial"/>
          <w:sz w:val="24"/>
          <w:szCs w:val="24"/>
        </w:rPr>
        <w:t>technika) dokonuje się podziału na grupy</w:t>
      </w:r>
      <w:r w:rsidR="00A11C84" w:rsidRPr="00A240F6">
        <w:rPr>
          <w:rFonts w:cs="Arial"/>
          <w:sz w:val="24"/>
          <w:szCs w:val="24"/>
        </w:rPr>
        <w:t xml:space="preserve"> na nie więcej niż połowie godzin obowiązkowych</w:t>
      </w:r>
      <w:r w:rsidRPr="00A240F6">
        <w:rPr>
          <w:rFonts w:cs="Arial"/>
          <w:sz w:val="24"/>
          <w:szCs w:val="24"/>
        </w:rPr>
        <w:t>, jeżeli oddział liczy 31 uczniów i wi</w:t>
      </w:r>
      <w:r w:rsidR="00A11C84" w:rsidRPr="00A240F6">
        <w:rPr>
          <w:rFonts w:cs="Arial"/>
          <w:sz w:val="24"/>
          <w:szCs w:val="24"/>
        </w:rPr>
        <w:t>ęcej;</w:t>
      </w:r>
    </w:p>
    <w:p w:rsidR="00B03105" w:rsidRPr="0044130C" w:rsidRDefault="00B03105" w:rsidP="006169B3">
      <w:pPr>
        <w:pStyle w:val="Akapitzlist"/>
        <w:numPr>
          <w:ilvl w:val="0"/>
          <w:numId w:val="138"/>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 xml:space="preserve">W </w:t>
      </w:r>
      <w:r w:rsidR="00F94D4D">
        <w:rPr>
          <w:rFonts w:cs="Arial"/>
          <w:sz w:val="24"/>
          <w:szCs w:val="24"/>
        </w:rPr>
        <w:t>szkole</w:t>
      </w:r>
      <w:r w:rsidRPr="00A240F6">
        <w:rPr>
          <w:rFonts w:cs="Arial"/>
          <w:sz w:val="24"/>
          <w:szCs w:val="24"/>
        </w:rPr>
        <w:t xml:space="preserve"> może być utworzony oddział integracyjny liczący od 15 do 20 uczniów, w tym od 3 do 5 uczniów</w:t>
      </w:r>
      <w:r w:rsidRPr="00A240F6">
        <w:rPr>
          <w:rFonts w:cs="Arial"/>
          <w:sz w:val="24"/>
          <w:szCs w:val="24"/>
          <w:lang w:eastAsia="ar-SA"/>
        </w:rPr>
        <w:t xml:space="preserve"> niepełnosprawnych.</w:t>
      </w:r>
    </w:p>
    <w:p w:rsidR="008E1282" w:rsidRPr="00E662C7" w:rsidRDefault="007955B9" w:rsidP="00E662C7">
      <w:pPr>
        <w:pStyle w:val="Nagwek3"/>
        <w:spacing w:line="240" w:lineRule="auto"/>
        <w:rPr>
          <w:b/>
          <w:color w:val="002060"/>
          <w:sz w:val="22"/>
          <w:szCs w:val="22"/>
        </w:rPr>
      </w:pPr>
      <w:bookmarkStart w:id="63" w:name="_Toc361441284"/>
      <w:bookmarkStart w:id="64" w:name="_Toc501384515"/>
      <w:r w:rsidRPr="005678C2">
        <w:rPr>
          <w:b/>
          <w:color w:val="002060"/>
          <w:sz w:val="22"/>
          <w:szCs w:val="22"/>
        </w:rPr>
        <w:t>Rozdział 3</w:t>
      </w:r>
      <w:bookmarkEnd w:id="63"/>
      <w:r w:rsidR="00E662C7">
        <w:rPr>
          <w:b/>
          <w:color w:val="002060"/>
          <w:sz w:val="22"/>
          <w:szCs w:val="22"/>
        </w:rPr>
        <w:br/>
      </w:r>
      <w:r w:rsidR="00B03105" w:rsidRPr="005678C2">
        <w:rPr>
          <w:rFonts w:eastAsia="Calibri"/>
          <w:b/>
          <w:color w:val="002060"/>
          <w:sz w:val="22"/>
          <w:szCs w:val="22"/>
        </w:rPr>
        <w:t>Organiza</w:t>
      </w:r>
      <w:r w:rsidRPr="005678C2">
        <w:rPr>
          <w:rFonts w:eastAsia="Calibri"/>
          <w:b/>
          <w:color w:val="002060"/>
          <w:sz w:val="22"/>
          <w:szCs w:val="22"/>
        </w:rPr>
        <w:t>cja nauki religii/etyki iWDŻ-u</w:t>
      </w:r>
      <w:bookmarkEnd w:id="64"/>
    </w:p>
    <w:p w:rsidR="00B03105" w:rsidRPr="00A240F6" w:rsidRDefault="00B03105" w:rsidP="006169B3">
      <w:pPr>
        <w:pStyle w:val="paragraf"/>
        <w:numPr>
          <w:ilvl w:val="0"/>
          <w:numId w:val="45"/>
        </w:numPr>
        <w:spacing w:before="120" w:after="120"/>
        <w:jc w:val="both"/>
        <w:rPr>
          <w:rFonts w:cs="Arial"/>
          <w:sz w:val="24"/>
          <w:szCs w:val="24"/>
          <w:lang w:eastAsia="ar-SA"/>
        </w:rPr>
      </w:pPr>
      <w:r w:rsidRPr="00A240F6">
        <w:rPr>
          <w:rFonts w:cs="Arial"/>
          <w:bCs/>
          <w:sz w:val="24"/>
          <w:szCs w:val="24"/>
        </w:rPr>
        <w:t xml:space="preserve">1. </w:t>
      </w:r>
      <w:r w:rsidR="004B0B2D" w:rsidRPr="00A240F6">
        <w:rPr>
          <w:rFonts w:cs="Arial"/>
          <w:sz w:val="24"/>
          <w:szCs w:val="24"/>
        </w:rPr>
        <w:t>Uczniom</w:t>
      </w:r>
      <w:r w:rsidR="000A229A">
        <w:rPr>
          <w:rFonts w:cs="Arial"/>
          <w:sz w:val="24"/>
          <w:szCs w:val="24"/>
        </w:rPr>
        <w:t xml:space="preserve"> </w:t>
      </w:r>
      <w:r w:rsidR="00F94D4D">
        <w:rPr>
          <w:rFonts w:cs="Arial"/>
          <w:sz w:val="24"/>
          <w:szCs w:val="24"/>
          <w:lang w:eastAsia="ar-SA"/>
        </w:rPr>
        <w:t>szkoły</w:t>
      </w:r>
      <w:r w:rsidRPr="00A240F6">
        <w:rPr>
          <w:rFonts w:cs="Arial"/>
          <w:sz w:val="24"/>
          <w:szCs w:val="24"/>
          <w:lang w:eastAsia="ar-SA"/>
        </w:rPr>
        <w:t xml:space="preserve"> na życzenie rodziców (prawnych opiekunów) </w:t>
      </w:r>
      <w:r w:rsidR="00F94D4D">
        <w:rPr>
          <w:rFonts w:cs="Arial"/>
          <w:sz w:val="24"/>
          <w:szCs w:val="24"/>
          <w:lang w:eastAsia="ar-SA"/>
        </w:rPr>
        <w:t>szkoła</w:t>
      </w:r>
      <w:r w:rsidRPr="00A240F6">
        <w:rPr>
          <w:rFonts w:cs="Arial"/>
          <w:sz w:val="24"/>
          <w:szCs w:val="24"/>
          <w:lang w:eastAsia="ar-SA"/>
        </w:rPr>
        <w:t xml:space="preserve"> organizuje naukę religii/etyki zgodnie z odrębnymi przepisami.</w:t>
      </w:r>
    </w:p>
    <w:p w:rsidR="00B03105" w:rsidRPr="00F42CB6" w:rsidRDefault="00B03105" w:rsidP="006169B3">
      <w:pPr>
        <w:pStyle w:val="Akapitzlist"/>
        <w:numPr>
          <w:ilvl w:val="0"/>
          <w:numId w:val="140"/>
        </w:numPr>
        <w:tabs>
          <w:tab w:val="left" w:pos="0"/>
        </w:tabs>
        <w:spacing w:before="120" w:after="120" w:line="240" w:lineRule="auto"/>
        <w:contextualSpacing w:val="0"/>
        <w:jc w:val="both"/>
        <w:rPr>
          <w:rFonts w:cs="Arial"/>
          <w:sz w:val="24"/>
          <w:szCs w:val="24"/>
        </w:rPr>
      </w:pPr>
      <w:r w:rsidRPr="00F42CB6">
        <w:rPr>
          <w:rFonts w:cs="Arial"/>
          <w:sz w:val="24"/>
          <w:szCs w:val="24"/>
          <w:lang w:eastAsia="ar-SA"/>
        </w:rPr>
        <w:t>Życzenie</w:t>
      </w:r>
      <w:r w:rsidRPr="00F42CB6">
        <w:rPr>
          <w:rFonts w:cs="Arial"/>
          <w:sz w:val="24"/>
          <w:szCs w:val="24"/>
        </w:rPr>
        <w:t xml:space="preserve">, o którym mowa w ust. 1 jest wyrażane w formie pisemnego oświadczenia. Oświadczenie nie musi </w:t>
      </w:r>
      <w:r w:rsidR="00F42CB6" w:rsidRPr="00F42CB6">
        <w:rPr>
          <w:rFonts w:cs="Arial"/>
          <w:sz w:val="24"/>
          <w:szCs w:val="24"/>
        </w:rPr>
        <w:t>być</w:t>
      </w:r>
      <w:r w:rsidRPr="00F42CB6">
        <w:rPr>
          <w:rFonts w:cs="Arial"/>
          <w:sz w:val="24"/>
          <w:szCs w:val="24"/>
        </w:rPr>
        <w:t xml:space="preserve"> pon</w:t>
      </w:r>
      <w:r w:rsidR="003B62C9" w:rsidRPr="00F42CB6">
        <w:rPr>
          <w:rFonts w:cs="Arial"/>
          <w:sz w:val="24"/>
          <w:szCs w:val="24"/>
        </w:rPr>
        <w:t xml:space="preserve">awiane w kolejnym roku szkolnym, </w:t>
      </w:r>
      <w:r w:rsidR="00A13A12">
        <w:rPr>
          <w:rFonts w:cs="Arial"/>
          <w:sz w:val="24"/>
          <w:szCs w:val="24"/>
        </w:rPr>
        <w:t>może</w:t>
      </w:r>
      <w:r w:rsidR="00F42CB6" w:rsidRPr="00F42CB6">
        <w:rPr>
          <w:rFonts w:cs="Arial"/>
          <w:sz w:val="24"/>
          <w:szCs w:val="24"/>
        </w:rPr>
        <w:t xml:space="preserve"> być </w:t>
      </w:r>
      <w:r w:rsidRPr="00F42CB6">
        <w:rPr>
          <w:rFonts w:cs="Arial"/>
          <w:sz w:val="24"/>
          <w:szCs w:val="24"/>
        </w:rPr>
        <w:t xml:space="preserve"> jednak zmienione. </w:t>
      </w:r>
    </w:p>
    <w:p w:rsidR="00B03105" w:rsidRPr="00A240F6" w:rsidRDefault="00B03105" w:rsidP="006169B3">
      <w:pPr>
        <w:pStyle w:val="Akapitzlist"/>
        <w:numPr>
          <w:ilvl w:val="0"/>
          <w:numId w:val="140"/>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W przypadku, gdy na zajęcia religii konkretnego wyznania lub etyki zgłosi się mniej niż 7 uczniów z danego oddziały, zajęcia te mogą być organizowane w formie zajęć międzyoddziałowych lub międzyklasowych, zaś w przypadku, gdy w całej </w:t>
      </w:r>
      <w:r w:rsidR="00F94D4D">
        <w:rPr>
          <w:rFonts w:cs="Arial"/>
          <w:sz w:val="24"/>
          <w:szCs w:val="24"/>
        </w:rPr>
        <w:t>szkole</w:t>
      </w:r>
      <w:r w:rsidRPr="00A240F6">
        <w:rPr>
          <w:rFonts w:cs="Arial"/>
          <w:sz w:val="24"/>
          <w:szCs w:val="24"/>
        </w:rPr>
        <w:t xml:space="preserve"> liczba chętnych na te zajęcia będzie mniejsza niż 7 osób, dyrektor </w:t>
      </w:r>
      <w:r w:rsidR="00F94D4D">
        <w:rPr>
          <w:rFonts w:cs="Arial"/>
          <w:sz w:val="24"/>
          <w:szCs w:val="24"/>
        </w:rPr>
        <w:t>szkoły</w:t>
      </w:r>
      <w:r w:rsidRPr="00A240F6">
        <w:rPr>
          <w:rFonts w:cs="Arial"/>
          <w:sz w:val="24"/>
          <w:szCs w:val="24"/>
        </w:rPr>
        <w:t xml:space="preserve"> przekazuje deklaracje rodziców do organu prowadzącego. Organ prowadzący organizuje naukę religii lub etyki w formie zajęć międzyszkolnych.</w:t>
      </w:r>
    </w:p>
    <w:p w:rsidR="00B03105" w:rsidRPr="00A240F6" w:rsidRDefault="00B03105" w:rsidP="006169B3">
      <w:pPr>
        <w:pStyle w:val="Akapitzlist"/>
        <w:numPr>
          <w:ilvl w:val="0"/>
          <w:numId w:val="140"/>
        </w:numPr>
        <w:tabs>
          <w:tab w:val="left" w:pos="0"/>
        </w:tabs>
        <w:spacing w:before="120" w:after="120" w:line="240" w:lineRule="auto"/>
        <w:contextualSpacing w:val="0"/>
        <w:jc w:val="both"/>
        <w:rPr>
          <w:rFonts w:cs="Arial"/>
          <w:sz w:val="24"/>
          <w:szCs w:val="24"/>
        </w:rPr>
      </w:pPr>
      <w:r w:rsidRPr="00A240F6">
        <w:rPr>
          <w:rFonts w:cs="Arial"/>
          <w:sz w:val="24"/>
          <w:szCs w:val="24"/>
        </w:rPr>
        <w:t>W sytuacjach, jak w ust. 3, podstawę wpisania ocen z religii lub etyki do arkusza ocen i na świadectwie stanowi zaświadczenie wydane przez katechetę, nauczyciela etyki prowadzących zajęcia w grupach międzyszkolnych.</w:t>
      </w:r>
    </w:p>
    <w:p w:rsidR="00B03105" w:rsidRPr="00A240F6" w:rsidRDefault="00B03105" w:rsidP="006169B3">
      <w:pPr>
        <w:pStyle w:val="Akapitzlist"/>
        <w:numPr>
          <w:ilvl w:val="0"/>
          <w:numId w:val="140"/>
        </w:numPr>
        <w:tabs>
          <w:tab w:val="left" w:pos="0"/>
        </w:tabs>
        <w:spacing w:before="120" w:after="120" w:line="240" w:lineRule="auto"/>
        <w:contextualSpacing w:val="0"/>
        <w:jc w:val="both"/>
        <w:rPr>
          <w:rFonts w:cs="Arial"/>
          <w:sz w:val="24"/>
          <w:szCs w:val="24"/>
        </w:rPr>
      </w:pPr>
      <w:r w:rsidRPr="00A240F6">
        <w:rPr>
          <w:rFonts w:cs="Arial"/>
          <w:sz w:val="24"/>
          <w:szCs w:val="24"/>
        </w:rPr>
        <w:t xml:space="preserve">Udział ucznia w zajęciach religii/etyki jest dobrowolny. Uczeń może uczestniczyć </w:t>
      </w:r>
      <w:r w:rsidRPr="00A240F6">
        <w:rPr>
          <w:rFonts w:cs="Arial"/>
          <w:sz w:val="24"/>
          <w:szCs w:val="24"/>
        </w:rPr>
        <w:br/>
        <w:t xml:space="preserve">w dwóch rodzajach zajęć.  </w:t>
      </w:r>
    </w:p>
    <w:p w:rsidR="00B03105" w:rsidRPr="00A240F6" w:rsidRDefault="00B03105" w:rsidP="006169B3">
      <w:pPr>
        <w:pStyle w:val="Akapitzlist"/>
        <w:numPr>
          <w:ilvl w:val="0"/>
          <w:numId w:val="140"/>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 xml:space="preserve">W przypadkach, gdy uczeń uczęszczał na zajęcia religii i etyki, do średniej ocen wlicza się </w:t>
      </w:r>
      <w:r w:rsidR="00FF038E" w:rsidRPr="00A240F6">
        <w:rPr>
          <w:rFonts w:cs="Arial"/>
          <w:sz w:val="24"/>
          <w:szCs w:val="24"/>
        </w:rPr>
        <w:t>każdą z oc</w:t>
      </w:r>
      <w:r w:rsidR="00FF038E" w:rsidRPr="00A240F6">
        <w:rPr>
          <w:rFonts w:cs="Arial"/>
          <w:sz w:val="24"/>
          <w:szCs w:val="24"/>
          <w:lang w:eastAsia="ar-SA"/>
        </w:rPr>
        <w:t>en.</w:t>
      </w:r>
    </w:p>
    <w:p w:rsidR="00B03105" w:rsidRDefault="007955B9" w:rsidP="006169B3">
      <w:pPr>
        <w:pStyle w:val="paragraf"/>
        <w:numPr>
          <w:ilvl w:val="0"/>
          <w:numId w:val="45"/>
        </w:numPr>
        <w:spacing w:before="120" w:after="120"/>
        <w:jc w:val="both"/>
        <w:rPr>
          <w:rFonts w:cs="Arial"/>
          <w:sz w:val="24"/>
          <w:szCs w:val="24"/>
          <w:lang w:eastAsia="ar-SA"/>
        </w:rPr>
      </w:pPr>
      <w:r w:rsidRPr="007955B9">
        <w:rPr>
          <w:rFonts w:cs="Arial"/>
          <w:bCs/>
          <w:sz w:val="24"/>
          <w:szCs w:val="24"/>
        </w:rPr>
        <w:t xml:space="preserve">1. </w:t>
      </w:r>
      <w:r w:rsidR="00B03105" w:rsidRPr="000C2FED">
        <w:rPr>
          <w:rFonts w:cs="Arial"/>
          <w:bCs/>
          <w:sz w:val="24"/>
          <w:szCs w:val="24"/>
        </w:rPr>
        <w:t>Uc</w:t>
      </w:r>
      <w:r w:rsidR="00B03105" w:rsidRPr="000C2FED">
        <w:rPr>
          <w:rFonts w:cs="Arial"/>
          <w:sz w:val="24"/>
          <w:szCs w:val="24"/>
          <w:lang w:eastAsia="ar-SA"/>
        </w:rPr>
        <w:t>zniom danego oddziału lub grupie międzyoddziałowej organiz</w:t>
      </w:r>
      <w:r w:rsidR="003B62C9">
        <w:rPr>
          <w:rFonts w:cs="Arial"/>
          <w:sz w:val="24"/>
          <w:szCs w:val="24"/>
          <w:lang w:eastAsia="ar-SA"/>
        </w:rPr>
        <w:t xml:space="preserve">uje się zajęcia </w:t>
      </w:r>
      <w:r w:rsidR="00B03105" w:rsidRPr="000C2FED">
        <w:rPr>
          <w:rFonts w:cs="Arial"/>
          <w:sz w:val="24"/>
          <w:szCs w:val="24"/>
          <w:lang w:eastAsia="ar-SA"/>
        </w:rPr>
        <w:t>z zakresu wiedzy o życiu seksualnym,</w:t>
      </w:r>
      <w:r w:rsidR="00B03105" w:rsidRPr="00A240F6">
        <w:rPr>
          <w:rFonts w:cs="Arial"/>
          <w:sz w:val="24"/>
          <w:szCs w:val="24"/>
          <w:lang w:eastAsia="ar-SA"/>
        </w:rPr>
        <w:t xml:space="preserve"> o zasadach świadomego i odpowiedzialnego rodzicielstwa w ramach godzin do dyspozycji </w:t>
      </w:r>
      <w:r w:rsidR="00F94D4D">
        <w:rPr>
          <w:rFonts w:cs="Arial"/>
          <w:sz w:val="24"/>
          <w:szCs w:val="24"/>
          <w:lang w:eastAsia="ar-SA"/>
        </w:rPr>
        <w:t>dyrektora</w:t>
      </w:r>
      <w:r w:rsidR="00B03105" w:rsidRPr="00A240F6">
        <w:rPr>
          <w:rFonts w:cs="Arial"/>
          <w:sz w:val="24"/>
          <w:szCs w:val="24"/>
          <w:lang w:eastAsia="ar-SA"/>
        </w:rPr>
        <w:t xml:space="preserve"> w wymiarze 14 godzin w każdej klasie,  w tym po 5 godzin z podziałem na grupy chłopców i dziewcząt.</w:t>
      </w:r>
    </w:p>
    <w:p w:rsidR="008E1282" w:rsidRPr="0044130C" w:rsidRDefault="008E1282" w:rsidP="006169B3">
      <w:pPr>
        <w:pStyle w:val="Akapitzlist"/>
        <w:numPr>
          <w:ilvl w:val="0"/>
          <w:numId w:val="141"/>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w:t>
      </w:r>
      <w:r>
        <w:rPr>
          <w:rFonts w:cs="Arial"/>
          <w:sz w:val="24"/>
          <w:szCs w:val="24"/>
        </w:rPr>
        <w:t>szkoły</w:t>
      </w:r>
      <w:r w:rsidRPr="00A240F6">
        <w:rPr>
          <w:rFonts w:cs="Arial"/>
          <w:sz w:val="24"/>
          <w:szCs w:val="24"/>
        </w:rPr>
        <w:t xml:space="preserve"> nie bierze udziału  w zajęciach, o których mowa w ust.1, jeżeli jego rodzice (prawni opiekunowie) zgłoszą dyrektorowi </w:t>
      </w:r>
      <w:r>
        <w:rPr>
          <w:rFonts w:cs="Arial"/>
          <w:sz w:val="24"/>
          <w:szCs w:val="24"/>
        </w:rPr>
        <w:t>szkoły</w:t>
      </w:r>
      <w:r w:rsidRPr="00A240F6">
        <w:rPr>
          <w:rFonts w:cs="Arial"/>
          <w:sz w:val="24"/>
          <w:szCs w:val="24"/>
        </w:rPr>
        <w:t xml:space="preserve"> w formie pisemnej sprzeciw wobec udziału ucznia w zajęciach.</w:t>
      </w:r>
    </w:p>
    <w:p w:rsidR="008E1282" w:rsidRDefault="008E1282" w:rsidP="006169B3">
      <w:pPr>
        <w:pStyle w:val="Akapitzlist"/>
        <w:numPr>
          <w:ilvl w:val="0"/>
          <w:numId w:val="141"/>
        </w:numPr>
        <w:tabs>
          <w:tab w:val="left" w:pos="0"/>
        </w:tabs>
        <w:spacing w:before="120" w:after="120" w:line="240" w:lineRule="auto"/>
        <w:contextualSpacing w:val="0"/>
        <w:jc w:val="both"/>
        <w:rPr>
          <w:rFonts w:cs="Arial"/>
          <w:sz w:val="24"/>
          <w:szCs w:val="24"/>
          <w:lang w:eastAsia="ar-SA"/>
        </w:rPr>
      </w:pPr>
      <w:r w:rsidRPr="00A240F6">
        <w:rPr>
          <w:rFonts w:cs="Arial"/>
          <w:sz w:val="24"/>
          <w:szCs w:val="24"/>
        </w:rPr>
        <w:t>Zajęcia</w:t>
      </w:r>
      <w:r w:rsidRPr="00A240F6">
        <w:rPr>
          <w:rFonts w:cs="Arial"/>
          <w:sz w:val="24"/>
          <w:szCs w:val="24"/>
          <w:lang w:eastAsia="ar-SA"/>
        </w:rPr>
        <w:t xml:space="preserve">, o których mowa w ust. 1  nie podlegają ocenie i nie mają wpływu na promocję ucznia do klasy programowo wyższej ani na ukończenie </w:t>
      </w:r>
      <w:r>
        <w:rPr>
          <w:rFonts w:cs="Arial"/>
          <w:sz w:val="24"/>
          <w:szCs w:val="24"/>
          <w:lang w:eastAsia="ar-SA"/>
        </w:rPr>
        <w:t>szkoły</w:t>
      </w:r>
      <w:r w:rsidRPr="00A240F6">
        <w:rPr>
          <w:rFonts w:cs="Arial"/>
          <w:sz w:val="24"/>
          <w:szCs w:val="24"/>
          <w:lang w:eastAsia="ar-SA"/>
        </w:rPr>
        <w:t xml:space="preserve"> przez ucznia.</w:t>
      </w:r>
    </w:p>
    <w:p w:rsidR="008E1282" w:rsidRPr="000C2FED" w:rsidRDefault="008E1282" w:rsidP="00E662C7">
      <w:pPr>
        <w:pStyle w:val="Nagwek3"/>
        <w:spacing w:before="0" w:after="0" w:line="240" w:lineRule="auto"/>
        <w:rPr>
          <w:rFonts w:eastAsia="Calibri"/>
          <w:b/>
          <w:color w:val="002060"/>
          <w:sz w:val="22"/>
          <w:szCs w:val="22"/>
        </w:rPr>
      </w:pPr>
      <w:bookmarkStart w:id="65" w:name="_Toc501384516"/>
      <w:r w:rsidRPr="008E1282">
        <w:rPr>
          <w:b/>
          <w:color w:val="002060"/>
          <w:sz w:val="22"/>
          <w:szCs w:val="22"/>
        </w:rPr>
        <w:t xml:space="preserve">Rozdział 4 </w:t>
      </w:r>
      <w:r w:rsidR="00E662C7">
        <w:rPr>
          <w:b/>
          <w:color w:val="002060"/>
          <w:sz w:val="22"/>
          <w:szCs w:val="22"/>
        </w:rPr>
        <w:br/>
      </w:r>
      <w:r w:rsidRPr="000C2FED">
        <w:rPr>
          <w:rFonts w:eastAsia="Calibri"/>
          <w:b/>
          <w:color w:val="002060"/>
          <w:sz w:val="22"/>
          <w:szCs w:val="22"/>
        </w:rPr>
        <w:t>Zasady organizacji nauki języka mniejszości narodowej</w:t>
      </w:r>
      <w:bookmarkEnd w:id="65"/>
    </w:p>
    <w:p w:rsidR="008E1282" w:rsidRPr="003B62C9" w:rsidRDefault="00815621" w:rsidP="006169B3">
      <w:pPr>
        <w:pStyle w:val="paragraf"/>
        <w:numPr>
          <w:ilvl w:val="0"/>
          <w:numId w:val="45"/>
        </w:numPr>
        <w:spacing w:before="120" w:after="120"/>
        <w:jc w:val="both"/>
        <w:rPr>
          <w:rFonts w:cs="Arial"/>
          <w:sz w:val="24"/>
          <w:szCs w:val="24"/>
          <w:lang w:eastAsia="ar-SA"/>
        </w:rPr>
      </w:pPr>
      <w:r w:rsidRPr="005F3AB3">
        <w:rPr>
          <w:rFonts w:cs="Arial"/>
          <w:bCs/>
          <w:sz w:val="24"/>
          <w:szCs w:val="24"/>
        </w:rPr>
        <w:t>1.</w:t>
      </w:r>
      <w:r w:rsidR="008E1282" w:rsidRPr="005F3AB3">
        <w:rPr>
          <w:rFonts w:cs="Arial"/>
          <w:bCs/>
          <w:sz w:val="24"/>
          <w:szCs w:val="24"/>
        </w:rPr>
        <w:t>Szkoła umożliwia uczniom należącym do mniejszości nar</w:t>
      </w:r>
      <w:r w:rsidR="005F3AB3">
        <w:rPr>
          <w:rFonts w:cs="Arial"/>
          <w:bCs/>
          <w:sz w:val="24"/>
          <w:szCs w:val="24"/>
        </w:rPr>
        <w:t xml:space="preserve">odowej mniejszości </w:t>
      </w:r>
      <w:r w:rsidR="008E1282" w:rsidRPr="005F3AB3">
        <w:rPr>
          <w:rFonts w:cs="Arial"/>
          <w:bCs/>
          <w:sz w:val="24"/>
          <w:szCs w:val="24"/>
        </w:rPr>
        <w:t>niemie</w:t>
      </w:r>
      <w:r w:rsidR="005F3AB3">
        <w:rPr>
          <w:rFonts w:cs="Arial"/>
          <w:bCs/>
          <w:sz w:val="24"/>
          <w:szCs w:val="24"/>
        </w:rPr>
        <w:t>ckiej</w:t>
      </w:r>
      <w:r w:rsidR="008E1282" w:rsidRPr="005F3AB3">
        <w:rPr>
          <w:rFonts w:cs="Arial"/>
          <w:bCs/>
          <w:sz w:val="24"/>
          <w:szCs w:val="24"/>
        </w:rPr>
        <w:t xml:space="preserve"> </w:t>
      </w:r>
      <w:r w:rsidR="005F3AB3">
        <w:rPr>
          <w:rFonts w:cs="Arial"/>
          <w:bCs/>
          <w:sz w:val="24"/>
          <w:szCs w:val="24"/>
        </w:rPr>
        <w:t xml:space="preserve">posługującej się językiem niemieckim na </w:t>
      </w:r>
      <w:r w:rsidR="008E1282" w:rsidRPr="005F3AB3">
        <w:rPr>
          <w:rFonts w:cs="Arial"/>
          <w:bCs/>
          <w:sz w:val="24"/>
          <w:szCs w:val="24"/>
        </w:rPr>
        <w:t>podtrzymywanie i rozwijanie</w:t>
      </w:r>
      <w:r w:rsidR="005F3AB3">
        <w:rPr>
          <w:rFonts w:cs="Arial"/>
          <w:bCs/>
          <w:sz w:val="24"/>
          <w:szCs w:val="24"/>
        </w:rPr>
        <w:t xml:space="preserve"> tożsamości narodowej </w:t>
      </w:r>
      <w:r w:rsidR="008E1282" w:rsidRPr="005F3AB3">
        <w:rPr>
          <w:rFonts w:cs="Arial"/>
          <w:bCs/>
          <w:sz w:val="24"/>
          <w:szCs w:val="24"/>
        </w:rPr>
        <w:t>językowej poprzez:</w:t>
      </w:r>
    </w:p>
    <w:p w:rsidR="008E1282" w:rsidRPr="005F3AB3" w:rsidRDefault="000A229A" w:rsidP="006169B3">
      <w:pPr>
        <w:pStyle w:val="Akapitzlist"/>
        <w:numPr>
          <w:ilvl w:val="0"/>
          <w:numId w:val="367"/>
        </w:numPr>
        <w:tabs>
          <w:tab w:val="left" w:pos="360"/>
        </w:tabs>
        <w:ind w:left="0" w:firstLine="0"/>
        <w:jc w:val="both"/>
        <w:rPr>
          <w:rFonts w:cs="Arial"/>
          <w:bCs/>
          <w:sz w:val="24"/>
          <w:szCs w:val="24"/>
        </w:rPr>
      </w:pPr>
      <w:r w:rsidRPr="005F3AB3">
        <w:rPr>
          <w:rFonts w:cs="Arial"/>
          <w:bCs/>
          <w:sz w:val="24"/>
          <w:szCs w:val="24"/>
        </w:rPr>
        <w:t xml:space="preserve">naukę języka mniejszości narodowej </w:t>
      </w:r>
      <w:r w:rsidR="008E1282" w:rsidRPr="005F3AB3">
        <w:rPr>
          <w:rFonts w:cs="Arial"/>
          <w:bCs/>
          <w:sz w:val="24"/>
          <w:szCs w:val="24"/>
        </w:rPr>
        <w:t xml:space="preserve">w  wymiarze 3 godzin </w:t>
      </w:r>
      <w:r w:rsidR="0003294E" w:rsidRPr="005F3AB3">
        <w:rPr>
          <w:rFonts w:cs="Arial"/>
          <w:bCs/>
          <w:sz w:val="24"/>
          <w:szCs w:val="24"/>
        </w:rPr>
        <w:t>tygodniowo,</w:t>
      </w:r>
    </w:p>
    <w:p w:rsidR="008E1282" w:rsidRPr="005F3AB3" w:rsidRDefault="008E1282" w:rsidP="006169B3">
      <w:pPr>
        <w:pStyle w:val="Akapitzlist"/>
        <w:numPr>
          <w:ilvl w:val="0"/>
          <w:numId w:val="367"/>
        </w:numPr>
        <w:tabs>
          <w:tab w:val="left" w:pos="360"/>
        </w:tabs>
        <w:ind w:left="0" w:firstLine="0"/>
        <w:jc w:val="both"/>
        <w:rPr>
          <w:rFonts w:cs="Arial"/>
          <w:bCs/>
          <w:sz w:val="24"/>
          <w:szCs w:val="24"/>
        </w:rPr>
      </w:pPr>
      <w:r w:rsidRPr="005F3AB3">
        <w:rPr>
          <w:rFonts w:cs="Arial"/>
          <w:bCs/>
          <w:sz w:val="24"/>
          <w:szCs w:val="24"/>
        </w:rPr>
        <w:t>naukę własnej historii i kultury  w  wymiarze 15 godzin w cyklu kształcenia na danym etapie edu</w:t>
      </w:r>
      <w:r w:rsidR="005F3AB3">
        <w:rPr>
          <w:rFonts w:cs="Arial"/>
          <w:bCs/>
          <w:sz w:val="24"/>
          <w:szCs w:val="24"/>
        </w:rPr>
        <w:t>kacyjnym,</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Naukę języka mniejszości narodowej organizuje dyrektor szkoły na pisemny wni</w:t>
      </w:r>
      <w:r w:rsidR="003B62C9">
        <w:rPr>
          <w:rFonts w:cs="Arial"/>
          <w:bCs/>
          <w:sz w:val="24"/>
          <w:szCs w:val="24"/>
        </w:rPr>
        <w:t>osek rodziców lub prawnego opiekuna</w:t>
      </w:r>
      <w:r w:rsidRPr="005F3AB3">
        <w:rPr>
          <w:rFonts w:cs="Arial"/>
          <w:bCs/>
          <w:sz w:val="24"/>
          <w:szCs w:val="24"/>
        </w:rPr>
        <w:t>, złożony do 20 września roku szkolnego, którego dotyczy wniosek.  Zajęcia języka mniejszości n</w:t>
      </w:r>
      <w:r w:rsidR="005F3AB3">
        <w:rPr>
          <w:rFonts w:cs="Arial"/>
          <w:bCs/>
          <w:sz w:val="24"/>
          <w:szCs w:val="24"/>
        </w:rPr>
        <w:t xml:space="preserve">arodowej </w:t>
      </w:r>
      <w:r w:rsidRPr="005F3AB3">
        <w:rPr>
          <w:rFonts w:cs="Arial"/>
          <w:bCs/>
          <w:sz w:val="24"/>
          <w:szCs w:val="24"/>
        </w:rPr>
        <w:t>umieszcza się  w rozkładzie lekcji.</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Naukę języka mniejszości narodowej organizuje się w grupach liczących od 3 do 16 uczniów. W przypadku mniejszej liczby chętnych, dyrektor szkoły przekazuje listę zgłoszonych uczniów do organu prowadzącego, z zachowaniem terminu - do 30 września. W tym przypadku organizowane są zajęcia w grupach międzyszkolnych. W wyjątkowych sytuacjach organ prowadzący może zezwolić na prowadzenie zajęć w szkole w oddziałach liczących poniżej trojga uczniów.</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 xml:space="preserve">W przypadku złożenia pisemnego wniosku o naukę języka mniejszości staje się on przedmiotem obowiązkowym i podlega zasadom oceniania i  promowania  określonych </w:t>
      </w:r>
      <w:r w:rsidR="005F3AB3">
        <w:rPr>
          <w:rFonts w:cs="Arial"/>
          <w:bCs/>
          <w:sz w:val="24"/>
          <w:szCs w:val="24"/>
        </w:rPr>
        <w:br/>
      </w:r>
      <w:r w:rsidR="003B62C9">
        <w:rPr>
          <w:rFonts w:cs="Arial"/>
          <w:bCs/>
          <w:sz w:val="24"/>
          <w:szCs w:val="24"/>
        </w:rPr>
        <w:t>w ocenianiu wewnątrzszkolnym.</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lastRenderedPageBreak/>
        <w:t>W przypadku złożenia pisemnej deklaracji udziału ucznia w zajęciach z nauki hi</w:t>
      </w:r>
      <w:r w:rsidR="00815621" w:rsidRPr="005F3AB3">
        <w:rPr>
          <w:rFonts w:cs="Arial"/>
          <w:bCs/>
          <w:sz w:val="24"/>
          <w:szCs w:val="24"/>
        </w:rPr>
        <w:t>storii</w:t>
      </w:r>
      <w:r w:rsidRPr="005F3AB3">
        <w:rPr>
          <w:rFonts w:cs="Arial"/>
          <w:bCs/>
          <w:sz w:val="24"/>
          <w:szCs w:val="24"/>
        </w:rPr>
        <w:t xml:space="preserve">  i kultury zajęcia te są </w:t>
      </w:r>
      <w:r w:rsidR="0003294E" w:rsidRPr="005F3AB3">
        <w:rPr>
          <w:rFonts w:cs="Arial"/>
          <w:bCs/>
          <w:sz w:val="24"/>
          <w:szCs w:val="24"/>
        </w:rPr>
        <w:t>traktowane, jako</w:t>
      </w:r>
      <w:r w:rsidRPr="005F3AB3">
        <w:rPr>
          <w:rFonts w:cs="Arial"/>
          <w:bCs/>
          <w:sz w:val="24"/>
          <w:szCs w:val="24"/>
        </w:rPr>
        <w:t xml:space="preserve"> zajęcia dodatkowe. </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W szkole prowadzona jest dokumentacja pedagogiczna w formie dzienników zajęć, w których odnotowywane są imiona i nazwiska uczniów, adres zamieszkania, obecności uczniów na zajęciach,  postępy uczniów w nauce, przebieg zajęć, kontakty z rodzicami, szczególne wydarzenia. Wyniki klasyfikacji okresowej i rocznej do dziennika klasy przepisuje każdy wychowawca klasy. Do obliczania frekwencji uczniów, a zwłaszcza do kontroli spełniania obowiązku nauki uwzględnia się obecność na zajęciach języka m</w:t>
      </w:r>
      <w:r w:rsidR="005F3AB3">
        <w:rPr>
          <w:rFonts w:cs="Arial"/>
          <w:bCs/>
          <w:sz w:val="24"/>
          <w:szCs w:val="24"/>
        </w:rPr>
        <w:t>niejszości.</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 xml:space="preserve">Naukę języka mniejszości regionalnej prowadzi sie na podstawie programów nauczania dopuszczonych na zasadach określonych </w:t>
      </w:r>
      <w:r w:rsidR="005F3AB3">
        <w:rPr>
          <w:rFonts w:cs="Arial"/>
          <w:bCs/>
          <w:sz w:val="24"/>
          <w:szCs w:val="24"/>
        </w:rPr>
        <w:t>w § 9</w:t>
      </w:r>
      <w:r w:rsidR="0003294E" w:rsidRPr="005F3AB3">
        <w:rPr>
          <w:rFonts w:cs="Arial"/>
          <w:bCs/>
          <w:sz w:val="24"/>
          <w:szCs w:val="24"/>
        </w:rPr>
        <w:t xml:space="preserve">  </w:t>
      </w:r>
      <w:r w:rsidRPr="005F3AB3">
        <w:rPr>
          <w:rFonts w:cs="Arial"/>
          <w:bCs/>
          <w:sz w:val="24"/>
          <w:szCs w:val="24"/>
        </w:rPr>
        <w:t xml:space="preserve">statutu szkoły. Program nauczania języka mniejszości </w:t>
      </w:r>
      <w:r w:rsidR="005F3AB3">
        <w:rPr>
          <w:rFonts w:cs="Arial"/>
          <w:bCs/>
          <w:sz w:val="24"/>
          <w:szCs w:val="24"/>
        </w:rPr>
        <w:t xml:space="preserve">narodowej </w:t>
      </w:r>
      <w:r w:rsidRPr="005F3AB3">
        <w:rPr>
          <w:rFonts w:cs="Arial"/>
          <w:bCs/>
          <w:sz w:val="24"/>
          <w:szCs w:val="24"/>
        </w:rPr>
        <w:t xml:space="preserve">wpisuje sie na listę szkolnych programów nauczania  zachowaniem właściwej symboliki i numeracji. </w:t>
      </w:r>
    </w:p>
    <w:p w:rsidR="008E1282" w:rsidRPr="005F3AB3"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 xml:space="preserve">W każdym roku szkolnym, przed rozpoczęciem zajęć nauki języka </w:t>
      </w:r>
      <w:r w:rsidR="0003294E" w:rsidRPr="005F3AB3">
        <w:rPr>
          <w:rFonts w:cs="Arial"/>
          <w:bCs/>
          <w:sz w:val="24"/>
          <w:szCs w:val="24"/>
        </w:rPr>
        <w:t>mniejszości narodowej</w:t>
      </w:r>
      <w:r w:rsidRPr="005F3AB3">
        <w:rPr>
          <w:rFonts w:cs="Arial"/>
          <w:bCs/>
          <w:sz w:val="24"/>
          <w:szCs w:val="24"/>
        </w:rPr>
        <w:t>/ naukę języka regionalnego dyrektor szkoły informuje rodziców/ prawnych opiekunów o:</w:t>
      </w:r>
    </w:p>
    <w:p w:rsidR="008E1282" w:rsidRPr="005F3AB3" w:rsidRDefault="008E1282" w:rsidP="006169B3">
      <w:pPr>
        <w:pStyle w:val="Akapitzlist"/>
        <w:numPr>
          <w:ilvl w:val="0"/>
          <w:numId w:val="370"/>
        </w:numPr>
        <w:tabs>
          <w:tab w:val="left" w:pos="284"/>
        </w:tabs>
        <w:ind w:left="284" w:hanging="284"/>
        <w:jc w:val="both"/>
        <w:rPr>
          <w:rFonts w:cs="Arial"/>
          <w:bCs/>
          <w:sz w:val="24"/>
          <w:szCs w:val="24"/>
        </w:rPr>
      </w:pPr>
      <w:r w:rsidRPr="005F3AB3">
        <w:rPr>
          <w:rFonts w:cs="Arial"/>
          <w:bCs/>
          <w:sz w:val="24"/>
          <w:szCs w:val="24"/>
        </w:rPr>
        <w:t>celach prowadzonych zajęć;</w:t>
      </w:r>
    </w:p>
    <w:p w:rsidR="008E1282" w:rsidRPr="005F3AB3" w:rsidRDefault="008E1282" w:rsidP="006169B3">
      <w:pPr>
        <w:pStyle w:val="Akapitzlist"/>
        <w:numPr>
          <w:ilvl w:val="0"/>
          <w:numId w:val="370"/>
        </w:numPr>
        <w:tabs>
          <w:tab w:val="left" w:pos="284"/>
        </w:tabs>
        <w:ind w:left="284" w:hanging="284"/>
        <w:jc w:val="both"/>
        <w:rPr>
          <w:rFonts w:cs="Arial"/>
          <w:bCs/>
          <w:sz w:val="24"/>
          <w:szCs w:val="24"/>
        </w:rPr>
      </w:pPr>
      <w:r w:rsidRPr="005F3AB3">
        <w:rPr>
          <w:rFonts w:cs="Arial"/>
          <w:bCs/>
          <w:sz w:val="24"/>
          <w:szCs w:val="24"/>
        </w:rPr>
        <w:t>rozkładzie zajęć;</w:t>
      </w:r>
    </w:p>
    <w:p w:rsidR="008E1282" w:rsidRPr="005F3AB3" w:rsidRDefault="008E1282" w:rsidP="006169B3">
      <w:pPr>
        <w:pStyle w:val="Akapitzlist"/>
        <w:numPr>
          <w:ilvl w:val="0"/>
          <w:numId w:val="370"/>
        </w:numPr>
        <w:tabs>
          <w:tab w:val="left" w:pos="284"/>
        </w:tabs>
        <w:ind w:left="284" w:hanging="284"/>
        <w:jc w:val="both"/>
        <w:rPr>
          <w:rFonts w:cs="Arial"/>
          <w:bCs/>
          <w:sz w:val="24"/>
          <w:szCs w:val="24"/>
        </w:rPr>
      </w:pPr>
      <w:r w:rsidRPr="005F3AB3">
        <w:rPr>
          <w:rFonts w:cs="Arial"/>
          <w:bCs/>
          <w:sz w:val="24"/>
          <w:szCs w:val="24"/>
        </w:rPr>
        <w:t>warunkach oceniania, klasyfikowania i promowania z wybranego przedmiotu;</w:t>
      </w:r>
    </w:p>
    <w:p w:rsidR="008E1282" w:rsidRPr="005F3AB3" w:rsidRDefault="008E1282" w:rsidP="006169B3">
      <w:pPr>
        <w:pStyle w:val="Akapitzlist"/>
        <w:numPr>
          <w:ilvl w:val="0"/>
          <w:numId w:val="370"/>
        </w:numPr>
        <w:tabs>
          <w:tab w:val="left" w:pos="284"/>
        </w:tabs>
        <w:ind w:left="284" w:hanging="284"/>
        <w:jc w:val="both"/>
        <w:rPr>
          <w:rFonts w:cs="Arial"/>
          <w:bCs/>
          <w:sz w:val="24"/>
          <w:szCs w:val="24"/>
        </w:rPr>
      </w:pPr>
      <w:r w:rsidRPr="005F3AB3">
        <w:rPr>
          <w:rFonts w:cs="Arial"/>
          <w:bCs/>
          <w:sz w:val="24"/>
          <w:szCs w:val="24"/>
        </w:rPr>
        <w:t>rodzaju prowadzonej dokumentacji pedagogicznej dotyczącej przebiegu i organizacji procesu nauczania;</w:t>
      </w:r>
    </w:p>
    <w:p w:rsidR="008E1282" w:rsidRPr="005F3AB3" w:rsidRDefault="008E1282" w:rsidP="006169B3">
      <w:pPr>
        <w:pStyle w:val="Akapitzlist"/>
        <w:numPr>
          <w:ilvl w:val="0"/>
          <w:numId w:val="370"/>
        </w:numPr>
        <w:tabs>
          <w:tab w:val="left" w:pos="284"/>
        </w:tabs>
        <w:ind w:left="284" w:hanging="284"/>
        <w:jc w:val="both"/>
        <w:rPr>
          <w:rFonts w:cs="Arial"/>
          <w:bCs/>
          <w:sz w:val="24"/>
          <w:szCs w:val="24"/>
        </w:rPr>
      </w:pPr>
      <w:r w:rsidRPr="005F3AB3">
        <w:rPr>
          <w:rFonts w:cs="Arial"/>
          <w:bCs/>
          <w:sz w:val="24"/>
          <w:szCs w:val="24"/>
        </w:rPr>
        <w:t>uprawnieniach i obowiązkach uczniów przystępujących do egzaminu ośmioklasisty.</w:t>
      </w:r>
    </w:p>
    <w:p w:rsidR="008E1282" w:rsidRPr="00C34CDA" w:rsidRDefault="008E1282" w:rsidP="006169B3">
      <w:pPr>
        <w:pStyle w:val="Akapitzlist"/>
        <w:numPr>
          <w:ilvl w:val="0"/>
          <w:numId w:val="369"/>
        </w:numPr>
        <w:tabs>
          <w:tab w:val="left" w:pos="993"/>
        </w:tabs>
        <w:ind w:left="0" w:firstLine="709"/>
        <w:jc w:val="both"/>
        <w:rPr>
          <w:rFonts w:cs="Arial"/>
          <w:bCs/>
          <w:sz w:val="24"/>
          <w:szCs w:val="24"/>
        </w:rPr>
      </w:pPr>
      <w:r w:rsidRPr="005F3AB3">
        <w:rPr>
          <w:rFonts w:cs="Arial"/>
          <w:bCs/>
          <w:sz w:val="24"/>
          <w:szCs w:val="24"/>
        </w:rPr>
        <w:t xml:space="preserve">Rodzic/ prawny opiekun ma prawo do złożenia pisemnego oświadczenia o zaprzestaniu udziału swojego dziecka w nauce języka regionalnego. Oświadczenie składa się do dyrektora szkoły wg wzoru określonego we właściwym  rozporządzeniu. </w:t>
      </w:r>
      <w:r w:rsidR="00C34CDA">
        <w:rPr>
          <w:rFonts w:cs="Arial"/>
          <w:bCs/>
          <w:sz w:val="24"/>
          <w:szCs w:val="24"/>
        </w:rPr>
        <w:br/>
        <w:t xml:space="preserve">10. </w:t>
      </w:r>
      <w:r w:rsidRPr="00C34CDA">
        <w:rPr>
          <w:rFonts w:cs="Arial"/>
          <w:bCs/>
          <w:sz w:val="24"/>
          <w:szCs w:val="24"/>
        </w:rPr>
        <w:t xml:space="preserve">W celu </w:t>
      </w:r>
      <w:r w:rsidR="0003294E" w:rsidRPr="00C34CDA">
        <w:rPr>
          <w:rFonts w:cs="Arial"/>
          <w:bCs/>
          <w:sz w:val="24"/>
          <w:szCs w:val="24"/>
        </w:rPr>
        <w:t>podnoszenia, jakości</w:t>
      </w:r>
      <w:r w:rsidRPr="00C34CDA">
        <w:rPr>
          <w:rFonts w:cs="Arial"/>
          <w:bCs/>
          <w:sz w:val="24"/>
          <w:szCs w:val="24"/>
        </w:rPr>
        <w:t xml:space="preserve"> kształcenia języka mniejszośc</w:t>
      </w:r>
      <w:r w:rsidR="005F3AB3" w:rsidRPr="00C34CDA">
        <w:rPr>
          <w:rFonts w:cs="Arial"/>
          <w:bCs/>
          <w:sz w:val="24"/>
          <w:szCs w:val="24"/>
        </w:rPr>
        <w:t xml:space="preserve">i narodowej </w:t>
      </w:r>
      <w:r w:rsidRPr="00C34CDA">
        <w:rPr>
          <w:rFonts w:cs="Arial"/>
          <w:bCs/>
          <w:sz w:val="24"/>
          <w:szCs w:val="24"/>
        </w:rPr>
        <w:t xml:space="preserve"> szkoła współpracuje </w:t>
      </w:r>
      <w:r w:rsidR="005F3AB3" w:rsidRPr="00C34CDA">
        <w:rPr>
          <w:rFonts w:cs="Arial"/>
          <w:bCs/>
          <w:sz w:val="24"/>
          <w:szCs w:val="24"/>
        </w:rPr>
        <w:t>ze  Stowarzyszeniem Mniejszości Niemieckiej w Nidzicy.</w:t>
      </w:r>
    </w:p>
    <w:p w:rsidR="005678C2" w:rsidRPr="00E662C7" w:rsidRDefault="005678C2" w:rsidP="00E662C7">
      <w:pPr>
        <w:pStyle w:val="Nagwek3"/>
        <w:spacing w:before="0" w:after="0" w:line="240" w:lineRule="auto"/>
        <w:rPr>
          <w:b/>
          <w:color w:val="002060"/>
          <w:sz w:val="22"/>
          <w:szCs w:val="22"/>
        </w:rPr>
      </w:pPr>
      <w:bookmarkStart w:id="66" w:name="_Toc501384517"/>
      <w:r w:rsidRPr="008E1282">
        <w:rPr>
          <w:b/>
          <w:color w:val="002060"/>
          <w:sz w:val="22"/>
          <w:szCs w:val="22"/>
        </w:rPr>
        <w:t xml:space="preserve">Rozdział </w:t>
      </w:r>
      <w:r>
        <w:rPr>
          <w:b/>
          <w:color w:val="002060"/>
          <w:sz w:val="22"/>
          <w:szCs w:val="22"/>
        </w:rPr>
        <w:t>5</w:t>
      </w:r>
      <w:r w:rsidR="00E662C7">
        <w:rPr>
          <w:b/>
          <w:color w:val="002060"/>
          <w:sz w:val="22"/>
          <w:szCs w:val="22"/>
        </w:rPr>
        <w:br/>
      </w:r>
      <w:r w:rsidR="00941659" w:rsidRPr="00E662C7">
        <w:rPr>
          <w:b/>
          <w:color w:val="002060"/>
          <w:sz w:val="22"/>
          <w:szCs w:val="22"/>
        </w:rPr>
        <w:t>Zasady zwalniania uc</w:t>
      </w:r>
      <w:r w:rsidR="00C34CDA">
        <w:rPr>
          <w:b/>
          <w:color w:val="002060"/>
          <w:sz w:val="22"/>
          <w:szCs w:val="22"/>
        </w:rPr>
        <w:t xml:space="preserve">zniów z obowiązkowych zajęć – wychowania fizycznego </w:t>
      </w:r>
      <w:r w:rsidR="00941659" w:rsidRPr="00E662C7">
        <w:rPr>
          <w:b/>
          <w:color w:val="002060"/>
          <w:sz w:val="22"/>
          <w:szCs w:val="22"/>
        </w:rPr>
        <w:t>, drugi język obcy</w:t>
      </w:r>
      <w:bookmarkEnd w:id="66"/>
    </w:p>
    <w:p w:rsidR="00B03105" w:rsidRPr="007955B9" w:rsidRDefault="007955B9" w:rsidP="006169B3">
      <w:pPr>
        <w:pStyle w:val="paragraf"/>
        <w:numPr>
          <w:ilvl w:val="0"/>
          <w:numId w:val="45"/>
        </w:numPr>
        <w:spacing w:before="120" w:after="120"/>
        <w:ind w:firstLine="709"/>
        <w:jc w:val="both"/>
        <w:rPr>
          <w:rFonts w:cs="Arial"/>
          <w:sz w:val="24"/>
          <w:szCs w:val="24"/>
        </w:rPr>
      </w:pPr>
      <w:r w:rsidRPr="007955B9">
        <w:rPr>
          <w:rFonts w:cs="Arial"/>
          <w:bCs/>
          <w:sz w:val="24"/>
          <w:szCs w:val="24"/>
        </w:rPr>
        <w:t>1.</w:t>
      </w:r>
      <w:r w:rsidR="00B03105" w:rsidRPr="007955B9">
        <w:rPr>
          <w:rFonts w:cs="Arial"/>
          <w:sz w:val="24"/>
          <w:szCs w:val="24"/>
        </w:rPr>
        <w:t>Zasady zwalniania ucznia na zajęciach wychowania fizycznego:</w:t>
      </w:r>
    </w:p>
    <w:p w:rsidR="00B03105" w:rsidRPr="00493E26" w:rsidRDefault="00B03105" w:rsidP="006169B3">
      <w:pPr>
        <w:numPr>
          <w:ilvl w:val="0"/>
          <w:numId w:val="142"/>
        </w:numPr>
        <w:tabs>
          <w:tab w:val="left" w:pos="0"/>
          <w:tab w:val="left" w:pos="426"/>
        </w:tabs>
        <w:spacing w:before="120" w:after="120"/>
        <w:ind w:left="142" w:hanging="29"/>
        <w:jc w:val="both"/>
        <w:rPr>
          <w:rFonts w:cs="Arial"/>
          <w:sz w:val="24"/>
          <w:szCs w:val="24"/>
        </w:rPr>
      </w:pPr>
      <w:r w:rsidRPr="00493E26">
        <w:rPr>
          <w:rFonts w:cs="Arial"/>
          <w:sz w:val="24"/>
          <w:szCs w:val="24"/>
        </w:rPr>
        <w:t>w przypadku posiadania przez ucznia opinii lekarza o ograniczonych możliwościach wykonywania o</w:t>
      </w:r>
      <w:r w:rsidR="004B0B2D" w:rsidRPr="00493E26">
        <w:rPr>
          <w:rFonts w:cs="Arial"/>
          <w:sz w:val="24"/>
          <w:szCs w:val="24"/>
        </w:rPr>
        <w:t xml:space="preserve">kreślonych ćwiczeń fizycznych, </w:t>
      </w:r>
      <w:r w:rsidR="00F94D4D" w:rsidRPr="00493E26">
        <w:rPr>
          <w:rFonts w:cs="Arial"/>
          <w:sz w:val="24"/>
          <w:szCs w:val="24"/>
        </w:rPr>
        <w:t>dyrektor</w:t>
      </w:r>
      <w:r w:rsidR="00C34CDA">
        <w:rPr>
          <w:rFonts w:cs="Arial"/>
          <w:sz w:val="24"/>
          <w:szCs w:val="24"/>
        </w:rPr>
        <w:t xml:space="preserve"> </w:t>
      </w:r>
      <w:r w:rsidR="00A72F67" w:rsidRPr="00493E26">
        <w:rPr>
          <w:rFonts w:cs="Arial"/>
          <w:sz w:val="24"/>
          <w:szCs w:val="24"/>
        </w:rPr>
        <w:t>szkoły</w:t>
      </w:r>
      <w:r w:rsidRPr="00493E26">
        <w:rPr>
          <w:rFonts w:cs="Arial"/>
          <w:sz w:val="24"/>
          <w:szCs w:val="24"/>
        </w:rPr>
        <w:t>, na wniosek rodzica ucznia,  zwalnia ucznia 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w:t>
      </w:r>
      <w:r w:rsidR="00BD534C">
        <w:rPr>
          <w:rFonts w:cs="Arial"/>
          <w:sz w:val="24"/>
          <w:szCs w:val="24"/>
        </w:rPr>
        <w:t xml:space="preserve">a określają przepisy zawarte w </w:t>
      </w:r>
      <w:r w:rsidRPr="00493E26">
        <w:rPr>
          <w:rFonts w:cs="Arial"/>
          <w:sz w:val="24"/>
          <w:szCs w:val="24"/>
        </w:rPr>
        <w:t xml:space="preserve">statucie </w:t>
      </w:r>
      <w:r w:rsidR="00F94D4D" w:rsidRPr="005F3AB3">
        <w:rPr>
          <w:rFonts w:cs="Arial"/>
          <w:sz w:val="24"/>
          <w:szCs w:val="24"/>
        </w:rPr>
        <w:t>szkoły</w:t>
      </w:r>
      <w:r w:rsidR="00C34CDA">
        <w:rPr>
          <w:rFonts w:cs="Arial"/>
          <w:sz w:val="24"/>
          <w:szCs w:val="24"/>
        </w:rPr>
        <w:t xml:space="preserve"> </w:t>
      </w:r>
      <w:r w:rsidR="00E662C7" w:rsidRPr="005F3AB3">
        <w:rPr>
          <w:rFonts w:cs="Arial"/>
          <w:sz w:val="24"/>
          <w:szCs w:val="24"/>
        </w:rPr>
        <w:t>–</w:t>
      </w:r>
      <w:r w:rsidR="00C34CDA">
        <w:rPr>
          <w:rFonts w:cs="Arial"/>
          <w:sz w:val="24"/>
          <w:szCs w:val="24"/>
        </w:rPr>
        <w:t xml:space="preserve"> </w:t>
      </w:r>
      <w:r w:rsidR="00E662C7" w:rsidRPr="005F3AB3">
        <w:rPr>
          <w:rFonts w:cs="Arial"/>
          <w:sz w:val="24"/>
          <w:szCs w:val="24"/>
        </w:rPr>
        <w:t>Dział XII</w:t>
      </w:r>
      <w:r w:rsidR="005F3AB3" w:rsidRPr="005F3AB3">
        <w:rPr>
          <w:rFonts w:cs="Arial"/>
          <w:sz w:val="24"/>
          <w:szCs w:val="24"/>
        </w:rPr>
        <w:t>I</w:t>
      </w:r>
      <w:r w:rsidR="00E662C7" w:rsidRPr="005F3AB3">
        <w:rPr>
          <w:rFonts w:cs="Arial"/>
          <w:sz w:val="24"/>
          <w:szCs w:val="24"/>
        </w:rPr>
        <w:t xml:space="preserve"> </w:t>
      </w:r>
      <w:r w:rsidR="00894C0B">
        <w:rPr>
          <w:rFonts w:cs="Arial"/>
          <w:sz w:val="24"/>
          <w:szCs w:val="24"/>
        </w:rPr>
        <w:t xml:space="preserve"> </w:t>
      </w:r>
      <w:r w:rsidR="004F357B">
        <w:rPr>
          <w:rFonts w:cs="Arial"/>
          <w:sz w:val="24"/>
          <w:szCs w:val="24"/>
        </w:rPr>
        <w:t>ocenianie wewnątrzszkolne</w:t>
      </w:r>
      <w:r w:rsidRPr="00493E26">
        <w:rPr>
          <w:rFonts w:cs="Arial"/>
          <w:sz w:val="24"/>
          <w:szCs w:val="24"/>
        </w:rPr>
        <w:t xml:space="preserve">. </w:t>
      </w:r>
    </w:p>
    <w:p w:rsidR="00B03105" w:rsidRPr="00493E26" w:rsidRDefault="00B03105" w:rsidP="006169B3">
      <w:pPr>
        <w:numPr>
          <w:ilvl w:val="0"/>
          <w:numId w:val="142"/>
        </w:numPr>
        <w:tabs>
          <w:tab w:val="left" w:pos="0"/>
          <w:tab w:val="left" w:pos="426"/>
        </w:tabs>
        <w:spacing w:before="120" w:after="120"/>
        <w:ind w:left="142" w:firstLine="0"/>
        <w:jc w:val="both"/>
        <w:rPr>
          <w:rFonts w:cs="Arial"/>
          <w:sz w:val="24"/>
          <w:szCs w:val="24"/>
        </w:rPr>
      </w:pPr>
      <w:r w:rsidRPr="00493E26">
        <w:rPr>
          <w:rFonts w:cs="Arial"/>
          <w:sz w:val="24"/>
          <w:szCs w:val="24"/>
        </w:rPr>
        <w:t xml:space="preserve">w przypadku posiadania przez ucznia opinii lekarza o braku możliwości uczestniczenia ucznia na zajęciach wychowania fizycznego, dyrektor </w:t>
      </w:r>
      <w:r w:rsidR="00F94D4D" w:rsidRPr="00493E26">
        <w:rPr>
          <w:rFonts w:cs="Arial"/>
          <w:sz w:val="24"/>
          <w:szCs w:val="24"/>
        </w:rPr>
        <w:t>szkoły</w:t>
      </w:r>
      <w:r w:rsidRPr="00493E26">
        <w:rPr>
          <w:rFonts w:cs="Arial"/>
          <w:sz w:val="24"/>
          <w:szCs w:val="24"/>
        </w:rPr>
        <w:t xml:space="preserve"> 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B03105" w:rsidRPr="00894C0B" w:rsidRDefault="00B03105" w:rsidP="006169B3">
      <w:pPr>
        <w:numPr>
          <w:ilvl w:val="0"/>
          <w:numId w:val="142"/>
        </w:numPr>
        <w:tabs>
          <w:tab w:val="left" w:pos="0"/>
          <w:tab w:val="left" w:pos="142"/>
          <w:tab w:val="left" w:pos="426"/>
        </w:tabs>
        <w:spacing w:before="120" w:after="120"/>
        <w:ind w:left="142" w:hanging="29"/>
        <w:jc w:val="both"/>
        <w:rPr>
          <w:rFonts w:cs="Arial"/>
        </w:rPr>
      </w:pPr>
      <w:r w:rsidRPr="00493E26">
        <w:rPr>
          <w:rFonts w:cs="Arial"/>
          <w:sz w:val="24"/>
          <w:szCs w:val="24"/>
        </w:rPr>
        <w:lastRenderedPageBreak/>
        <w:t xml:space="preserve">uczeń </w:t>
      </w:r>
      <w:r w:rsidRPr="000547B4">
        <w:rPr>
          <w:rFonts w:cs="Arial"/>
          <w:sz w:val="24"/>
          <w:szCs w:val="24"/>
        </w:rPr>
        <w:t xml:space="preserve">nabiera prawo do zwolnienia z określonych ćwiczeń fizycznych lub zwolnienia z </w:t>
      </w:r>
      <w:r w:rsidRPr="00894C0B">
        <w:rPr>
          <w:rFonts w:cs="Arial"/>
          <w:sz w:val="24"/>
          <w:szCs w:val="24"/>
        </w:rPr>
        <w:t>zajęć wychowania fizycznego p</w:t>
      </w:r>
      <w:r w:rsidR="004B0B2D" w:rsidRPr="00894C0B">
        <w:rPr>
          <w:rFonts w:cs="Arial"/>
          <w:sz w:val="24"/>
          <w:szCs w:val="24"/>
        </w:rPr>
        <w:t>o otrzymaniu</w:t>
      </w:r>
      <w:r w:rsidR="00C34CDA">
        <w:rPr>
          <w:rFonts w:cs="Arial"/>
          <w:sz w:val="24"/>
          <w:szCs w:val="24"/>
        </w:rPr>
        <w:t xml:space="preserve"> </w:t>
      </w:r>
      <w:r w:rsidR="004B0B2D" w:rsidRPr="00894C0B">
        <w:rPr>
          <w:rFonts w:cs="Arial"/>
          <w:sz w:val="24"/>
          <w:szCs w:val="24"/>
        </w:rPr>
        <w:t xml:space="preserve"> decyzji </w:t>
      </w:r>
      <w:r w:rsidR="00F94D4D" w:rsidRPr="00894C0B">
        <w:rPr>
          <w:rFonts w:cs="Arial"/>
          <w:sz w:val="24"/>
          <w:szCs w:val="24"/>
        </w:rPr>
        <w:t>dyrektora</w:t>
      </w:r>
      <w:r w:rsidR="000A229A">
        <w:rPr>
          <w:rFonts w:cs="Arial"/>
          <w:sz w:val="24"/>
          <w:szCs w:val="24"/>
        </w:rPr>
        <w:t xml:space="preserve"> </w:t>
      </w:r>
      <w:r w:rsidR="00A72F67" w:rsidRPr="00894C0B">
        <w:rPr>
          <w:rFonts w:cs="Arial"/>
          <w:sz w:val="24"/>
          <w:szCs w:val="24"/>
        </w:rPr>
        <w:t>szkoły</w:t>
      </w:r>
      <w:r w:rsidRPr="00894C0B">
        <w:rPr>
          <w:rFonts w:cs="Arial"/>
          <w:sz w:val="24"/>
          <w:szCs w:val="24"/>
        </w:rPr>
        <w:t>.</w:t>
      </w:r>
    </w:p>
    <w:p w:rsidR="00B03105" w:rsidRPr="00894C0B" w:rsidRDefault="00BD534C" w:rsidP="006169B3">
      <w:pPr>
        <w:pStyle w:val="paragraf"/>
        <w:numPr>
          <w:ilvl w:val="0"/>
          <w:numId w:val="45"/>
        </w:numPr>
        <w:spacing w:before="120" w:after="120"/>
        <w:jc w:val="both"/>
        <w:rPr>
          <w:rFonts w:cs="Arial"/>
          <w:sz w:val="24"/>
          <w:szCs w:val="24"/>
        </w:rPr>
      </w:pPr>
      <w:r w:rsidRPr="00894C0B">
        <w:rPr>
          <w:rFonts w:cs="Arial"/>
          <w:bCs/>
          <w:sz w:val="24"/>
          <w:szCs w:val="24"/>
        </w:rPr>
        <w:t>D</w:t>
      </w:r>
      <w:r w:rsidR="00F94D4D" w:rsidRPr="00894C0B">
        <w:rPr>
          <w:rFonts w:cs="Arial"/>
          <w:sz w:val="24"/>
          <w:szCs w:val="24"/>
        </w:rPr>
        <w:t>yrektor</w:t>
      </w:r>
      <w:r w:rsidR="000A229A">
        <w:rPr>
          <w:rFonts w:cs="Arial"/>
          <w:sz w:val="24"/>
          <w:szCs w:val="24"/>
        </w:rPr>
        <w:t xml:space="preserve"> </w:t>
      </w:r>
      <w:r w:rsidR="00F94D4D" w:rsidRPr="00894C0B">
        <w:rPr>
          <w:rFonts w:cs="Arial"/>
          <w:bCs/>
          <w:sz w:val="24"/>
          <w:szCs w:val="24"/>
        </w:rPr>
        <w:t>szkoły</w:t>
      </w:r>
      <w:r w:rsidR="00B03105" w:rsidRPr="00894C0B">
        <w:rPr>
          <w:rFonts w:cs="Arial"/>
          <w:sz w:val="24"/>
          <w:szCs w:val="24"/>
        </w:rPr>
        <w:t xml:space="preserve"> na wniosek rodziców ucznia oraz na podstawie opin</w:t>
      </w:r>
      <w:r w:rsidR="00C34CDA">
        <w:rPr>
          <w:rFonts w:cs="Arial"/>
          <w:sz w:val="24"/>
          <w:szCs w:val="24"/>
        </w:rPr>
        <w:t>ii Poradni Psychologiczno-P</w:t>
      </w:r>
      <w:r w:rsidR="00B03105" w:rsidRPr="00894C0B">
        <w:rPr>
          <w:rFonts w:cs="Arial"/>
          <w:sz w:val="24"/>
          <w:szCs w:val="24"/>
        </w:rPr>
        <w:t>edagogicznej, w tym poradni specjalistycznej oraz na podstawie orzeczenia o potrzebie kształcenia specjalnego i orzeczenia o potrzebie indywidualnego nauczania  zwalania do końca danego etapu edukacyjnego ucznia z wadą słuchu, z głęboką dysleksją rozwojową, z afazją, z niepełnosprawnościami sprzężonymi lub z autyzmem z nauki drugiego języka nowożytnego. W dokumentacji przebiegu nauczania zamiast oceny klasyfikacyjnej wpisuje się „zwolniony” albo „zwolniona”.</w:t>
      </w:r>
    </w:p>
    <w:p w:rsidR="00B03105" w:rsidRPr="00894C0B" w:rsidRDefault="00B03105" w:rsidP="006169B3">
      <w:pPr>
        <w:pStyle w:val="paragraf"/>
        <w:numPr>
          <w:ilvl w:val="0"/>
          <w:numId w:val="45"/>
        </w:numPr>
        <w:spacing w:before="120" w:after="120"/>
        <w:jc w:val="both"/>
        <w:rPr>
          <w:rFonts w:cs="Arial"/>
          <w:bCs/>
          <w:sz w:val="24"/>
          <w:szCs w:val="24"/>
        </w:rPr>
      </w:pPr>
      <w:r w:rsidRPr="00894C0B">
        <w:rPr>
          <w:rFonts w:cs="Arial"/>
          <w:sz w:val="24"/>
          <w:szCs w:val="24"/>
        </w:rPr>
        <w:t xml:space="preserve">Uczniowie ze sprzężonymi niepełnosprawnościami, posiadającymi orzeczenie </w:t>
      </w:r>
      <w:r w:rsidRPr="00894C0B">
        <w:rPr>
          <w:rFonts w:cs="Arial"/>
          <w:sz w:val="24"/>
          <w:szCs w:val="24"/>
        </w:rPr>
        <w:br/>
        <w:t xml:space="preserve">o potrzebie </w:t>
      </w:r>
      <w:r w:rsidRPr="00894C0B">
        <w:rPr>
          <w:rFonts w:cs="Arial"/>
          <w:bCs/>
          <w:sz w:val="24"/>
          <w:szCs w:val="24"/>
        </w:rPr>
        <w:t>kształcenia</w:t>
      </w:r>
      <w:r w:rsidRPr="00894C0B">
        <w:rPr>
          <w:rFonts w:cs="Arial"/>
          <w:sz w:val="24"/>
          <w:szCs w:val="24"/>
        </w:rPr>
        <w:t xml:space="preserve"> specjalnego, którzy z powodu swojej niepełnosprawności nie potrafią czytać lub pisać, mogą być zwolnieni przez </w:t>
      </w:r>
      <w:r w:rsidR="00F94D4D" w:rsidRPr="00894C0B">
        <w:rPr>
          <w:rFonts w:cs="Arial"/>
          <w:sz w:val="24"/>
          <w:szCs w:val="24"/>
        </w:rPr>
        <w:t>dyrektora</w:t>
      </w:r>
      <w:r w:rsidRPr="00894C0B">
        <w:rPr>
          <w:rFonts w:cs="Arial"/>
          <w:sz w:val="24"/>
          <w:szCs w:val="24"/>
        </w:rPr>
        <w:t xml:space="preserve"> komisji okręgowej z obowiązku przystąpienia do </w:t>
      </w:r>
      <w:r w:rsidR="00B21D62" w:rsidRPr="00894C0B">
        <w:rPr>
          <w:rFonts w:cs="Arial"/>
          <w:sz w:val="24"/>
          <w:szCs w:val="24"/>
        </w:rPr>
        <w:t>egzaminu</w:t>
      </w:r>
      <w:r w:rsidRPr="00894C0B">
        <w:rPr>
          <w:rFonts w:cs="Arial"/>
          <w:sz w:val="24"/>
          <w:szCs w:val="24"/>
        </w:rPr>
        <w:t xml:space="preserve"> na wniosek rodziców (prawnych opiekunów) pozytywnie zaopiniowanych przez </w:t>
      </w:r>
      <w:r w:rsidR="00F94D4D" w:rsidRPr="00894C0B">
        <w:rPr>
          <w:rFonts w:cs="Arial"/>
          <w:sz w:val="24"/>
          <w:szCs w:val="24"/>
        </w:rPr>
        <w:t>dyrektora</w:t>
      </w:r>
      <w:r w:rsidR="00C34CDA">
        <w:rPr>
          <w:rFonts w:cs="Arial"/>
          <w:sz w:val="24"/>
          <w:szCs w:val="24"/>
        </w:rPr>
        <w:t xml:space="preserve"> </w:t>
      </w:r>
      <w:r w:rsidR="00F94D4D" w:rsidRPr="00894C0B">
        <w:rPr>
          <w:rFonts w:cs="Arial"/>
          <w:sz w:val="24"/>
          <w:szCs w:val="24"/>
        </w:rPr>
        <w:t>szkoły</w:t>
      </w:r>
      <w:r w:rsidRPr="00894C0B">
        <w:rPr>
          <w:rFonts w:cs="Arial"/>
          <w:sz w:val="24"/>
          <w:szCs w:val="24"/>
        </w:rPr>
        <w:t>.</w:t>
      </w:r>
    </w:p>
    <w:p w:rsidR="00B03105" w:rsidRPr="00F42CB6" w:rsidRDefault="00B03105" w:rsidP="006169B3">
      <w:pPr>
        <w:pStyle w:val="paragraf"/>
        <w:numPr>
          <w:ilvl w:val="0"/>
          <w:numId w:val="45"/>
        </w:numPr>
        <w:spacing w:before="120" w:after="120"/>
        <w:jc w:val="both"/>
        <w:rPr>
          <w:rFonts w:cs="Arial"/>
          <w:sz w:val="24"/>
          <w:szCs w:val="24"/>
        </w:rPr>
      </w:pPr>
      <w:r w:rsidRPr="00F42CB6">
        <w:rPr>
          <w:rFonts w:cs="Arial"/>
          <w:sz w:val="24"/>
          <w:szCs w:val="24"/>
        </w:rPr>
        <w:t xml:space="preserve">W szczególnych przypadkach losowych lub zdrowotnych, uniemożliwiających </w:t>
      </w:r>
      <w:r w:rsidR="009170A8" w:rsidRPr="00F42CB6">
        <w:rPr>
          <w:rFonts w:cs="Arial"/>
          <w:sz w:val="24"/>
          <w:szCs w:val="24"/>
        </w:rPr>
        <w:t xml:space="preserve">przystąpienie do </w:t>
      </w:r>
      <w:r w:rsidR="00B21D62" w:rsidRPr="00F42CB6">
        <w:rPr>
          <w:rFonts w:cs="Arial"/>
          <w:sz w:val="24"/>
          <w:szCs w:val="24"/>
        </w:rPr>
        <w:t>egzaminu</w:t>
      </w:r>
      <w:r w:rsidRPr="00F42CB6">
        <w:rPr>
          <w:rFonts w:cs="Arial"/>
          <w:sz w:val="24"/>
          <w:szCs w:val="24"/>
        </w:rPr>
        <w:t xml:space="preserve"> dyrektor komisji okręgowej, na udokumentowany wniosek </w:t>
      </w:r>
      <w:r w:rsidR="00F94D4D" w:rsidRPr="00F42CB6">
        <w:rPr>
          <w:rFonts w:cs="Arial"/>
          <w:sz w:val="24"/>
          <w:szCs w:val="24"/>
        </w:rPr>
        <w:t>dyrektora</w:t>
      </w:r>
      <w:r w:rsidR="00C34CDA" w:rsidRPr="00F42CB6">
        <w:rPr>
          <w:rFonts w:cs="Arial"/>
          <w:sz w:val="24"/>
          <w:szCs w:val="24"/>
        </w:rPr>
        <w:t xml:space="preserve"> </w:t>
      </w:r>
      <w:r w:rsidR="00F94D4D" w:rsidRPr="00F42CB6">
        <w:rPr>
          <w:rFonts w:cs="Arial"/>
          <w:sz w:val="24"/>
          <w:szCs w:val="24"/>
        </w:rPr>
        <w:t>szkoły</w:t>
      </w:r>
      <w:r w:rsidRPr="00F42CB6">
        <w:rPr>
          <w:rFonts w:cs="Arial"/>
          <w:sz w:val="24"/>
          <w:szCs w:val="24"/>
        </w:rPr>
        <w:t>, może zwolnić ucznia z obowiązku przys</w:t>
      </w:r>
      <w:r w:rsidR="00D061B8" w:rsidRPr="00F42CB6">
        <w:rPr>
          <w:rFonts w:cs="Arial"/>
          <w:sz w:val="24"/>
          <w:szCs w:val="24"/>
        </w:rPr>
        <w:t xml:space="preserve">tąpienia do </w:t>
      </w:r>
      <w:r w:rsidR="00C34CDA" w:rsidRPr="00F42CB6">
        <w:rPr>
          <w:rFonts w:cs="Arial"/>
          <w:sz w:val="24"/>
          <w:szCs w:val="24"/>
        </w:rPr>
        <w:t>egzaminu</w:t>
      </w:r>
      <w:r w:rsidR="00F72386" w:rsidRPr="00F42CB6">
        <w:rPr>
          <w:rFonts w:cs="Arial"/>
          <w:sz w:val="24"/>
          <w:szCs w:val="24"/>
        </w:rPr>
        <w:t>.</w:t>
      </w:r>
      <w:r w:rsidR="00C34CDA" w:rsidRPr="00F42CB6">
        <w:rPr>
          <w:rFonts w:cs="Arial"/>
          <w:sz w:val="24"/>
          <w:szCs w:val="24"/>
        </w:rPr>
        <w:t xml:space="preserve"> </w:t>
      </w:r>
      <w:r w:rsidR="00F72386" w:rsidRPr="00F42CB6">
        <w:rPr>
          <w:rFonts w:cs="Arial"/>
          <w:sz w:val="24"/>
          <w:szCs w:val="24"/>
        </w:rPr>
        <w:t>D</w:t>
      </w:r>
      <w:r w:rsidR="00F94D4D" w:rsidRPr="00F42CB6">
        <w:rPr>
          <w:rFonts w:cs="Arial"/>
          <w:sz w:val="24"/>
          <w:szCs w:val="24"/>
        </w:rPr>
        <w:t>yrektor</w:t>
      </w:r>
      <w:r w:rsidR="00C34CDA" w:rsidRPr="00F42CB6">
        <w:rPr>
          <w:rFonts w:cs="Arial"/>
          <w:sz w:val="24"/>
          <w:szCs w:val="24"/>
        </w:rPr>
        <w:t xml:space="preserve"> </w:t>
      </w:r>
      <w:r w:rsidR="00F94D4D" w:rsidRPr="00F42CB6">
        <w:rPr>
          <w:rFonts w:cs="Arial"/>
          <w:sz w:val="24"/>
          <w:szCs w:val="24"/>
        </w:rPr>
        <w:t>szkoły</w:t>
      </w:r>
      <w:r w:rsidRPr="00F42CB6">
        <w:rPr>
          <w:rFonts w:cs="Arial"/>
          <w:sz w:val="24"/>
          <w:szCs w:val="24"/>
        </w:rPr>
        <w:t xml:space="preserve"> składa wniosek w porozumieniu z rodzicami (prawnymi opiekunami) ucznia.</w:t>
      </w:r>
    </w:p>
    <w:p w:rsidR="00B03105" w:rsidRDefault="00BD534C" w:rsidP="006169B3">
      <w:pPr>
        <w:pStyle w:val="paragraf"/>
        <w:numPr>
          <w:ilvl w:val="0"/>
          <w:numId w:val="45"/>
        </w:numPr>
        <w:spacing w:before="120" w:after="120"/>
        <w:jc w:val="both"/>
        <w:rPr>
          <w:rFonts w:cs="Arial"/>
          <w:sz w:val="24"/>
          <w:szCs w:val="24"/>
        </w:rPr>
      </w:pPr>
      <w:r w:rsidRPr="00894C0B">
        <w:rPr>
          <w:rFonts w:cs="Arial"/>
          <w:sz w:val="24"/>
          <w:szCs w:val="24"/>
        </w:rPr>
        <w:t>D</w:t>
      </w:r>
      <w:r w:rsidR="00F94D4D" w:rsidRPr="00894C0B">
        <w:rPr>
          <w:rFonts w:cs="Arial"/>
          <w:sz w:val="24"/>
          <w:szCs w:val="24"/>
        </w:rPr>
        <w:t>yrektor</w:t>
      </w:r>
      <w:r w:rsidR="00F72386">
        <w:rPr>
          <w:rFonts w:cs="Arial"/>
          <w:sz w:val="24"/>
          <w:szCs w:val="24"/>
        </w:rPr>
        <w:t xml:space="preserve"> </w:t>
      </w:r>
      <w:r w:rsidR="00F94D4D" w:rsidRPr="00894C0B">
        <w:rPr>
          <w:rFonts w:cs="Arial"/>
          <w:sz w:val="24"/>
          <w:szCs w:val="24"/>
        </w:rPr>
        <w:t>szkoły</w:t>
      </w:r>
      <w:r w:rsidR="00B03105" w:rsidRPr="00894C0B">
        <w:rPr>
          <w:rFonts w:cs="Arial"/>
          <w:sz w:val="24"/>
          <w:szCs w:val="24"/>
        </w:rPr>
        <w:t>, na wniosek rodziców (prawnych opiekunów) ucznia, w drodze decyzji administracyjnej może zezwolić, po spełnieniu wymaganych warunków na spełnianie obowiązku szkolnego poza szkołą.</w:t>
      </w:r>
    </w:p>
    <w:p w:rsidR="00B03105" w:rsidRPr="005678C2" w:rsidRDefault="00997208" w:rsidP="00126A1D">
      <w:pPr>
        <w:pStyle w:val="Nagwek3"/>
        <w:spacing w:line="240" w:lineRule="auto"/>
        <w:rPr>
          <w:b/>
          <w:color w:val="002060"/>
          <w:sz w:val="22"/>
          <w:szCs w:val="22"/>
        </w:rPr>
      </w:pPr>
      <w:bookmarkStart w:id="67" w:name="_Toc501384518"/>
      <w:r w:rsidRPr="005678C2">
        <w:rPr>
          <w:b/>
          <w:color w:val="002060"/>
          <w:sz w:val="22"/>
          <w:szCs w:val="22"/>
        </w:rPr>
        <w:t xml:space="preserve">Rozdział </w:t>
      </w:r>
      <w:r w:rsidR="00291253">
        <w:rPr>
          <w:b/>
          <w:color w:val="002060"/>
          <w:sz w:val="22"/>
          <w:szCs w:val="22"/>
        </w:rPr>
        <w:t>6</w:t>
      </w:r>
      <w:r w:rsidRPr="005678C2">
        <w:rPr>
          <w:b/>
          <w:color w:val="002060"/>
          <w:sz w:val="22"/>
          <w:szCs w:val="22"/>
        </w:rPr>
        <w:br/>
      </w:r>
      <w:r w:rsidR="00B03105" w:rsidRPr="005678C2">
        <w:rPr>
          <w:b/>
          <w:color w:val="002060"/>
          <w:sz w:val="22"/>
          <w:szCs w:val="22"/>
        </w:rPr>
        <w:t>Dokumentowanie przebiegu nauczania, wychowania i opieki</w:t>
      </w:r>
      <w:bookmarkEnd w:id="67"/>
    </w:p>
    <w:p w:rsidR="007B5EFB" w:rsidRPr="00A240F6" w:rsidRDefault="007B5EFB" w:rsidP="006169B3">
      <w:pPr>
        <w:pStyle w:val="paragraf"/>
        <w:numPr>
          <w:ilvl w:val="0"/>
          <w:numId w:val="45"/>
        </w:numPr>
        <w:spacing w:before="120" w:after="120"/>
        <w:jc w:val="both"/>
        <w:rPr>
          <w:rFonts w:cs="Arial"/>
          <w:sz w:val="24"/>
          <w:szCs w:val="24"/>
        </w:rPr>
      </w:pPr>
      <w:r w:rsidRPr="00B167CB">
        <w:rPr>
          <w:rFonts w:cs="Arial"/>
          <w:sz w:val="24"/>
          <w:szCs w:val="24"/>
        </w:rPr>
        <w:t>1.</w:t>
      </w:r>
      <w:r w:rsidR="00B167CB">
        <w:rPr>
          <w:rFonts w:cs="Arial"/>
          <w:sz w:val="24"/>
          <w:szCs w:val="24"/>
        </w:rPr>
        <w:t>S</w:t>
      </w:r>
      <w:r w:rsidR="00F94D4D">
        <w:rPr>
          <w:rFonts w:cs="Arial"/>
          <w:sz w:val="24"/>
          <w:szCs w:val="24"/>
        </w:rPr>
        <w:t>zkoła</w:t>
      </w:r>
      <w:r w:rsidRPr="00A240F6">
        <w:rPr>
          <w:rFonts w:cs="Arial"/>
          <w:sz w:val="24"/>
          <w:szCs w:val="24"/>
        </w:rPr>
        <w:t xml:space="preserve"> prowadzi dokumentację nauczania i działalności wychowawczej i opiekuńczej zgodnie z obowiązującymi przepisami w tym zakresie.</w:t>
      </w:r>
    </w:p>
    <w:p w:rsidR="007B5EFB" w:rsidRPr="00A240F6" w:rsidRDefault="007B5EFB" w:rsidP="006169B3">
      <w:pPr>
        <w:pStyle w:val="Akapitzlist"/>
        <w:numPr>
          <w:ilvl w:val="0"/>
          <w:numId w:val="143"/>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W </w:t>
      </w:r>
      <w:r w:rsidR="00F94D4D" w:rsidRPr="00F77A19">
        <w:rPr>
          <w:rFonts w:cs="Arial"/>
          <w:sz w:val="24"/>
          <w:szCs w:val="24"/>
        </w:rPr>
        <w:t>szkole</w:t>
      </w:r>
      <w:r w:rsidRPr="00A240F6">
        <w:rPr>
          <w:rFonts w:cs="Arial"/>
          <w:bCs/>
          <w:sz w:val="24"/>
          <w:szCs w:val="24"/>
        </w:rPr>
        <w:t xml:space="preserve"> prowadzi się dodatkową dokumentację:</w:t>
      </w:r>
    </w:p>
    <w:p w:rsidR="007B5EFB" w:rsidRPr="00F77A19" w:rsidRDefault="007B5EFB" w:rsidP="006169B3">
      <w:pPr>
        <w:numPr>
          <w:ilvl w:val="0"/>
          <w:numId w:val="144"/>
        </w:numPr>
        <w:tabs>
          <w:tab w:val="left" w:pos="0"/>
          <w:tab w:val="left" w:pos="426"/>
        </w:tabs>
        <w:spacing w:before="120" w:after="120"/>
        <w:jc w:val="both"/>
        <w:rPr>
          <w:rFonts w:cs="Arial"/>
          <w:sz w:val="24"/>
          <w:szCs w:val="24"/>
        </w:rPr>
      </w:pPr>
      <w:r w:rsidRPr="00A240F6">
        <w:rPr>
          <w:rFonts w:cs="Arial"/>
          <w:bCs/>
          <w:noProof w:val="0"/>
          <w:sz w:val="24"/>
          <w:szCs w:val="24"/>
        </w:rPr>
        <w:t xml:space="preserve">Dziennik </w:t>
      </w:r>
      <w:r w:rsidRPr="00F77A19">
        <w:rPr>
          <w:rFonts w:cs="Arial"/>
          <w:sz w:val="24"/>
          <w:szCs w:val="24"/>
        </w:rPr>
        <w:t>pomocy psychologiczno</w:t>
      </w:r>
      <w:r w:rsidR="00F77A19">
        <w:rPr>
          <w:rFonts w:cs="Arial"/>
          <w:sz w:val="24"/>
          <w:szCs w:val="24"/>
        </w:rPr>
        <w:t>-</w:t>
      </w:r>
      <w:r w:rsidRPr="00F77A19">
        <w:rPr>
          <w:rFonts w:cs="Arial"/>
          <w:sz w:val="24"/>
          <w:szCs w:val="24"/>
        </w:rPr>
        <w:t>pedagogicznej dokumentujący realizację zajęć dydaktyczno</w:t>
      </w:r>
      <w:r w:rsidR="00F77A19">
        <w:rPr>
          <w:rFonts w:cs="Arial"/>
          <w:sz w:val="24"/>
          <w:szCs w:val="24"/>
        </w:rPr>
        <w:t>-</w:t>
      </w:r>
      <w:r w:rsidRPr="00F77A19">
        <w:rPr>
          <w:rFonts w:cs="Arial"/>
          <w:sz w:val="24"/>
          <w:szCs w:val="24"/>
        </w:rPr>
        <w:t>wyrównawczych, korekcyjno</w:t>
      </w:r>
      <w:r w:rsidR="00F77A19">
        <w:rPr>
          <w:rFonts w:cs="Arial"/>
          <w:sz w:val="24"/>
          <w:szCs w:val="24"/>
        </w:rPr>
        <w:t>-</w:t>
      </w:r>
      <w:r w:rsidRPr="00F77A19">
        <w:rPr>
          <w:rFonts w:cs="Arial"/>
          <w:sz w:val="24"/>
          <w:szCs w:val="24"/>
        </w:rPr>
        <w:t>kompensacyjnych, rewalidacyjnych, logopedycznych, socjoterapeutycznych</w:t>
      </w:r>
      <w:r w:rsidR="005F3AB3">
        <w:rPr>
          <w:rFonts w:cs="Arial"/>
          <w:sz w:val="24"/>
          <w:szCs w:val="24"/>
        </w:rPr>
        <w:t>, terapeutycznych</w:t>
      </w:r>
      <w:r w:rsidRPr="00F77A19">
        <w:rPr>
          <w:rFonts w:cs="Arial"/>
          <w:sz w:val="24"/>
          <w:szCs w:val="24"/>
        </w:rPr>
        <w:t>;</w:t>
      </w:r>
    </w:p>
    <w:p w:rsidR="007B5EFB" w:rsidRPr="00F77A19" w:rsidRDefault="007B5EFB" w:rsidP="006169B3">
      <w:pPr>
        <w:numPr>
          <w:ilvl w:val="0"/>
          <w:numId w:val="144"/>
        </w:numPr>
        <w:tabs>
          <w:tab w:val="left" w:pos="0"/>
          <w:tab w:val="left" w:pos="426"/>
        </w:tabs>
        <w:spacing w:before="120" w:after="120"/>
        <w:jc w:val="both"/>
        <w:rPr>
          <w:rFonts w:cs="Arial"/>
          <w:sz w:val="24"/>
          <w:szCs w:val="24"/>
        </w:rPr>
      </w:pPr>
      <w:r w:rsidRPr="00F77A19">
        <w:rPr>
          <w:rFonts w:cs="Arial"/>
          <w:sz w:val="24"/>
          <w:szCs w:val="24"/>
        </w:rPr>
        <w:t>Dziennik świetlicy szkolnej;</w:t>
      </w:r>
    </w:p>
    <w:p w:rsidR="007B5EFB" w:rsidRPr="00F77A19" w:rsidRDefault="001D48B0" w:rsidP="006169B3">
      <w:pPr>
        <w:numPr>
          <w:ilvl w:val="0"/>
          <w:numId w:val="144"/>
        </w:numPr>
        <w:tabs>
          <w:tab w:val="left" w:pos="0"/>
          <w:tab w:val="left" w:pos="426"/>
        </w:tabs>
        <w:spacing w:before="120" w:after="120"/>
        <w:jc w:val="both"/>
        <w:rPr>
          <w:rFonts w:cs="Arial"/>
          <w:sz w:val="24"/>
          <w:szCs w:val="24"/>
        </w:rPr>
      </w:pPr>
      <w:r>
        <w:rPr>
          <w:rFonts w:cs="Arial"/>
          <w:sz w:val="24"/>
          <w:szCs w:val="24"/>
        </w:rPr>
        <w:t xml:space="preserve">Dziennik pedagoga </w:t>
      </w:r>
      <w:r w:rsidR="007B5EFB" w:rsidRPr="00F77A19">
        <w:rPr>
          <w:rFonts w:cs="Arial"/>
          <w:sz w:val="24"/>
          <w:szCs w:val="24"/>
        </w:rPr>
        <w:t>;</w:t>
      </w:r>
    </w:p>
    <w:p w:rsidR="007B5EFB" w:rsidRPr="00A240F6" w:rsidRDefault="007B5EFB" w:rsidP="006169B3">
      <w:pPr>
        <w:pStyle w:val="Akapitzlist"/>
        <w:numPr>
          <w:ilvl w:val="0"/>
          <w:numId w:val="143"/>
        </w:numPr>
        <w:tabs>
          <w:tab w:val="left" w:pos="0"/>
        </w:tabs>
        <w:spacing w:before="120" w:after="120" w:line="240" w:lineRule="auto"/>
        <w:contextualSpacing w:val="0"/>
        <w:jc w:val="both"/>
        <w:rPr>
          <w:rFonts w:cs="Arial"/>
          <w:bCs/>
          <w:sz w:val="24"/>
          <w:szCs w:val="24"/>
        </w:rPr>
      </w:pPr>
      <w:r w:rsidRPr="00A240F6">
        <w:rPr>
          <w:rFonts w:cs="Arial"/>
          <w:bCs/>
          <w:sz w:val="24"/>
          <w:szCs w:val="24"/>
        </w:rPr>
        <w:t>D</w:t>
      </w:r>
      <w:r w:rsidR="00F77A19">
        <w:rPr>
          <w:rFonts w:cs="Arial"/>
          <w:bCs/>
          <w:sz w:val="24"/>
          <w:szCs w:val="24"/>
        </w:rPr>
        <w:t>ziennik pomocy psychologiczno-</w:t>
      </w:r>
      <w:r w:rsidRPr="00A240F6">
        <w:rPr>
          <w:rFonts w:cs="Arial"/>
          <w:bCs/>
          <w:sz w:val="24"/>
          <w:szCs w:val="24"/>
        </w:rPr>
        <w:t>pedagogicznej zawiera:</w:t>
      </w:r>
    </w:p>
    <w:p w:rsidR="007B5EFB" w:rsidRPr="00F77A19" w:rsidRDefault="007B5EFB" w:rsidP="006169B3">
      <w:pPr>
        <w:numPr>
          <w:ilvl w:val="0"/>
          <w:numId w:val="144"/>
        </w:numPr>
        <w:tabs>
          <w:tab w:val="left" w:pos="0"/>
          <w:tab w:val="left" w:pos="426"/>
        </w:tabs>
        <w:spacing w:before="120" w:after="120"/>
        <w:jc w:val="both"/>
        <w:rPr>
          <w:rFonts w:cs="Arial"/>
          <w:sz w:val="24"/>
          <w:szCs w:val="24"/>
        </w:rPr>
      </w:pPr>
      <w:r w:rsidRPr="00F77A19">
        <w:rPr>
          <w:rFonts w:cs="Arial"/>
          <w:sz w:val="24"/>
          <w:szCs w:val="24"/>
        </w:rPr>
        <w:t>stronę tytułową;</w:t>
      </w:r>
    </w:p>
    <w:p w:rsidR="007B5EFB" w:rsidRPr="00F77A19" w:rsidRDefault="007B5EFB" w:rsidP="006169B3">
      <w:pPr>
        <w:numPr>
          <w:ilvl w:val="0"/>
          <w:numId w:val="145"/>
        </w:numPr>
        <w:tabs>
          <w:tab w:val="left" w:pos="0"/>
          <w:tab w:val="left" w:pos="426"/>
        </w:tabs>
        <w:spacing w:before="120" w:after="120"/>
        <w:jc w:val="both"/>
        <w:rPr>
          <w:rFonts w:cs="Arial"/>
          <w:sz w:val="24"/>
          <w:szCs w:val="24"/>
        </w:rPr>
      </w:pPr>
      <w:r w:rsidRPr="00F77A19">
        <w:rPr>
          <w:rFonts w:cs="Arial"/>
          <w:sz w:val="24"/>
          <w:szCs w:val="24"/>
        </w:rPr>
        <w:t>nazwę realizowanych zajęć;</w:t>
      </w:r>
    </w:p>
    <w:p w:rsidR="007B5EFB" w:rsidRPr="00F77A19" w:rsidRDefault="007B5EFB" w:rsidP="006169B3">
      <w:pPr>
        <w:numPr>
          <w:ilvl w:val="0"/>
          <w:numId w:val="145"/>
        </w:numPr>
        <w:tabs>
          <w:tab w:val="left" w:pos="0"/>
          <w:tab w:val="left" w:pos="426"/>
        </w:tabs>
        <w:spacing w:before="120" w:after="120"/>
        <w:jc w:val="both"/>
        <w:rPr>
          <w:rFonts w:cs="Arial"/>
          <w:sz w:val="24"/>
          <w:szCs w:val="24"/>
        </w:rPr>
      </w:pPr>
      <w:r w:rsidRPr="00F77A19">
        <w:rPr>
          <w:rFonts w:cs="Arial"/>
          <w:sz w:val="24"/>
          <w:szCs w:val="24"/>
        </w:rPr>
        <w:t>informacje o uczniach: nazwisko i imię, data urodzenia/wiek, klasa, dane kontaktowe do rodziców (prawnych opiekunów), p</w:t>
      </w:r>
      <w:r w:rsidR="00F77A19">
        <w:rPr>
          <w:rFonts w:cs="Arial"/>
          <w:sz w:val="24"/>
          <w:szCs w:val="24"/>
        </w:rPr>
        <w:t>odstawa objęcia ucznia pomocą pp</w:t>
      </w:r>
      <w:r w:rsidRPr="00F77A19">
        <w:rPr>
          <w:rFonts w:cs="Arial"/>
          <w:sz w:val="24"/>
          <w:szCs w:val="24"/>
        </w:rPr>
        <w:t>, uwagi;</w:t>
      </w:r>
    </w:p>
    <w:p w:rsidR="007B5EFB" w:rsidRPr="00F77A19" w:rsidRDefault="00F77A19" w:rsidP="006169B3">
      <w:pPr>
        <w:numPr>
          <w:ilvl w:val="0"/>
          <w:numId w:val="145"/>
        </w:numPr>
        <w:tabs>
          <w:tab w:val="left" w:pos="0"/>
          <w:tab w:val="left" w:pos="426"/>
        </w:tabs>
        <w:spacing w:before="120" w:after="120"/>
        <w:jc w:val="both"/>
        <w:rPr>
          <w:rFonts w:cs="Arial"/>
          <w:sz w:val="24"/>
          <w:szCs w:val="24"/>
        </w:rPr>
      </w:pPr>
      <w:r>
        <w:rPr>
          <w:rFonts w:cs="Arial"/>
          <w:sz w:val="24"/>
          <w:szCs w:val="24"/>
        </w:rPr>
        <w:t>karty pomocy psychologiczno-</w:t>
      </w:r>
      <w:r w:rsidR="007B5EFB" w:rsidRPr="00F77A19">
        <w:rPr>
          <w:rFonts w:cs="Arial"/>
          <w:sz w:val="24"/>
          <w:szCs w:val="24"/>
        </w:rPr>
        <w:t xml:space="preserve">pedagogicznej dla poszczególnych </w:t>
      </w:r>
      <w:r>
        <w:rPr>
          <w:rFonts w:cs="Arial"/>
          <w:sz w:val="24"/>
          <w:szCs w:val="24"/>
        </w:rPr>
        <w:t>zajęć w ramach pp</w:t>
      </w:r>
      <w:r w:rsidR="007B5EFB" w:rsidRPr="00F77A19">
        <w:rPr>
          <w:rFonts w:cs="Arial"/>
          <w:sz w:val="24"/>
          <w:szCs w:val="24"/>
        </w:rPr>
        <w:t>,</w:t>
      </w:r>
    </w:p>
    <w:p w:rsidR="007B5EFB" w:rsidRPr="00F77A19" w:rsidRDefault="00F77A19" w:rsidP="006169B3">
      <w:pPr>
        <w:numPr>
          <w:ilvl w:val="0"/>
          <w:numId w:val="145"/>
        </w:numPr>
        <w:tabs>
          <w:tab w:val="left" w:pos="0"/>
          <w:tab w:val="left" w:pos="426"/>
        </w:tabs>
        <w:spacing w:before="120" w:after="120"/>
        <w:jc w:val="both"/>
        <w:rPr>
          <w:rFonts w:cs="Arial"/>
          <w:sz w:val="24"/>
          <w:szCs w:val="24"/>
        </w:rPr>
      </w:pPr>
      <w:r>
        <w:rPr>
          <w:rFonts w:cs="Arial"/>
          <w:sz w:val="24"/>
          <w:szCs w:val="24"/>
        </w:rPr>
        <w:t>w</w:t>
      </w:r>
      <w:r w:rsidR="007B5EFB" w:rsidRPr="00F77A19">
        <w:rPr>
          <w:rFonts w:cs="Arial"/>
          <w:sz w:val="24"/>
          <w:szCs w:val="24"/>
        </w:rPr>
        <w:t>ykaz uczęszczania uczniów na zajęcia;</w:t>
      </w:r>
    </w:p>
    <w:p w:rsidR="007B5EFB" w:rsidRPr="00F77A19" w:rsidRDefault="007B5EFB" w:rsidP="006169B3">
      <w:pPr>
        <w:numPr>
          <w:ilvl w:val="0"/>
          <w:numId w:val="145"/>
        </w:numPr>
        <w:tabs>
          <w:tab w:val="left" w:pos="0"/>
          <w:tab w:val="left" w:pos="426"/>
        </w:tabs>
        <w:spacing w:before="120" w:after="120"/>
        <w:jc w:val="both"/>
        <w:rPr>
          <w:rFonts w:cs="Arial"/>
          <w:sz w:val="24"/>
          <w:szCs w:val="24"/>
        </w:rPr>
      </w:pPr>
      <w:r w:rsidRPr="00F77A19">
        <w:rPr>
          <w:rFonts w:cs="Arial"/>
          <w:sz w:val="24"/>
          <w:szCs w:val="24"/>
        </w:rPr>
        <w:t>wykaz tematów zajęć poszczególnych zajęć, data oraz podpis nauczyciela potwierdzający ich przeprowadzenie oraz frekwencja uczniów na poszczególnych zajęciach, uwagi o pracy dziecka i współpracy z rodziną</w:t>
      </w:r>
      <w:r w:rsidR="00F77A19">
        <w:rPr>
          <w:rFonts w:cs="Arial"/>
          <w:sz w:val="24"/>
          <w:szCs w:val="24"/>
        </w:rPr>
        <w:t>;</w:t>
      </w:r>
    </w:p>
    <w:p w:rsidR="00F77A19" w:rsidRDefault="007B5EFB" w:rsidP="006169B3">
      <w:pPr>
        <w:numPr>
          <w:ilvl w:val="0"/>
          <w:numId w:val="145"/>
        </w:numPr>
        <w:tabs>
          <w:tab w:val="left" w:pos="0"/>
          <w:tab w:val="left" w:pos="426"/>
        </w:tabs>
        <w:spacing w:before="120" w:after="120"/>
        <w:jc w:val="both"/>
        <w:rPr>
          <w:rFonts w:cs="Arial"/>
          <w:sz w:val="24"/>
          <w:szCs w:val="24"/>
        </w:rPr>
      </w:pPr>
      <w:r w:rsidRPr="00F77A19">
        <w:rPr>
          <w:rFonts w:cs="Arial"/>
          <w:sz w:val="24"/>
          <w:szCs w:val="24"/>
        </w:rPr>
        <w:lastRenderedPageBreak/>
        <w:t>realizacja zajęć: wykaz uczniów wchodzących w skład grupy wraz z podaniem</w:t>
      </w:r>
      <w:r w:rsidR="00F77A19">
        <w:rPr>
          <w:rFonts w:cs="Arial"/>
          <w:sz w:val="24"/>
          <w:szCs w:val="24"/>
        </w:rPr>
        <w:t xml:space="preserve"> symbolu oddziału macierzystego;</w:t>
      </w:r>
    </w:p>
    <w:p w:rsidR="007B5EFB" w:rsidRPr="00F77A19" w:rsidRDefault="00F77A19" w:rsidP="006169B3">
      <w:pPr>
        <w:numPr>
          <w:ilvl w:val="0"/>
          <w:numId w:val="145"/>
        </w:numPr>
        <w:tabs>
          <w:tab w:val="left" w:pos="0"/>
          <w:tab w:val="left" w:pos="426"/>
        </w:tabs>
        <w:spacing w:before="120" w:after="120"/>
        <w:jc w:val="both"/>
        <w:rPr>
          <w:rFonts w:cs="Arial"/>
          <w:sz w:val="24"/>
          <w:szCs w:val="24"/>
        </w:rPr>
      </w:pPr>
      <w:r>
        <w:rPr>
          <w:rFonts w:cs="Arial"/>
          <w:sz w:val="24"/>
          <w:szCs w:val="24"/>
        </w:rPr>
        <w:t>obserwacje;</w:t>
      </w:r>
    </w:p>
    <w:p w:rsidR="007B5EFB" w:rsidRPr="00F77A19" w:rsidRDefault="007B5EFB" w:rsidP="006169B3">
      <w:pPr>
        <w:numPr>
          <w:ilvl w:val="0"/>
          <w:numId w:val="145"/>
        </w:numPr>
        <w:tabs>
          <w:tab w:val="left" w:pos="0"/>
          <w:tab w:val="left" w:pos="426"/>
        </w:tabs>
        <w:spacing w:before="120" w:after="120"/>
        <w:jc w:val="both"/>
        <w:rPr>
          <w:rFonts w:cs="Arial"/>
          <w:sz w:val="24"/>
          <w:szCs w:val="24"/>
        </w:rPr>
      </w:pPr>
      <w:r w:rsidRPr="00F77A19">
        <w:rPr>
          <w:rFonts w:cs="Arial"/>
          <w:sz w:val="24"/>
          <w:szCs w:val="24"/>
        </w:rPr>
        <w:t>ocena efektywności prowadzonych zajęć w ramach pomocy psychologiczno</w:t>
      </w:r>
      <w:r w:rsidR="00F77A19">
        <w:rPr>
          <w:rFonts w:cs="Arial"/>
          <w:sz w:val="24"/>
          <w:szCs w:val="24"/>
        </w:rPr>
        <w:t>-</w:t>
      </w:r>
      <w:r w:rsidRPr="00F77A19">
        <w:rPr>
          <w:rFonts w:cs="Arial"/>
          <w:sz w:val="24"/>
          <w:szCs w:val="24"/>
        </w:rPr>
        <w:t>pedagogicznej: imię i nazwisko dziecka, klasa, wiek, rok szkony, wnioski i zalecenia do dals</w:t>
      </w:r>
      <w:r w:rsidR="00F77A19">
        <w:rPr>
          <w:rFonts w:cs="Arial"/>
          <w:sz w:val="24"/>
          <w:szCs w:val="24"/>
        </w:rPr>
        <w:t>zej pracy, podpis prowadzącego.</w:t>
      </w:r>
    </w:p>
    <w:p w:rsidR="007B5EFB" w:rsidRPr="00A240F6" w:rsidRDefault="007B5EFB" w:rsidP="006169B3">
      <w:pPr>
        <w:pStyle w:val="Akapitzlist"/>
        <w:numPr>
          <w:ilvl w:val="0"/>
          <w:numId w:val="143"/>
        </w:numPr>
        <w:tabs>
          <w:tab w:val="left" w:pos="0"/>
        </w:tabs>
        <w:spacing w:before="120" w:after="120" w:line="240" w:lineRule="auto"/>
        <w:contextualSpacing w:val="0"/>
        <w:jc w:val="both"/>
        <w:rPr>
          <w:rFonts w:cs="Arial"/>
          <w:bCs/>
          <w:sz w:val="24"/>
          <w:szCs w:val="24"/>
        </w:rPr>
      </w:pPr>
      <w:r w:rsidRPr="00A240F6">
        <w:rPr>
          <w:rFonts w:cs="Arial"/>
          <w:bCs/>
          <w:sz w:val="24"/>
          <w:szCs w:val="24"/>
        </w:rPr>
        <w:t>Dziennik świetlicy szkolnej zawiera:</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A240F6">
        <w:rPr>
          <w:rFonts w:cs="Arial"/>
          <w:bCs/>
          <w:sz w:val="24"/>
          <w:szCs w:val="24"/>
        </w:rPr>
        <w:t xml:space="preserve">listę </w:t>
      </w:r>
      <w:r w:rsidRPr="00F77A19">
        <w:rPr>
          <w:rFonts w:cs="Arial"/>
          <w:sz w:val="24"/>
          <w:szCs w:val="24"/>
        </w:rPr>
        <w:t>dzieci</w:t>
      </w:r>
      <w:r w:rsidR="00F77A19">
        <w:rPr>
          <w:rFonts w:cs="Arial"/>
          <w:sz w:val="24"/>
          <w:szCs w:val="24"/>
        </w:rPr>
        <w:t>;</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stronę tytułową;</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cele i zadania świetlicy szkolnej;</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ramowy rozkład dnia;</w:t>
      </w:r>
    </w:p>
    <w:p w:rsidR="007B5EFB" w:rsidRPr="00F42CB6"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plan pracy świetlicy;</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ważne wydarzenia z życia świetlicy;</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informacje o uczniach;</w:t>
      </w:r>
    </w:p>
    <w:p w:rsidR="007B5EFB" w:rsidRPr="00F77A19" w:rsidRDefault="007B5EFB" w:rsidP="006169B3">
      <w:pPr>
        <w:numPr>
          <w:ilvl w:val="0"/>
          <w:numId w:val="146"/>
        </w:numPr>
        <w:tabs>
          <w:tab w:val="left" w:pos="0"/>
          <w:tab w:val="left" w:pos="426"/>
        </w:tabs>
        <w:spacing w:before="120" w:after="120"/>
        <w:jc w:val="both"/>
        <w:rPr>
          <w:rFonts w:cs="Arial"/>
          <w:sz w:val="24"/>
          <w:szCs w:val="24"/>
        </w:rPr>
      </w:pPr>
      <w:r w:rsidRPr="00F77A19">
        <w:rPr>
          <w:rFonts w:cs="Arial"/>
          <w:sz w:val="24"/>
          <w:szCs w:val="24"/>
        </w:rPr>
        <w:t>informacje o sposobie odbioru dziecka ze świetlicy;</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wykaz uczniów dojeżdżających autobusem szkolnym;</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wykaz dzieci biorących udział w zajęciach pozalekcyjnych – pozaświetlicowych;</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kontakty z rodzicami;</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kontakty z nauczycielami i specjalstami;</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wyróżnienia, nagrody, uwagi o uczniu;</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tygodniowy wykaz tematów realizowanych zajęć w poszczególnych dniach tygodnia, podpis nauczyciela potwierdzający ich przeprowadzenie oraz godziny pracy nauczyciela;</w:t>
      </w:r>
    </w:p>
    <w:p w:rsidR="007B5EFB" w:rsidRPr="00F77A19" w:rsidRDefault="007B5EFB" w:rsidP="006169B3">
      <w:pPr>
        <w:numPr>
          <w:ilvl w:val="0"/>
          <w:numId w:val="146"/>
        </w:numPr>
        <w:tabs>
          <w:tab w:val="left" w:pos="0"/>
          <w:tab w:val="left" w:pos="426"/>
        </w:tabs>
        <w:spacing w:before="120" w:after="120"/>
        <w:ind w:hanging="454"/>
        <w:jc w:val="both"/>
        <w:rPr>
          <w:rFonts w:cs="Arial"/>
          <w:sz w:val="24"/>
          <w:szCs w:val="24"/>
        </w:rPr>
      </w:pPr>
      <w:r w:rsidRPr="00F77A19">
        <w:rPr>
          <w:rFonts w:cs="Arial"/>
          <w:sz w:val="24"/>
          <w:szCs w:val="24"/>
        </w:rPr>
        <w:t>wykaz uczniów korzystających z obiadów szkolnych,</w:t>
      </w:r>
    </w:p>
    <w:p w:rsidR="007B5EFB" w:rsidRPr="0044130C" w:rsidRDefault="007B5EFB" w:rsidP="006169B3">
      <w:pPr>
        <w:numPr>
          <w:ilvl w:val="0"/>
          <w:numId w:val="146"/>
        </w:numPr>
        <w:tabs>
          <w:tab w:val="left" w:pos="0"/>
          <w:tab w:val="left" w:pos="426"/>
        </w:tabs>
        <w:spacing w:before="120" w:after="120"/>
        <w:ind w:hanging="454"/>
        <w:jc w:val="both"/>
        <w:rPr>
          <w:rFonts w:cs="Arial"/>
          <w:bCs/>
          <w:sz w:val="24"/>
          <w:szCs w:val="24"/>
        </w:rPr>
      </w:pPr>
      <w:r w:rsidRPr="00F77A19">
        <w:rPr>
          <w:rFonts w:cs="Arial"/>
          <w:sz w:val="24"/>
          <w:szCs w:val="24"/>
        </w:rPr>
        <w:t>notatki.</w:t>
      </w:r>
    </w:p>
    <w:p w:rsidR="007B5EFB" w:rsidRPr="00A240F6" w:rsidRDefault="007B5EFB" w:rsidP="006169B3">
      <w:pPr>
        <w:pStyle w:val="Akapitzlist"/>
        <w:numPr>
          <w:ilvl w:val="0"/>
          <w:numId w:val="143"/>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Dziennik zajęć dodatkowych, pozalekcyjnych prowadzi każdy nauczyciel zatrudniony w </w:t>
      </w:r>
      <w:r w:rsidR="00F94D4D">
        <w:rPr>
          <w:rFonts w:cs="Arial"/>
          <w:bCs/>
          <w:sz w:val="24"/>
          <w:szCs w:val="24"/>
        </w:rPr>
        <w:t>szkole</w:t>
      </w:r>
      <w:r w:rsidR="00F72386">
        <w:rPr>
          <w:rFonts w:cs="Arial"/>
          <w:bCs/>
          <w:sz w:val="24"/>
          <w:szCs w:val="24"/>
        </w:rPr>
        <w:t xml:space="preserve"> prowadzący zajęcia dodatkowe</w:t>
      </w:r>
      <w:r w:rsidRPr="00A240F6">
        <w:rPr>
          <w:rFonts w:cs="Arial"/>
          <w:bCs/>
          <w:sz w:val="24"/>
          <w:szCs w:val="24"/>
        </w:rPr>
        <w:t>.</w:t>
      </w:r>
    </w:p>
    <w:p w:rsidR="007B5EFB" w:rsidRPr="00A240F6" w:rsidRDefault="007B5EFB" w:rsidP="006169B3">
      <w:pPr>
        <w:pStyle w:val="Akapitzlist"/>
        <w:numPr>
          <w:ilvl w:val="0"/>
          <w:numId w:val="143"/>
        </w:numPr>
        <w:tabs>
          <w:tab w:val="left" w:pos="0"/>
        </w:tabs>
        <w:spacing w:before="120" w:after="120" w:line="240" w:lineRule="auto"/>
        <w:contextualSpacing w:val="0"/>
        <w:jc w:val="both"/>
        <w:rPr>
          <w:rFonts w:cs="Arial"/>
          <w:bCs/>
          <w:sz w:val="24"/>
          <w:szCs w:val="24"/>
        </w:rPr>
      </w:pPr>
      <w:r w:rsidRPr="00A240F6">
        <w:rPr>
          <w:rFonts w:cs="Arial"/>
          <w:bCs/>
          <w:sz w:val="24"/>
          <w:szCs w:val="24"/>
        </w:rPr>
        <w:t xml:space="preserve">Dziennik zajęć dodatkowych, pozalekcyjnych, </w:t>
      </w:r>
      <w:r w:rsidR="00FC6EC0">
        <w:rPr>
          <w:rFonts w:cs="Arial"/>
          <w:bCs/>
          <w:sz w:val="24"/>
          <w:szCs w:val="24"/>
        </w:rPr>
        <w:t>dziennik pomocy psychologiczno-</w:t>
      </w:r>
      <w:r w:rsidRPr="00A240F6">
        <w:rPr>
          <w:rFonts w:cs="Arial"/>
          <w:bCs/>
          <w:sz w:val="24"/>
          <w:szCs w:val="24"/>
        </w:rPr>
        <w:t xml:space="preserve"> pedagogicznej, dziennik pedagoga, dziennik świetlicy są własnością </w:t>
      </w:r>
      <w:r w:rsidR="00F94D4D">
        <w:rPr>
          <w:rFonts w:cs="Arial"/>
          <w:bCs/>
          <w:sz w:val="24"/>
          <w:szCs w:val="24"/>
        </w:rPr>
        <w:t>szkoły</w:t>
      </w:r>
      <w:r w:rsidRPr="00A240F6">
        <w:rPr>
          <w:rFonts w:cs="Arial"/>
          <w:bCs/>
          <w:sz w:val="24"/>
          <w:szCs w:val="24"/>
        </w:rPr>
        <w:t xml:space="preserve">. </w:t>
      </w:r>
    </w:p>
    <w:p w:rsidR="00B03105" w:rsidRPr="00601D86" w:rsidRDefault="00601D86" w:rsidP="00126A1D">
      <w:pPr>
        <w:pStyle w:val="Nagwek2"/>
        <w:spacing w:line="240" w:lineRule="auto"/>
        <w:rPr>
          <w:b/>
        </w:rPr>
      </w:pPr>
      <w:bookmarkStart w:id="68" w:name="_Toc501384519"/>
      <w:r w:rsidRPr="00601D86">
        <w:rPr>
          <w:b/>
        </w:rPr>
        <w:t>D</w:t>
      </w:r>
      <w:r>
        <w:rPr>
          <w:b/>
        </w:rPr>
        <w:t>ZIAŁ</w:t>
      </w:r>
      <w:r w:rsidRPr="00601D86">
        <w:rPr>
          <w:b/>
        </w:rPr>
        <w:t xml:space="preserve"> V</w:t>
      </w:r>
      <w:r w:rsidR="00187CE2">
        <w:rPr>
          <w:b/>
        </w:rPr>
        <w:t>I</w:t>
      </w:r>
      <w:r w:rsidR="00997208" w:rsidRPr="00601D86">
        <w:rPr>
          <w:b/>
        </w:rPr>
        <w:br/>
      </w:r>
      <w:r w:rsidR="00B03105" w:rsidRPr="00E662C7">
        <w:rPr>
          <w:b/>
        </w:rPr>
        <w:t>Organizacja  wychowania i opieki</w:t>
      </w:r>
      <w:bookmarkEnd w:id="68"/>
    </w:p>
    <w:p w:rsidR="00B03105" w:rsidRPr="005678C2" w:rsidRDefault="00601D86" w:rsidP="00E662C7">
      <w:pPr>
        <w:pStyle w:val="Nagwek3"/>
        <w:spacing w:line="240" w:lineRule="auto"/>
        <w:rPr>
          <w:b/>
          <w:color w:val="002060"/>
          <w:sz w:val="22"/>
          <w:szCs w:val="22"/>
        </w:rPr>
      </w:pPr>
      <w:bookmarkStart w:id="69" w:name="_Toc361441288"/>
      <w:bookmarkStart w:id="70" w:name="_Toc501384520"/>
      <w:r w:rsidRPr="005678C2">
        <w:rPr>
          <w:b/>
          <w:color w:val="002060"/>
          <w:sz w:val="22"/>
          <w:szCs w:val="22"/>
        </w:rPr>
        <w:t>Rozdział 1</w:t>
      </w:r>
      <w:bookmarkEnd w:id="69"/>
      <w:r w:rsidR="00E662C7">
        <w:rPr>
          <w:b/>
          <w:color w:val="002060"/>
          <w:sz w:val="22"/>
          <w:szCs w:val="22"/>
        </w:rPr>
        <w:br/>
      </w:r>
      <w:r w:rsidR="00B03105" w:rsidRPr="005678C2">
        <w:rPr>
          <w:b/>
          <w:color w:val="002060"/>
          <w:sz w:val="22"/>
          <w:szCs w:val="22"/>
        </w:rPr>
        <w:t>Szkolny system wychowa</w:t>
      </w:r>
      <w:r w:rsidRPr="005678C2">
        <w:rPr>
          <w:b/>
          <w:color w:val="002060"/>
          <w:sz w:val="22"/>
          <w:szCs w:val="22"/>
        </w:rPr>
        <w:t>nia</w:t>
      </w:r>
      <w:bookmarkEnd w:id="70"/>
    </w:p>
    <w:p w:rsidR="00B03105" w:rsidRPr="0044130C" w:rsidRDefault="00B03105" w:rsidP="006169B3">
      <w:pPr>
        <w:pStyle w:val="paragraf"/>
        <w:numPr>
          <w:ilvl w:val="0"/>
          <w:numId w:val="45"/>
        </w:numPr>
        <w:spacing w:before="120" w:after="120"/>
        <w:jc w:val="both"/>
        <w:rPr>
          <w:rFonts w:cs="Arial"/>
          <w:i/>
          <w:iCs/>
          <w:sz w:val="24"/>
          <w:szCs w:val="24"/>
        </w:rPr>
      </w:pPr>
      <w:r w:rsidRPr="00601D86">
        <w:rPr>
          <w:rFonts w:cs="Arial"/>
          <w:bCs/>
          <w:sz w:val="24"/>
          <w:szCs w:val="24"/>
        </w:rPr>
        <w:t>1.</w:t>
      </w:r>
      <w:r w:rsidRPr="00A240F6">
        <w:rPr>
          <w:rFonts w:cs="Arial"/>
          <w:sz w:val="24"/>
          <w:szCs w:val="24"/>
        </w:rPr>
        <w:t xml:space="preserve">Na początku każdego roku szkolnego </w:t>
      </w:r>
      <w:r w:rsidR="00D76A2F">
        <w:rPr>
          <w:rFonts w:cs="Arial"/>
          <w:sz w:val="24"/>
          <w:szCs w:val="24"/>
        </w:rPr>
        <w:t>Rada Pedagogiczna</w:t>
      </w:r>
      <w:r w:rsidRPr="00A240F6">
        <w:rPr>
          <w:rFonts w:cs="Arial"/>
          <w:sz w:val="24"/>
          <w:szCs w:val="24"/>
        </w:rPr>
        <w:t xml:space="preserve"> opracowuje i </w:t>
      </w:r>
      <w:r w:rsidR="00601D86">
        <w:rPr>
          <w:rFonts w:cs="Arial"/>
          <w:sz w:val="24"/>
          <w:szCs w:val="24"/>
        </w:rPr>
        <w:t>zatwierdza szczegółowy p</w:t>
      </w:r>
      <w:r w:rsidR="00501B53" w:rsidRPr="00A240F6">
        <w:rPr>
          <w:rFonts w:cs="Arial"/>
          <w:sz w:val="24"/>
          <w:szCs w:val="24"/>
        </w:rPr>
        <w:t>lan pracy w</w:t>
      </w:r>
      <w:r w:rsidRPr="00A240F6">
        <w:rPr>
          <w:rFonts w:cs="Arial"/>
          <w:sz w:val="24"/>
          <w:szCs w:val="24"/>
        </w:rPr>
        <w:t>ychowawcz</w:t>
      </w:r>
      <w:r w:rsidR="008D5EE6" w:rsidRPr="00A240F6">
        <w:rPr>
          <w:rFonts w:cs="Arial"/>
          <w:sz w:val="24"/>
          <w:szCs w:val="24"/>
        </w:rPr>
        <w:t xml:space="preserve">o-profilaktycznej </w:t>
      </w:r>
      <w:r w:rsidRPr="00A240F6">
        <w:rPr>
          <w:rFonts w:cs="Arial"/>
          <w:sz w:val="24"/>
          <w:szCs w:val="24"/>
        </w:rPr>
        <w:t xml:space="preserve">na dany rok szkolny </w:t>
      </w:r>
      <w:r w:rsidR="00A060F5">
        <w:rPr>
          <w:rFonts w:cs="Arial"/>
          <w:sz w:val="24"/>
          <w:szCs w:val="24"/>
        </w:rPr>
        <w:br/>
      </w:r>
      <w:r w:rsidRPr="00A240F6">
        <w:rPr>
          <w:rFonts w:cs="Arial"/>
          <w:sz w:val="24"/>
          <w:szCs w:val="24"/>
        </w:rPr>
        <w:t xml:space="preserve">z uwzględnieniem aktualnych </w:t>
      </w:r>
      <w:r w:rsidRPr="00601D86">
        <w:rPr>
          <w:rFonts w:cs="Arial"/>
          <w:sz w:val="24"/>
          <w:szCs w:val="24"/>
        </w:rPr>
        <w:t>potrzeb i</w:t>
      </w:r>
      <w:r w:rsidR="00A060F5">
        <w:rPr>
          <w:rFonts w:cs="Arial"/>
          <w:sz w:val="24"/>
          <w:szCs w:val="24"/>
        </w:rPr>
        <w:t xml:space="preserve"> </w:t>
      </w:r>
      <w:r w:rsidR="00601D86" w:rsidRPr="00601D86">
        <w:rPr>
          <w:rFonts w:cs="Arial"/>
          <w:iCs/>
          <w:sz w:val="24"/>
          <w:szCs w:val="24"/>
        </w:rPr>
        <w:t>szkolnego p</w:t>
      </w:r>
      <w:r w:rsidR="007C2F87" w:rsidRPr="00601D86">
        <w:rPr>
          <w:rFonts w:cs="Arial"/>
          <w:iCs/>
          <w:sz w:val="24"/>
          <w:szCs w:val="24"/>
        </w:rPr>
        <w:t>rogramu</w:t>
      </w:r>
      <w:r w:rsidR="00601D86" w:rsidRPr="00601D86">
        <w:rPr>
          <w:rFonts w:cs="Arial"/>
          <w:iCs/>
          <w:sz w:val="24"/>
          <w:szCs w:val="24"/>
        </w:rPr>
        <w:t xml:space="preserve"> w</w:t>
      </w:r>
      <w:r w:rsidRPr="00601D86">
        <w:rPr>
          <w:rFonts w:cs="Arial"/>
          <w:iCs/>
          <w:sz w:val="24"/>
          <w:szCs w:val="24"/>
        </w:rPr>
        <w:t>ycho</w:t>
      </w:r>
      <w:r w:rsidR="00601D86" w:rsidRPr="00601D86">
        <w:rPr>
          <w:rFonts w:cs="Arial"/>
          <w:iCs/>
          <w:sz w:val="24"/>
          <w:szCs w:val="24"/>
        </w:rPr>
        <w:t>wawczo-p</w:t>
      </w:r>
      <w:r w:rsidR="007C2F87" w:rsidRPr="00601D86">
        <w:rPr>
          <w:rFonts w:cs="Arial"/>
          <w:iCs/>
          <w:sz w:val="24"/>
          <w:szCs w:val="24"/>
        </w:rPr>
        <w:t>rofilaktycznego</w:t>
      </w:r>
      <w:r w:rsidRPr="00601D86">
        <w:rPr>
          <w:rFonts w:cs="Arial"/>
          <w:iCs/>
          <w:sz w:val="24"/>
          <w:szCs w:val="24"/>
        </w:rPr>
        <w:t>.</w:t>
      </w:r>
    </w:p>
    <w:p w:rsidR="00B03105" w:rsidRPr="00A060F5" w:rsidRDefault="00B03105" w:rsidP="006169B3">
      <w:pPr>
        <w:pStyle w:val="Akapitzlist"/>
        <w:numPr>
          <w:ilvl w:val="0"/>
          <w:numId w:val="148"/>
        </w:numPr>
        <w:tabs>
          <w:tab w:val="left" w:pos="0"/>
        </w:tabs>
        <w:spacing w:before="120" w:after="120" w:line="240" w:lineRule="auto"/>
        <w:contextualSpacing w:val="0"/>
        <w:jc w:val="both"/>
        <w:rPr>
          <w:sz w:val="24"/>
          <w:szCs w:val="24"/>
        </w:rPr>
      </w:pPr>
      <w:r w:rsidRPr="00A240F6">
        <w:rPr>
          <w:rFonts w:cs="Arial"/>
          <w:sz w:val="24"/>
          <w:szCs w:val="24"/>
        </w:rPr>
        <w:lastRenderedPageBreak/>
        <w:t xml:space="preserve">Działania wychowawcze </w:t>
      </w:r>
      <w:r w:rsidR="00A72F67">
        <w:rPr>
          <w:rFonts w:cs="Arial"/>
          <w:sz w:val="24"/>
          <w:szCs w:val="24"/>
        </w:rPr>
        <w:t>szkoły</w:t>
      </w:r>
      <w:r w:rsidRPr="00A240F6">
        <w:rPr>
          <w:rFonts w:cs="Arial"/>
          <w:sz w:val="24"/>
          <w:szCs w:val="24"/>
        </w:rPr>
        <w:t xml:space="preserve"> mają charakter systemowy i podejmują  je wszyscy nauczyciele </w:t>
      </w:r>
      <w:r w:rsidRPr="00601D86">
        <w:rPr>
          <w:sz w:val="24"/>
          <w:szCs w:val="24"/>
        </w:rPr>
        <w:t xml:space="preserve">zatrudnieni w </w:t>
      </w:r>
      <w:r w:rsidR="0083528C">
        <w:rPr>
          <w:sz w:val="24"/>
          <w:szCs w:val="24"/>
        </w:rPr>
        <w:t>s</w:t>
      </w:r>
      <w:r w:rsidR="00F94D4D" w:rsidRPr="00601D86">
        <w:rPr>
          <w:sz w:val="24"/>
          <w:szCs w:val="24"/>
        </w:rPr>
        <w:t>zkole</w:t>
      </w:r>
      <w:r w:rsidR="00A060F5">
        <w:rPr>
          <w:sz w:val="24"/>
          <w:szCs w:val="24"/>
        </w:rPr>
        <w:t xml:space="preserve"> wspomagani przez dyrektora</w:t>
      </w:r>
      <w:r w:rsidRPr="00601D86">
        <w:rPr>
          <w:sz w:val="24"/>
          <w:szCs w:val="24"/>
        </w:rPr>
        <w:t xml:space="preserve"> oraz pozostałych pracowników </w:t>
      </w:r>
      <w:r w:rsidR="00A72F67" w:rsidRPr="00601D86">
        <w:rPr>
          <w:sz w:val="24"/>
          <w:szCs w:val="24"/>
        </w:rPr>
        <w:t>szkoły</w:t>
      </w:r>
      <w:r w:rsidRPr="00601D86">
        <w:rPr>
          <w:sz w:val="24"/>
          <w:szCs w:val="24"/>
        </w:rPr>
        <w:t xml:space="preserve">. </w:t>
      </w:r>
      <w:r w:rsidR="0083528C">
        <w:rPr>
          <w:sz w:val="24"/>
          <w:szCs w:val="24"/>
        </w:rPr>
        <w:t>Program w</w:t>
      </w:r>
      <w:r w:rsidR="007C2F87" w:rsidRPr="00601D86">
        <w:rPr>
          <w:sz w:val="24"/>
          <w:szCs w:val="24"/>
        </w:rPr>
        <w:t>ychowawczo-profilaktyczny</w:t>
      </w:r>
      <w:r w:rsidR="00D66D2A">
        <w:rPr>
          <w:sz w:val="24"/>
          <w:szCs w:val="24"/>
        </w:rPr>
        <w:t xml:space="preserve"> </w:t>
      </w:r>
      <w:r w:rsidR="00A72F67" w:rsidRPr="00601D86">
        <w:rPr>
          <w:sz w:val="24"/>
          <w:szCs w:val="24"/>
        </w:rPr>
        <w:t>szkoły</w:t>
      </w:r>
      <w:r w:rsidRPr="00601D86">
        <w:rPr>
          <w:sz w:val="24"/>
          <w:szCs w:val="24"/>
        </w:rPr>
        <w:t xml:space="preserve"> jest całościowy </w:t>
      </w:r>
      <w:r w:rsidR="00A060F5">
        <w:rPr>
          <w:sz w:val="24"/>
          <w:szCs w:val="24"/>
        </w:rPr>
        <w:br/>
      </w:r>
      <w:r w:rsidRPr="00601D86">
        <w:rPr>
          <w:sz w:val="24"/>
          <w:szCs w:val="24"/>
        </w:rPr>
        <w:t xml:space="preserve">i obejmuje rozwój ucznia w wymiarze: intelektualnym, emocjonalnym, społecznym </w:t>
      </w:r>
      <w:r w:rsidR="00A060F5">
        <w:rPr>
          <w:sz w:val="24"/>
          <w:szCs w:val="24"/>
        </w:rPr>
        <w:br/>
      </w:r>
      <w:r w:rsidRPr="00A060F5">
        <w:rPr>
          <w:sz w:val="24"/>
          <w:szCs w:val="24"/>
        </w:rPr>
        <w:t xml:space="preserve">i zdrowotnym. </w:t>
      </w:r>
    </w:p>
    <w:p w:rsidR="00B03105" w:rsidRPr="00A240F6" w:rsidRDefault="00B03105" w:rsidP="006169B3">
      <w:pPr>
        <w:pStyle w:val="Akapitzlist"/>
        <w:numPr>
          <w:ilvl w:val="0"/>
          <w:numId w:val="148"/>
        </w:numPr>
        <w:tabs>
          <w:tab w:val="left" w:pos="0"/>
        </w:tabs>
        <w:spacing w:before="120" w:after="120" w:line="240" w:lineRule="auto"/>
        <w:contextualSpacing w:val="0"/>
        <w:jc w:val="both"/>
        <w:rPr>
          <w:rFonts w:cs="Arial"/>
          <w:b/>
          <w:bCs/>
          <w:sz w:val="24"/>
          <w:szCs w:val="24"/>
        </w:rPr>
      </w:pPr>
      <w:r w:rsidRPr="00601D86">
        <w:rPr>
          <w:sz w:val="24"/>
          <w:szCs w:val="24"/>
        </w:rPr>
        <w:t xml:space="preserve">Podjęte działania wychowawcze </w:t>
      </w:r>
      <w:r w:rsidR="007C2F87" w:rsidRPr="00601D86">
        <w:rPr>
          <w:sz w:val="24"/>
          <w:szCs w:val="24"/>
        </w:rPr>
        <w:t xml:space="preserve">i profilaktyczne </w:t>
      </w:r>
      <w:r w:rsidRPr="00601D86">
        <w:rPr>
          <w:sz w:val="24"/>
          <w:szCs w:val="24"/>
        </w:rPr>
        <w:t>w bezpiecznym i przyjaznym środowisku s</w:t>
      </w:r>
      <w:r w:rsidRPr="00A240F6">
        <w:rPr>
          <w:rFonts w:cs="Arial"/>
          <w:sz w:val="24"/>
          <w:szCs w:val="24"/>
        </w:rPr>
        <w:t xml:space="preserve">zkolnym mają na celu przygotować ucznia do: </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pracy nad sobą;</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 xml:space="preserve">bycia użytecznym członkiem społeczeństwa; </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 xml:space="preserve">rozwoju samorządności; </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 xml:space="preserve">dbałości o wypracowane tradycje: klasy, </w:t>
      </w:r>
      <w:r w:rsidR="00F94D4D">
        <w:rPr>
          <w:rFonts w:cs="Arial"/>
          <w:sz w:val="24"/>
          <w:szCs w:val="24"/>
        </w:rPr>
        <w:t>szkoły</w:t>
      </w:r>
      <w:r w:rsidRPr="00A240F6">
        <w:rPr>
          <w:rFonts w:cs="Arial"/>
          <w:sz w:val="24"/>
          <w:szCs w:val="24"/>
        </w:rPr>
        <w:t xml:space="preserve"> i środowiska; </w:t>
      </w:r>
    </w:p>
    <w:p w:rsidR="00B03105" w:rsidRPr="00A240F6"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budowania pocz</w:t>
      </w:r>
      <w:r w:rsidR="005F3AB3">
        <w:rPr>
          <w:rFonts w:cs="Arial"/>
          <w:sz w:val="24"/>
          <w:szCs w:val="24"/>
        </w:rPr>
        <w:t>ucia przynależności i więzi ze s</w:t>
      </w:r>
      <w:r w:rsidRPr="00A240F6">
        <w:rPr>
          <w:rFonts w:cs="Arial"/>
          <w:sz w:val="24"/>
          <w:szCs w:val="24"/>
        </w:rPr>
        <w:t xml:space="preserve">zkołą; </w:t>
      </w:r>
    </w:p>
    <w:p w:rsidR="006E5356" w:rsidRPr="0083528C" w:rsidRDefault="00B03105" w:rsidP="006169B3">
      <w:pPr>
        <w:numPr>
          <w:ilvl w:val="0"/>
          <w:numId w:val="147"/>
        </w:numPr>
        <w:tabs>
          <w:tab w:val="left" w:pos="0"/>
          <w:tab w:val="left" w:pos="426"/>
        </w:tabs>
        <w:spacing w:before="120" w:after="120"/>
        <w:jc w:val="both"/>
        <w:rPr>
          <w:rFonts w:cs="Arial"/>
          <w:sz w:val="24"/>
          <w:szCs w:val="24"/>
        </w:rPr>
      </w:pPr>
      <w:r w:rsidRPr="00A240F6">
        <w:rPr>
          <w:rFonts w:cs="Arial"/>
          <w:sz w:val="24"/>
          <w:szCs w:val="24"/>
        </w:rPr>
        <w:t>tworzenia środowiska szkolnego, w którym obowiązują</w:t>
      </w:r>
      <w:r w:rsidR="0083528C">
        <w:rPr>
          <w:rFonts w:cs="Arial"/>
          <w:sz w:val="24"/>
          <w:szCs w:val="24"/>
        </w:rPr>
        <w:t xml:space="preserve"> jasne i jednoznaczne reguły </w:t>
      </w:r>
      <w:r w:rsidRPr="0083528C">
        <w:rPr>
          <w:rFonts w:cs="Arial"/>
          <w:sz w:val="24"/>
          <w:szCs w:val="24"/>
        </w:rPr>
        <w:t xml:space="preserve">gry akceptowane i  respektowane przez wszystkich członków społeczności szkolnej. </w:t>
      </w:r>
    </w:p>
    <w:p w:rsidR="0083528C" w:rsidRDefault="00B03105" w:rsidP="006169B3">
      <w:pPr>
        <w:pStyle w:val="Akapitzlist"/>
        <w:numPr>
          <w:ilvl w:val="0"/>
          <w:numId w:val="148"/>
        </w:numPr>
        <w:tabs>
          <w:tab w:val="left" w:pos="0"/>
        </w:tabs>
        <w:spacing w:before="120" w:after="120" w:line="240" w:lineRule="auto"/>
        <w:contextualSpacing w:val="0"/>
        <w:jc w:val="both"/>
        <w:rPr>
          <w:rFonts w:cs="Arial"/>
          <w:sz w:val="24"/>
          <w:szCs w:val="24"/>
        </w:rPr>
      </w:pPr>
      <w:r w:rsidRPr="0083528C">
        <w:rPr>
          <w:sz w:val="24"/>
          <w:szCs w:val="24"/>
        </w:rPr>
        <w:t>Uczeń</w:t>
      </w:r>
      <w:r w:rsidRPr="00A240F6">
        <w:rPr>
          <w:rFonts w:cs="Arial"/>
          <w:sz w:val="24"/>
          <w:szCs w:val="24"/>
        </w:rPr>
        <w:t xml:space="preserve"> jest podstawowym podmiotem w systemie wychowawczym </w:t>
      </w:r>
      <w:r w:rsidR="00A72F67">
        <w:rPr>
          <w:rFonts w:cs="Arial"/>
          <w:sz w:val="24"/>
          <w:szCs w:val="24"/>
        </w:rPr>
        <w:t>szkoły</w:t>
      </w:r>
      <w:r w:rsidR="0083528C">
        <w:rPr>
          <w:rFonts w:cs="Arial"/>
          <w:sz w:val="24"/>
          <w:szCs w:val="24"/>
        </w:rPr>
        <w:t>.</w:t>
      </w:r>
    </w:p>
    <w:p w:rsidR="006E5356" w:rsidRPr="0044130C" w:rsidRDefault="00B03105" w:rsidP="006169B3">
      <w:pPr>
        <w:pStyle w:val="Akapitzlist"/>
        <w:numPr>
          <w:ilvl w:val="0"/>
          <w:numId w:val="148"/>
        </w:numPr>
        <w:tabs>
          <w:tab w:val="left" w:pos="0"/>
        </w:tabs>
        <w:spacing w:before="120" w:after="120" w:line="240" w:lineRule="auto"/>
        <w:contextualSpacing w:val="0"/>
        <w:jc w:val="both"/>
        <w:rPr>
          <w:rFonts w:cs="Arial"/>
          <w:sz w:val="24"/>
          <w:szCs w:val="24"/>
        </w:rPr>
      </w:pPr>
      <w:r w:rsidRPr="0083528C">
        <w:rPr>
          <w:sz w:val="24"/>
          <w:szCs w:val="24"/>
        </w:rPr>
        <w:t>Preferuje</w:t>
      </w:r>
      <w:r w:rsidR="00D66D2A">
        <w:rPr>
          <w:sz w:val="24"/>
          <w:szCs w:val="24"/>
        </w:rPr>
        <w:t xml:space="preserve"> </w:t>
      </w:r>
      <w:r w:rsidRPr="0083528C">
        <w:rPr>
          <w:sz w:val="24"/>
          <w:szCs w:val="24"/>
        </w:rPr>
        <w:t>się</w:t>
      </w:r>
      <w:r w:rsidRPr="00A240F6">
        <w:rPr>
          <w:rFonts w:cs="Arial"/>
          <w:sz w:val="24"/>
          <w:szCs w:val="24"/>
        </w:rPr>
        <w:t xml:space="preserve"> następujące postawy będące kanonem zachowań ucznia</w:t>
      </w:r>
      <w:r w:rsidR="0083528C">
        <w:rPr>
          <w:rFonts w:cs="Arial"/>
          <w:sz w:val="24"/>
          <w:szCs w:val="24"/>
        </w:rPr>
        <w:t>:</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 xml:space="preserve">zna i akceptuje działania wychowawcze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szanuje oraz akceptuje siebie i innych;</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umie prawidłowo funkcjonować w rodzinie, klasie, społeczności szkolnej, lokalnej, demokratycznym  państwie oraz  świecie;</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zna i respektuje obowiązki wynikające z tytułu byc</w:t>
      </w:r>
      <w:r w:rsidR="0083528C">
        <w:rPr>
          <w:rFonts w:cs="Arial"/>
          <w:sz w:val="24"/>
          <w:szCs w:val="24"/>
        </w:rPr>
        <w:t xml:space="preserve">ia: uczniem, dzieckiem, kolegą, </w:t>
      </w:r>
      <w:r w:rsidRPr="00A240F6">
        <w:rPr>
          <w:rFonts w:cs="Arial"/>
          <w:sz w:val="24"/>
          <w:szCs w:val="24"/>
        </w:rPr>
        <w:t>członkiem społeczeństwa, polakiem i europejczykiem;</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posiada wiedzę i umiejętności potrzebne dla samodzielnego poszukiwania ważnych dla siebie wartości, określania celów i dokonywania wyborów;</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jest zdolny do autorefleksji</w:t>
      </w:r>
      <w:r w:rsidR="0083528C">
        <w:rPr>
          <w:rFonts w:cs="Arial"/>
          <w:sz w:val="24"/>
          <w:szCs w:val="24"/>
        </w:rPr>
        <w:t>, nieustannie nad sobą pracuje;</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 xml:space="preserve">zna, rozumie i realizuje w życiu: </w:t>
      </w:r>
    </w:p>
    <w:p w:rsidR="00B03105" w:rsidRPr="00A240F6" w:rsidRDefault="00B03105" w:rsidP="006169B3">
      <w:pPr>
        <w:pStyle w:val="Akapitzlist"/>
        <w:numPr>
          <w:ilvl w:val="0"/>
          <w:numId w:val="150"/>
        </w:numPr>
        <w:spacing w:before="120" w:after="120" w:line="240" w:lineRule="auto"/>
        <w:contextualSpacing w:val="0"/>
        <w:jc w:val="both"/>
        <w:rPr>
          <w:rFonts w:cs="Arial"/>
          <w:sz w:val="24"/>
          <w:szCs w:val="24"/>
        </w:rPr>
      </w:pPr>
      <w:r w:rsidRPr="00A240F6">
        <w:rPr>
          <w:rFonts w:cs="Arial"/>
          <w:sz w:val="24"/>
          <w:szCs w:val="24"/>
        </w:rPr>
        <w:t>zasady kultury bycia,</w:t>
      </w:r>
    </w:p>
    <w:p w:rsidR="00B03105" w:rsidRPr="00A240F6" w:rsidRDefault="00B03105" w:rsidP="006169B3">
      <w:pPr>
        <w:pStyle w:val="Akapitzlist"/>
        <w:numPr>
          <w:ilvl w:val="0"/>
          <w:numId w:val="150"/>
        </w:numPr>
        <w:spacing w:before="120" w:after="120" w:line="240" w:lineRule="auto"/>
        <w:contextualSpacing w:val="0"/>
        <w:jc w:val="both"/>
        <w:rPr>
          <w:rFonts w:cs="Arial"/>
          <w:sz w:val="24"/>
          <w:szCs w:val="24"/>
        </w:rPr>
      </w:pPr>
      <w:r w:rsidRPr="00A240F6">
        <w:rPr>
          <w:rFonts w:cs="Arial"/>
          <w:sz w:val="24"/>
          <w:szCs w:val="24"/>
        </w:rPr>
        <w:t>zasady skutecznego komunikowania się,</w:t>
      </w:r>
    </w:p>
    <w:p w:rsidR="00B03105" w:rsidRPr="00A240F6" w:rsidRDefault="00B03105" w:rsidP="006169B3">
      <w:pPr>
        <w:pStyle w:val="Akapitzlist"/>
        <w:numPr>
          <w:ilvl w:val="0"/>
          <w:numId w:val="150"/>
        </w:numPr>
        <w:spacing w:before="120" w:after="120" w:line="240" w:lineRule="auto"/>
        <w:contextualSpacing w:val="0"/>
        <w:jc w:val="both"/>
        <w:rPr>
          <w:rFonts w:cs="Arial"/>
          <w:sz w:val="24"/>
          <w:szCs w:val="24"/>
        </w:rPr>
      </w:pPr>
      <w:r w:rsidRPr="00A240F6">
        <w:rPr>
          <w:rFonts w:cs="Arial"/>
          <w:sz w:val="24"/>
          <w:szCs w:val="24"/>
        </w:rPr>
        <w:t>zasady bezpieczeństwa oraz higieny życia i pracy,</w:t>
      </w:r>
    </w:p>
    <w:p w:rsidR="00B03105" w:rsidRPr="00A240F6" w:rsidRDefault="00B03105" w:rsidP="006169B3">
      <w:pPr>
        <w:pStyle w:val="Akapitzlist"/>
        <w:numPr>
          <w:ilvl w:val="0"/>
          <w:numId w:val="150"/>
        </w:numPr>
        <w:spacing w:before="120" w:after="120" w:line="240" w:lineRule="auto"/>
        <w:contextualSpacing w:val="0"/>
        <w:jc w:val="both"/>
        <w:rPr>
          <w:rFonts w:cs="Arial"/>
          <w:sz w:val="24"/>
          <w:szCs w:val="24"/>
        </w:rPr>
      </w:pPr>
      <w:r w:rsidRPr="00A240F6">
        <w:rPr>
          <w:rFonts w:cs="Arial"/>
          <w:sz w:val="24"/>
          <w:szCs w:val="24"/>
        </w:rPr>
        <w:t>akcepto</w:t>
      </w:r>
      <w:r w:rsidR="00A1016A">
        <w:rPr>
          <w:rFonts w:cs="Arial"/>
          <w:sz w:val="24"/>
          <w:szCs w:val="24"/>
        </w:rPr>
        <w:t>wany społecznie system wartości;</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chce i umie dążyć do</w:t>
      </w:r>
      <w:r w:rsidR="0083528C">
        <w:rPr>
          <w:rFonts w:cs="Arial"/>
          <w:sz w:val="24"/>
          <w:szCs w:val="24"/>
        </w:rPr>
        <w:t xml:space="preserve">  realizacji własnych zamierzeń;</w:t>
      </w:r>
    </w:p>
    <w:p w:rsidR="00B03105" w:rsidRPr="00A240F6"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umie diagnozować zagrożenia w realizacji celów życiowych;</w:t>
      </w:r>
    </w:p>
    <w:p w:rsidR="00B03105" w:rsidRPr="006772D7" w:rsidRDefault="00B03105" w:rsidP="006169B3">
      <w:pPr>
        <w:numPr>
          <w:ilvl w:val="0"/>
          <w:numId w:val="149"/>
        </w:numPr>
        <w:tabs>
          <w:tab w:val="left" w:pos="0"/>
          <w:tab w:val="left" w:pos="426"/>
        </w:tabs>
        <w:spacing w:before="120" w:after="120"/>
        <w:jc w:val="both"/>
        <w:rPr>
          <w:rFonts w:cs="Arial"/>
          <w:sz w:val="24"/>
          <w:szCs w:val="24"/>
        </w:rPr>
      </w:pPr>
      <w:r w:rsidRPr="00A240F6">
        <w:rPr>
          <w:rFonts w:cs="Arial"/>
          <w:sz w:val="24"/>
          <w:szCs w:val="24"/>
        </w:rPr>
        <w:t xml:space="preserve"> jest otwarty na zdobywanie wiedzy. </w:t>
      </w:r>
    </w:p>
    <w:p w:rsidR="00B03105" w:rsidRPr="00A240F6" w:rsidRDefault="00F3457E" w:rsidP="006169B3">
      <w:pPr>
        <w:pStyle w:val="Akapitzlist"/>
        <w:numPr>
          <w:ilvl w:val="0"/>
          <w:numId w:val="148"/>
        </w:numPr>
        <w:tabs>
          <w:tab w:val="left" w:pos="0"/>
        </w:tabs>
        <w:spacing w:before="120" w:after="120" w:line="240" w:lineRule="auto"/>
        <w:contextualSpacing w:val="0"/>
        <w:jc w:val="both"/>
        <w:rPr>
          <w:rFonts w:cs="Arial"/>
          <w:sz w:val="24"/>
          <w:szCs w:val="24"/>
        </w:rPr>
      </w:pPr>
      <w:r>
        <w:rPr>
          <w:rFonts w:cs="Arial"/>
          <w:sz w:val="24"/>
          <w:szCs w:val="24"/>
        </w:rPr>
        <w:t>W oparciu o p</w:t>
      </w:r>
      <w:r w:rsidR="00B03105" w:rsidRPr="00A240F6">
        <w:rPr>
          <w:rFonts w:cs="Arial"/>
          <w:sz w:val="24"/>
          <w:szCs w:val="24"/>
        </w:rPr>
        <w:t>rogram</w:t>
      </w:r>
      <w:r w:rsidR="00501B53" w:rsidRPr="00A240F6">
        <w:rPr>
          <w:rFonts w:cs="Arial"/>
          <w:sz w:val="24"/>
          <w:szCs w:val="24"/>
        </w:rPr>
        <w:t xml:space="preserve"> w</w:t>
      </w:r>
      <w:r w:rsidR="006E5356" w:rsidRPr="00A240F6">
        <w:rPr>
          <w:rFonts w:cs="Arial"/>
          <w:sz w:val="24"/>
          <w:szCs w:val="24"/>
        </w:rPr>
        <w:t>ychowawczo-profilaktyczny</w:t>
      </w:r>
      <w:r w:rsidR="00B03105" w:rsidRPr="00A240F6">
        <w:rPr>
          <w:rFonts w:cs="Arial"/>
          <w:sz w:val="24"/>
          <w:szCs w:val="24"/>
        </w:rPr>
        <w:t xml:space="preserve"> zespoły wychowawców (wychowawcy klas) </w:t>
      </w:r>
      <w:r w:rsidR="00B03105" w:rsidRPr="00A060F5">
        <w:rPr>
          <w:rFonts w:cs="Arial"/>
          <w:sz w:val="24"/>
          <w:szCs w:val="24"/>
        </w:rPr>
        <w:t>opracowują</w:t>
      </w:r>
      <w:r w:rsidR="00B03105" w:rsidRPr="00F064BF">
        <w:rPr>
          <w:rFonts w:cs="Arial"/>
          <w:color w:val="92D050"/>
          <w:sz w:val="24"/>
          <w:szCs w:val="24"/>
        </w:rPr>
        <w:t xml:space="preserve"> </w:t>
      </w:r>
      <w:r w:rsidR="00B03105" w:rsidRPr="00A060F5">
        <w:rPr>
          <w:rFonts w:cs="Arial"/>
          <w:sz w:val="24"/>
          <w:szCs w:val="24"/>
        </w:rPr>
        <w:t xml:space="preserve">klasowe </w:t>
      </w:r>
      <w:r w:rsidR="00A060F5" w:rsidRPr="00A060F5">
        <w:rPr>
          <w:rFonts w:cs="Arial"/>
          <w:sz w:val="24"/>
          <w:szCs w:val="24"/>
        </w:rPr>
        <w:t>plany</w:t>
      </w:r>
      <w:r w:rsidR="00B03105" w:rsidRPr="00A060F5">
        <w:rPr>
          <w:rFonts w:cs="Arial"/>
          <w:sz w:val="24"/>
          <w:szCs w:val="24"/>
        </w:rPr>
        <w:t xml:space="preserve"> na dany</w:t>
      </w:r>
      <w:r w:rsidR="00B03105" w:rsidRPr="00F064BF">
        <w:rPr>
          <w:rFonts w:cs="Arial"/>
          <w:color w:val="92D050"/>
          <w:sz w:val="24"/>
          <w:szCs w:val="24"/>
        </w:rPr>
        <w:t xml:space="preserve"> </w:t>
      </w:r>
      <w:r w:rsidR="006E5356" w:rsidRPr="00A240F6">
        <w:rPr>
          <w:rFonts w:cs="Arial"/>
          <w:sz w:val="24"/>
          <w:szCs w:val="24"/>
        </w:rPr>
        <w:t>rok szkolny</w:t>
      </w:r>
      <w:r w:rsidR="006E5356" w:rsidRPr="00A060F5">
        <w:rPr>
          <w:rFonts w:cs="Arial"/>
          <w:sz w:val="24"/>
          <w:szCs w:val="24"/>
        </w:rPr>
        <w:t xml:space="preserve">. </w:t>
      </w:r>
      <w:r w:rsidR="00A060F5" w:rsidRPr="00A060F5">
        <w:rPr>
          <w:rFonts w:cs="Arial"/>
          <w:sz w:val="24"/>
          <w:szCs w:val="24"/>
        </w:rPr>
        <w:t>Plan</w:t>
      </w:r>
      <w:r w:rsidR="006E5356" w:rsidRPr="00A240F6">
        <w:rPr>
          <w:rFonts w:cs="Arial"/>
          <w:sz w:val="24"/>
          <w:szCs w:val="24"/>
        </w:rPr>
        <w:t xml:space="preserve"> wychowawczo-profilaktyczny </w:t>
      </w:r>
      <w:r w:rsidR="00B03105" w:rsidRPr="00A240F6">
        <w:rPr>
          <w:rFonts w:cs="Arial"/>
          <w:sz w:val="24"/>
          <w:szCs w:val="24"/>
        </w:rPr>
        <w:t xml:space="preserve"> w klasie powinien uwzględniać następujące zagadnienia:</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lastRenderedPageBreak/>
        <w:t xml:space="preserve">poznanie ucznia, jego potrzeb i możliwości; </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 xml:space="preserve">przygotowanie ucznia do poznania własnej osoby; </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 xml:space="preserve">wdrażanie uczniów do pracy nad własnym rozwojem; </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pomoc w tworzeniu systemu wartości;</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 xml:space="preserve">strategie działań, których celem jest budowanie satysfakcjonujących relacji w klasie: </w:t>
      </w:r>
    </w:p>
    <w:p w:rsidR="00B03105" w:rsidRPr="00A240F6" w:rsidRDefault="00B03105" w:rsidP="006169B3">
      <w:pPr>
        <w:pStyle w:val="Akapitzlist"/>
        <w:numPr>
          <w:ilvl w:val="0"/>
          <w:numId w:val="152"/>
        </w:numPr>
        <w:spacing w:before="120" w:after="120" w:line="240" w:lineRule="auto"/>
        <w:contextualSpacing w:val="0"/>
        <w:jc w:val="both"/>
        <w:rPr>
          <w:rFonts w:cs="Arial"/>
          <w:sz w:val="24"/>
          <w:szCs w:val="24"/>
        </w:rPr>
      </w:pPr>
      <w:r w:rsidRPr="00A240F6">
        <w:rPr>
          <w:rFonts w:cs="Arial"/>
          <w:sz w:val="24"/>
          <w:szCs w:val="24"/>
        </w:rPr>
        <w:t>adaptacja,</w:t>
      </w:r>
    </w:p>
    <w:p w:rsidR="00B03105" w:rsidRPr="00A240F6" w:rsidRDefault="00B03105" w:rsidP="006169B3">
      <w:pPr>
        <w:pStyle w:val="Akapitzlist"/>
        <w:numPr>
          <w:ilvl w:val="0"/>
          <w:numId w:val="152"/>
        </w:numPr>
        <w:spacing w:before="120" w:after="120" w:line="240" w:lineRule="auto"/>
        <w:contextualSpacing w:val="0"/>
        <w:jc w:val="both"/>
        <w:rPr>
          <w:rFonts w:cs="Arial"/>
          <w:sz w:val="24"/>
          <w:szCs w:val="24"/>
        </w:rPr>
      </w:pPr>
      <w:r w:rsidRPr="00A240F6">
        <w:rPr>
          <w:rFonts w:cs="Arial"/>
          <w:sz w:val="24"/>
          <w:szCs w:val="24"/>
        </w:rPr>
        <w:t xml:space="preserve">integracja, </w:t>
      </w:r>
    </w:p>
    <w:p w:rsidR="00B03105" w:rsidRPr="00A240F6" w:rsidRDefault="00B03105" w:rsidP="006169B3">
      <w:pPr>
        <w:pStyle w:val="Akapitzlist"/>
        <w:numPr>
          <w:ilvl w:val="0"/>
          <w:numId w:val="152"/>
        </w:numPr>
        <w:spacing w:before="120" w:after="120" w:line="240" w:lineRule="auto"/>
        <w:contextualSpacing w:val="0"/>
        <w:jc w:val="both"/>
        <w:rPr>
          <w:rFonts w:cs="Arial"/>
          <w:sz w:val="24"/>
          <w:szCs w:val="24"/>
        </w:rPr>
      </w:pPr>
      <w:r w:rsidRPr="00A240F6">
        <w:rPr>
          <w:rFonts w:cs="Arial"/>
          <w:sz w:val="24"/>
          <w:szCs w:val="24"/>
        </w:rPr>
        <w:t xml:space="preserve">przydział ról w klasie, </w:t>
      </w:r>
    </w:p>
    <w:p w:rsidR="00B03105" w:rsidRPr="00A240F6" w:rsidRDefault="00B03105" w:rsidP="006169B3">
      <w:pPr>
        <w:pStyle w:val="Akapitzlist"/>
        <w:numPr>
          <w:ilvl w:val="0"/>
          <w:numId w:val="152"/>
        </w:numPr>
        <w:spacing w:before="120" w:after="120" w:line="240" w:lineRule="auto"/>
        <w:contextualSpacing w:val="0"/>
        <w:jc w:val="both"/>
        <w:rPr>
          <w:rFonts w:cs="Arial"/>
          <w:sz w:val="24"/>
          <w:szCs w:val="24"/>
        </w:rPr>
      </w:pPr>
      <w:r w:rsidRPr="00A240F6">
        <w:rPr>
          <w:rFonts w:cs="Arial"/>
          <w:sz w:val="24"/>
          <w:szCs w:val="24"/>
        </w:rPr>
        <w:t xml:space="preserve">wewnątrzklasowy system norm postępowania, </w:t>
      </w:r>
    </w:p>
    <w:p w:rsidR="00B03105" w:rsidRPr="00A240F6" w:rsidRDefault="00B03105" w:rsidP="006169B3">
      <w:pPr>
        <w:pStyle w:val="Akapitzlist"/>
        <w:numPr>
          <w:ilvl w:val="0"/>
          <w:numId w:val="152"/>
        </w:numPr>
        <w:spacing w:before="120" w:after="120" w:line="240" w:lineRule="auto"/>
        <w:contextualSpacing w:val="0"/>
        <w:jc w:val="both"/>
        <w:rPr>
          <w:rFonts w:cs="Arial"/>
          <w:sz w:val="24"/>
          <w:szCs w:val="24"/>
        </w:rPr>
      </w:pPr>
      <w:r w:rsidRPr="00A240F6">
        <w:rPr>
          <w:rFonts w:cs="Arial"/>
          <w:sz w:val="24"/>
          <w:szCs w:val="24"/>
        </w:rPr>
        <w:t xml:space="preserve">określenie praw i obowiązków w klasie, </w:t>
      </w:r>
      <w:r w:rsidR="00F94D4D">
        <w:rPr>
          <w:rFonts w:cs="Arial"/>
          <w:sz w:val="24"/>
          <w:szCs w:val="24"/>
        </w:rPr>
        <w:t>szkole</w:t>
      </w:r>
      <w:r w:rsidRPr="00A240F6">
        <w:rPr>
          <w:rFonts w:cs="Arial"/>
          <w:sz w:val="24"/>
          <w:szCs w:val="24"/>
        </w:rPr>
        <w:t xml:space="preserve">, </w:t>
      </w:r>
    </w:p>
    <w:p w:rsidR="00B03105" w:rsidRPr="00A240F6" w:rsidRDefault="00A060F5" w:rsidP="006169B3">
      <w:pPr>
        <w:pStyle w:val="Akapitzlist"/>
        <w:numPr>
          <w:ilvl w:val="0"/>
          <w:numId w:val="152"/>
        </w:numPr>
        <w:spacing w:before="120" w:after="120" w:line="240" w:lineRule="auto"/>
        <w:contextualSpacing w:val="0"/>
        <w:jc w:val="both"/>
        <w:rPr>
          <w:rFonts w:cs="Arial"/>
          <w:sz w:val="24"/>
          <w:szCs w:val="24"/>
        </w:rPr>
      </w:pPr>
      <w:r>
        <w:rPr>
          <w:rFonts w:cs="Arial"/>
          <w:sz w:val="24"/>
          <w:szCs w:val="24"/>
        </w:rPr>
        <w:t>kronika szkoln</w:t>
      </w:r>
      <w:r w:rsidR="00B03105" w:rsidRPr="00A240F6">
        <w:rPr>
          <w:rFonts w:cs="Arial"/>
          <w:sz w:val="24"/>
          <w:szCs w:val="24"/>
        </w:rPr>
        <w:t xml:space="preserve">a, strona internetowa itp. </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 xml:space="preserve">budowanie wizerunku klasy i więzi pomiędzy wychowankami: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wspólne uroczystości klasowe, szkolne, obozy naukowe, sportowe,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edukacja zdrowotna, regionalna, kulturalna,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kierowanie zespołem klasowym na zasadzie włączania do udziału w podejmowaniu decyzji rodziców i  uczniów,</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wspólne narady wychowawcze,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tematyka godzin wychowawczych z uwzględnieniem zainteresowań klasy,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 xml:space="preserve">aktywny udział klasy w pracach na rzecz </w:t>
      </w:r>
      <w:r w:rsidR="00A72F67">
        <w:rPr>
          <w:rFonts w:cs="Arial"/>
          <w:sz w:val="24"/>
          <w:szCs w:val="24"/>
        </w:rPr>
        <w:t>szkoły</w:t>
      </w:r>
      <w:r w:rsidRPr="00A240F6">
        <w:rPr>
          <w:rFonts w:cs="Arial"/>
          <w:sz w:val="24"/>
          <w:szCs w:val="24"/>
        </w:rPr>
        <w:t xml:space="preserve"> i środowiska, </w:t>
      </w:r>
    </w:p>
    <w:p w:rsidR="00B03105" w:rsidRPr="00A240F6" w:rsidRDefault="00B03105" w:rsidP="006169B3">
      <w:pPr>
        <w:pStyle w:val="Akapitzlist"/>
        <w:numPr>
          <w:ilvl w:val="0"/>
          <w:numId w:val="153"/>
        </w:numPr>
        <w:spacing w:before="120" w:after="120" w:line="240" w:lineRule="auto"/>
        <w:contextualSpacing w:val="0"/>
        <w:jc w:val="both"/>
        <w:rPr>
          <w:rFonts w:cs="Arial"/>
          <w:sz w:val="24"/>
          <w:szCs w:val="24"/>
        </w:rPr>
      </w:pPr>
      <w:r w:rsidRPr="00A240F6">
        <w:rPr>
          <w:rFonts w:cs="Arial"/>
          <w:sz w:val="24"/>
          <w:szCs w:val="24"/>
        </w:rPr>
        <w:t>szukanie, pielęgnowanie i rozwija</w:t>
      </w:r>
      <w:r w:rsidR="00F35611">
        <w:rPr>
          <w:rFonts w:cs="Arial"/>
          <w:sz w:val="24"/>
          <w:szCs w:val="24"/>
        </w:rPr>
        <w:t>nie tzw. „mocnych stron klasy”;</w:t>
      </w:r>
    </w:p>
    <w:p w:rsidR="00B03105" w:rsidRPr="00A240F6"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strategie działań, których celem jest wychowan</w:t>
      </w:r>
      <w:r w:rsidR="00F35611">
        <w:rPr>
          <w:rFonts w:cs="Arial"/>
          <w:sz w:val="24"/>
          <w:szCs w:val="24"/>
        </w:rPr>
        <w:t>ie obywatelskie i patriotyczne;</w:t>
      </w:r>
    </w:p>
    <w:p w:rsidR="00B03105" w:rsidRPr="006772D7" w:rsidRDefault="00B03105" w:rsidP="006169B3">
      <w:pPr>
        <w:numPr>
          <w:ilvl w:val="0"/>
          <w:numId w:val="151"/>
        </w:numPr>
        <w:tabs>
          <w:tab w:val="left" w:pos="0"/>
          <w:tab w:val="left" w:pos="426"/>
        </w:tabs>
        <w:spacing w:before="120" w:after="120"/>
        <w:jc w:val="both"/>
        <w:rPr>
          <w:rFonts w:cs="Arial"/>
          <w:sz w:val="24"/>
          <w:szCs w:val="24"/>
        </w:rPr>
      </w:pPr>
      <w:r w:rsidRPr="00A240F6">
        <w:rPr>
          <w:rFonts w:cs="Arial"/>
          <w:sz w:val="24"/>
          <w:szCs w:val="24"/>
        </w:rPr>
        <w:t xml:space="preserve">promowanie wartości kulturalnych, obyczajowych, środowiskowych i związanych z   ochroną zdrowia. </w:t>
      </w:r>
    </w:p>
    <w:p w:rsidR="00815621" w:rsidRPr="00815621" w:rsidRDefault="00815621" w:rsidP="00815621">
      <w:pPr>
        <w:pStyle w:val="Nagwek3"/>
        <w:spacing w:line="240" w:lineRule="auto"/>
        <w:rPr>
          <w:b/>
          <w:color w:val="002060"/>
          <w:sz w:val="22"/>
          <w:szCs w:val="22"/>
        </w:rPr>
      </w:pPr>
      <w:bookmarkStart w:id="71" w:name="_Toc361441302"/>
      <w:bookmarkStart w:id="72" w:name="_Toc501384521"/>
      <w:bookmarkStart w:id="73" w:name="_Toc361441292"/>
      <w:r w:rsidRPr="00815621">
        <w:rPr>
          <w:b/>
          <w:color w:val="002060"/>
          <w:sz w:val="22"/>
          <w:szCs w:val="22"/>
        </w:rPr>
        <w:t xml:space="preserve">Rozdział  </w:t>
      </w:r>
      <w:bookmarkEnd w:id="71"/>
      <w:r w:rsidR="005D23AD">
        <w:rPr>
          <w:b/>
          <w:color w:val="002060"/>
          <w:sz w:val="22"/>
          <w:szCs w:val="22"/>
        </w:rPr>
        <w:t>2</w:t>
      </w:r>
      <w:r w:rsidRPr="00815621">
        <w:rPr>
          <w:b/>
          <w:color w:val="002060"/>
          <w:sz w:val="22"/>
          <w:szCs w:val="22"/>
        </w:rPr>
        <w:br/>
        <w:t>Współpraca z rodzicami</w:t>
      </w:r>
      <w:bookmarkEnd w:id="72"/>
    </w:p>
    <w:p w:rsidR="00815621" w:rsidRPr="00A240F6" w:rsidRDefault="00815621" w:rsidP="006169B3">
      <w:pPr>
        <w:pStyle w:val="paragraf"/>
        <w:numPr>
          <w:ilvl w:val="0"/>
          <w:numId w:val="45"/>
        </w:numPr>
        <w:spacing w:before="120" w:after="120"/>
        <w:jc w:val="both"/>
        <w:rPr>
          <w:rFonts w:cs="Arial"/>
          <w:sz w:val="24"/>
          <w:szCs w:val="24"/>
        </w:rPr>
      </w:pPr>
      <w:r>
        <w:rPr>
          <w:rFonts w:eastAsia="Times New Roman" w:cs="Arial"/>
          <w:color w:val="000000"/>
          <w:sz w:val="24"/>
          <w:szCs w:val="24"/>
          <w:lang w:eastAsia="pl-PL"/>
        </w:rPr>
        <w:t>1. S</w:t>
      </w:r>
      <w:r w:rsidRPr="005B3B36">
        <w:rPr>
          <w:rFonts w:eastAsia="Times New Roman" w:cs="Arial"/>
          <w:color w:val="000000"/>
          <w:sz w:val="24"/>
          <w:szCs w:val="24"/>
          <w:lang w:eastAsia="pl-PL"/>
        </w:rPr>
        <w:t>zkoła</w:t>
      </w:r>
      <w:r w:rsidRPr="00A240F6">
        <w:rPr>
          <w:rFonts w:cs="Arial"/>
          <w:sz w:val="24"/>
          <w:szCs w:val="24"/>
        </w:rPr>
        <w:t xml:space="preserve"> traktuje rodziców jako pełnoprawnych partnerów w procesie edukacyjnym, wychowawczym i profilaktycznym oraz stwarza warunki do aktywizowania rodziców.</w:t>
      </w:r>
    </w:p>
    <w:p w:rsidR="00815621" w:rsidRPr="00A240F6" w:rsidRDefault="00815621" w:rsidP="006169B3">
      <w:pPr>
        <w:pStyle w:val="Akapitzlist"/>
        <w:numPr>
          <w:ilvl w:val="0"/>
          <w:numId w:val="170"/>
        </w:numPr>
        <w:tabs>
          <w:tab w:val="left" w:pos="0"/>
        </w:tabs>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Aktywizowanie</w:t>
      </w:r>
      <w:r w:rsidRPr="00A240F6">
        <w:rPr>
          <w:rFonts w:cs="Arial"/>
          <w:sz w:val="24"/>
          <w:szCs w:val="24"/>
        </w:rPr>
        <w:t xml:space="preserve"> rodziców i uzyskanie wsparcia w realizowaniu zadań </w:t>
      </w:r>
      <w:r>
        <w:rPr>
          <w:rFonts w:cs="Arial"/>
          <w:sz w:val="24"/>
          <w:szCs w:val="24"/>
        </w:rPr>
        <w:t>szkoły</w:t>
      </w:r>
      <w:r w:rsidRPr="00A240F6">
        <w:rPr>
          <w:rFonts w:cs="Arial"/>
          <w:sz w:val="24"/>
          <w:szCs w:val="24"/>
        </w:rPr>
        <w:t xml:space="preserve">  realizowane jest poprzez:</w:t>
      </w:r>
    </w:p>
    <w:p w:rsidR="00815621" w:rsidRPr="00A240F6"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pomoc rodzicom w dobrym wywiązywaniu się z zadań opiekuńczych i wychowawczych przez:</w:t>
      </w:r>
    </w:p>
    <w:p w:rsidR="00815621" w:rsidRPr="00C35291" w:rsidRDefault="00815621" w:rsidP="006169B3">
      <w:pPr>
        <w:pStyle w:val="Akapitzlist"/>
        <w:numPr>
          <w:ilvl w:val="0"/>
          <w:numId w:val="173"/>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organizowanie treningów i warsztatów rozwijających umiejętności rodzicielskie,</w:t>
      </w:r>
    </w:p>
    <w:p w:rsidR="00815621" w:rsidRPr="006772D7" w:rsidRDefault="00815621" w:rsidP="006169B3">
      <w:pPr>
        <w:pStyle w:val="Akapitzlist"/>
        <w:numPr>
          <w:ilvl w:val="0"/>
          <w:numId w:val="173"/>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 xml:space="preserve">zapewnienie poradnictwa i konsultacji w rozwiązywaniu trudności związanych </w:t>
      </w:r>
      <w:r w:rsidRPr="00C35291">
        <w:rPr>
          <w:rFonts w:eastAsia="Times New Roman" w:cs="Arial"/>
          <w:color w:val="000000"/>
          <w:sz w:val="24"/>
          <w:szCs w:val="24"/>
          <w:lang w:eastAsia="pl-PL"/>
        </w:rPr>
        <w:br/>
        <w:t>z wychowaniem</w:t>
      </w:r>
      <w:r w:rsidRPr="00A240F6">
        <w:rPr>
          <w:rFonts w:cs="Arial"/>
          <w:sz w:val="24"/>
          <w:szCs w:val="24"/>
        </w:rPr>
        <w:t xml:space="preserve"> dziecka;</w:t>
      </w:r>
    </w:p>
    <w:p w:rsidR="00815621" w:rsidRPr="00A240F6"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doskonalenie form komunikacji pomiędzy szkołą a rodzinami uczniów poprzez:</w:t>
      </w:r>
    </w:p>
    <w:p w:rsidR="00815621" w:rsidRPr="00C35291" w:rsidRDefault="00815621" w:rsidP="006169B3">
      <w:pPr>
        <w:pStyle w:val="Akapitzlist"/>
        <w:numPr>
          <w:ilvl w:val="0"/>
          <w:numId w:val="174"/>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lastRenderedPageBreak/>
        <w:t>organizowanie spotkań grupowych i indywidualnych z rodzicami,</w:t>
      </w:r>
    </w:p>
    <w:p w:rsidR="00815621" w:rsidRPr="006772D7" w:rsidRDefault="00815621" w:rsidP="006169B3">
      <w:pPr>
        <w:pStyle w:val="Akapitzlist"/>
        <w:numPr>
          <w:ilvl w:val="0"/>
          <w:numId w:val="174"/>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przekazywanie i</w:t>
      </w:r>
      <w:r w:rsidR="00D66D2A">
        <w:rPr>
          <w:rFonts w:eastAsia="Times New Roman" w:cs="Arial"/>
          <w:color w:val="000000"/>
          <w:sz w:val="24"/>
          <w:szCs w:val="24"/>
          <w:lang w:eastAsia="pl-PL"/>
        </w:rPr>
        <w:t>nformacji przez korespondencję</w:t>
      </w:r>
      <w:r w:rsidRPr="00C35291">
        <w:rPr>
          <w:rFonts w:eastAsia="Times New Roman" w:cs="Arial"/>
          <w:color w:val="000000"/>
          <w:sz w:val="24"/>
          <w:szCs w:val="24"/>
          <w:lang w:eastAsia="pl-PL"/>
        </w:rPr>
        <w:t>, e-maile, telefoni</w:t>
      </w:r>
      <w:r w:rsidRPr="00A240F6">
        <w:rPr>
          <w:rFonts w:cs="Arial"/>
          <w:sz w:val="24"/>
          <w:szCs w:val="24"/>
        </w:rPr>
        <w:t>cznie, stronę w</w:t>
      </w:r>
      <w:r>
        <w:rPr>
          <w:rFonts w:cs="Arial"/>
          <w:sz w:val="24"/>
          <w:szCs w:val="24"/>
        </w:rPr>
        <w:t>ww, inne materiały informacyjne;</w:t>
      </w:r>
    </w:p>
    <w:p w:rsidR="00815621" w:rsidRPr="00A240F6"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dostarczanie rodzicom wiedzy, umiejętności i pomysłów na pomoc dzieciom w nauce przez:</w:t>
      </w:r>
    </w:p>
    <w:p w:rsidR="00815621" w:rsidRPr="00C35291" w:rsidRDefault="00815621" w:rsidP="006169B3">
      <w:pPr>
        <w:pStyle w:val="Akapitzlist"/>
        <w:numPr>
          <w:ilvl w:val="0"/>
          <w:numId w:val="175"/>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zadawanie interaktywnych zadań domowych,</w:t>
      </w:r>
    </w:p>
    <w:p w:rsidR="00815621" w:rsidRPr="00A240F6" w:rsidRDefault="00815621" w:rsidP="006169B3">
      <w:pPr>
        <w:pStyle w:val="Akapitzlist"/>
        <w:numPr>
          <w:ilvl w:val="0"/>
          <w:numId w:val="175"/>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edukację na temat procesów poznawczych dzieci, instruktaż pomagania dziecku</w:t>
      </w:r>
      <w:r w:rsidRPr="00A240F6">
        <w:rPr>
          <w:rFonts w:cs="Arial"/>
          <w:sz w:val="24"/>
          <w:szCs w:val="24"/>
        </w:rPr>
        <w:t xml:space="preserve"> w nauce;</w:t>
      </w:r>
    </w:p>
    <w:p w:rsidR="00815621" w:rsidRPr="006772D7"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 xml:space="preserve">pozyskiwanie i rozwijanie pomocy rodziców w realizacji zadań </w:t>
      </w:r>
      <w:r>
        <w:rPr>
          <w:rFonts w:cs="Arial"/>
          <w:sz w:val="24"/>
          <w:szCs w:val="24"/>
        </w:rPr>
        <w:t>szkoły</w:t>
      </w:r>
      <w:r w:rsidRPr="00A240F6">
        <w:rPr>
          <w:rFonts w:cs="Arial"/>
          <w:sz w:val="24"/>
          <w:szCs w:val="24"/>
        </w:rPr>
        <w:t xml:space="preserve"> przez:</w:t>
      </w:r>
    </w:p>
    <w:p w:rsidR="00815621" w:rsidRPr="00C35291" w:rsidRDefault="00815621" w:rsidP="006169B3">
      <w:pPr>
        <w:pStyle w:val="Akapitzlist"/>
        <w:numPr>
          <w:ilvl w:val="0"/>
          <w:numId w:val="176"/>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zachęcanie do działań w formie wolontariatu,</w:t>
      </w:r>
    </w:p>
    <w:p w:rsidR="00815621" w:rsidRPr="00C35291" w:rsidRDefault="00815621" w:rsidP="006169B3">
      <w:pPr>
        <w:pStyle w:val="Akapitzlist"/>
        <w:numPr>
          <w:ilvl w:val="0"/>
          <w:numId w:val="176"/>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inspirowanie rodziców do działania,</w:t>
      </w:r>
    </w:p>
    <w:p w:rsidR="00815621" w:rsidRPr="00C35291" w:rsidRDefault="00815621" w:rsidP="006169B3">
      <w:pPr>
        <w:pStyle w:val="Akapitzlist"/>
        <w:numPr>
          <w:ilvl w:val="0"/>
          <w:numId w:val="176"/>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wspieranie inicjatyw rodziców,</w:t>
      </w:r>
    </w:p>
    <w:p w:rsidR="00815621" w:rsidRPr="00C35291" w:rsidRDefault="00815621" w:rsidP="006169B3">
      <w:pPr>
        <w:pStyle w:val="Akapitzlist"/>
        <w:numPr>
          <w:ilvl w:val="0"/>
          <w:numId w:val="176"/>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wskazywanie obszarów działania,</w:t>
      </w:r>
    </w:p>
    <w:p w:rsidR="00815621" w:rsidRPr="00C35291" w:rsidRDefault="00815621" w:rsidP="006169B3">
      <w:pPr>
        <w:pStyle w:val="Akapitzlist"/>
        <w:numPr>
          <w:ilvl w:val="0"/>
          <w:numId w:val="176"/>
        </w:numPr>
        <w:spacing w:before="120" w:after="120" w:line="240" w:lineRule="auto"/>
        <w:contextualSpacing w:val="0"/>
        <w:jc w:val="both"/>
        <w:rPr>
          <w:rFonts w:cs="Arial"/>
          <w:sz w:val="24"/>
          <w:szCs w:val="24"/>
        </w:rPr>
      </w:pPr>
      <w:r w:rsidRPr="00C35291">
        <w:rPr>
          <w:rFonts w:eastAsia="Times New Roman" w:cs="Arial"/>
          <w:color w:val="000000"/>
          <w:sz w:val="24"/>
          <w:szCs w:val="24"/>
          <w:lang w:eastAsia="pl-PL"/>
        </w:rPr>
        <w:t>upowszechnianie</w:t>
      </w:r>
      <w:r w:rsidRPr="00A240F6">
        <w:rPr>
          <w:rFonts w:cs="Arial"/>
          <w:sz w:val="24"/>
          <w:szCs w:val="24"/>
        </w:rPr>
        <w:t xml:space="preserve"> i nagradzanie dokonań rodziców;</w:t>
      </w:r>
    </w:p>
    <w:p w:rsidR="00815621" w:rsidRPr="006772D7"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 xml:space="preserve">włączanie rodziców w zarządzanie szkołą, poprzez angażowanie do prac </w:t>
      </w:r>
      <w:r>
        <w:rPr>
          <w:rFonts w:cs="Arial"/>
          <w:sz w:val="24"/>
          <w:szCs w:val="24"/>
        </w:rPr>
        <w:t>radyrodziców</w:t>
      </w:r>
      <w:r w:rsidRPr="00A240F6">
        <w:rPr>
          <w:rFonts w:cs="Arial"/>
          <w:sz w:val="24"/>
          <w:szCs w:val="24"/>
        </w:rPr>
        <w:t xml:space="preserve">, zespołów, które biorą udział w podejmowaniu ważnych dla </w:t>
      </w:r>
      <w:r>
        <w:rPr>
          <w:rFonts w:cs="Arial"/>
          <w:sz w:val="24"/>
          <w:szCs w:val="24"/>
        </w:rPr>
        <w:t>szkoły</w:t>
      </w:r>
      <w:r w:rsidRPr="00A240F6">
        <w:rPr>
          <w:rFonts w:cs="Arial"/>
          <w:sz w:val="24"/>
          <w:szCs w:val="24"/>
        </w:rPr>
        <w:t xml:space="preserve"> decyzji;</w:t>
      </w:r>
    </w:p>
    <w:p w:rsidR="00815621" w:rsidRPr="00A240F6" w:rsidRDefault="00815621" w:rsidP="006169B3">
      <w:pPr>
        <w:numPr>
          <w:ilvl w:val="0"/>
          <w:numId w:val="172"/>
        </w:numPr>
        <w:tabs>
          <w:tab w:val="left" w:pos="0"/>
          <w:tab w:val="left" w:pos="426"/>
        </w:tabs>
        <w:spacing w:before="120" w:after="120"/>
        <w:jc w:val="both"/>
        <w:rPr>
          <w:rFonts w:cs="Arial"/>
          <w:sz w:val="24"/>
          <w:szCs w:val="24"/>
        </w:rPr>
      </w:pPr>
      <w:r w:rsidRPr="00A240F6">
        <w:rPr>
          <w:rFonts w:cs="Arial"/>
          <w:sz w:val="24"/>
          <w:szCs w:val="24"/>
        </w:rPr>
        <w:t>koordynowanie działań szkolnych, rodzicielskich i społeczności lokalnej w zakresie rozwiązywania problemów dzieci przez:</w:t>
      </w:r>
    </w:p>
    <w:p w:rsidR="00815621" w:rsidRPr="00C35291" w:rsidRDefault="00815621" w:rsidP="006169B3">
      <w:pPr>
        <w:pStyle w:val="Akapitzlist"/>
        <w:numPr>
          <w:ilvl w:val="0"/>
          <w:numId w:val="177"/>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ustalanie form pomocy,</w:t>
      </w:r>
    </w:p>
    <w:p w:rsidR="00815621" w:rsidRPr="00C35291" w:rsidRDefault="00815621" w:rsidP="006169B3">
      <w:pPr>
        <w:pStyle w:val="Akapitzlist"/>
        <w:numPr>
          <w:ilvl w:val="0"/>
          <w:numId w:val="177"/>
        </w:numPr>
        <w:spacing w:before="120" w:after="120" w:line="240" w:lineRule="auto"/>
        <w:contextualSpacing w:val="0"/>
        <w:jc w:val="both"/>
        <w:rPr>
          <w:rFonts w:eastAsia="Times New Roman" w:cs="Arial"/>
          <w:color w:val="000000"/>
          <w:sz w:val="24"/>
          <w:szCs w:val="24"/>
          <w:lang w:eastAsia="pl-PL"/>
        </w:rPr>
      </w:pPr>
      <w:r w:rsidRPr="00C35291">
        <w:rPr>
          <w:rFonts w:eastAsia="Times New Roman" w:cs="Arial"/>
          <w:color w:val="000000"/>
          <w:sz w:val="24"/>
          <w:szCs w:val="24"/>
          <w:lang w:eastAsia="pl-PL"/>
        </w:rPr>
        <w:t>pozyskiwanie środków finansowych,</w:t>
      </w:r>
    </w:p>
    <w:p w:rsidR="00815621" w:rsidRPr="00F72386" w:rsidRDefault="00815621" w:rsidP="006169B3">
      <w:pPr>
        <w:pStyle w:val="Akapitzlist"/>
        <w:numPr>
          <w:ilvl w:val="0"/>
          <w:numId w:val="177"/>
        </w:numPr>
        <w:spacing w:before="120" w:after="120" w:line="240" w:lineRule="auto"/>
        <w:ind w:left="284" w:firstLine="76"/>
        <w:contextualSpacing w:val="0"/>
        <w:rPr>
          <w:rFonts w:eastAsia="Times New Roman" w:cs="Arial"/>
          <w:color w:val="000000"/>
          <w:sz w:val="24"/>
          <w:szCs w:val="24"/>
          <w:lang w:eastAsia="pl-PL"/>
        </w:rPr>
      </w:pPr>
      <w:r w:rsidRPr="00C35291">
        <w:rPr>
          <w:rFonts w:eastAsia="Times New Roman" w:cs="Arial"/>
          <w:color w:val="000000"/>
          <w:sz w:val="24"/>
          <w:szCs w:val="24"/>
          <w:lang w:eastAsia="pl-PL"/>
        </w:rPr>
        <w:t>zapewnianie ciągłości opieki nad dzieckiem,</w:t>
      </w:r>
      <w:r w:rsidR="005D23AD" w:rsidRPr="00F72386">
        <w:rPr>
          <w:rFonts w:eastAsia="Times New Roman" w:cs="Arial"/>
          <w:color w:val="000000"/>
          <w:sz w:val="24"/>
          <w:szCs w:val="24"/>
          <w:lang w:eastAsia="pl-PL"/>
        </w:rPr>
        <w:br/>
        <w:t xml:space="preserve">  d) </w:t>
      </w:r>
      <w:r w:rsidRPr="00F72386">
        <w:rPr>
          <w:rFonts w:eastAsia="Times New Roman" w:cs="Arial"/>
          <w:color w:val="000000"/>
          <w:sz w:val="24"/>
          <w:szCs w:val="24"/>
          <w:lang w:eastAsia="pl-PL"/>
        </w:rPr>
        <w:t>anga</w:t>
      </w:r>
      <w:r w:rsidRPr="00F72386">
        <w:rPr>
          <w:rFonts w:cs="Arial"/>
          <w:sz w:val="24"/>
          <w:szCs w:val="24"/>
        </w:rPr>
        <w:t>żowanie uczniów z życie lokalnej społeczności.</w:t>
      </w:r>
    </w:p>
    <w:p w:rsidR="00815621" w:rsidRPr="006772D7" w:rsidRDefault="00815621" w:rsidP="00815621">
      <w:pPr>
        <w:pStyle w:val="Akapitzlist"/>
        <w:spacing w:before="120" w:after="120" w:line="240" w:lineRule="auto"/>
        <w:contextualSpacing w:val="0"/>
        <w:jc w:val="both"/>
        <w:rPr>
          <w:rFonts w:cs="Arial"/>
          <w:sz w:val="24"/>
          <w:szCs w:val="24"/>
        </w:rPr>
      </w:pPr>
    </w:p>
    <w:p w:rsidR="0071762C" w:rsidRPr="00815621" w:rsidRDefault="002908F4" w:rsidP="00815621">
      <w:pPr>
        <w:pStyle w:val="Nagwek2"/>
        <w:spacing w:line="240" w:lineRule="auto"/>
        <w:rPr>
          <w:b/>
          <w:bCs/>
        </w:rPr>
      </w:pPr>
      <w:bookmarkStart w:id="74" w:name="_Toc501384522"/>
      <w:r w:rsidRPr="002908F4">
        <w:rPr>
          <w:b/>
        </w:rPr>
        <w:t>DZIAŁ VI</w:t>
      </w:r>
      <w:bookmarkEnd w:id="73"/>
      <w:r w:rsidR="00187CE2">
        <w:rPr>
          <w:b/>
        </w:rPr>
        <w:t>I</w:t>
      </w:r>
      <w:r w:rsidR="00815621">
        <w:rPr>
          <w:b/>
          <w:bCs/>
        </w:rPr>
        <w:br/>
      </w:r>
      <w:r w:rsidR="00450E8D" w:rsidRPr="00815621">
        <w:rPr>
          <w:b/>
        </w:rPr>
        <w:t>System doradztwa zawodowego</w:t>
      </w:r>
      <w:bookmarkEnd w:id="74"/>
    </w:p>
    <w:p w:rsidR="006C626C" w:rsidRPr="00815621" w:rsidRDefault="002908F4" w:rsidP="00815621">
      <w:pPr>
        <w:pStyle w:val="Nagwek3"/>
        <w:spacing w:line="240" w:lineRule="auto"/>
        <w:rPr>
          <w:b/>
          <w:color w:val="002060"/>
          <w:sz w:val="24"/>
          <w:szCs w:val="24"/>
          <w:lang w:eastAsia="pl-PL"/>
        </w:rPr>
      </w:pPr>
      <w:bookmarkStart w:id="75" w:name="_Toc361441294"/>
      <w:bookmarkStart w:id="76" w:name="_Toc501384523"/>
      <w:r w:rsidRPr="00941659">
        <w:rPr>
          <w:b/>
          <w:color w:val="002060"/>
          <w:sz w:val="24"/>
          <w:szCs w:val="24"/>
          <w:lang w:eastAsia="pl-PL"/>
        </w:rPr>
        <w:t>Rozdział 1</w:t>
      </w:r>
      <w:bookmarkEnd w:id="75"/>
      <w:r w:rsidR="00815621">
        <w:rPr>
          <w:b/>
          <w:color w:val="002060"/>
          <w:sz w:val="24"/>
          <w:szCs w:val="24"/>
          <w:lang w:eastAsia="pl-PL"/>
        </w:rPr>
        <w:br/>
      </w:r>
      <w:r w:rsidR="006C626C" w:rsidRPr="00941659">
        <w:rPr>
          <w:b/>
          <w:color w:val="002060"/>
          <w:sz w:val="22"/>
          <w:szCs w:val="22"/>
          <w:lang w:eastAsia="pl-PL"/>
        </w:rPr>
        <w:t>Założenia programowe</w:t>
      </w:r>
      <w:bookmarkEnd w:id="76"/>
    </w:p>
    <w:p w:rsidR="006C626C" w:rsidRPr="00A240F6" w:rsidRDefault="007147CA" w:rsidP="006169B3">
      <w:pPr>
        <w:pStyle w:val="paragraf"/>
        <w:numPr>
          <w:ilvl w:val="0"/>
          <w:numId w:val="45"/>
        </w:numPr>
        <w:spacing w:before="120" w:after="120"/>
        <w:jc w:val="both"/>
        <w:rPr>
          <w:rFonts w:eastAsia="Times New Roman" w:cs="Arial"/>
          <w:color w:val="000000"/>
          <w:sz w:val="24"/>
          <w:szCs w:val="24"/>
          <w:lang w:eastAsia="pl-PL"/>
        </w:rPr>
      </w:pPr>
      <w:r>
        <w:rPr>
          <w:rFonts w:cs="Arial"/>
          <w:color w:val="00000A"/>
          <w:sz w:val="24"/>
          <w:szCs w:val="24"/>
        </w:rPr>
        <w:t xml:space="preserve">1. </w:t>
      </w:r>
      <w:r w:rsidR="006C626C" w:rsidRPr="00F42CB6">
        <w:rPr>
          <w:rFonts w:cs="Arial"/>
          <w:color w:val="00000A"/>
          <w:sz w:val="24"/>
          <w:szCs w:val="24"/>
        </w:rPr>
        <w:t>Wewnątrzszkolny</w:t>
      </w:r>
      <w:r w:rsidRPr="00F42CB6">
        <w:rPr>
          <w:rFonts w:eastAsia="Times New Roman" w:cs="Arial"/>
          <w:color w:val="000000"/>
          <w:sz w:val="24"/>
          <w:szCs w:val="24"/>
          <w:lang w:eastAsia="pl-PL"/>
        </w:rPr>
        <w:t xml:space="preserve"> system doradztwa z</w:t>
      </w:r>
      <w:r w:rsidR="006C626C" w:rsidRPr="00F42CB6">
        <w:rPr>
          <w:rFonts w:eastAsia="Times New Roman" w:cs="Arial"/>
          <w:color w:val="000000"/>
          <w:sz w:val="24"/>
          <w:szCs w:val="24"/>
          <w:lang w:eastAsia="pl-PL"/>
        </w:rPr>
        <w:t>awodowego</w:t>
      </w:r>
      <w:r w:rsidR="006C626C" w:rsidRPr="00A240F6">
        <w:rPr>
          <w:rFonts w:eastAsia="Times New Roman" w:cs="Arial"/>
          <w:color w:val="000000"/>
          <w:sz w:val="24"/>
          <w:szCs w:val="24"/>
          <w:lang w:eastAsia="pl-PL"/>
        </w:rPr>
        <w:t xml:space="preserve"> ma na celu koordynację działań podejmowanych w </w:t>
      </w:r>
      <w:r w:rsidR="00F94D4D">
        <w:rPr>
          <w:rFonts w:eastAsia="Times New Roman" w:cs="Arial"/>
          <w:color w:val="000000"/>
          <w:sz w:val="24"/>
          <w:szCs w:val="24"/>
          <w:lang w:eastAsia="pl-PL"/>
        </w:rPr>
        <w:t>szkole</w:t>
      </w:r>
      <w:r w:rsidR="006C626C" w:rsidRPr="00A240F6">
        <w:rPr>
          <w:rFonts w:eastAsia="Times New Roman" w:cs="Arial"/>
          <w:color w:val="000000"/>
          <w:sz w:val="24"/>
          <w:szCs w:val="24"/>
          <w:lang w:eastAsia="pl-PL"/>
        </w:rPr>
        <w:t xml:space="preserve"> w celu przygotowania uczniów</w:t>
      </w:r>
      <w:r>
        <w:rPr>
          <w:rFonts w:eastAsia="Times New Roman" w:cs="Arial"/>
          <w:color w:val="000000"/>
          <w:sz w:val="24"/>
          <w:szCs w:val="24"/>
          <w:lang w:eastAsia="pl-PL"/>
        </w:rPr>
        <w:t xml:space="preserve"> do wyboru kierunku kształcenia</w:t>
      </w:r>
      <w:r w:rsidR="0081679F" w:rsidRPr="00A240F6">
        <w:rPr>
          <w:rFonts w:eastAsia="Times New Roman" w:cs="Arial"/>
          <w:color w:val="000000"/>
          <w:sz w:val="24"/>
          <w:szCs w:val="24"/>
          <w:lang w:eastAsia="pl-PL"/>
        </w:rPr>
        <w:t xml:space="preserve"> i zawodu. </w:t>
      </w:r>
    </w:p>
    <w:p w:rsidR="006C626C" w:rsidRPr="007147CA" w:rsidRDefault="006C626C" w:rsidP="006169B3">
      <w:pPr>
        <w:pStyle w:val="Akapitzlist"/>
        <w:numPr>
          <w:ilvl w:val="0"/>
          <w:numId w:val="154"/>
        </w:numPr>
        <w:tabs>
          <w:tab w:val="left" w:pos="0"/>
        </w:tabs>
        <w:spacing w:before="120" w:after="120" w:line="240" w:lineRule="auto"/>
        <w:contextualSpacing w:val="0"/>
        <w:jc w:val="both"/>
        <w:rPr>
          <w:rFonts w:cs="Arial"/>
          <w:bCs/>
          <w:color w:val="00000A"/>
          <w:sz w:val="24"/>
          <w:szCs w:val="24"/>
        </w:rPr>
      </w:pPr>
      <w:r w:rsidRPr="00A240F6">
        <w:rPr>
          <w:rFonts w:eastAsia="Times New Roman" w:cs="Arial"/>
          <w:color w:val="000000"/>
          <w:sz w:val="24"/>
          <w:szCs w:val="24"/>
          <w:lang w:eastAsia="pl-PL"/>
        </w:rPr>
        <w:t xml:space="preserve">Podejmowane działania mają pomóc uczniom w rozpoznawaniu zainteresowań </w:t>
      </w:r>
      <w:r w:rsidR="00E470FE">
        <w:rPr>
          <w:rFonts w:eastAsia="Times New Roman" w:cs="Arial"/>
          <w:color w:val="000000"/>
          <w:sz w:val="24"/>
          <w:szCs w:val="24"/>
          <w:lang w:eastAsia="pl-PL"/>
        </w:rPr>
        <w:br/>
      </w:r>
      <w:r w:rsidRPr="00A240F6">
        <w:rPr>
          <w:rFonts w:eastAsia="Times New Roman" w:cs="Arial"/>
          <w:color w:val="000000"/>
          <w:sz w:val="24"/>
          <w:szCs w:val="24"/>
          <w:lang w:eastAsia="pl-PL"/>
        </w:rPr>
        <w:t xml:space="preserve">i zdolności, zdobywaniu </w:t>
      </w:r>
      <w:r w:rsidRPr="007147CA">
        <w:rPr>
          <w:rFonts w:cs="Arial"/>
          <w:bCs/>
          <w:color w:val="00000A"/>
          <w:sz w:val="24"/>
          <w:szCs w:val="24"/>
        </w:rPr>
        <w:t xml:space="preserve">informacji o zawodach i pogłębianiu wiedzy na temat otaczającej ich rzeczywistości społecznej. W przyszłości ma to ułatwić młodemu człowiekowi podejmowanie bardzo ważnych wyborów edukacyjnych i zawodowych, </w:t>
      </w:r>
      <w:r w:rsidR="0003294E" w:rsidRPr="007147CA">
        <w:rPr>
          <w:rFonts w:cs="Arial"/>
          <w:bCs/>
          <w:color w:val="00000A"/>
          <w:sz w:val="24"/>
          <w:szCs w:val="24"/>
        </w:rPr>
        <w:t>tak, aby</w:t>
      </w:r>
      <w:r w:rsidRPr="007147CA">
        <w:rPr>
          <w:rFonts w:cs="Arial"/>
          <w:bCs/>
          <w:color w:val="00000A"/>
          <w:sz w:val="24"/>
          <w:szCs w:val="24"/>
        </w:rPr>
        <w:t xml:space="preserve"> te wybory były dokonywane świadomie, zgodnie z predys</w:t>
      </w:r>
      <w:r w:rsidR="0081679F" w:rsidRPr="007147CA">
        <w:rPr>
          <w:rFonts w:cs="Arial"/>
          <w:bCs/>
          <w:color w:val="00000A"/>
          <w:sz w:val="24"/>
          <w:szCs w:val="24"/>
        </w:rPr>
        <w:t xml:space="preserve">pozycjami i zainteresowaniami. </w:t>
      </w:r>
    </w:p>
    <w:p w:rsidR="006C626C" w:rsidRPr="007147CA" w:rsidRDefault="006C626C" w:rsidP="006169B3">
      <w:pPr>
        <w:pStyle w:val="Akapitzlist"/>
        <w:numPr>
          <w:ilvl w:val="0"/>
          <w:numId w:val="154"/>
        </w:numPr>
        <w:tabs>
          <w:tab w:val="left" w:pos="0"/>
        </w:tabs>
        <w:spacing w:before="120" w:after="120" w:line="240" w:lineRule="auto"/>
        <w:contextualSpacing w:val="0"/>
        <w:jc w:val="both"/>
        <w:rPr>
          <w:rFonts w:cs="Arial"/>
          <w:bCs/>
          <w:color w:val="00000A"/>
          <w:sz w:val="24"/>
          <w:szCs w:val="24"/>
        </w:rPr>
      </w:pPr>
      <w:r w:rsidRPr="007147CA">
        <w:rPr>
          <w:rFonts w:cs="Arial"/>
          <w:bCs/>
          <w:color w:val="00000A"/>
          <w:sz w:val="24"/>
          <w:szCs w:val="24"/>
        </w:rPr>
        <w:t>Planowanie własnej drogi edukacyjno</w:t>
      </w:r>
      <w:r w:rsidR="007147CA">
        <w:rPr>
          <w:rFonts w:cs="Arial"/>
          <w:bCs/>
          <w:color w:val="00000A"/>
          <w:sz w:val="24"/>
          <w:szCs w:val="24"/>
        </w:rPr>
        <w:t>-</w:t>
      </w:r>
      <w:r w:rsidRPr="007147CA">
        <w:rPr>
          <w:rFonts w:cs="Arial"/>
          <w:bCs/>
          <w:color w:val="00000A"/>
          <w:sz w:val="24"/>
          <w:szCs w:val="24"/>
        </w:rPr>
        <w:t xml:space="preserve">zawodowej jest procesem długotrwałym. Już na poziomie </w:t>
      </w:r>
      <w:r w:rsidR="00F94D4D" w:rsidRPr="007147CA">
        <w:rPr>
          <w:rFonts w:cs="Arial"/>
          <w:bCs/>
          <w:color w:val="00000A"/>
          <w:sz w:val="24"/>
          <w:szCs w:val="24"/>
        </w:rPr>
        <w:t>szkoły</w:t>
      </w:r>
      <w:r w:rsidRPr="007147CA">
        <w:rPr>
          <w:rFonts w:cs="Arial"/>
          <w:bCs/>
          <w:color w:val="00000A"/>
          <w:sz w:val="24"/>
          <w:szCs w:val="24"/>
        </w:rPr>
        <w:t xml:space="preserve"> podstawowej należy wdrażać uczniom poczucie odpowiedzialności za własną przyszłość, uczyć myślenia perspektywicznego i umiejętności planowania, a w kl</w:t>
      </w:r>
      <w:r w:rsidR="007147CA">
        <w:rPr>
          <w:rFonts w:cs="Arial"/>
          <w:bCs/>
          <w:color w:val="00000A"/>
          <w:sz w:val="24"/>
          <w:szCs w:val="24"/>
        </w:rPr>
        <w:t xml:space="preserve">asach VII-VIII </w:t>
      </w:r>
      <w:r w:rsidRPr="007147CA">
        <w:rPr>
          <w:rFonts w:cs="Arial"/>
          <w:bCs/>
          <w:color w:val="00000A"/>
          <w:sz w:val="24"/>
          <w:szCs w:val="24"/>
        </w:rPr>
        <w:t xml:space="preserve">należy organizować zajęcia związane z wyborem kształcenia i kariery zawodowej. </w:t>
      </w:r>
    </w:p>
    <w:p w:rsidR="006C626C" w:rsidRPr="007147CA" w:rsidRDefault="006C626C" w:rsidP="006169B3">
      <w:pPr>
        <w:pStyle w:val="Akapitzlist"/>
        <w:numPr>
          <w:ilvl w:val="0"/>
          <w:numId w:val="154"/>
        </w:numPr>
        <w:tabs>
          <w:tab w:val="left" w:pos="0"/>
        </w:tabs>
        <w:spacing w:before="120" w:after="120" w:line="240" w:lineRule="auto"/>
        <w:contextualSpacing w:val="0"/>
        <w:jc w:val="both"/>
        <w:rPr>
          <w:rFonts w:cs="Arial"/>
          <w:bCs/>
          <w:color w:val="00000A"/>
          <w:sz w:val="24"/>
          <w:szCs w:val="24"/>
        </w:rPr>
      </w:pPr>
      <w:r w:rsidRPr="007147CA">
        <w:rPr>
          <w:rFonts w:cs="Arial"/>
          <w:bCs/>
          <w:color w:val="00000A"/>
          <w:sz w:val="24"/>
          <w:szCs w:val="24"/>
        </w:rPr>
        <w:lastRenderedPageBreak/>
        <w:t xml:space="preserve">Decyzja dotycząca wyboru przyszłej </w:t>
      </w:r>
      <w:r w:rsidR="00F94D4D" w:rsidRPr="007147CA">
        <w:rPr>
          <w:rFonts w:cs="Arial"/>
          <w:bCs/>
          <w:color w:val="00000A"/>
          <w:sz w:val="24"/>
          <w:szCs w:val="24"/>
        </w:rPr>
        <w:t>szkoły</w:t>
      </w:r>
      <w:r w:rsidRPr="007147CA">
        <w:rPr>
          <w:rFonts w:cs="Arial"/>
          <w:bCs/>
          <w:color w:val="00000A"/>
          <w:sz w:val="24"/>
          <w:szCs w:val="24"/>
        </w:rPr>
        <w:t xml:space="preserve"> ponadpodstawowej i zawodu, żeby była trafną, wymaga pomocy ze strony wielu osób i instytucji, m</w:t>
      </w:r>
      <w:r w:rsidR="0081679F" w:rsidRPr="007147CA">
        <w:rPr>
          <w:rFonts w:cs="Arial"/>
          <w:bCs/>
          <w:color w:val="00000A"/>
          <w:sz w:val="24"/>
          <w:szCs w:val="24"/>
        </w:rPr>
        <w:t xml:space="preserve">iędzy innymi </w:t>
      </w:r>
      <w:r w:rsidR="00F94D4D" w:rsidRPr="007147CA">
        <w:rPr>
          <w:rFonts w:cs="Arial"/>
          <w:bCs/>
          <w:color w:val="00000A"/>
          <w:sz w:val="24"/>
          <w:szCs w:val="24"/>
        </w:rPr>
        <w:t>szkoły</w:t>
      </w:r>
      <w:r w:rsidR="0081679F" w:rsidRPr="007147CA">
        <w:rPr>
          <w:rFonts w:cs="Arial"/>
          <w:bCs/>
          <w:color w:val="00000A"/>
          <w:sz w:val="24"/>
          <w:szCs w:val="24"/>
        </w:rPr>
        <w:t xml:space="preserve"> i rodziców.</w:t>
      </w:r>
    </w:p>
    <w:p w:rsidR="006C626C" w:rsidRPr="007147CA" w:rsidRDefault="006C626C" w:rsidP="006169B3">
      <w:pPr>
        <w:pStyle w:val="Akapitzlist"/>
        <w:numPr>
          <w:ilvl w:val="0"/>
          <w:numId w:val="154"/>
        </w:numPr>
        <w:tabs>
          <w:tab w:val="left" w:pos="0"/>
        </w:tabs>
        <w:spacing w:before="120" w:after="120" w:line="240" w:lineRule="auto"/>
        <w:contextualSpacing w:val="0"/>
        <w:jc w:val="both"/>
        <w:rPr>
          <w:rFonts w:cs="Arial"/>
          <w:bCs/>
          <w:color w:val="00000A"/>
          <w:sz w:val="24"/>
          <w:szCs w:val="24"/>
        </w:rPr>
      </w:pPr>
      <w:r w:rsidRPr="007147CA">
        <w:rPr>
          <w:rFonts w:cs="Arial"/>
          <w:bCs/>
          <w:color w:val="00000A"/>
          <w:sz w:val="24"/>
          <w:szCs w:val="24"/>
        </w:rPr>
        <w:t>Planowane zadania i treści przekazywane na lekcjach wychowawczych oraz w edukacjach przedmiotowych w klasach I</w:t>
      </w:r>
      <w:r w:rsidR="00FE27AE">
        <w:rPr>
          <w:rFonts w:cs="Arial"/>
          <w:bCs/>
          <w:color w:val="00000A"/>
          <w:sz w:val="24"/>
          <w:szCs w:val="24"/>
        </w:rPr>
        <w:t>-</w:t>
      </w:r>
      <w:r w:rsidRPr="007147CA">
        <w:rPr>
          <w:rFonts w:cs="Arial"/>
          <w:bCs/>
          <w:color w:val="00000A"/>
          <w:sz w:val="24"/>
          <w:szCs w:val="24"/>
        </w:rPr>
        <w:t>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t>
      </w:r>
      <w:r w:rsidR="0081679F" w:rsidRPr="007147CA">
        <w:rPr>
          <w:rFonts w:cs="Arial"/>
          <w:bCs/>
          <w:color w:val="00000A"/>
          <w:sz w:val="24"/>
          <w:szCs w:val="24"/>
        </w:rPr>
        <w:t>wań, wyboru lektur i czasopism.</w:t>
      </w:r>
    </w:p>
    <w:p w:rsidR="006C626C" w:rsidRPr="00A240F6" w:rsidRDefault="006C626C" w:rsidP="006169B3">
      <w:pPr>
        <w:pStyle w:val="Akapitzlist"/>
        <w:numPr>
          <w:ilvl w:val="0"/>
          <w:numId w:val="154"/>
        </w:numPr>
        <w:tabs>
          <w:tab w:val="left" w:pos="0"/>
        </w:tabs>
        <w:spacing w:before="120" w:after="120" w:line="240" w:lineRule="auto"/>
        <w:contextualSpacing w:val="0"/>
        <w:jc w:val="both"/>
        <w:rPr>
          <w:rFonts w:eastAsia="Times New Roman" w:cs="Arial"/>
          <w:color w:val="000000"/>
          <w:sz w:val="24"/>
          <w:szCs w:val="24"/>
          <w:lang w:eastAsia="pl-PL"/>
        </w:rPr>
      </w:pPr>
      <w:r w:rsidRPr="007147CA">
        <w:rPr>
          <w:rFonts w:cs="Arial"/>
          <w:bCs/>
          <w:color w:val="00000A"/>
          <w:sz w:val="24"/>
          <w:szCs w:val="24"/>
        </w:rPr>
        <w:t>System określa zadania osób uczestniczących w jego realizacji, czas i miejsce realizacji, oczekiwane efekty</w:t>
      </w:r>
      <w:r w:rsidRPr="00A240F6">
        <w:rPr>
          <w:rFonts w:eastAsia="Times New Roman" w:cs="Arial"/>
          <w:color w:val="000000"/>
          <w:sz w:val="24"/>
          <w:szCs w:val="24"/>
          <w:lang w:eastAsia="pl-PL"/>
        </w:rPr>
        <w:t xml:space="preserve"> i metody pracy. </w:t>
      </w:r>
    </w:p>
    <w:p w:rsidR="006C626C" w:rsidRPr="00FE27AE" w:rsidRDefault="00FE27AE" w:rsidP="006169B3">
      <w:pPr>
        <w:pStyle w:val="Akapitzlist"/>
        <w:numPr>
          <w:ilvl w:val="0"/>
          <w:numId w:val="154"/>
        </w:numPr>
        <w:tabs>
          <w:tab w:val="left" w:pos="0"/>
        </w:tabs>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Głównym celem systemu jest p</w:t>
      </w:r>
      <w:r w:rsidR="006C626C" w:rsidRPr="00A240F6">
        <w:rPr>
          <w:rFonts w:eastAsia="Times New Roman" w:cs="Arial"/>
          <w:color w:val="000000"/>
          <w:sz w:val="24"/>
          <w:szCs w:val="24"/>
          <w:lang w:eastAsia="pl-PL"/>
        </w:rPr>
        <w:t xml:space="preserve">omoc w </w:t>
      </w:r>
      <w:r w:rsidR="006C626C" w:rsidRPr="00FE27AE">
        <w:rPr>
          <w:rFonts w:cs="Arial"/>
          <w:bCs/>
          <w:color w:val="00000A"/>
          <w:sz w:val="24"/>
          <w:szCs w:val="24"/>
        </w:rPr>
        <w:t>rozpoznawaniu</w:t>
      </w:r>
      <w:r w:rsidR="006C626C" w:rsidRPr="00A240F6">
        <w:rPr>
          <w:rFonts w:eastAsia="Times New Roman" w:cs="Arial"/>
          <w:color w:val="000000"/>
          <w:sz w:val="24"/>
          <w:szCs w:val="24"/>
          <w:lang w:eastAsia="pl-PL"/>
        </w:rPr>
        <w:t xml:space="preserve"> indywidualnych możl</w:t>
      </w:r>
      <w:r>
        <w:rPr>
          <w:rFonts w:eastAsia="Times New Roman" w:cs="Arial"/>
          <w:color w:val="000000"/>
          <w:sz w:val="24"/>
          <w:szCs w:val="24"/>
          <w:lang w:eastAsia="pl-PL"/>
        </w:rPr>
        <w:t xml:space="preserve">iwości, zainteresowań, uzdolnień </w:t>
      </w:r>
      <w:r w:rsidR="006C626C" w:rsidRPr="00FE27AE">
        <w:rPr>
          <w:rFonts w:eastAsia="Times New Roman" w:cs="Arial"/>
          <w:color w:val="000000"/>
          <w:sz w:val="24"/>
          <w:szCs w:val="24"/>
          <w:lang w:eastAsia="pl-PL"/>
        </w:rPr>
        <w:t xml:space="preserve">i predyspozycji uczniów ważnych przy dokonywaniu w przyszłości wyborów edukacyjnych  i zawodowych. </w:t>
      </w:r>
    </w:p>
    <w:p w:rsidR="006C626C" w:rsidRPr="008528AB" w:rsidRDefault="006C626C" w:rsidP="006169B3">
      <w:pPr>
        <w:pStyle w:val="Akapitzlist"/>
        <w:numPr>
          <w:ilvl w:val="0"/>
          <w:numId w:val="154"/>
        </w:numPr>
        <w:tabs>
          <w:tab w:val="left" w:pos="0"/>
        </w:tabs>
        <w:spacing w:before="120" w:after="120" w:line="240" w:lineRule="auto"/>
        <w:contextualSpacing w:val="0"/>
        <w:jc w:val="both"/>
        <w:rPr>
          <w:rFonts w:eastAsia="Times New Roman" w:cs="Arial"/>
          <w:color w:val="000000"/>
          <w:sz w:val="24"/>
          <w:szCs w:val="24"/>
          <w:lang w:eastAsia="pl-PL"/>
        </w:rPr>
      </w:pPr>
      <w:r w:rsidRPr="008528AB">
        <w:rPr>
          <w:rFonts w:eastAsia="Times New Roman" w:cs="Arial"/>
          <w:color w:val="000000"/>
          <w:sz w:val="24"/>
          <w:szCs w:val="24"/>
          <w:lang w:eastAsia="pl-PL"/>
        </w:rPr>
        <w:t xml:space="preserve">Cele szczegółowe: </w:t>
      </w:r>
    </w:p>
    <w:p w:rsidR="006C626C" w:rsidRPr="00A240F6" w:rsidRDefault="008528AB" w:rsidP="006169B3">
      <w:pPr>
        <w:numPr>
          <w:ilvl w:val="0"/>
          <w:numId w:val="155"/>
        </w:numPr>
        <w:tabs>
          <w:tab w:val="left" w:pos="0"/>
          <w:tab w:val="left" w:pos="426"/>
        </w:tabs>
        <w:spacing w:before="120" w:after="120"/>
        <w:jc w:val="both"/>
        <w:rPr>
          <w:rFonts w:eastAsia="Times New Roman" w:cs="Arial"/>
          <w:color w:val="000000"/>
          <w:sz w:val="24"/>
          <w:szCs w:val="24"/>
          <w:lang w:eastAsia="pl-PL"/>
        </w:rPr>
      </w:pPr>
      <w:r w:rsidRPr="00F42CB6">
        <w:rPr>
          <w:rFonts w:eastAsia="Times New Roman" w:cs="Arial"/>
          <w:color w:val="000000"/>
          <w:sz w:val="24"/>
          <w:szCs w:val="24"/>
          <w:lang w:eastAsia="pl-PL"/>
        </w:rPr>
        <w:t>w klasach I-</w:t>
      </w:r>
      <w:r w:rsidR="006C626C" w:rsidRPr="00F42CB6">
        <w:rPr>
          <w:rFonts w:eastAsia="Times New Roman" w:cs="Arial"/>
          <w:color w:val="000000"/>
          <w:sz w:val="24"/>
          <w:szCs w:val="24"/>
          <w:lang w:eastAsia="pl-PL"/>
        </w:rPr>
        <w:t xml:space="preserve">IV </w:t>
      </w:r>
      <w:r w:rsidR="00F94D4D" w:rsidRPr="00F42CB6">
        <w:rPr>
          <w:rFonts w:eastAsia="Times New Roman" w:cs="Arial"/>
          <w:color w:val="000000"/>
          <w:sz w:val="24"/>
          <w:szCs w:val="24"/>
          <w:lang w:eastAsia="pl-PL"/>
        </w:rPr>
        <w:t>szkoły</w:t>
      </w:r>
      <w:r w:rsidR="006C626C" w:rsidRPr="00F42CB6">
        <w:rPr>
          <w:rFonts w:eastAsia="Times New Roman" w:cs="Arial"/>
          <w:color w:val="000000"/>
          <w:sz w:val="24"/>
          <w:szCs w:val="24"/>
          <w:lang w:eastAsia="pl-PL"/>
        </w:rPr>
        <w:t xml:space="preserve"> podstawowej</w:t>
      </w:r>
      <w:r w:rsidR="006C626C" w:rsidRPr="00A240F6">
        <w:rPr>
          <w:rFonts w:eastAsia="Times New Roman" w:cs="Arial"/>
          <w:color w:val="000000"/>
          <w:sz w:val="24"/>
          <w:szCs w:val="24"/>
          <w:lang w:eastAsia="pl-PL"/>
        </w:rPr>
        <w:t>:</w:t>
      </w:r>
    </w:p>
    <w:p w:rsidR="006C626C" w:rsidRPr="008528AB" w:rsidRDefault="006C626C" w:rsidP="006169B3">
      <w:pPr>
        <w:pStyle w:val="Akapitzlist"/>
        <w:numPr>
          <w:ilvl w:val="0"/>
          <w:numId w:val="156"/>
        </w:numPr>
        <w:spacing w:before="120" w:after="120" w:line="240" w:lineRule="auto"/>
        <w:contextualSpacing w:val="0"/>
        <w:jc w:val="both"/>
        <w:rPr>
          <w:rFonts w:cs="Arial"/>
          <w:sz w:val="24"/>
          <w:szCs w:val="24"/>
        </w:rPr>
      </w:pPr>
      <w:r w:rsidRPr="008528AB">
        <w:rPr>
          <w:rFonts w:cs="Arial"/>
          <w:sz w:val="24"/>
          <w:szCs w:val="24"/>
        </w:rPr>
        <w:t>wyjaśnienie znaczenia pracy w życiu człowieka,</w:t>
      </w:r>
    </w:p>
    <w:p w:rsidR="006C626C" w:rsidRPr="008528AB" w:rsidRDefault="006C626C" w:rsidP="006169B3">
      <w:pPr>
        <w:pStyle w:val="Akapitzlist"/>
        <w:numPr>
          <w:ilvl w:val="0"/>
          <w:numId w:val="156"/>
        </w:numPr>
        <w:spacing w:before="120" w:after="120" w:line="240" w:lineRule="auto"/>
        <w:contextualSpacing w:val="0"/>
        <w:jc w:val="both"/>
        <w:rPr>
          <w:rFonts w:cs="Arial"/>
          <w:sz w:val="24"/>
          <w:szCs w:val="24"/>
        </w:rPr>
      </w:pPr>
      <w:r w:rsidRPr="008528AB">
        <w:rPr>
          <w:rFonts w:cs="Arial"/>
          <w:sz w:val="24"/>
          <w:szCs w:val="24"/>
        </w:rPr>
        <w:t>zapoznanie uczniów z różnorodnością zawodów, jakie człowiek może wykonywać,</w:t>
      </w:r>
    </w:p>
    <w:p w:rsidR="006C626C" w:rsidRPr="008528AB" w:rsidRDefault="006C626C" w:rsidP="006169B3">
      <w:pPr>
        <w:pStyle w:val="Akapitzlist"/>
        <w:numPr>
          <w:ilvl w:val="0"/>
          <w:numId w:val="156"/>
        </w:numPr>
        <w:spacing w:before="120" w:after="120" w:line="240" w:lineRule="auto"/>
        <w:contextualSpacing w:val="0"/>
        <w:jc w:val="both"/>
        <w:rPr>
          <w:rFonts w:cs="Arial"/>
          <w:sz w:val="24"/>
          <w:szCs w:val="24"/>
        </w:rPr>
      </w:pPr>
      <w:r w:rsidRPr="008528AB">
        <w:rPr>
          <w:rFonts w:cs="Arial"/>
          <w:sz w:val="24"/>
          <w:szCs w:val="24"/>
        </w:rPr>
        <w:t>uruchomienie kreatywności uczniów na temat swojej przyszłości,</w:t>
      </w:r>
    </w:p>
    <w:p w:rsidR="006C626C" w:rsidRPr="008528AB" w:rsidRDefault="006C626C" w:rsidP="006169B3">
      <w:pPr>
        <w:pStyle w:val="Akapitzlist"/>
        <w:numPr>
          <w:ilvl w:val="0"/>
          <w:numId w:val="156"/>
        </w:numPr>
        <w:spacing w:before="120" w:after="120" w:line="240" w:lineRule="auto"/>
        <w:contextualSpacing w:val="0"/>
        <w:jc w:val="both"/>
        <w:rPr>
          <w:rFonts w:cs="Arial"/>
          <w:sz w:val="24"/>
          <w:szCs w:val="24"/>
        </w:rPr>
      </w:pPr>
      <w:r w:rsidRPr="008528AB">
        <w:rPr>
          <w:rFonts w:cs="Arial"/>
          <w:sz w:val="24"/>
          <w:szCs w:val="24"/>
        </w:rPr>
        <w:t>zapoznanie uczniów ze znaczeniem własnyc</w:t>
      </w:r>
      <w:r w:rsidR="008528AB">
        <w:rPr>
          <w:rFonts w:cs="Arial"/>
          <w:sz w:val="24"/>
          <w:szCs w:val="24"/>
        </w:rPr>
        <w:t xml:space="preserve">h zainteresowań i predyspozycji </w:t>
      </w:r>
      <w:r w:rsidR="008528AB">
        <w:rPr>
          <w:rFonts w:cs="Arial"/>
          <w:sz w:val="24"/>
          <w:szCs w:val="24"/>
        </w:rPr>
        <w:tab/>
      </w:r>
      <w:r w:rsidRPr="008528AB">
        <w:rPr>
          <w:rFonts w:cs="Arial"/>
          <w:sz w:val="24"/>
          <w:szCs w:val="24"/>
        </w:rPr>
        <w:t>w wyborze właściwego zawodu,</w:t>
      </w:r>
    </w:p>
    <w:p w:rsidR="006C626C" w:rsidRPr="008528AB" w:rsidRDefault="006C626C" w:rsidP="006169B3">
      <w:pPr>
        <w:pStyle w:val="Akapitzlist"/>
        <w:numPr>
          <w:ilvl w:val="0"/>
          <w:numId w:val="156"/>
        </w:numPr>
        <w:spacing w:before="120" w:after="120" w:line="240" w:lineRule="auto"/>
        <w:contextualSpacing w:val="0"/>
        <w:jc w:val="both"/>
        <w:rPr>
          <w:rFonts w:cs="Arial"/>
          <w:sz w:val="24"/>
          <w:szCs w:val="24"/>
        </w:rPr>
      </w:pPr>
      <w:r w:rsidRPr="008528AB">
        <w:rPr>
          <w:rFonts w:cs="Arial"/>
          <w:sz w:val="24"/>
          <w:szCs w:val="24"/>
        </w:rPr>
        <w:t xml:space="preserve">poszukiwanie przez uczniów odpowiedzi na </w:t>
      </w:r>
      <w:r w:rsidR="0003294E" w:rsidRPr="008528AB">
        <w:rPr>
          <w:rFonts w:cs="Arial"/>
          <w:sz w:val="24"/>
          <w:szCs w:val="24"/>
        </w:rPr>
        <w:t>pytanie:, jakie</w:t>
      </w:r>
      <w:r w:rsidRPr="008528AB">
        <w:rPr>
          <w:rFonts w:cs="Arial"/>
          <w:sz w:val="24"/>
          <w:szCs w:val="24"/>
        </w:rPr>
        <w:t xml:space="preserve"> są moje możliwości, uzdolnienia, umiejętności, cechy </w:t>
      </w:r>
      <w:r w:rsidRPr="00FC6EC0">
        <w:rPr>
          <w:rFonts w:cs="Arial"/>
          <w:sz w:val="24"/>
          <w:szCs w:val="24"/>
        </w:rPr>
        <w:t xml:space="preserve">osobowości, </w:t>
      </w:r>
      <w:r w:rsidR="00FC6EC0" w:rsidRPr="00FC6EC0">
        <w:rPr>
          <w:rFonts w:cs="Arial"/>
          <w:sz w:val="24"/>
          <w:szCs w:val="24"/>
        </w:rPr>
        <w:t>stan zdrowia</w:t>
      </w:r>
    </w:p>
    <w:p w:rsidR="006C626C" w:rsidRPr="008528AB" w:rsidRDefault="006C626C" w:rsidP="006169B3">
      <w:pPr>
        <w:pStyle w:val="Akapitzlist"/>
        <w:numPr>
          <w:ilvl w:val="0"/>
          <w:numId w:val="156"/>
        </w:numPr>
        <w:spacing w:before="120" w:after="120" w:line="240" w:lineRule="auto"/>
        <w:contextualSpacing w:val="0"/>
        <w:jc w:val="both"/>
        <w:rPr>
          <w:rFonts w:eastAsia="Times New Roman" w:cs="Arial"/>
          <w:color w:val="000000"/>
          <w:sz w:val="24"/>
          <w:szCs w:val="24"/>
          <w:lang w:eastAsia="pl-PL"/>
        </w:rPr>
      </w:pPr>
      <w:r w:rsidRPr="008528AB">
        <w:rPr>
          <w:rFonts w:cs="Arial"/>
          <w:sz w:val="24"/>
          <w:szCs w:val="24"/>
        </w:rPr>
        <w:t xml:space="preserve">rozwijanie </w:t>
      </w:r>
      <w:r w:rsidRPr="00A240F6">
        <w:rPr>
          <w:rFonts w:eastAsia="Times New Roman" w:cs="Arial"/>
          <w:color w:val="000000"/>
          <w:sz w:val="24"/>
          <w:szCs w:val="24"/>
          <w:lang w:eastAsia="pl-PL"/>
        </w:rPr>
        <w:t>umiej</w:t>
      </w:r>
      <w:r w:rsidR="008528AB">
        <w:rPr>
          <w:rFonts w:eastAsia="Times New Roman" w:cs="Arial"/>
          <w:color w:val="000000"/>
          <w:sz w:val="24"/>
          <w:szCs w:val="24"/>
          <w:lang w:eastAsia="pl-PL"/>
        </w:rPr>
        <w:t>ętności oceny swoich możliwości;</w:t>
      </w:r>
    </w:p>
    <w:p w:rsidR="001D48B0" w:rsidRPr="00F42CB6" w:rsidRDefault="00F42CB6" w:rsidP="006169B3">
      <w:pPr>
        <w:pStyle w:val="Akapitzlist"/>
        <w:numPr>
          <w:ilvl w:val="0"/>
          <w:numId w:val="155"/>
        </w:numPr>
        <w:tabs>
          <w:tab w:val="left" w:pos="0"/>
          <w:tab w:val="left" w:pos="426"/>
        </w:tabs>
        <w:spacing w:before="120" w:after="120"/>
        <w:jc w:val="both"/>
        <w:rPr>
          <w:rFonts w:cs="Arial"/>
          <w:sz w:val="24"/>
          <w:szCs w:val="24"/>
        </w:rPr>
      </w:pPr>
      <w:r w:rsidRPr="00F42CB6">
        <w:rPr>
          <w:rFonts w:eastAsia="Times New Roman" w:cs="Arial"/>
          <w:color w:val="000000"/>
          <w:sz w:val="24"/>
          <w:szCs w:val="24"/>
          <w:lang w:eastAsia="pl-PL"/>
        </w:rPr>
        <w:t>w klasach V</w:t>
      </w:r>
      <w:r w:rsidR="006C626C" w:rsidRPr="00F42CB6">
        <w:rPr>
          <w:rFonts w:eastAsia="Times New Roman" w:cs="Arial"/>
          <w:color w:val="000000"/>
          <w:sz w:val="24"/>
          <w:szCs w:val="24"/>
          <w:lang w:eastAsia="pl-PL"/>
        </w:rPr>
        <w:t xml:space="preserve">-VIII </w:t>
      </w:r>
      <w:r w:rsidR="00F94D4D" w:rsidRPr="00F42CB6">
        <w:rPr>
          <w:rFonts w:eastAsia="Times New Roman" w:cs="Arial"/>
          <w:color w:val="000000"/>
          <w:sz w:val="24"/>
          <w:szCs w:val="24"/>
          <w:lang w:eastAsia="pl-PL"/>
        </w:rPr>
        <w:t>szkoły</w:t>
      </w:r>
      <w:r w:rsidR="008528AB" w:rsidRPr="00F42CB6">
        <w:rPr>
          <w:rFonts w:eastAsia="Times New Roman" w:cs="Arial"/>
          <w:color w:val="000000"/>
          <w:sz w:val="24"/>
          <w:szCs w:val="24"/>
          <w:lang w:eastAsia="pl-PL"/>
        </w:rPr>
        <w:t xml:space="preserve"> podstawowej </w:t>
      </w:r>
      <w:r w:rsidR="006C626C" w:rsidRPr="00F42CB6">
        <w:rPr>
          <w:rFonts w:cs="Arial"/>
          <w:sz w:val="24"/>
          <w:szCs w:val="24"/>
        </w:rPr>
        <w:t>odkrywanie i rozwijanie świadomości zawodowej uczniów, planowanie drogi edukacyjno-zawodowej na każdym etapie edukacji,</w:t>
      </w:r>
    </w:p>
    <w:p w:rsidR="006C626C" w:rsidRPr="001D48B0" w:rsidRDefault="006C626C" w:rsidP="006169B3">
      <w:pPr>
        <w:pStyle w:val="Akapitzlist"/>
        <w:numPr>
          <w:ilvl w:val="0"/>
          <w:numId w:val="371"/>
        </w:numPr>
        <w:tabs>
          <w:tab w:val="left" w:pos="0"/>
          <w:tab w:val="left" w:pos="426"/>
        </w:tabs>
        <w:spacing w:before="120" w:after="120"/>
        <w:jc w:val="both"/>
        <w:rPr>
          <w:rFonts w:cs="Arial"/>
          <w:sz w:val="24"/>
          <w:szCs w:val="24"/>
        </w:rPr>
      </w:pPr>
      <w:r w:rsidRPr="001D48B0">
        <w:rPr>
          <w:rFonts w:cs="Arial"/>
          <w:sz w:val="24"/>
          <w:szCs w:val="24"/>
        </w:rPr>
        <w:t xml:space="preserve">motywowanie uczniów do podejmowania dyskusji i refleksji nad wyborem przyszłej </w:t>
      </w:r>
      <w:r w:rsidR="00F94D4D" w:rsidRPr="001D48B0">
        <w:rPr>
          <w:rFonts w:cs="Arial"/>
          <w:sz w:val="24"/>
          <w:szCs w:val="24"/>
        </w:rPr>
        <w:t>szkoły</w:t>
      </w:r>
      <w:r w:rsidRPr="001D48B0">
        <w:rPr>
          <w:rFonts w:cs="Arial"/>
          <w:sz w:val="24"/>
          <w:szCs w:val="24"/>
        </w:rPr>
        <w:t xml:space="preserve"> i zawodu.</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rozbudzanie aspiracji zawodowych i motywowanie do działania,</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wdrażanie uczniów do samopoznania,</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wyzwalanie wewnętrznego potencjału uczniów,</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kształcenie umiejętności analizy swoich mocnych i słabych stron,</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rozwijanie umiejętności pracy zespołowej i współdziałania w grupie,</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wyrabianie szacunku dla samego siebie,</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poznanie możliwych form zatrudnienia,</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poznanie lokalnego rynku pracy,</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poznanie możliwości dalszego kształcenia i doskonalenia zawodowego,</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poznawanie struktury i warunków przyjęć do szkół ponadpodstawowych,</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diagnoza preferencji i zainteresowań zawodowych,</w:t>
      </w:r>
    </w:p>
    <w:p w:rsidR="006C626C" w:rsidRPr="008528AB" w:rsidRDefault="006C626C" w:rsidP="006169B3">
      <w:pPr>
        <w:pStyle w:val="Akapitzlist"/>
        <w:numPr>
          <w:ilvl w:val="0"/>
          <w:numId w:val="371"/>
        </w:numPr>
        <w:spacing w:before="120" w:after="120" w:line="240" w:lineRule="auto"/>
        <w:contextualSpacing w:val="0"/>
        <w:jc w:val="both"/>
        <w:rPr>
          <w:rFonts w:cs="Arial"/>
          <w:sz w:val="24"/>
          <w:szCs w:val="24"/>
        </w:rPr>
      </w:pPr>
      <w:r w:rsidRPr="008528AB">
        <w:rPr>
          <w:rFonts w:cs="Arial"/>
          <w:sz w:val="24"/>
          <w:szCs w:val="24"/>
        </w:rPr>
        <w:t>poznawanie różnych zawodów,</w:t>
      </w:r>
    </w:p>
    <w:p w:rsidR="006C626C" w:rsidRPr="008528AB" w:rsidRDefault="006C626C" w:rsidP="006169B3">
      <w:pPr>
        <w:pStyle w:val="Akapitzlist"/>
        <w:numPr>
          <w:ilvl w:val="0"/>
          <w:numId w:val="371"/>
        </w:numPr>
        <w:spacing w:before="120" w:after="120" w:line="240" w:lineRule="auto"/>
        <w:contextualSpacing w:val="0"/>
        <w:jc w:val="both"/>
        <w:rPr>
          <w:rFonts w:eastAsia="Times New Roman" w:cs="Arial"/>
          <w:color w:val="000000"/>
          <w:sz w:val="24"/>
          <w:szCs w:val="24"/>
          <w:lang w:eastAsia="pl-PL"/>
        </w:rPr>
      </w:pPr>
      <w:r w:rsidRPr="008528AB">
        <w:rPr>
          <w:rFonts w:cs="Arial"/>
          <w:sz w:val="24"/>
          <w:szCs w:val="24"/>
        </w:rPr>
        <w:lastRenderedPageBreak/>
        <w:t>udzielanie</w:t>
      </w:r>
      <w:r w:rsidRPr="00A240F6">
        <w:rPr>
          <w:rFonts w:eastAsia="Times New Roman" w:cs="Arial"/>
          <w:sz w:val="24"/>
          <w:szCs w:val="24"/>
          <w:lang w:eastAsia="pl-PL"/>
        </w:rPr>
        <w:t xml:space="preserve"> pomocy psychologiczno-pedagogicznej.</w:t>
      </w:r>
    </w:p>
    <w:p w:rsidR="006C626C" w:rsidRPr="008528AB" w:rsidRDefault="006C626C" w:rsidP="006169B3">
      <w:pPr>
        <w:pStyle w:val="Akapitzlist"/>
        <w:numPr>
          <w:ilvl w:val="0"/>
          <w:numId w:val="154"/>
        </w:numPr>
        <w:tabs>
          <w:tab w:val="left" w:pos="0"/>
        </w:tabs>
        <w:spacing w:before="120" w:after="120" w:line="240" w:lineRule="auto"/>
        <w:contextualSpacing w:val="0"/>
        <w:jc w:val="both"/>
        <w:rPr>
          <w:rFonts w:eastAsia="Times New Roman" w:cs="Arial"/>
          <w:color w:val="000000"/>
          <w:sz w:val="24"/>
          <w:szCs w:val="24"/>
          <w:lang w:eastAsia="pl-PL"/>
        </w:rPr>
      </w:pPr>
      <w:r w:rsidRPr="008528AB">
        <w:rPr>
          <w:rFonts w:eastAsia="Times New Roman" w:cs="Arial"/>
          <w:color w:val="000000"/>
          <w:sz w:val="24"/>
          <w:szCs w:val="24"/>
          <w:lang w:eastAsia="pl-PL"/>
        </w:rPr>
        <w:t xml:space="preserve">Główne zadania </w:t>
      </w:r>
      <w:r w:rsidR="00F94D4D" w:rsidRPr="008528AB">
        <w:rPr>
          <w:rFonts w:eastAsia="Times New Roman" w:cs="Arial"/>
          <w:color w:val="000000"/>
          <w:sz w:val="24"/>
          <w:szCs w:val="24"/>
          <w:lang w:eastAsia="pl-PL"/>
        </w:rPr>
        <w:t>szkoły</w:t>
      </w:r>
      <w:r w:rsidRPr="008528AB">
        <w:rPr>
          <w:rFonts w:eastAsia="Times New Roman" w:cs="Arial"/>
          <w:color w:val="000000"/>
          <w:sz w:val="24"/>
          <w:szCs w:val="24"/>
          <w:lang w:eastAsia="pl-PL"/>
        </w:rPr>
        <w:t xml:space="preserve"> w zakresie doradztwa zawodowego: </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wspieranie uczniów w planowan</w:t>
      </w:r>
      <w:r w:rsidR="008528AB">
        <w:rPr>
          <w:rFonts w:eastAsia="Times New Roman" w:cs="Arial"/>
          <w:color w:val="000000"/>
          <w:sz w:val="24"/>
          <w:szCs w:val="24"/>
          <w:lang w:eastAsia="pl-PL"/>
        </w:rPr>
        <w:t>iu ścieżki edukacyjno-zawodowej;</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wspieranie rodziców i nauczycieli w działaniac</w:t>
      </w:r>
      <w:r w:rsidR="008528AB">
        <w:rPr>
          <w:rFonts w:eastAsia="Times New Roman" w:cs="Arial"/>
          <w:color w:val="000000"/>
          <w:sz w:val="24"/>
          <w:szCs w:val="24"/>
          <w:lang w:eastAsia="pl-PL"/>
        </w:rPr>
        <w:t>h doradczych na rzecz młodzieży;</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rozpoznawanie zapotrzebowania uczniów na informac</w:t>
      </w:r>
      <w:r w:rsidR="008528AB">
        <w:rPr>
          <w:rFonts w:eastAsia="Times New Roman" w:cs="Arial"/>
          <w:color w:val="000000"/>
          <w:sz w:val="24"/>
          <w:szCs w:val="24"/>
          <w:lang w:eastAsia="pl-PL"/>
        </w:rPr>
        <w:t>je dotyczące edukacji i kariery;</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gromadzenie, aktualizowanie i udostępnianie inform</w:t>
      </w:r>
      <w:r w:rsidR="008528AB">
        <w:rPr>
          <w:rFonts w:eastAsia="Times New Roman" w:cs="Arial"/>
          <w:color w:val="000000"/>
          <w:sz w:val="24"/>
          <w:szCs w:val="24"/>
          <w:lang w:eastAsia="pl-PL"/>
        </w:rPr>
        <w:t>acji edukacyjnych  i zawodowych;</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8528AB">
        <w:rPr>
          <w:rFonts w:eastAsia="Times New Roman" w:cs="Arial"/>
          <w:color w:val="000000"/>
          <w:sz w:val="24"/>
          <w:szCs w:val="24"/>
          <w:lang w:eastAsia="pl-PL"/>
        </w:rPr>
        <w:t>udzielanie indywidu</w:t>
      </w:r>
      <w:r w:rsidR="008528AB">
        <w:rPr>
          <w:rFonts w:eastAsia="Times New Roman" w:cs="Arial"/>
          <w:color w:val="000000"/>
          <w:sz w:val="24"/>
          <w:szCs w:val="24"/>
          <w:lang w:eastAsia="pl-PL"/>
        </w:rPr>
        <w:t>alnych porad uczniom i rodzicom;</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prowadzenie grupowych zajęć aktywizujących wspierających uczniów  w świadomym wyborze </w:t>
      </w:r>
      <w:r w:rsidR="00F94D4D">
        <w:rPr>
          <w:rFonts w:eastAsia="Times New Roman" w:cs="Arial"/>
          <w:color w:val="000000"/>
          <w:sz w:val="24"/>
          <w:szCs w:val="24"/>
          <w:lang w:eastAsia="pl-PL"/>
        </w:rPr>
        <w:t>szkoły</w:t>
      </w:r>
      <w:r w:rsidR="008528AB">
        <w:rPr>
          <w:rFonts w:eastAsia="Times New Roman" w:cs="Arial"/>
          <w:color w:val="000000"/>
          <w:sz w:val="24"/>
          <w:szCs w:val="24"/>
          <w:lang w:eastAsia="pl-PL"/>
        </w:rPr>
        <w:t>;</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wspieranie działań </w:t>
      </w:r>
      <w:r w:rsidR="00F94D4D">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mających na celu optymalny rozwój</w:t>
      </w:r>
      <w:r w:rsidR="008528AB">
        <w:rPr>
          <w:rFonts w:eastAsia="Times New Roman" w:cs="Arial"/>
          <w:color w:val="000000"/>
          <w:sz w:val="24"/>
          <w:szCs w:val="24"/>
          <w:lang w:eastAsia="pl-PL"/>
        </w:rPr>
        <w:t xml:space="preserve"> edukacyjny  i zawodowy uczniów;</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współpraca z instytu</w:t>
      </w:r>
      <w:r w:rsidR="008528AB">
        <w:rPr>
          <w:rFonts w:eastAsia="Times New Roman" w:cs="Arial"/>
          <w:color w:val="000000"/>
          <w:sz w:val="24"/>
          <w:szCs w:val="24"/>
          <w:lang w:eastAsia="pl-PL"/>
        </w:rPr>
        <w:t>cjami wspierającymi realizację w</w:t>
      </w:r>
      <w:r w:rsidRPr="00A240F6">
        <w:rPr>
          <w:rFonts w:eastAsia="Times New Roman" w:cs="Arial"/>
          <w:color w:val="000000"/>
          <w:sz w:val="24"/>
          <w:szCs w:val="24"/>
          <w:lang w:eastAsia="pl-PL"/>
        </w:rPr>
        <w:t>ewnętrzne</w:t>
      </w:r>
      <w:r w:rsidR="008528AB">
        <w:rPr>
          <w:rFonts w:eastAsia="Times New Roman" w:cs="Arial"/>
          <w:color w:val="000000"/>
          <w:sz w:val="24"/>
          <w:szCs w:val="24"/>
          <w:lang w:eastAsia="pl-PL"/>
        </w:rPr>
        <w:t>go systemu doradztwa zawodowego;</w:t>
      </w:r>
    </w:p>
    <w:p w:rsidR="006C626C" w:rsidRPr="00A240F6" w:rsidRDefault="006C626C" w:rsidP="006169B3">
      <w:pPr>
        <w:numPr>
          <w:ilvl w:val="0"/>
          <w:numId w:val="157"/>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 </w:t>
      </w:r>
      <w:r w:rsidR="008528AB">
        <w:rPr>
          <w:rFonts w:eastAsia="Times New Roman" w:cs="Arial"/>
          <w:color w:val="000000"/>
          <w:sz w:val="24"/>
          <w:szCs w:val="24"/>
          <w:lang w:eastAsia="pl-PL"/>
        </w:rPr>
        <w:t>zakresie współpracy z rodzicami:</w:t>
      </w:r>
    </w:p>
    <w:p w:rsidR="006C626C" w:rsidRPr="00272463" w:rsidRDefault="006C626C" w:rsidP="006169B3">
      <w:pPr>
        <w:pStyle w:val="Akapitzlist"/>
        <w:numPr>
          <w:ilvl w:val="0"/>
          <w:numId w:val="158"/>
        </w:numPr>
        <w:spacing w:before="120" w:after="120" w:line="240" w:lineRule="auto"/>
        <w:contextualSpacing w:val="0"/>
        <w:jc w:val="both"/>
        <w:rPr>
          <w:rFonts w:cs="Arial"/>
          <w:sz w:val="24"/>
          <w:szCs w:val="24"/>
        </w:rPr>
      </w:pPr>
      <w:r w:rsidRPr="00272463">
        <w:rPr>
          <w:rFonts w:cs="Arial"/>
          <w:sz w:val="24"/>
          <w:szCs w:val="24"/>
        </w:rPr>
        <w:t>podnoszenie umiejętności komunikowania się ze swoimi dziećmi,</w:t>
      </w:r>
    </w:p>
    <w:p w:rsidR="006C626C" w:rsidRPr="00272463" w:rsidRDefault="006C626C" w:rsidP="006169B3">
      <w:pPr>
        <w:pStyle w:val="Akapitzlist"/>
        <w:numPr>
          <w:ilvl w:val="0"/>
          <w:numId w:val="158"/>
        </w:numPr>
        <w:spacing w:before="120" w:after="120" w:line="240" w:lineRule="auto"/>
        <w:contextualSpacing w:val="0"/>
        <w:jc w:val="both"/>
        <w:rPr>
          <w:rFonts w:cs="Arial"/>
          <w:sz w:val="24"/>
          <w:szCs w:val="24"/>
        </w:rPr>
      </w:pPr>
      <w:r w:rsidRPr="00272463">
        <w:rPr>
          <w:rFonts w:cs="Arial"/>
          <w:sz w:val="24"/>
          <w:szCs w:val="24"/>
        </w:rPr>
        <w:t>doskonalenie umiejętności wychowawczych,</w:t>
      </w:r>
    </w:p>
    <w:p w:rsidR="006C626C" w:rsidRPr="00272463" w:rsidRDefault="006C626C" w:rsidP="006169B3">
      <w:pPr>
        <w:pStyle w:val="Akapitzlist"/>
        <w:numPr>
          <w:ilvl w:val="0"/>
          <w:numId w:val="158"/>
        </w:numPr>
        <w:spacing w:before="120" w:after="120" w:line="240" w:lineRule="auto"/>
        <w:contextualSpacing w:val="0"/>
        <w:jc w:val="both"/>
        <w:rPr>
          <w:rFonts w:cs="Arial"/>
          <w:sz w:val="24"/>
          <w:szCs w:val="24"/>
        </w:rPr>
      </w:pPr>
      <w:r w:rsidRPr="00272463">
        <w:rPr>
          <w:rFonts w:cs="Arial"/>
          <w:sz w:val="24"/>
          <w:szCs w:val="24"/>
        </w:rPr>
        <w:t>przedstawianie aktualnej oferty edukacyjnej szkół ponadpodstawowych,</w:t>
      </w:r>
    </w:p>
    <w:p w:rsidR="006C626C" w:rsidRPr="00A240F6" w:rsidRDefault="006C626C" w:rsidP="006169B3">
      <w:pPr>
        <w:pStyle w:val="Akapitzlist"/>
        <w:numPr>
          <w:ilvl w:val="0"/>
          <w:numId w:val="158"/>
        </w:numPr>
        <w:spacing w:before="120" w:after="120" w:line="240" w:lineRule="auto"/>
        <w:contextualSpacing w:val="0"/>
        <w:jc w:val="both"/>
        <w:rPr>
          <w:rFonts w:eastAsia="Times New Roman" w:cs="Arial"/>
          <w:color w:val="000000"/>
          <w:sz w:val="24"/>
          <w:szCs w:val="24"/>
          <w:lang w:eastAsia="pl-PL"/>
        </w:rPr>
      </w:pPr>
      <w:r w:rsidRPr="00272463">
        <w:rPr>
          <w:rFonts w:cs="Arial"/>
          <w:sz w:val="24"/>
          <w:szCs w:val="24"/>
        </w:rPr>
        <w:t>indywidualne spotkania z rodzicami, którzy zgłaszają potrzebę doradztwa zawodowe</w:t>
      </w:r>
      <w:r w:rsidRPr="00A240F6">
        <w:rPr>
          <w:rFonts w:eastAsia="Times New Roman" w:cs="Arial"/>
          <w:color w:val="000000"/>
          <w:sz w:val="24"/>
          <w:szCs w:val="24"/>
          <w:lang w:eastAsia="pl-PL"/>
        </w:rPr>
        <w:t>go.</w:t>
      </w:r>
    </w:p>
    <w:p w:rsidR="006C626C" w:rsidRPr="00941659" w:rsidRDefault="00272463" w:rsidP="00815621">
      <w:pPr>
        <w:pStyle w:val="Nagwek3"/>
        <w:spacing w:line="240" w:lineRule="auto"/>
        <w:rPr>
          <w:b/>
          <w:color w:val="002060"/>
          <w:sz w:val="24"/>
          <w:szCs w:val="24"/>
          <w:lang w:eastAsia="pl-PL"/>
        </w:rPr>
      </w:pPr>
      <w:bookmarkStart w:id="77" w:name="_Toc361441296"/>
      <w:bookmarkStart w:id="78" w:name="_Toc501384524"/>
      <w:r w:rsidRPr="00941659">
        <w:rPr>
          <w:b/>
          <w:color w:val="002060"/>
          <w:sz w:val="24"/>
          <w:szCs w:val="24"/>
          <w:lang w:eastAsia="pl-PL"/>
        </w:rPr>
        <w:t>Rozdział 2</w:t>
      </w:r>
      <w:bookmarkEnd w:id="77"/>
      <w:r w:rsidR="00815621">
        <w:rPr>
          <w:b/>
          <w:color w:val="002060"/>
          <w:sz w:val="24"/>
          <w:szCs w:val="24"/>
          <w:lang w:eastAsia="pl-PL"/>
        </w:rPr>
        <w:br/>
      </w:r>
      <w:r w:rsidR="006C626C" w:rsidRPr="00941659">
        <w:rPr>
          <w:b/>
          <w:color w:val="002060"/>
          <w:sz w:val="24"/>
          <w:szCs w:val="24"/>
          <w:lang w:eastAsia="pl-PL"/>
        </w:rPr>
        <w:t>Sposob</w:t>
      </w:r>
      <w:r w:rsidRPr="00941659">
        <w:rPr>
          <w:b/>
          <w:color w:val="002060"/>
          <w:sz w:val="24"/>
          <w:szCs w:val="24"/>
          <w:lang w:eastAsia="pl-PL"/>
        </w:rPr>
        <w:t>y realizacji działań doradczych</w:t>
      </w:r>
      <w:bookmarkEnd w:id="78"/>
    </w:p>
    <w:p w:rsidR="006C626C" w:rsidRPr="00A240F6" w:rsidRDefault="00DB7B52" w:rsidP="006169B3">
      <w:pPr>
        <w:pStyle w:val="paragraf"/>
        <w:numPr>
          <w:ilvl w:val="0"/>
          <w:numId w:val="45"/>
        </w:numPr>
        <w:spacing w:before="120" w:after="120"/>
        <w:jc w:val="both"/>
        <w:rPr>
          <w:rFonts w:eastAsia="Times New Roman" w:cs="Arial"/>
          <w:sz w:val="24"/>
          <w:szCs w:val="24"/>
          <w:lang w:eastAsia="pl-PL"/>
        </w:rPr>
      </w:pPr>
      <w:r>
        <w:rPr>
          <w:rFonts w:cs="Arial"/>
          <w:color w:val="00000A"/>
          <w:sz w:val="24"/>
          <w:szCs w:val="24"/>
        </w:rPr>
        <w:t xml:space="preserve">1. </w:t>
      </w:r>
      <w:r w:rsidR="006C626C" w:rsidRPr="00DB7B52">
        <w:rPr>
          <w:rFonts w:cs="Arial"/>
          <w:color w:val="00000A"/>
          <w:sz w:val="24"/>
          <w:szCs w:val="24"/>
        </w:rPr>
        <w:t>Działania</w:t>
      </w:r>
      <w:r w:rsidR="006C626C" w:rsidRPr="00A240F6">
        <w:rPr>
          <w:rFonts w:eastAsia="Times New Roman" w:cs="Arial"/>
          <w:sz w:val="24"/>
          <w:szCs w:val="24"/>
          <w:lang w:eastAsia="pl-PL"/>
        </w:rPr>
        <w:t xml:space="preserve"> z zakresu doradztwa zawodowego realizowane są w formach:</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sz w:val="24"/>
          <w:szCs w:val="24"/>
          <w:lang w:eastAsia="pl-PL"/>
        </w:rPr>
        <w:t xml:space="preserve">zajęć </w:t>
      </w:r>
      <w:r w:rsidRPr="00DB7B52">
        <w:rPr>
          <w:rFonts w:eastAsia="Times New Roman" w:cs="Arial"/>
          <w:color w:val="000000"/>
          <w:sz w:val="24"/>
          <w:szCs w:val="24"/>
          <w:lang w:eastAsia="pl-PL"/>
        </w:rPr>
        <w:t>grupowych w klasach VII -</w:t>
      </w:r>
      <w:r w:rsidR="00122EC4">
        <w:rPr>
          <w:rFonts w:eastAsia="Times New Roman" w:cs="Arial"/>
          <w:color w:val="000000"/>
          <w:sz w:val="24"/>
          <w:szCs w:val="24"/>
          <w:lang w:eastAsia="pl-PL"/>
        </w:rPr>
        <w:t xml:space="preserve"> </w:t>
      </w:r>
      <w:r w:rsidRPr="00DB7B52">
        <w:rPr>
          <w:rFonts w:eastAsia="Times New Roman" w:cs="Arial"/>
          <w:color w:val="000000"/>
          <w:sz w:val="24"/>
          <w:szCs w:val="24"/>
          <w:lang w:eastAsia="pl-PL"/>
        </w:rPr>
        <w:t>VIII ze szkolnym doradcą w wymiarze 1</w:t>
      </w:r>
      <w:r w:rsidR="00AB7DBF">
        <w:rPr>
          <w:rFonts w:eastAsia="Times New Roman" w:cs="Arial"/>
          <w:color w:val="000000"/>
          <w:sz w:val="24"/>
          <w:szCs w:val="24"/>
          <w:lang w:eastAsia="pl-PL"/>
        </w:rPr>
        <w:t>0 godzin w jednym roku szkolnym;</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pogadanki, warsztaty, projekcja filmów edukacyjnych, prezentacje realizo</w:t>
      </w:r>
      <w:r w:rsidR="00AB7DBF">
        <w:rPr>
          <w:rFonts w:eastAsia="Times New Roman" w:cs="Arial"/>
          <w:color w:val="000000"/>
          <w:sz w:val="24"/>
          <w:szCs w:val="24"/>
          <w:lang w:eastAsia="pl-PL"/>
        </w:rPr>
        <w:t>wane na godzinach wychowawczych;</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spotkania z przedstawicie</w:t>
      </w:r>
      <w:r w:rsidR="00AB7DBF">
        <w:rPr>
          <w:rFonts w:eastAsia="Times New Roman" w:cs="Arial"/>
          <w:color w:val="000000"/>
          <w:sz w:val="24"/>
          <w:szCs w:val="24"/>
          <w:lang w:eastAsia="pl-PL"/>
        </w:rPr>
        <w:t>lami wybranych zawodów;</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wycieczki zawodoznawcze do zakładów </w:t>
      </w:r>
      <w:r w:rsidR="00AB7DBF">
        <w:rPr>
          <w:rFonts w:eastAsia="Times New Roman" w:cs="Arial"/>
          <w:color w:val="000000"/>
          <w:sz w:val="24"/>
          <w:szCs w:val="24"/>
          <w:lang w:eastAsia="pl-PL"/>
        </w:rPr>
        <w:t>pracy i instytucji kształcących;</w:t>
      </w:r>
    </w:p>
    <w:p w:rsidR="006C626C" w:rsidRPr="00DB7B52" w:rsidRDefault="00AB7DBF"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konkursy;</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udzielanie informacji w zakresie wyboru kierunku dalszego kształcenia zawodu i plano</w:t>
      </w:r>
      <w:r w:rsidR="00AB7DBF">
        <w:rPr>
          <w:rFonts w:eastAsia="Times New Roman" w:cs="Arial"/>
          <w:color w:val="000000"/>
          <w:sz w:val="24"/>
          <w:szCs w:val="24"/>
          <w:lang w:eastAsia="pl-PL"/>
        </w:rPr>
        <w:t>wania dalszej kariery zawodowej;</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udzielanie indywidualnych porad i konsultacji dla uczniów, rodziców  i nauczycieli,</w:t>
      </w:r>
    </w:p>
    <w:p w:rsidR="006C626C" w:rsidRPr="00DB7B52" w:rsidRDefault="00AB7DBF"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giełdy szkół ponadpodstawowych;</w:t>
      </w:r>
    </w:p>
    <w:p w:rsidR="006C626C" w:rsidRPr="00DB7B52" w:rsidRDefault="006C626C" w:rsidP="006169B3">
      <w:pPr>
        <w:numPr>
          <w:ilvl w:val="0"/>
          <w:numId w:val="160"/>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obserwacja zajęć praktycznych w </w:t>
      </w:r>
      <w:r w:rsidR="00F94D4D" w:rsidRPr="00DB7B52">
        <w:rPr>
          <w:rFonts w:eastAsia="Times New Roman" w:cs="Arial"/>
          <w:color w:val="000000"/>
          <w:sz w:val="24"/>
          <w:szCs w:val="24"/>
          <w:lang w:eastAsia="pl-PL"/>
        </w:rPr>
        <w:t>szkoła</w:t>
      </w:r>
      <w:r w:rsidR="00AB7DBF">
        <w:rPr>
          <w:rFonts w:eastAsia="Times New Roman" w:cs="Arial"/>
          <w:color w:val="000000"/>
          <w:sz w:val="24"/>
          <w:szCs w:val="24"/>
          <w:lang w:eastAsia="pl-PL"/>
        </w:rPr>
        <w:t>ch zawodowych;</w:t>
      </w:r>
    </w:p>
    <w:p w:rsidR="006C626C" w:rsidRPr="00DB7B52" w:rsidRDefault="006C626C" w:rsidP="006169B3">
      <w:pPr>
        <w:numPr>
          <w:ilvl w:val="0"/>
          <w:numId w:val="160"/>
        </w:numPr>
        <w:tabs>
          <w:tab w:val="left" w:pos="0"/>
          <w:tab w:val="left" w:pos="426"/>
        </w:tabs>
        <w:spacing w:before="120" w:after="120"/>
        <w:ind w:hanging="454"/>
        <w:jc w:val="both"/>
        <w:rPr>
          <w:rFonts w:eastAsia="Times New Roman" w:cs="Arial"/>
          <w:color w:val="000000"/>
          <w:sz w:val="24"/>
          <w:szCs w:val="24"/>
          <w:lang w:eastAsia="pl-PL"/>
        </w:rPr>
      </w:pPr>
      <w:r w:rsidRPr="00DB7B52">
        <w:rPr>
          <w:rFonts w:eastAsia="Times New Roman" w:cs="Arial"/>
          <w:color w:val="000000"/>
          <w:sz w:val="24"/>
          <w:szCs w:val="24"/>
          <w:lang w:eastAsia="pl-PL"/>
        </w:rPr>
        <w:t>praca z komputerem – śledzenie danych statystycznych, korzystanie   z zasobów Krajowego Ośrodka W</w:t>
      </w:r>
      <w:r w:rsidR="00122EC4">
        <w:rPr>
          <w:rFonts w:eastAsia="Times New Roman" w:cs="Arial"/>
          <w:color w:val="000000"/>
          <w:sz w:val="24"/>
          <w:szCs w:val="24"/>
          <w:lang w:eastAsia="pl-PL"/>
        </w:rPr>
        <w:t xml:space="preserve">spierania Edukacji Zawodowej </w:t>
      </w:r>
      <w:r w:rsidRPr="00DB7B52">
        <w:rPr>
          <w:rFonts w:eastAsia="Times New Roman" w:cs="Arial"/>
          <w:color w:val="000000"/>
          <w:sz w:val="24"/>
          <w:szCs w:val="24"/>
          <w:lang w:eastAsia="pl-PL"/>
        </w:rPr>
        <w:t>i Ustawicznej, korzystanie z publikacji EUROGAIDANCE, wykorzystywanie wyszu</w:t>
      </w:r>
      <w:r w:rsidR="00AB7DBF">
        <w:rPr>
          <w:rFonts w:eastAsia="Times New Roman" w:cs="Arial"/>
          <w:color w:val="000000"/>
          <w:sz w:val="24"/>
          <w:szCs w:val="24"/>
          <w:lang w:eastAsia="pl-PL"/>
        </w:rPr>
        <w:t>kiwarki „Informator o zawodach”;</w:t>
      </w:r>
    </w:p>
    <w:p w:rsidR="006C626C" w:rsidRPr="00DB7B52" w:rsidRDefault="006C626C" w:rsidP="006169B3">
      <w:pPr>
        <w:numPr>
          <w:ilvl w:val="0"/>
          <w:numId w:val="160"/>
        </w:numPr>
        <w:tabs>
          <w:tab w:val="left" w:pos="0"/>
          <w:tab w:val="left" w:pos="426"/>
        </w:tabs>
        <w:spacing w:before="120" w:after="120"/>
        <w:ind w:hanging="454"/>
        <w:jc w:val="both"/>
        <w:rPr>
          <w:rFonts w:eastAsia="Times New Roman" w:cs="Arial"/>
          <w:color w:val="000000"/>
          <w:sz w:val="24"/>
          <w:szCs w:val="24"/>
          <w:lang w:eastAsia="pl-PL"/>
        </w:rPr>
      </w:pPr>
      <w:r w:rsidRPr="00DB7B52">
        <w:rPr>
          <w:rFonts w:eastAsia="Times New Roman" w:cs="Arial"/>
          <w:color w:val="000000"/>
          <w:sz w:val="24"/>
          <w:szCs w:val="24"/>
          <w:lang w:eastAsia="pl-PL"/>
        </w:rPr>
        <w:lastRenderedPageBreak/>
        <w:t xml:space="preserve">zakładka informacyjna na stronie internetowej </w:t>
      </w:r>
      <w:r w:rsidR="00F94D4D" w:rsidRPr="00DB7B52">
        <w:rPr>
          <w:rFonts w:eastAsia="Times New Roman" w:cs="Arial"/>
          <w:color w:val="000000"/>
          <w:sz w:val="24"/>
          <w:szCs w:val="24"/>
          <w:lang w:eastAsia="pl-PL"/>
        </w:rPr>
        <w:t>szkoły</w:t>
      </w:r>
      <w:r w:rsidRPr="00DB7B52">
        <w:rPr>
          <w:rFonts w:eastAsia="Times New Roman" w:cs="Arial"/>
          <w:color w:val="000000"/>
          <w:sz w:val="24"/>
          <w:szCs w:val="24"/>
          <w:lang w:eastAsia="pl-PL"/>
        </w:rPr>
        <w:t xml:space="preserve"> (np. broszury dla </w:t>
      </w:r>
      <w:r w:rsidR="00AB7DBF">
        <w:rPr>
          <w:rFonts w:eastAsia="Times New Roman" w:cs="Arial"/>
          <w:color w:val="000000"/>
          <w:sz w:val="24"/>
          <w:szCs w:val="24"/>
          <w:lang w:eastAsia="pl-PL"/>
        </w:rPr>
        <w:t>rodziców, broszury dla uczniów);</w:t>
      </w:r>
    </w:p>
    <w:p w:rsidR="006C626C" w:rsidRPr="00AB7DBF" w:rsidRDefault="006C626C" w:rsidP="006169B3">
      <w:pPr>
        <w:numPr>
          <w:ilvl w:val="0"/>
          <w:numId w:val="160"/>
        </w:numPr>
        <w:tabs>
          <w:tab w:val="left" w:pos="0"/>
          <w:tab w:val="left" w:pos="426"/>
        </w:tabs>
        <w:spacing w:before="120" w:after="120"/>
        <w:ind w:hanging="454"/>
        <w:jc w:val="both"/>
        <w:rPr>
          <w:rFonts w:eastAsia="Times New Roman" w:cs="Arial"/>
          <w:sz w:val="24"/>
          <w:szCs w:val="24"/>
          <w:lang w:eastAsia="pl-PL"/>
        </w:rPr>
      </w:pPr>
      <w:r w:rsidRPr="00DB7B52">
        <w:rPr>
          <w:rFonts w:eastAsia="Times New Roman" w:cs="Arial"/>
          <w:color w:val="000000"/>
          <w:sz w:val="24"/>
          <w:szCs w:val="24"/>
          <w:lang w:eastAsia="pl-PL"/>
        </w:rPr>
        <w:t>wywiady i spot</w:t>
      </w:r>
      <w:r w:rsidRPr="00A240F6">
        <w:rPr>
          <w:rFonts w:cs="Arial"/>
          <w:sz w:val="24"/>
          <w:szCs w:val="24"/>
        </w:rPr>
        <w:t>kania z absolwentami.</w:t>
      </w:r>
    </w:p>
    <w:p w:rsidR="006C626C" w:rsidRPr="00AB7DBF" w:rsidRDefault="006C626C" w:rsidP="006169B3">
      <w:pPr>
        <w:pStyle w:val="Akapitzlist"/>
        <w:numPr>
          <w:ilvl w:val="0"/>
          <w:numId w:val="159"/>
        </w:numPr>
        <w:tabs>
          <w:tab w:val="left" w:pos="0"/>
        </w:tabs>
        <w:spacing w:before="120" w:after="120" w:line="240" w:lineRule="auto"/>
        <w:contextualSpacing w:val="0"/>
        <w:jc w:val="both"/>
        <w:rPr>
          <w:rFonts w:eastAsia="Times New Roman" w:cs="Arial"/>
          <w:b/>
          <w:sz w:val="24"/>
          <w:szCs w:val="24"/>
          <w:lang w:eastAsia="pl-PL"/>
        </w:rPr>
      </w:pPr>
      <w:r w:rsidRPr="00DB7B52">
        <w:rPr>
          <w:rFonts w:eastAsia="Times New Roman" w:cs="Arial"/>
          <w:color w:val="000000"/>
          <w:sz w:val="24"/>
          <w:szCs w:val="24"/>
          <w:lang w:eastAsia="pl-PL"/>
        </w:rPr>
        <w:t>Poradnictwo</w:t>
      </w:r>
      <w:r w:rsidR="00D66D2A">
        <w:rPr>
          <w:rFonts w:eastAsia="Times New Roman" w:cs="Arial"/>
          <w:color w:val="000000"/>
          <w:sz w:val="24"/>
          <w:szCs w:val="24"/>
          <w:lang w:eastAsia="pl-PL"/>
        </w:rPr>
        <w:t xml:space="preserve"> </w:t>
      </w:r>
      <w:r w:rsidRPr="00DB7B52">
        <w:rPr>
          <w:rFonts w:eastAsia="Times New Roman" w:cs="Arial"/>
          <w:color w:val="000000"/>
          <w:sz w:val="24"/>
          <w:szCs w:val="24"/>
          <w:lang w:eastAsia="pl-PL"/>
        </w:rPr>
        <w:t>zawodowe w ramach pracy z uczniami obejmuje:</w:t>
      </w:r>
    </w:p>
    <w:p w:rsidR="006C626C" w:rsidRPr="00DB7B52" w:rsidRDefault="006C626C"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sz w:val="24"/>
          <w:szCs w:val="24"/>
          <w:lang w:eastAsia="pl-PL"/>
        </w:rPr>
        <w:t xml:space="preserve">pomoc w wyborze </w:t>
      </w:r>
      <w:r w:rsidR="00F94D4D" w:rsidRPr="00DB7B52">
        <w:rPr>
          <w:rFonts w:eastAsia="Times New Roman" w:cs="Arial"/>
          <w:color w:val="000000"/>
          <w:sz w:val="24"/>
          <w:szCs w:val="24"/>
          <w:lang w:eastAsia="pl-PL"/>
        </w:rPr>
        <w:t>szkoły</w:t>
      </w:r>
      <w:r w:rsidR="00AB7DBF">
        <w:rPr>
          <w:rFonts w:eastAsia="Times New Roman" w:cs="Arial"/>
          <w:color w:val="000000"/>
          <w:sz w:val="24"/>
          <w:szCs w:val="24"/>
          <w:lang w:eastAsia="pl-PL"/>
        </w:rPr>
        <w:t xml:space="preserve"> ponadpodstawowej;</w:t>
      </w:r>
    </w:p>
    <w:p w:rsidR="006C626C" w:rsidRPr="00DB7B52" w:rsidRDefault="00AB7DBF"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poznawanie siebie, zawodów;</w:t>
      </w:r>
    </w:p>
    <w:p w:rsidR="006C626C" w:rsidRPr="00DB7B52" w:rsidRDefault="006C626C"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analizę rynku </w:t>
      </w:r>
      <w:r w:rsidR="00AB7DBF">
        <w:rPr>
          <w:rFonts w:eastAsia="Times New Roman" w:cs="Arial"/>
          <w:color w:val="000000"/>
          <w:sz w:val="24"/>
          <w:szCs w:val="24"/>
          <w:lang w:eastAsia="pl-PL"/>
        </w:rPr>
        <w:t>pracy i możliwości zatrudnienia;</w:t>
      </w:r>
    </w:p>
    <w:p w:rsidR="006C626C" w:rsidRPr="00DB7B52" w:rsidRDefault="006C626C"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indywidualna pracę z uczniami mającymi problemy z wyborem </w:t>
      </w:r>
      <w:r w:rsidR="00F94D4D" w:rsidRPr="00DB7B52">
        <w:rPr>
          <w:rFonts w:eastAsia="Times New Roman" w:cs="Arial"/>
          <w:color w:val="000000"/>
          <w:sz w:val="24"/>
          <w:szCs w:val="24"/>
          <w:lang w:eastAsia="pl-PL"/>
        </w:rPr>
        <w:t>szkoły</w:t>
      </w:r>
      <w:r w:rsidR="00AB7DBF">
        <w:rPr>
          <w:rFonts w:eastAsia="Times New Roman" w:cs="Arial"/>
          <w:color w:val="000000"/>
          <w:sz w:val="24"/>
          <w:szCs w:val="24"/>
          <w:lang w:eastAsia="pl-PL"/>
        </w:rPr>
        <w:t>;</w:t>
      </w:r>
    </w:p>
    <w:p w:rsidR="006C626C" w:rsidRPr="00DB7B52" w:rsidRDefault="006C626C"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pomoc w planowani</w:t>
      </w:r>
      <w:r w:rsidR="00AB7DBF">
        <w:rPr>
          <w:rFonts w:eastAsia="Times New Roman" w:cs="Arial"/>
          <w:color w:val="000000"/>
          <w:sz w:val="24"/>
          <w:szCs w:val="24"/>
          <w:lang w:eastAsia="pl-PL"/>
        </w:rPr>
        <w:t>u rozwoju zawodowego;</w:t>
      </w:r>
    </w:p>
    <w:p w:rsidR="006C626C" w:rsidRPr="00DB7B52" w:rsidRDefault="006C626C" w:rsidP="006169B3">
      <w:pPr>
        <w:numPr>
          <w:ilvl w:val="0"/>
          <w:numId w:val="161"/>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konfrontowanie samooceny ucznió</w:t>
      </w:r>
      <w:r w:rsidR="00AB7DBF">
        <w:rPr>
          <w:rFonts w:eastAsia="Times New Roman" w:cs="Arial"/>
          <w:color w:val="000000"/>
          <w:sz w:val="24"/>
          <w:szCs w:val="24"/>
          <w:lang w:eastAsia="pl-PL"/>
        </w:rPr>
        <w:t>w z wymaganiami szkół i zawodów;</w:t>
      </w:r>
    </w:p>
    <w:p w:rsidR="006C626C" w:rsidRPr="00DB7B52" w:rsidRDefault="006C626C" w:rsidP="006169B3">
      <w:pPr>
        <w:numPr>
          <w:ilvl w:val="0"/>
          <w:numId w:val="161"/>
        </w:numPr>
        <w:tabs>
          <w:tab w:val="left" w:pos="0"/>
          <w:tab w:val="left" w:pos="426"/>
        </w:tabs>
        <w:spacing w:before="120" w:after="120"/>
        <w:jc w:val="both"/>
        <w:rPr>
          <w:rFonts w:eastAsia="Times New Roman" w:cs="Arial"/>
          <w:sz w:val="24"/>
          <w:szCs w:val="24"/>
          <w:lang w:eastAsia="pl-PL"/>
        </w:rPr>
      </w:pPr>
      <w:r w:rsidRPr="00DB7B52">
        <w:rPr>
          <w:rFonts w:eastAsia="Times New Roman" w:cs="Arial"/>
          <w:color w:val="000000"/>
          <w:sz w:val="24"/>
          <w:szCs w:val="24"/>
          <w:lang w:eastAsia="pl-PL"/>
        </w:rPr>
        <w:t>przygotowanie do</w:t>
      </w:r>
      <w:r w:rsidRPr="00A240F6">
        <w:rPr>
          <w:rFonts w:eastAsia="Times New Roman" w:cs="Arial"/>
          <w:sz w:val="24"/>
          <w:szCs w:val="24"/>
          <w:lang w:eastAsia="pl-PL"/>
        </w:rPr>
        <w:t xml:space="preserve"> samodzielności w trudnych sytuacjach życiowych.</w:t>
      </w:r>
    </w:p>
    <w:p w:rsidR="006C626C" w:rsidRPr="00AB7DBF" w:rsidRDefault="006C626C" w:rsidP="006169B3">
      <w:pPr>
        <w:pStyle w:val="paragraf"/>
        <w:numPr>
          <w:ilvl w:val="0"/>
          <w:numId w:val="45"/>
        </w:numPr>
        <w:spacing w:before="120" w:after="120"/>
        <w:jc w:val="both"/>
        <w:rPr>
          <w:rFonts w:eastAsia="Times New Roman" w:cs="Arial"/>
          <w:color w:val="000000"/>
          <w:sz w:val="24"/>
          <w:szCs w:val="24"/>
          <w:lang w:eastAsia="pl-PL"/>
        </w:rPr>
      </w:pPr>
      <w:r w:rsidRPr="00AB7DBF">
        <w:rPr>
          <w:rFonts w:eastAsia="Times New Roman" w:cs="Arial"/>
          <w:color w:val="000000"/>
          <w:sz w:val="24"/>
          <w:szCs w:val="24"/>
          <w:lang w:eastAsia="pl-PL"/>
        </w:rPr>
        <w:t xml:space="preserve">Zadania szkolnego doradcy zawodowego:  </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Systematyczne diagnozowanie zapotrzebowania uczniów na informacje i pomoc                       w planowaniu kształcenia i kariery zawodowej,</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Gromadzenie, aktualizacja i udostępnianie informacji edukacyjnych i zawodowych właściwych dla danego poziomu i kierunku kształcenia,</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Wskazywanie osobom zainteresowanym (młodzieży, rodzicom, nauczycielom) źródeł dodatkowej, rzetelnej informacji na poziomie regionalnym, ogólnokrajowym, europejskim i światowym na temat: </w:t>
      </w:r>
    </w:p>
    <w:p w:rsidR="006C626C" w:rsidRPr="00A240F6" w:rsidRDefault="006C626C" w:rsidP="006169B3">
      <w:pPr>
        <w:numPr>
          <w:ilvl w:val="0"/>
          <w:numId w:val="10"/>
        </w:numPr>
        <w:tabs>
          <w:tab w:val="left" w:pos="851"/>
          <w:tab w:val="left" w:pos="1418"/>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rynku pracy, </w:t>
      </w:r>
    </w:p>
    <w:p w:rsidR="006C626C" w:rsidRPr="00A240F6" w:rsidRDefault="006C626C" w:rsidP="006169B3">
      <w:pPr>
        <w:numPr>
          <w:ilvl w:val="0"/>
          <w:numId w:val="10"/>
        </w:numPr>
        <w:tabs>
          <w:tab w:val="left" w:pos="567"/>
        </w:tabs>
        <w:spacing w:before="120" w:after="120"/>
        <w:ind w:left="851" w:right="4" w:hanging="284"/>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trendów rozwojowych w świecie zawodów i zatrudnienia, </w:t>
      </w:r>
    </w:p>
    <w:p w:rsidR="006C626C" w:rsidRPr="00A240F6" w:rsidRDefault="006C626C" w:rsidP="006169B3">
      <w:pPr>
        <w:numPr>
          <w:ilvl w:val="0"/>
          <w:numId w:val="10"/>
        </w:numPr>
        <w:tabs>
          <w:tab w:val="left" w:pos="851"/>
          <w:tab w:val="left" w:pos="1276"/>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możliwości wykorzystania posiadanych uzdolnień i talentów w różnych   </w:t>
      </w:r>
    </w:p>
    <w:p w:rsidR="006C626C" w:rsidRPr="00A240F6" w:rsidRDefault="006C626C" w:rsidP="00FD6DE4">
      <w:pPr>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obszarach świata pracy, </w:t>
      </w:r>
    </w:p>
    <w:p w:rsidR="006C626C" w:rsidRPr="00A240F6" w:rsidRDefault="006C626C" w:rsidP="006169B3">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instytucji i organizacji wspierających funkcjonowanie osób niepełnosprawnych   </w:t>
      </w:r>
    </w:p>
    <w:p w:rsidR="006C626C" w:rsidRPr="00A240F6" w:rsidRDefault="006C626C" w:rsidP="00FD6DE4">
      <w:pPr>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w życiu codziennym i zawodowym, </w:t>
      </w:r>
    </w:p>
    <w:p w:rsidR="006C626C" w:rsidRPr="00122EC4" w:rsidRDefault="006C626C" w:rsidP="006169B3">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alternatyw</w:t>
      </w:r>
      <w:r w:rsidR="00122EC4">
        <w:rPr>
          <w:rFonts w:eastAsia="Times New Roman" w:cs="Arial"/>
          <w:color w:val="000000"/>
          <w:sz w:val="24"/>
          <w:szCs w:val="24"/>
          <w:lang w:eastAsia="pl-PL"/>
        </w:rPr>
        <w:t xml:space="preserve">nych możliwości kształcenia dla </w:t>
      </w:r>
      <w:r w:rsidRPr="00A240F6">
        <w:rPr>
          <w:rFonts w:eastAsia="Times New Roman" w:cs="Arial"/>
          <w:color w:val="000000"/>
          <w:sz w:val="24"/>
          <w:szCs w:val="24"/>
          <w:lang w:eastAsia="pl-PL"/>
        </w:rPr>
        <w:t xml:space="preserve">młodzieży </w:t>
      </w:r>
      <w:r w:rsidRPr="00122EC4">
        <w:rPr>
          <w:rFonts w:eastAsia="Times New Roman" w:cs="Arial"/>
          <w:color w:val="000000"/>
          <w:sz w:val="24"/>
          <w:szCs w:val="24"/>
          <w:lang w:eastAsia="pl-PL"/>
        </w:rPr>
        <w:t xml:space="preserve">z  problemami emocjonalnymi i niedostosowaniem społecznym, </w:t>
      </w:r>
    </w:p>
    <w:p w:rsidR="006C626C" w:rsidRPr="00A240F6" w:rsidRDefault="006C626C" w:rsidP="006169B3">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programów edukacyjnych Unii Europejskiej, </w:t>
      </w:r>
    </w:p>
    <w:p w:rsidR="006C626C" w:rsidRPr="00A240F6" w:rsidRDefault="006C626C" w:rsidP="006169B3">
      <w:pPr>
        <w:numPr>
          <w:ilvl w:val="0"/>
          <w:numId w:val="10"/>
        </w:numPr>
        <w:tabs>
          <w:tab w:val="left" w:pos="851"/>
        </w:tabs>
        <w:spacing w:before="120" w:after="120"/>
        <w:ind w:left="709" w:right="4" w:hanging="142"/>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porównywalności dyplomów i certyfikatów zawodowych., </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udzielanie indywidualnych porad edukacyjnych i zawodowych uczniom i ich rodzicom,</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prowadzenie grupowych zajęć aktywizujących, przygotowujących uczniów do świadomego planowania kariery i podjęcia roli zawodowej,</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kierowanie, w sprawach trudnych, do specjalistów: doradców zawodowych  w poradniach psychologiczno-pedagogicznych i urzędach pracy, lekarzy itp.</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koordynowanie działalności informacyjno – doradczej </w:t>
      </w:r>
      <w:r w:rsidR="00F94D4D">
        <w:rPr>
          <w:rFonts w:eastAsia="Times New Roman" w:cs="Arial"/>
          <w:color w:val="000000"/>
          <w:sz w:val="24"/>
          <w:szCs w:val="24"/>
          <w:lang w:eastAsia="pl-PL"/>
        </w:rPr>
        <w:t>szkoły</w:t>
      </w:r>
      <w:r w:rsidR="00122EC4">
        <w:rPr>
          <w:rFonts w:eastAsia="Times New Roman" w:cs="Arial"/>
          <w:color w:val="000000"/>
          <w:sz w:val="24"/>
          <w:szCs w:val="24"/>
          <w:lang w:eastAsia="pl-PL"/>
        </w:rPr>
        <w:t>,</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wspieranie rodziców i nauczycieli w działaniach doradczych poprzez organizowanie spotkań </w:t>
      </w:r>
      <w:r w:rsidR="00F94D4D">
        <w:rPr>
          <w:rFonts w:eastAsia="Times New Roman" w:cs="Arial"/>
          <w:color w:val="000000"/>
          <w:sz w:val="24"/>
          <w:szCs w:val="24"/>
          <w:lang w:eastAsia="pl-PL"/>
        </w:rPr>
        <w:t>szkole</w:t>
      </w:r>
      <w:r w:rsidRPr="00A240F6">
        <w:rPr>
          <w:rFonts w:eastAsia="Times New Roman" w:cs="Arial"/>
          <w:color w:val="000000"/>
          <w:sz w:val="24"/>
          <w:szCs w:val="24"/>
          <w:lang w:eastAsia="pl-PL"/>
        </w:rPr>
        <w:t xml:space="preserve">niowo-informacyjnych, udostępnianie im informacji   i materiałów do pracy z uczniami itp. </w:t>
      </w:r>
    </w:p>
    <w:p w:rsidR="006C626C" w:rsidRPr="00A240F6" w:rsidRDefault="00122EC4"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lastRenderedPageBreak/>
        <w:t>współpraca z Radą P</w:t>
      </w:r>
      <w:r w:rsidR="006C626C" w:rsidRPr="00A240F6">
        <w:rPr>
          <w:rFonts w:eastAsia="Times New Roman" w:cs="Arial"/>
          <w:color w:val="000000"/>
          <w:sz w:val="24"/>
          <w:szCs w:val="24"/>
          <w:lang w:eastAsia="pl-PL"/>
        </w:rPr>
        <w:t xml:space="preserve">edagogiczną w zakresie: </w:t>
      </w:r>
    </w:p>
    <w:p w:rsidR="006C626C" w:rsidRPr="00A240F6" w:rsidRDefault="006C626C" w:rsidP="006169B3">
      <w:pPr>
        <w:numPr>
          <w:ilvl w:val="0"/>
          <w:numId w:val="11"/>
        </w:numPr>
        <w:spacing w:before="120" w:after="120"/>
        <w:ind w:left="709" w:right="4" w:hanging="283"/>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tworzenia i zapewnienia ciągłości działań wewnątrzszkolnego systemu  </w:t>
      </w:r>
    </w:p>
    <w:p w:rsidR="006C626C" w:rsidRPr="00A240F6" w:rsidRDefault="006C626C" w:rsidP="00FD6DE4">
      <w:pPr>
        <w:spacing w:before="120" w:after="120"/>
        <w:ind w:left="709" w:right="4" w:hanging="283"/>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doradztwa, zgodnie ze statutem </w:t>
      </w:r>
      <w:r w:rsidR="00F94D4D">
        <w:rPr>
          <w:rFonts w:eastAsia="Times New Roman" w:cs="Arial"/>
          <w:color w:val="000000"/>
          <w:sz w:val="24"/>
          <w:szCs w:val="24"/>
          <w:lang w:eastAsia="pl-PL"/>
        </w:rPr>
        <w:t>szkoły</w:t>
      </w:r>
      <w:r w:rsidRPr="00A240F6">
        <w:rPr>
          <w:rFonts w:eastAsia="Times New Roman" w:cs="Arial"/>
          <w:color w:val="000000"/>
          <w:sz w:val="24"/>
          <w:szCs w:val="24"/>
          <w:lang w:eastAsia="pl-PL"/>
        </w:rPr>
        <w:t xml:space="preserve">, </w:t>
      </w:r>
    </w:p>
    <w:p w:rsidR="006C626C" w:rsidRPr="00A240F6" w:rsidRDefault="006C626C" w:rsidP="006169B3">
      <w:pPr>
        <w:numPr>
          <w:ilvl w:val="0"/>
          <w:numId w:val="11"/>
        </w:numPr>
        <w:spacing w:before="120" w:after="120"/>
        <w:ind w:left="709" w:right="4" w:hanging="283"/>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realizacji zadań z zakresu przygotowania uczniów do wyboru drogi </w:t>
      </w:r>
    </w:p>
    <w:p w:rsidR="006C626C" w:rsidRPr="00A240F6" w:rsidRDefault="006C626C" w:rsidP="00FD6DE4">
      <w:pPr>
        <w:spacing w:before="120" w:after="120"/>
        <w:ind w:left="709" w:right="4" w:hanging="283"/>
        <w:jc w:val="both"/>
        <w:rPr>
          <w:rFonts w:eastAsia="Times New Roman" w:cs="Arial"/>
          <w:color w:val="000000"/>
          <w:sz w:val="24"/>
          <w:szCs w:val="24"/>
          <w:lang w:eastAsia="pl-PL"/>
        </w:rPr>
      </w:pPr>
      <w:r w:rsidRPr="00A240F6">
        <w:rPr>
          <w:rFonts w:eastAsia="Times New Roman" w:cs="Arial"/>
          <w:color w:val="000000"/>
          <w:sz w:val="24"/>
          <w:szCs w:val="24"/>
          <w:lang w:eastAsia="pl-PL"/>
        </w:rPr>
        <w:t xml:space="preserve">      zawodowej, zawartych w programie wychowawczym</w:t>
      </w:r>
      <w:r w:rsidR="00122EC4">
        <w:rPr>
          <w:rFonts w:eastAsia="Times New Roman" w:cs="Arial"/>
          <w:color w:val="000000"/>
          <w:sz w:val="24"/>
          <w:szCs w:val="24"/>
          <w:lang w:eastAsia="pl-PL"/>
        </w:rPr>
        <w:t xml:space="preserve"> - profilaktycznym</w:t>
      </w:r>
      <w:r w:rsidRPr="00A240F6">
        <w:rPr>
          <w:rFonts w:eastAsia="Times New Roman" w:cs="Arial"/>
          <w:color w:val="000000"/>
          <w:sz w:val="24"/>
          <w:szCs w:val="24"/>
          <w:lang w:eastAsia="pl-PL"/>
        </w:rPr>
        <w:t xml:space="preserve"> </w:t>
      </w:r>
      <w:r w:rsidR="00F94D4D">
        <w:rPr>
          <w:rFonts w:eastAsia="Times New Roman" w:cs="Arial"/>
          <w:color w:val="000000"/>
          <w:sz w:val="24"/>
          <w:szCs w:val="24"/>
          <w:lang w:eastAsia="pl-PL"/>
        </w:rPr>
        <w:t>szkoły</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systematyczne po</w:t>
      </w:r>
      <w:r w:rsidR="00122EC4">
        <w:rPr>
          <w:rFonts w:eastAsia="Times New Roman" w:cs="Arial"/>
          <w:color w:val="000000"/>
          <w:sz w:val="24"/>
          <w:szCs w:val="24"/>
          <w:lang w:eastAsia="pl-PL"/>
        </w:rPr>
        <w:t>dnoszenie własnych kwalifikacji,</w:t>
      </w:r>
      <w:r w:rsidRPr="00A240F6">
        <w:rPr>
          <w:rFonts w:eastAsia="Times New Roman" w:cs="Arial"/>
          <w:color w:val="000000"/>
          <w:sz w:val="24"/>
          <w:szCs w:val="24"/>
          <w:lang w:eastAsia="pl-PL"/>
        </w:rPr>
        <w:t xml:space="preserve"> </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wzbogacanie warsztatu pracy o nowoczesne środki przekazu informacji (internet, CD, wideo itp.) oraz udostępni</w:t>
      </w:r>
      <w:r w:rsidR="00122EC4">
        <w:rPr>
          <w:rFonts w:eastAsia="Times New Roman" w:cs="Arial"/>
          <w:color w:val="000000"/>
          <w:sz w:val="24"/>
          <w:szCs w:val="24"/>
          <w:lang w:eastAsia="pl-PL"/>
        </w:rPr>
        <w:t>anie ich osobom zainteresowanym,</w:t>
      </w:r>
      <w:r w:rsidRPr="00A240F6">
        <w:rPr>
          <w:rFonts w:eastAsia="Times New Roman" w:cs="Arial"/>
          <w:color w:val="000000"/>
          <w:sz w:val="24"/>
          <w:szCs w:val="24"/>
          <w:lang w:eastAsia="pl-PL"/>
        </w:rPr>
        <w:t xml:space="preserve"> </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A240F6">
        <w:rPr>
          <w:rFonts w:eastAsia="Times New Roman" w:cs="Arial"/>
          <w:color w:val="000000"/>
          <w:sz w:val="24"/>
          <w:szCs w:val="24"/>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6C626C" w:rsidRPr="00A240F6"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stworzenie Szkolnego Punktu Informacji Zawodowej w bibliotece szkolnej – gromadzenie i aktualizowanie informacji dotyczących wyborów zawodowo-edukacyjnych (broszury dla uczniów, rodziców, nauczycieli, scenariusze zajęć, poradniki, foldery informacyjne, prezentacje multimedialne, filmy, pomoce dydaktyczne);</w:t>
      </w:r>
    </w:p>
    <w:p w:rsidR="00DB7B52" w:rsidRDefault="006C626C" w:rsidP="006169B3">
      <w:pPr>
        <w:numPr>
          <w:ilvl w:val="0"/>
          <w:numId w:val="162"/>
        </w:numPr>
        <w:tabs>
          <w:tab w:val="left" w:pos="0"/>
          <w:tab w:val="left" w:pos="426"/>
        </w:tabs>
        <w:spacing w:before="120" w:after="120"/>
        <w:jc w:val="both"/>
        <w:rPr>
          <w:rFonts w:eastAsia="Times New Roman" w:cs="Arial"/>
          <w:color w:val="000000"/>
          <w:sz w:val="24"/>
          <w:szCs w:val="24"/>
          <w:lang w:eastAsia="pl-PL"/>
        </w:rPr>
      </w:pPr>
      <w:r w:rsidRPr="00DB7B52">
        <w:rPr>
          <w:rFonts w:eastAsia="Times New Roman" w:cs="Arial"/>
          <w:color w:val="000000"/>
          <w:sz w:val="24"/>
          <w:szCs w:val="24"/>
          <w:lang w:eastAsia="pl-PL"/>
        </w:rPr>
        <w:t xml:space="preserve">stworzenie zakładki na stronie internetowej </w:t>
      </w:r>
      <w:r w:rsidR="00F94D4D" w:rsidRPr="00DB7B52">
        <w:rPr>
          <w:rFonts w:eastAsia="Times New Roman" w:cs="Arial"/>
          <w:color w:val="000000"/>
          <w:sz w:val="24"/>
          <w:szCs w:val="24"/>
          <w:lang w:eastAsia="pl-PL"/>
        </w:rPr>
        <w:t>szkoły</w:t>
      </w:r>
      <w:r w:rsidRPr="00DB7B52">
        <w:rPr>
          <w:rFonts w:eastAsia="Times New Roman" w:cs="Arial"/>
          <w:color w:val="000000"/>
          <w:sz w:val="24"/>
          <w:szCs w:val="24"/>
          <w:lang w:eastAsia="pl-PL"/>
        </w:rPr>
        <w:t xml:space="preserve"> z treściami z zakresu doradztwa zawodowego (zamieszczanie broszur dla uczniów i rodziców, bieżących informacji o rynku pracy, materiałów poradnikowych dla uczniów i rodziców, linków do stron związanych z doradztwem</w:t>
      </w:r>
      <w:r w:rsidRPr="00A240F6">
        <w:rPr>
          <w:rFonts w:cs="Arial"/>
          <w:sz w:val="24"/>
          <w:szCs w:val="24"/>
        </w:rPr>
        <w:t xml:space="preserve"> zawodowym).</w:t>
      </w:r>
    </w:p>
    <w:p w:rsidR="006C626C" w:rsidRPr="00941659" w:rsidRDefault="00DB7B52" w:rsidP="00815621">
      <w:pPr>
        <w:pStyle w:val="Nagwek3"/>
        <w:spacing w:line="240" w:lineRule="auto"/>
        <w:rPr>
          <w:b/>
          <w:color w:val="002060"/>
          <w:sz w:val="22"/>
          <w:szCs w:val="22"/>
          <w:lang w:eastAsia="pl-PL"/>
        </w:rPr>
      </w:pPr>
      <w:bookmarkStart w:id="79" w:name="_Toc361441298"/>
      <w:bookmarkStart w:id="80" w:name="_Toc501384525"/>
      <w:r w:rsidRPr="00941659">
        <w:rPr>
          <w:b/>
          <w:color w:val="002060"/>
          <w:sz w:val="22"/>
          <w:szCs w:val="22"/>
          <w:lang w:eastAsia="pl-PL"/>
        </w:rPr>
        <w:t>Rozdział 3</w:t>
      </w:r>
      <w:bookmarkEnd w:id="79"/>
      <w:r w:rsidR="00815621">
        <w:rPr>
          <w:b/>
          <w:color w:val="002060"/>
          <w:sz w:val="22"/>
          <w:szCs w:val="22"/>
          <w:lang w:eastAsia="pl-PL"/>
        </w:rPr>
        <w:br/>
      </w:r>
      <w:r w:rsidR="006C626C" w:rsidRPr="00941659">
        <w:rPr>
          <w:b/>
          <w:color w:val="002060"/>
          <w:sz w:val="22"/>
          <w:szCs w:val="22"/>
        </w:rPr>
        <w:t>Osoby odpowiedzialne</w:t>
      </w:r>
      <w:r w:rsidRPr="00941659">
        <w:rPr>
          <w:b/>
          <w:color w:val="002060"/>
          <w:sz w:val="22"/>
          <w:szCs w:val="22"/>
        </w:rPr>
        <w:t xml:space="preserve"> i zakres ich odpowiedzialności</w:t>
      </w:r>
      <w:bookmarkEnd w:id="80"/>
    </w:p>
    <w:p w:rsidR="006C626C" w:rsidRPr="00A240F6" w:rsidRDefault="005C5883" w:rsidP="006169B3">
      <w:pPr>
        <w:pStyle w:val="paragraf"/>
        <w:numPr>
          <w:ilvl w:val="0"/>
          <w:numId w:val="45"/>
        </w:numPr>
        <w:spacing w:before="120" w:after="120"/>
        <w:jc w:val="both"/>
        <w:rPr>
          <w:rFonts w:cs="Arial"/>
          <w:sz w:val="24"/>
          <w:szCs w:val="24"/>
        </w:rPr>
      </w:pPr>
      <w:r>
        <w:rPr>
          <w:rFonts w:eastAsia="Times New Roman" w:cs="Arial"/>
          <w:color w:val="000000"/>
          <w:sz w:val="24"/>
          <w:szCs w:val="24"/>
          <w:lang w:eastAsia="pl-PL"/>
        </w:rPr>
        <w:t xml:space="preserve">1. </w:t>
      </w:r>
      <w:r w:rsidR="006C626C" w:rsidRPr="005C5883">
        <w:rPr>
          <w:rFonts w:eastAsia="Times New Roman" w:cs="Arial"/>
          <w:color w:val="000000"/>
          <w:sz w:val="24"/>
          <w:szCs w:val="24"/>
          <w:lang w:eastAsia="pl-PL"/>
        </w:rPr>
        <w:t>Działania</w:t>
      </w:r>
      <w:r w:rsidR="006C626C" w:rsidRPr="00A240F6">
        <w:rPr>
          <w:rFonts w:cs="Arial"/>
          <w:sz w:val="24"/>
          <w:szCs w:val="24"/>
        </w:rPr>
        <w:t xml:space="preserve"> z zakresu doradztwa zawodowo-edukacyjnego realizowane są przez:</w:t>
      </w:r>
    </w:p>
    <w:p w:rsidR="006C626C" w:rsidRPr="005C5883" w:rsidRDefault="005C5883"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wychowawców;</w:t>
      </w:r>
    </w:p>
    <w:p w:rsidR="006C626C" w:rsidRPr="005C5883" w:rsidRDefault="005C5883"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nauczycieli przedmiotu;</w:t>
      </w:r>
    </w:p>
    <w:p w:rsidR="006C626C" w:rsidRPr="005C5883" w:rsidRDefault="006C626C"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sidRPr="005C5883">
        <w:rPr>
          <w:rFonts w:eastAsia="Times New Roman" w:cs="Arial"/>
          <w:color w:val="000000"/>
          <w:sz w:val="24"/>
          <w:szCs w:val="24"/>
          <w:lang w:eastAsia="pl-PL"/>
        </w:rPr>
        <w:t>pedagoga szkolne</w:t>
      </w:r>
      <w:r w:rsidR="005C5883">
        <w:rPr>
          <w:rFonts w:eastAsia="Times New Roman" w:cs="Arial"/>
          <w:color w:val="000000"/>
          <w:sz w:val="24"/>
          <w:szCs w:val="24"/>
          <w:lang w:eastAsia="pl-PL"/>
        </w:rPr>
        <w:t>go;</w:t>
      </w:r>
    </w:p>
    <w:p w:rsidR="006C626C" w:rsidRPr="005C5883" w:rsidRDefault="001D48B0"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Pr>
          <w:rFonts w:eastAsia="Times New Roman" w:cs="Arial"/>
          <w:color w:val="000000"/>
          <w:sz w:val="24"/>
          <w:szCs w:val="24"/>
          <w:lang w:eastAsia="pl-PL"/>
        </w:rPr>
        <w:t>bibliotekarza</w:t>
      </w:r>
      <w:r w:rsidR="005C5883">
        <w:rPr>
          <w:rFonts w:eastAsia="Times New Roman" w:cs="Arial"/>
          <w:color w:val="000000"/>
          <w:sz w:val="24"/>
          <w:szCs w:val="24"/>
          <w:lang w:eastAsia="pl-PL"/>
        </w:rPr>
        <w:t>;</w:t>
      </w:r>
    </w:p>
    <w:p w:rsidR="006C626C" w:rsidRPr="005C5883" w:rsidRDefault="006C626C"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sidRPr="005C5883">
        <w:rPr>
          <w:rFonts w:eastAsia="Times New Roman" w:cs="Arial"/>
          <w:color w:val="000000"/>
          <w:sz w:val="24"/>
          <w:szCs w:val="24"/>
          <w:lang w:eastAsia="pl-PL"/>
        </w:rPr>
        <w:t>szkoln</w:t>
      </w:r>
      <w:r w:rsidR="005C5883">
        <w:rPr>
          <w:rFonts w:eastAsia="Times New Roman" w:cs="Arial"/>
          <w:color w:val="000000"/>
          <w:sz w:val="24"/>
          <w:szCs w:val="24"/>
          <w:lang w:eastAsia="pl-PL"/>
        </w:rPr>
        <w:t>ego lidera doradztwa zawodowego;</w:t>
      </w:r>
    </w:p>
    <w:p w:rsidR="006C626C" w:rsidRPr="005C5883" w:rsidRDefault="006C626C" w:rsidP="006169B3">
      <w:pPr>
        <w:numPr>
          <w:ilvl w:val="0"/>
          <w:numId w:val="164"/>
        </w:numPr>
        <w:tabs>
          <w:tab w:val="left" w:pos="0"/>
          <w:tab w:val="left" w:pos="426"/>
        </w:tabs>
        <w:spacing w:before="120" w:after="120"/>
        <w:jc w:val="both"/>
        <w:rPr>
          <w:rFonts w:eastAsia="Times New Roman" w:cs="Arial"/>
          <w:color w:val="000000"/>
          <w:sz w:val="24"/>
          <w:szCs w:val="24"/>
          <w:lang w:eastAsia="pl-PL"/>
        </w:rPr>
      </w:pPr>
      <w:r w:rsidRPr="005C5883">
        <w:rPr>
          <w:rFonts w:eastAsia="Times New Roman" w:cs="Arial"/>
          <w:color w:val="000000"/>
          <w:sz w:val="24"/>
          <w:szCs w:val="24"/>
          <w:lang w:eastAsia="pl-PL"/>
        </w:rPr>
        <w:t xml:space="preserve">pracowników instytucji wspierających doradczą działalność </w:t>
      </w:r>
      <w:r w:rsidR="00F94D4D" w:rsidRPr="005C5883">
        <w:rPr>
          <w:rFonts w:eastAsia="Times New Roman" w:cs="Arial"/>
          <w:color w:val="000000"/>
          <w:sz w:val="24"/>
          <w:szCs w:val="24"/>
          <w:lang w:eastAsia="pl-PL"/>
        </w:rPr>
        <w:t>szkoły</w:t>
      </w:r>
      <w:r w:rsidR="001C61F1">
        <w:rPr>
          <w:rFonts w:eastAsia="Times New Roman" w:cs="Arial"/>
          <w:color w:val="000000"/>
          <w:sz w:val="24"/>
          <w:szCs w:val="24"/>
          <w:lang w:eastAsia="pl-PL"/>
        </w:rPr>
        <w:t xml:space="preserve"> (np. poradni psychologiczno-pedagogicznej, powiatowego urzędu pracy, mobilnego centrum informacji zawodowej);</w:t>
      </w:r>
    </w:p>
    <w:p w:rsidR="006C626C" w:rsidRPr="00142E7B" w:rsidRDefault="006C626C" w:rsidP="006169B3">
      <w:pPr>
        <w:numPr>
          <w:ilvl w:val="0"/>
          <w:numId w:val="164"/>
        </w:numPr>
        <w:tabs>
          <w:tab w:val="left" w:pos="0"/>
          <w:tab w:val="left" w:pos="426"/>
        </w:tabs>
        <w:spacing w:before="120" w:after="120"/>
        <w:jc w:val="both"/>
        <w:rPr>
          <w:rFonts w:cs="Arial"/>
          <w:sz w:val="24"/>
          <w:szCs w:val="24"/>
        </w:rPr>
      </w:pPr>
      <w:r w:rsidRPr="005C5883">
        <w:rPr>
          <w:rFonts w:eastAsia="Times New Roman" w:cs="Arial"/>
          <w:color w:val="000000"/>
          <w:sz w:val="24"/>
          <w:szCs w:val="24"/>
          <w:lang w:eastAsia="pl-PL"/>
        </w:rPr>
        <w:t>rodziców lub osoby zaproszone prezentujące praktyczne aspekty dokonywania wyborów zawodowo-eduka</w:t>
      </w:r>
      <w:r w:rsidRPr="00A240F6">
        <w:rPr>
          <w:rFonts w:cs="Arial"/>
          <w:sz w:val="24"/>
          <w:szCs w:val="24"/>
        </w:rPr>
        <w:t>cyjnych.</w:t>
      </w:r>
    </w:p>
    <w:p w:rsidR="006C626C" w:rsidRPr="00A240F6" w:rsidRDefault="006C626C" w:rsidP="006169B3">
      <w:pPr>
        <w:pStyle w:val="Akapitzlist"/>
        <w:numPr>
          <w:ilvl w:val="0"/>
          <w:numId w:val="163"/>
        </w:numPr>
        <w:tabs>
          <w:tab w:val="left" w:pos="0"/>
        </w:tabs>
        <w:spacing w:before="120" w:after="120" w:line="240" w:lineRule="auto"/>
        <w:contextualSpacing w:val="0"/>
        <w:jc w:val="both"/>
        <w:rPr>
          <w:rFonts w:cs="Arial"/>
          <w:sz w:val="24"/>
          <w:szCs w:val="24"/>
        </w:rPr>
      </w:pPr>
      <w:r w:rsidRPr="00A240F6">
        <w:rPr>
          <w:rFonts w:cs="Arial"/>
          <w:sz w:val="24"/>
          <w:szCs w:val="24"/>
        </w:rPr>
        <w:t>Odbiorcami działań z zakresu doradztwa zawodowo-edukacy</w:t>
      </w:r>
      <w:r w:rsidR="001D48B0">
        <w:rPr>
          <w:rFonts w:cs="Arial"/>
          <w:sz w:val="24"/>
          <w:szCs w:val="24"/>
        </w:rPr>
        <w:t xml:space="preserve">jnego są uczniowie klas VII-VIII </w:t>
      </w:r>
      <w:r w:rsidRPr="00A240F6">
        <w:rPr>
          <w:rFonts w:cs="Arial"/>
          <w:sz w:val="24"/>
          <w:szCs w:val="24"/>
        </w:rPr>
        <w:t xml:space="preserve"> oraz ich rodzice.</w:t>
      </w:r>
    </w:p>
    <w:p w:rsidR="006C626C" w:rsidRPr="00A240F6" w:rsidRDefault="006C626C" w:rsidP="006169B3">
      <w:pPr>
        <w:pStyle w:val="Akapitzlist"/>
        <w:numPr>
          <w:ilvl w:val="0"/>
          <w:numId w:val="163"/>
        </w:numPr>
        <w:tabs>
          <w:tab w:val="left" w:pos="0"/>
        </w:tabs>
        <w:spacing w:before="120" w:after="120" w:line="240" w:lineRule="auto"/>
        <w:contextualSpacing w:val="0"/>
        <w:jc w:val="both"/>
        <w:rPr>
          <w:rFonts w:cs="Arial"/>
          <w:sz w:val="24"/>
          <w:szCs w:val="24"/>
        </w:rPr>
      </w:pPr>
      <w:r w:rsidRPr="00A240F6">
        <w:rPr>
          <w:rFonts w:cs="Arial"/>
          <w:sz w:val="24"/>
          <w:szCs w:val="24"/>
        </w:rPr>
        <w:t>Zakres odpowiedzialności nauczycieli i wychowawców:</w:t>
      </w:r>
    </w:p>
    <w:p w:rsidR="006C626C" w:rsidRPr="00A240F6" w:rsidRDefault="00122EC4" w:rsidP="006169B3">
      <w:pPr>
        <w:numPr>
          <w:ilvl w:val="0"/>
          <w:numId w:val="165"/>
        </w:numPr>
        <w:tabs>
          <w:tab w:val="left" w:pos="0"/>
          <w:tab w:val="left" w:pos="426"/>
        </w:tabs>
        <w:spacing w:before="120" w:after="120"/>
        <w:jc w:val="both"/>
        <w:rPr>
          <w:rFonts w:cs="Arial"/>
          <w:sz w:val="24"/>
          <w:szCs w:val="24"/>
        </w:rPr>
      </w:pPr>
      <w:r>
        <w:rPr>
          <w:rFonts w:cs="Arial"/>
          <w:sz w:val="24"/>
          <w:szCs w:val="24"/>
        </w:rPr>
        <w:t>R</w:t>
      </w:r>
      <w:r w:rsidR="00A72F67">
        <w:rPr>
          <w:rFonts w:cs="Arial"/>
          <w:sz w:val="24"/>
          <w:szCs w:val="24"/>
        </w:rPr>
        <w:t>ady</w:t>
      </w:r>
      <w:r>
        <w:rPr>
          <w:rFonts w:cs="Arial"/>
          <w:sz w:val="24"/>
          <w:szCs w:val="24"/>
        </w:rPr>
        <w:t xml:space="preserve"> </w:t>
      </w:r>
      <w:r>
        <w:rPr>
          <w:rFonts w:eastAsia="Times New Roman" w:cs="Arial"/>
          <w:color w:val="000000"/>
          <w:sz w:val="24"/>
          <w:szCs w:val="24"/>
          <w:lang w:eastAsia="pl-PL"/>
        </w:rPr>
        <w:t>P</w:t>
      </w:r>
      <w:r w:rsidR="006C626C" w:rsidRPr="001C61F1">
        <w:rPr>
          <w:rFonts w:eastAsia="Times New Roman" w:cs="Arial"/>
          <w:color w:val="000000"/>
          <w:sz w:val="24"/>
          <w:szCs w:val="24"/>
          <w:lang w:eastAsia="pl-PL"/>
        </w:rPr>
        <w:t>edagogicznej</w:t>
      </w:r>
      <w:r w:rsidR="006C626C" w:rsidRPr="00A240F6">
        <w:rPr>
          <w:rFonts w:cs="Arial"/>
          <w:sz w:val="24"/>
          <w:szCs w:val="24"/>
        </w:rPr>
        <w:t>, pracowników instytucji wspierających działania doradcze:</w:t>
      </w:r>
    </w:p>
    <w:p w:rsidR="006C626C" w:rsidRPr="002E4A2D" w:rsidRDefault="006C626C" w:rsidP="006169B3">
      <w:pPr>
        <w:pStyle w:val="Akapitzlist"/>
        <w:numPr>
          <w:ilvl w:val="0"/>
          <w:numId w:val="166"/>
        </w:numPr>
        <w:spacing w:before="120" w:after="120" w:line="240" w:lineRule="auto"/>
        <w:contextualSpacing w:val="0"/>
        <w:jc w:val="both"/>
        <w:rPr>
          <w:rFonts w:cs="Arial"/>
          <w:sz w:val="24"/>
          <w:szCs w:val="24"/>
        </w:rPr>
      </w:pPr>
      <w:r w:rsidRPr="001C61F1">
        <w:rPr>
          <w:rFonts w:eastAsia="Times New Roman" w:cs="Arial"/>
          <w:color w:val="000000"/>
          <w:sz w:val="24"/>
          <w:szCs w:val="24"/>
          <w:lang w:eastAsia="pl-PL"/>
        </w:rPr>
        <w:lastRenderedPageBreak/>
        <w:t>utworzenie i z</w:t>
      </w:r>
      <w:r w:rsidR="002E4A2D">
        <w:rPr>
          <w:rFonts w:eastAsia="Times New Roman" w:cs="Arial"/>
          <w:color w:val="000000"/>
          <w:sz w:val="24"/>
          <w:szCs w:val="24"/>
          <w:lang w:eastAsia="pl-PL"/>
        </w:rPr>
        <w:t>apewnienie ciągłości działania wewnątrzszkolnego systemu d</w:t>
      </w:r>
      <w:r w:rsidRPr="001C61F1">
        <w:rPr>
          <w:rFonts w:eastAsia="Times New Roman" w:cs="Arial"/>
          <w:color w:val="000000"/>
          <w:sz w:val="24"/>
          <w:szCs w:val="24"/>
          <w:lang w:eastAsia="pl-PL"/>
        </w:rPr>
        <w:t xml:space="preserve">oradztwa </w:t>
      </w:r>
      <w:r w:rsidR="002E4A2D">
        <w:rPr>
          <w:rFonts w:cs="Arial"/>
          <w:sz w:val="24"/>
          <w:szCs w:val="24"/>
        </w:rPr>
        <w:t>zawodowego zgodnie z systemem doradztwa z</w:t>
      </w:r>
      <w:r w:rsidRPr="002E4A2D">
        <w:rPr>
          <w:rFonts w:cs="Arial"/>
          <w:sz w:val="24"/>
          <w:szCs w:val="24"/>
        </w:rPr>
        <w:t>awodowego i planu pracy na każdy rok szkolny,</w:t>
      </w:r>
    </w:p>
    <w:p w:rsidR="006C626C" w:rsidRPr="00A240F6" w:rsidRDefault="006C626C" w:rsidP="006169B3">
      <w:pPr>
        <w:pStyle w:val="Akapitzlist"/>
        <w:numPr>
          <w:ilvl w:val="0"/>
          <w:numId w:val="166"/>
        </w:numPr>
        <w:spacing w:before="120" w:after="120" w:line="240" w:lineRule="auto"/>
        <w:contextualSpacing w:val="0"/>
        <w:jc w:val="both"/>
        <w:rPr>
          <w:rFonts w:cs="Arial"/>
          <w:sz w:val="24"/>
          <w:szCs w:val="24"/>
        </w:rPr>
      </w:pPr>
      <w:r w:rsidRPr="002E4A2D">
        <w:rPr>
          <w:rFonts w:cs="Arial"/>
          <w:sz w:val="24"/>
          <w:szCs w:val="24"/>
        </w:rPr>
        <w:t>realizacja działań z zakresu przygotowania ucznia do wyboru drogi edukacyjno-zawodowej</w:t>
      </w:r>
      <w:r w:rsidR="00A40CC4">
        <w:rPr>
          <w:rFonts w:cs="Arial"/>
          <w:sz w:val="24"/>
          <w:szCs w:val="24"/>
        </w:rPr>
        <w:t>;</w:t>
      </w:r>
    </w:p>
    <w:p w:rsidR="006C626C" w:rsidRPr="00A240F6" w:rsidRDefault="00214319" w:rsidP="006169B3">
      <w:pPr>
        <w:numPr>
          <w:ilvl w:val="0"/>
          <w:numId w:val="165"/>
        </w:numPr>
        <w:tabs>
          <w:tab w:val="left" w:pos="0"/>
          <w:tab w:val="left" w:pos="426"/>
        </w:tabs>
        <w:spacing w:before="120" w:after="120"/>
        <w:jc w:val="both"/>
        <w:rPr>
          <w:rFonts w:cs="Arial"/>
          <w:sz w:val="24"/>
          <w:szCs w:val="24"/>
        </w:rPr>
      </w:pPr>
      <w:r>
        <w:rPr>
          <w:rFonts w:cs="Arial"/>
          <w:sz w:val="24"/>
          <w:szCs w:val="24"/>
        </w:rPr>
        <w:t>w klasach I-</w:t>
      </w:r>
      <w:r w:rsidR="006C626C" w:rsidRPr="00A240F6">
        <w:rPr>
          <w:rFonts w:cs="Arial"/>
          <w:sz w:val="24"/>
          <w:szCs w:val="24"/>
        </w:rPr>
        <w:t xml:space="preserve">VI:  </w:t>
      </w:r>
    </w:p>
    <w:p w:rsidR="006C626C" w:rsidRPr="002E4A2D" w:rsidRDefault="006C626C" w:rsidP="006169B3">
      <w:pPr>
        <w:pStyle w:val="Akapitzlist"/>
        <w:numPr>
          <w:ilvl w:val="0"/>
          <w:numId w:val="167"/>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prowadzenie z uczniami zajęć psychoedukacyjnych, rozmów indywidualnych celem rozpoznania przez uczniów znaczenia zmiany w życiu, sposobów radzenia sobie ze stresem, roli motywacji oraz umiejętności współpracy</w:t>
      </w:r>
      <w:r w:rsidR="00122EC4">
        <w:rPr>
          <w:rFonts w:eastAsia="Times New Roman" w:cs="Arial"/>
          <w:color w:val="000000"/>
          <w:sz w:val="24"/>
          <w:szCs w:val="24"/>
          <w:lang w:eastAsia="pl-PL"/>
        </w:rPr>
        <w:t>,</w:t>
      </w:r>
    </w:p>
    <w:p w:rsidR="006C626C" w:rsidRPr="001C61F1" w:rsidRDefault="006C626C" w:rsidP="006169B3">
      <w:pPr>
        <w:pStyle w:val="Akapitzlist"/>
        <w:numPr>
          <w:ilvl w:val="0"/>
          <w:numId w:val="167"/>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zapreze</w:t>
      </w:r>
      <w:r w:rsidRPr="00A240F6">
        <w:rPr>
          <w:rFonts w:cs="Arial"/>
          <w:sz w:val="24"/>
          <w:szCs w:val="24"/>
        </w:rPr>
        <w:t>ntowanie rodzicom założeń pracy informacyjno – doradczej na rzecz uczniów,</w:t>
      </w:r>
    </w:p>
    <w:p w:rsidR="006C626C" w:rsidRPr="00A240F6" w:rsidRDefault="00214319" w:rsidP="006169B3">
      <w:pPr>
        <w:numPr>
          <w:ilvl w:val="0"/>
          <w:numId w:val="165"/>
        </w:numPr>
        <w:tabs>
          <w:tab w:val="left" w:pos="0"/>
          <w:tab w:val="left" w:pos="426"/>
        </w:tabs>
        <w:spacing w:before="120" w:after="120"/>
        <w:jc w:val="both"/>
        <w:rPr>
          <w:rFonts w:cs="Arial"/>
          <w:sz w:val="24"/>
          <w:szCs w:val="24"/>
        </w:rPr>
      </w:pPr>
      <w:r>
        <w:rPr>
          <w:rFonts w:cs="Arial"/>
          <w:sz w:val="24"/>
          <w:szCs w:val="24"/>
        </w:rPr>
        <w:t>w klasach VI</w:t>
      </w:r>
      <w:r w:rsidR="006C626C" w:rsidRPr="00A240F6">
        <w:rPr>
          <w:rFonts w:cs="Arial"/>
          <w:sz w:val="24"/>
          <w:szCs w:val="24"/>
        </w:rPr>
        <w:t>-VIII:</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zapoznanie uczniów z różnymi rodzajami ludzkiej działalności zawodowej,</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 xml:space="preserve">prowadzenie z uczniami zajęć psychoedukacyjnych dotyczących samopoznania, samoakceptacji, rozpoznawania swoich mocnych i słabych stron, </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 xml:space="preserve">prowadzenie indywidualnej pracy z uczniami, którzy mogą mieć problemy z wyborem </w:t>
      </w:r>
      <w:r w:rsidR="00F94D4D" w:rsidRPr="002E4A2D">
        <w:rPr>
          <w:rFonts w:eastAsia="Times New Roman" w:cs="Arial"/>
          <w:color w:val="000000"/>
          <w:sz w:val="24"/>
          <w:szCs w:val="24"/>
          <w:lang w:eastAsia="pl-PL"/>
        </w:rPr>
        <w:t>szkoły</w:t>
      </w:r>
      <w:r w:rsidRPr="002E4A2D">
        <w:rPr>
          <w:rFonts w:eastAsia="Times New Roman" w:cs="Arial"/>
          <w:color w:val="000000"/>
          <w:sz w:val="24"/>
          <w:szCs w:val="24"/>
          <w:lang w:eastAsia="pl-PL"/>
        </w:rPr>
        <w:t xml:space="preserve"> i zawodu,</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podejmowanie wstępnych decyzji przez uczniów,</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prowadzenie zajęć psychoedukacyjnych dotyczących podejmowania decyzji edukacyjnych i zawodowych,</w:t>
      </w:r>
    </w:p>
    <w:p w:rsidR="004C2927" w:rsidRPr="00A240F6" w:rsidRDefault="006C626C" w:rsidP="006169B3">
      <w:pPr>
        <w:pStyle w:val="Akapitzlist"/>
        <w:numPr>
          <w:ilvl w:val="0"/>
          <w:numId w:val="168"/>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prowadzenie</w:t>
      </w:r>
      <w:r w:rsidRPr="00A240F6">
        <w:rPr>
          <w:rFonts w:cs="Arial"/>
          <w:sz w:val="24"/>
          <w:szCs w:val="24"/>
        </w:rPr>
        <w:t xml:space="preserve"> pracy dotyczącej przekazu informacji zawodowej:</w:t>
      </w:r>
    </w:p>
    <w:p w:rsidR="006C626C" w:rsidRPr="00E538D5" w:rsidRDefault="006C626C" w:rsidP="006169B3">
      <w:pPr>
        <w:pStyle w:val="Akapitzlist"/>
        <w:numPr>
          <w:ilvl w:val="0"/>
          <w:numId w:val="363"/>
        </w:numPr>
        <w:spacing w:before="120" w:after="120"/>
        <w:rPr>
          <w:rFonts w:cs="Arial"/>
          <w:sz w:val="24"/>
          <w:szCs w:val="24"/>
        </w:rPr>
      </w:pPr>
      <w:r w:rsidRPr="00E538D5">
        <w:rPr>
          <w:rFonts w:cs="Arial"/>
          <w:sz w:val="24"/>
          <w:szCs w:val="24"/>
        </w:rPr>
        <w:t>pogłębianie informacji o zawodach,</w:t>
      </w:r>
    </w:p>
    <w:p w:rsidR="006C626C" w:rsidRPr="00E538D5" w:rsidRDefault="006C626C" w:rsidP="006169B3">
      <w:pPr>
        <w:pStyle w:val="Akapitzlist"/>
        <w:numPr>
          <w:ilvl w:val="0"/>
          <w:numId w:val="363"/>
        </w:numPr>
        <w:spacing w:before="120" w:after="120"/>
        <w:rPr>
          <w:rFonts w:cs="Arial"/>
          <w:sz w:val="24"/>
          <w:szCs w:val="24"/>
        </w:rPr>
      </w:pPr>
      <w:r w:rsidRPr="00E538D5">
        <w:rPr>
          <w:rFonts w:cs="Arial"/>
          <w:sz w:val="24"/>
          <w:szCs w:val="24"/>
        </w:rPr>
        <w:t>zapoznanie ze strukturą szkolnictwa ponadpodstawowego,</w:t>
      </w:r>
    </w:p>
    <w:p w:rsidR="006C626C" w:rsidRPr="00E538D5" w:rsidRDefault="006C626C" w:rsidP="006169B3">
      <w:pPr>
        <w:pStyle w:val="Akapitzlist"/>
        <w:numPr>
          <w:ilvl w:val="0"/>
          <w:numId w:val="363"/>
        </w:numPr>
        <w:spacing w:before="120" w:after="120"/>
        <w:rPr>
          <w:rFonts w:cs="Arial"/>
          <w:sz w:val="24"/>
          <w:szCs w:val="24"/>
        </w:rPr>
      </w:pPr>
      <w:r w:rsidRPr="00E538D5">
        <w:rPr>
          <w:rFonts w:cs="Arial"/>
          <w:sz w:val="24"/>
          <w:szCs w:val="24"/>
        </w:rPr>
        <w:t>zapoznanie z ofertą edukacyjn</w:t>
      </w:r>
      <w:r w:rsidR="00E538D5">
        <w:rPr>
          <w:rFonts w:cs="Arial"/>
          <w:sz w:val="24"/>
          <w:szCs w:val="24"/>
        </w:rPr>
        <w:t>ą szkolnictwa ponadpodstawowego;</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konfrontacja samooceny z wymaganiami szkół i zawodów,</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podejmowanie decyzji edukacyjnych i zawodowych,</w:t>
      </w:r>
    </w:p>
    <w:p w:rsidR="006C626C" w:rsidRPr="002E4A2D" w:rsidRDefault="006C626C" w:rsidP="006169B3">
      <w:pPr>
        <w:pStyle w:val="Akapitzlist"/>
        <w:numPr>
          <w:ilvl w:val="0"/>
          <w:numId w:val="168"/>
        </w:numPr>
        <w:spacing w:before="120" w:after="120" w:line="240" w:lineRule="auto"/>
        <w:contextualSpacing w:val="0"/>
        <w:jc w:val="both"/>
        <w:rPr>
          <w:rFonts w:eastAsia="Times New Roman" w:cs="Arial"/>
          <w:color w:val="000000"/>
          <w:sz w:val="24"/>
          <w:szCs w:val="24"/>
          <w:lang w:eastAsia="pl-PL"/>
        </w:rPr>
      </w:pPr>
      <w:r w:rsidRPr="002E4A2D">
        <w:rPr>
          <w:rFonts w:eastAsia="Times New Roman" w:cs="Arial"/>
          <w:color w:val="000000"/>
          <w:sz w:val="24"/>
          <w:szCs w:val="24"/>
          <w:lang w:eastAsia="pl-PL"/>
        </w:rPr>
        <w:t>indywidualna praca z uczniami, którzy mają problemy decyzyjne, intelektualne, zdrowotne, emocjonalne, rodzinne.</w:t>
      </w:r>
    </w:p>
    <w:p w:rsidR="005B3B36" w:rsidRDefault="006C626C" w:rsidP="006169B3">
      <w:pPr>
        <w:pStyle w:val="Akapitzlist"/>
        <w:numPr>
          <w:ilvl w:val="0"/>
          <w:numId w:val="168"/>
        </w:numPr>
        <w:spacing w:before="120" w:after="120" w:line="240" w:lineRule="auto"/>
        <w:contextualSpacing w:val="0"/>
        <w:jc w:val="both"/>
        <w:rPr>
          <w:rFonts w:cs="Arial"/>
          <w:sz w:val="24"/>
          <w:szCs w:val="24"/>
        </w:rPr>
      </w:pPr>
      <w:r w:rsidRPr="002E4A2D">
        <w:rPr>
          <w:rFonts w:eastAsia="Times New Roman" w:cs="Arial"/>
          <w:color w:val="000000"/>
          <w:sz w:val="24"/>
          <w:szCs w:val="24"/>
          <w:lang w:eastAsia="pl-PL"/>
        </w:rPr>
        <w:t>współpraca</w:t>
      </w:r>
      <w:r w:rsidR="002E4A2D">
        <w:rPr>
          <w:rFonts w:cs="Arial"/>
          <w:sz w:val="24"/>
          <w:szCs w:val="24"/>
        </w:rPr>
        <w:t xml:space="preserve"> z poradnią psychologiczno-</w:t>
      </w:r>
      <w:r w:rsidRPr="00A240F6">
        <w:rPr>
          <w:rFonts w:cs="Arial"/>
          <w:sz w:val="24"/>
          <w:szCs w:val="24"/>
        </w:rPr>
        <w:t>pedagogiczną.</w:t>
      </w:r>
    </w:p>
    <w:p w:rsidR="006C626C" w:rsidRPr="00941659" w:rsidRDefault="005B3B36" w:rsidP="00815621">
      <w:pPr>
        <w:pStyle w:val="Nagwek3"/>
        <w:spacing w:line="240" w:lineRule="auto"/>
        <w:rPr>
          <w:b/>
          <w:color w:val="002060"/>
          <w:sz w:val="22"/>
          <w:szCs w:val="22"/>
        </w:rPr>
      </w:pPr>
      <w:bookmarkStart w:id="81" w:name="_Toc361441300"/>
      <w:bookmarkStart w:id="82" w:name="_Toc501384526"/>
      <w:r w:rsidRPr="00941659">
        <w:rPr>
          <w:b/>
          <w:color w:val="002060"/>
          <w:sz w:val="22"/>
          <w:szCs w:val="22"/>
        </w:rPr>
        <w:t>Rozdział 4</w:t>
      </w:r>
      <w:bookmarkEnd w:id="81"/>
      <w:r w:rsidR="00815621">
        <w:rPr>
          <w:b/>
          <w:color w:val="002060"/>
          <w:sz w:val="22"/>
          <w:szCs w:val="22"/>
        </w:rPr>
        <w:br/>
      </w:r>
      <w:r w:rsidR="006C626C" w:rsidRPr="00941659">
        <w:rPr>
          <w:b/>
          <w:color w:val="002060"/>
          <w:sz w:val="22"/>
          <w:szCs w:val="22"/>
        </w:rPr>
        <w:t>Przewidywane rezultaty</w:t>
      </w:r>
      <w:bookmarkEnd w:id="82"/>
    </w:p>
    <w:p w:rsidR="004D0AB5" w:rsidRPr="004D0AB5" w:rsidRDefault="006C626C" w:rsidP="006169B3">
      <w:pPr>
        <w:pStyle w:val="paragraf"/>
        <w:numPr>
          <w:ilvl w:val="0"/>
          <w:numId w:val="45"/>
        </w:numPr>
        <w:spacing w:before="120" w:after="120"/>
        <w:jc w:val="both"/>
        <w:rPr>
          <w:rFonts w:cs="Arial"/>
          <w:b/>
          <w:bCs/>
          <w:sz w:val="24"/>
          <w:szCs w:val="24"/>
        </w:rPr>
      </w:pPr>
      <w:r w:rsidRPr="005B3B36">
        <w:rPr>
          <w:rFonts w:eastAsia="Times New Roman" w:cs="Arial"/>
          <w:color w:val="000000"/>
          <w:sz w:val="24"/>
          <w:szCs w:val="24"/>
          <w:lang w:eastAsia="pl-PL"/>
        </w:rPr>
        <w:t>Przewidywane</w:t>
      </w:r>
      <w:r w:rsidR="005D23AD">
        <w:rPr>
          <w:rFonts w:eastAsia="Times New Roman" w:cs="Arial"/>
          <w:color w:val="000000"/>
          <w:sz w:val="24"/>
          <w:szCs w:val="24"/>
          <w:lang w:eastAsia="pl-PL"/>
        </w:rPr>
        <w:t xml:space="preserve"> </w:t>
      </w:r>
      <w:r w:rsidRPr="005B3B36">
        <w:rPr>
          <w:rFonts w:cs="Arial"/>
          <w:bCs/>
          <w:sz w:val="24"/>
          <w:szCs w:val="24"/>
        </w:rPr>
        <w:t xml:space="preserve">rezultaty w odniesieniu do </w:t>
      </w:r>
      <w:r w:rsidR="00122EC4">
        <w:rPr>
          <w:rFonts w:cs="Arial"/>
          <w:bCs/>
          <w:sz w:val="24"/>
          <w:szCs w:val="24"/>
        </w:rPr>
        <w:t>R</w:t>
      </w:r>
      <w:r w:rsidR="00A72F67" w:rsidRPr="005B3B36">
        <w:rPr>
          <w:rFonts w:cs="Arial"/>
          <w:bCs/>
          <w:sz w:val="24"/>
          <w:szCs w:val="24"/>
        </w:rPr>
        <w:t>ady</w:t>
      </w:r>
      <w:r w:rsidR="00122EC4">
        <w:rPr>
          <w:rFonts w:cs="Arial"/>
          <w:bCs/>
          <w:sz w:val="24"/>
          <w:szCs w:val="24"/>
        </w:rPr>
        <w:t xml:space="preserve"> P</w:t>
      </w:r>
      <w:r w:rsidRPr="005B3B36">
        <w:rPr>
          <w:rFonts w:cs="Arial"/>
          <w:bCs/>
          <w:sz w:val="24"/>
          <w:szCs w:val="24"/>
        </w:rPr>
        <w:t>edagogicznej.</w:t>
      </w:r>
    </w:p>
    <w:p w:rsidR="006C626C" w:rsidRPr="005B3B36" w:rsidRDefault="006C626C" w:rsidP="004D0AB5">
      <w:pPr>
        <w:pStyle w:val="paragraf"/>
        <w:spacing w:before="120" w:after="120"/>
        <w:ind w:left="680"/>
        <w:jc w:val="both"/>
        <w:rPr>
          <w:rFonts w:cs="Arial"/>
          <w:b/>
          <w:bCs/>
          <w:sz w:val="24"/>
          <w:szCs w:val="24"/>
        </w:rPr>
      </w:pPr>
      <w:r w:rsidRPr="005B3B36">
        <w:rPr>
          <w:rFonts w:cs="Arial"/>
          <w:sz w:val="24"/>
          <w:szCs w:val="24"/>
        </w:rPr>
        <w:t>Nauczyciele:</w:t>
      </w:r>
    </w:p>
    <w:p w:rsidR="006C626C" w:rsidRPr="00A240F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t>potrafią wprowadzić treści doradztwa za</w:t>
      </w:r>
      <w:r w:rsidR="005B3B36">
        <w:rPr>
          <w:rFonts w:cs="Arial"/>
          <w:sz w:val="24"/>
          <w:szCs w:val="24"/>
        </w:rPr>
        <w:t>wodowego do swoich planów pracy;</w:t>
      </w:r>
    </w:p>
    <w:p w:rsidR="006C626C" w:rsidRPr="00A240F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t>rozumieją potrzebę realizacji zadań z doradztwa zawodowego w ramach rea</w:t>
      </w:r>
      <w:r w:rsidR="005B3B36">
        <w:rPr>
          <w:rFonts w:cs="Arial"/>
          <w:sz w:val="24"/>
          <w:szCs w:val="24"/>
        </w:rPr>
        <w:t>lizowania własnych planów pracy;</w:t>
      </w:r>
    </w:p>
    <w:p w:rsidR="006C626C" w:rsidRPr="00A240F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t>potrafią współpracować w środowisku lokalnym na r</w:t>
      </w:r>
      <w:r w:rsidR="005B3B36">
        <w:rPr>
          <w:rFonts w:cs="Arial"/>
          <w:sz w:val="24"/>
          <w:szCs w:val="24"/>
        </w:rPr>
        <w:t>zecz rozwoju zawodowego uczniów;</w:t>
      </w:r>
    </w:p>
    <w:p w:rsidR="006C626C" w:rsidRPr="00A240F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t>poznają metody, techniki i formy prowadzen</w:t>
      </w:r>
      <w:r w:rsidR="005B3B36">
        <w:rPr>
          <w:rFonts w:cs="Arial"/>
          <w:sz w:val="24"/>
          <w:szCs w:val="24"/>
        </w:rPr>
        <w:t>ia zajęć z doradztwa zawodowego;</w:t>
      </w:r>
    </w:p>
    <w:p w:rsidR="006C626C" w:rsidRPr="00A240F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t>znają zakres treści z doradztwa zawodow</w:t>
      </w:r>
      <w:r w:rsidR="005B3B36">
        <w:rPr>
          <w:rFonts w:cs="Arial"/>
          <w:sz w:val="24"/>
          <w:szCs w:val="24"/>
        </w:rPr>
        <w:t>ego</w:t>
      </w:r>
      <w:r w:rsidR="00681C10">
        <w:rPr>
          <w:rFonts w:cs="Arial"/>
          <w:sz w:val="24"/>
          <w:szCs w:val="24"/>
        </w:rPr>
        <w:t xml:space="preserve"> realizowanych w szkole podstawowej</w:t>
      </w:r>
      <w:r w:rsidR="005B3B36">
        <w:rPr>
          <w:rFonts w:cs="Arial"/>
          <w:sz w:val="24"/>
          <w:szCs w:val="24"/>
        </w:rPr>
        <w:t>;</w:t>
      </w:r>
    </w:p>
    <w:p w:rsidR="006C626C" w:rsidRPr="005B3B36" w:rsidRDefault="006C626C" w:rsidP="006169B3">
      <w:pPr>
        <w:numPr>
          <w:ilvl w:val="0"/>
          <w:numId w:val="169"/>
        </w:numPr>
        <w:tabs>
          <w:tab w:val="left" w:pos="0"/>
          <w:tab w:val="left" w:pos="426"/>
        </w:tabs>
        <w:spacing w:before="120" w:after="120"/>
        <w:jc w:val="both"/>
        <w:rPr>
          <w:rFonts w:cs="Arial"/>
          <w:sz w:val="24"/>
          <w:szCs w:val="24"/>
        </w:rPr>
      </w:pPr>
      <w:r w:rsidRPr="00A240F6">
        <w:rPr>
          <w:rFonts w:cs="Arial"/>
          <w:sz w:val="24"/>
          <w:szCs w:val="24"/>
        </w:rPr>
        <w:lastRenderedPageBreak/>
        <w:t>potrafią realizować treści zawodoznawcze na swoich lekcjach, na zebraniach                       z rodzicami oraz podczas spotkań indywidualnych z rodzicami.</w:t>
      </w:r>
    </w:p>
    <w:p w:rsidR="004D0AB5" w:rsidRDefault="006C626C" w:rsidP="006169B3">
      <w:pPr>
        <w:pStyle w:val="paragraf"/>
        <w:numPr>
          <w:ilvl w:val="0"/>
          <w:numId w:val="45"/>
        </w:numPr>
        <w:spacing w:before="120" w:after="120"/>
        <w:jc w:val="both"/>
        <w:rPr>
          <w:rFonts w:cs="Arial"/>
          <w:bCs/>
          <w:sz w:val="24"/>
          <w:szCs w:val="24"/>
        </w:rPr>
      </w:pPr>
      <w:r w:rsidRPr="005B3B36">
        <w:rPr>
          <w:rFonts w:eastAsia="Times New Roman" w:cs="Arial"/>
          <w:color w:val="000000"/>
          <w:sz w:val="24"/>
          <w:szCs w:val="24"/>
          <w:lang w:eastAsia="pl-PL"/>
        </w:rPr>
        <w:t>Przewidywane</w:t>
      </w:r>
      <w:r w:rsidRPr="005B3B36">
        <w:rPr>
          <w:rFonts w:cs="Arial"/>
          <w:bCs/>
          <w:sz w:val="24"/>
          <w:szCs w:val="24"/>
        </w:rPr>
        <w:t xml:space="preserve"> rezultaty w odniesieniu do uczniów.</w:t>
      </w:r>
    </w:p>
    <w:p w:rsidR="006C626C" w:rsidRPr="005B3B36" w:rsidRDefault="006C626C" w:rsidP="004D0AB5">
      <w:pPr>
        <w:pStyle w:val="paragraf"/>
        <w:spacing w:before="120" w:after="120"/>
        <w:ind w:left="680"/>
        <w:jc w:val="both"/>
        <w:rPr>
          <w:rFonts w:cs="Arial"/>
          <w:bCs/>
          <w:sz w:val="24"/>
          <w:szCs w:val="24"/>
        </w:rPr>
      </w:pPr>
      <w:r w:rsidRPr="005B3B36">
        <w:rPr>
          <w:rFonts w:cs="Arial"/>
          <w:sz w:val="24"/>
          <w:szCs w:val="24"/>
        </w:rPr>
        <w:t>Uczniowie:</w:t>
      </w:r>
    </w:p>
    <w:p w:rsidR="006C626C" w:rsidRPr="00A240F6" w:rsidRDefault="006C626C" w:rsidP="006169B3">
      <w:pPr>
        <w:numPr>
          <w:ilvl w:val="0"/>
          <w:numId w:val="368"/>
        </w:numPr>
        <w:tabs>
          <w:tab w:val="left" w:pos="0"/>
          <w:tab w:val="left" w:pos="426"/>
        </w:tabs>
        <w:spacing w:before="120" w:after="120"/>
        <w:jc w:val="both"/>
        <w:rPr>
          <w:rFonts w:cs="Arial"/>
          <w:sz w:val="24"/>
          <w:szCs w:val="24"/>
        </w:rPr>
      </w:pPr>
      <w:r w:rsidRPr="00A240F6">
        <w:rPr>
          <w:rFonts w:cs="Arial"/>
          <w:sz w:val="24"/>
          <w:szCs w:val="24"/>
        </w:rPr>
        <w:t>znają czynniki niezbędne do podjęcia prawidłowej decyzji wyboru zawodu,</w:t>
      </w:r>
    </w:p>
    <w:p w:rsidR="006C626C" w:rsidRPr="00A240F6" w:rsidRDefault="006C626C" w:rsidP="006169B3">
      <w:pPr>
        <w:numPr>
          <w:ilvl w:val="0"/>
          <w:numId w:val="368"/>
        </w:numPr>
        <w:tabs>
          <w:tab w:val="left" w:pos="0"/>
          <w:tab w:val="left" w:pos="426"/>
        </w:tabs>
        <w:spacing w:before="120" w:after="120"/>
        <w:jc w:val="both"/>
        <w:rPr>
          <w:rFonts w:cs="Arial"/>
          <w:sz w:val="24"/>
          <w:szCs w:val="24"/>
        </w:rPr>
      </w:pPr>
      <w:r w:rsidRPr="00A240F6">
        <w:rPr>
          <w:rFonts w:cs="Arial"/>
          <w:sz w:val="24"/>
          <w:szCs w:val="24"/>
        </w:rPr>
        <w:t>potrafią dokonać samooceny w aspekcie czynników decydujących o trafności wyboru zawodu i dalszej drogi edukacyjnej,</w:t>
      </w:r>
    </w:p>
    <w:p w:rsidR="006C626C" w:rsidRPr="00A240F6" w:rsidRDefault="006C626C" w:rsidP="006169B3">
      <w:pPr>
        <w:numPr>
          <w:ilvl w:val="0"/>
          <w:numId w:val="368"/>
        </w:numPr>
        <w:tabs>
          <w:tab w:val="left" w:pos="0"/>
          <w:tab w:val="left" w:pos="426"/>
        </w:tabs>
        <w:spacing w:before="120" w:after="120"/>
        <w:jc w:val="both"/>
        <w:rPr>
          <w:rFonts w:cs="Arial"/>
          <w:sz w:val="24"/>
          <w:szCs w:val="24"/>
        </w:rPr>
      </w:pPr>
      <w:r w:rsidRPr="00A240F6">
        <w:rPr>
          <w:rFonts w:cs="Arial"/>
          <w:sz w:val="24"/>
          <w:szCs w:val="24"/>
        </w:rPr>
        <w:t>potrafią wskazać swoje predyspozycje, słabe i mocne strony,</w:t>
      </w:r>
    </w:p>
    <w:p w:rsidR="006C626C" w:rsidRPr="00A240F6" w:rsidRDefault="006C626C" w:rsidP="006169B3">
      <w:pPr>
        <w:numPr>
          <w:ilvl w:val="0"/>
          <w:numId w:val="368"/>
        </w:numPr>
        <w:tabs>
          <w:tab w:val="left" w:pos="0"/>
          <w:tab w:val="left" w:pos="426"/>
        </w:tabs>
        <w:spacing w:before="120" w:after="120"/>
        <w:ind w:hanging="312"/>
        <w:jc w:val="both"/>
        <w:rPr>
          <w:rFonts w:cs="Arial"/>
          <w:sz w:val="24"/>
          <w:szCs w:val="24"/>
        </w:rPr>
      </w:pPr>
      <w:r w:rsidRPr="00A240F6">
        <w:rPr>
          <w:rFonts w:cs="Arial"/>
          <w:sz w:val="24"/>
          <w:szCs w:val="24"/>
        </w:rPr>
        <w:t>znają świat pracy, potrafią dokonać podziału zawodów na grupy  i przyporządkować siebie do odpowiedniej grupy, a także wiedzą, gdzie szukać informacji na ten temat,</w:t>
      </w:r>
    </w:p>
    <w:p w:rsidR="006C626C" w:rsidRPr="005B3B36" w:rsidRDefault="006C626C" w:rsidP="006169B3">
      <w:pPr>
        <w:numPr>
          <w:ilvl w:val="0"/>
          <w:numId w:val="368"/>
        </w:numPr>
        <w:tabs>
          <w:tab w:val="left" w:pos="0"/>
          <w:tab w:val="left" w:pos="426"/>
        </w:tabs>
        <w:spacing w:before="120" w:after="120"/>
        <w:ind w:hanging="312"/>
        <w:jc w:val="both"/>
        <w:rPr>
          <w:rFonts w:cs="Arial"/>
          <w:sz w:val="24"/>
          <w:szCs w:val="24"/>
        </w:rPr>
      </w:pPr>
      <w:r w:rsidRPr="00A240F6">
        <w:rPr>
          <w:rFonts w:cs="Arial"/>
          <w:sz w:val="24"/>
          <w:szCs w:val="24"/>
        </w:rPr>
        <w:t xml:space="preserve">potrafią samodzielnie planować ścieżkę własnej kariery zawodowej i podjąć prawidłowe decyzje edukacyjne i </w:t>
      </w:r>
      <w:r w:rsidRPr="005B3B36">
        <w:rPr>
          <w:rFonts w:cs="Arial"/>
          <w:sz w:val="24"/>
          <w:szCs w:val="24"/>
        </w:rPr>
        <w:t>zawodowe.</w:t>
      </w:r>
    </w:p>
    <w:p w:rsidR="004D0AB5" w:rsidRDefault="006C626C" w:rsidP="006169B3">
      <w:pPr>
        <w:pStyle w:val="paragraf"/>
        <w:numPr>
          <w:ilvl w:val="0"/>
          <w:numId w:val="45"/>
        </w:numPr>
        <w:spacing w:before="120" w:after="120"/>
        <w:jc w:val="both"/>
        <w:rPr>
          <w:rFonts w:cs="Arial"/>
          <w:bCs/>
          <w:sz w:val="24"/>
          <w:szCs w:val="24"/>
        </w:rPr>
      </w:pPr>
      <w:r w:rsidRPr="005B3B36">
        <w:rPr>
          <w:rFonts w:eastAsia="Times New Roman" w:cs="Arial"/>
          <w:color w:val="000000"/>
          <w:sz w:val="24"/>
          <w:szCs w:val="24"/>
          <w:lang w:eastAsia="pl-PL"/>
        </w:rPr>
        <w:t>Przewidywane</w:t>
      </w:r>
      <w:r w:rsidRPr="005B3B36">
        <w:rPr>
          <w:rFonts w:cs="Arial"/>
          <w:bCs/>
          <w:sz w:val="24"/>
          <w:szCs w:val="24"/>
        </w:rPr>
        <w:t xml:space="preserve"> rezultaty w odniesieniu do rodziców.</w:t>
      </w:r>
    </w:p>
    <w:p w:rsidR="006C626C" w:rsidRPr="004D0AB5" w:rsidRDefault="006C626C" w:rsidP="004D0AB5">
      <w:pPr>
        <w:pStyle w:val="paragraf"/>
        <w:spacing w:before="120" w:after="120"/>
        <w:ind w:left="680"/>
        <w:jc w:val="both"/>
        <w:rPr>
          <w:rFonts w:cs="Arial"/>
          <w:bCs/>
          <w:sz w:val="24"/>
          <w:szCs w:val="24"/>
        </w:rPr>
      </w:pPr>
      <w:r w:rsidRPr="004D0AB5">
        <w:rPr>
          <w:rFonts w:cs="Arial"/>
          <w:sz w:val="24"/>
          <w:szCs w:val="24"/>
        </w:rPr>
        <w:t>Rodzice:</w:t>
      </w:r>
    </w:p>
    <w:p w:rsidR="006C626C" w:rsidRPr="00A240F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znają czynniki niezbędne do podjęcia prawidłowej decyzji wyboru zawodu pr</w:t>
      </w:r>
      <w:r w:rsidR="00C35291">
        <w:rPr>
          <w:rFonts w:cs="Arial"/>
          <w:sz w:val="24"/>
          <w:szCs w:val="24"/>
        </w:rPr>
        <w:t>zez swoje dziecko;</w:t>
      </w:r>
    </w:p>
    <w:p w:rsidR="006C626C" w:rsidRPr="00A240F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rozumieją potrzebę uwzględnienia czynników: zainteresowań, uzdolnień, cech charakteru, temperamentu, stanu zdrowia, możliwości psychofizycznych, rynku pracy przy planowaniu kariery edukacyj</w:t>
      </w:r>
      <w:r w:rsidR="00C35291">
        <w:rPr>
          <w:rFonts w:cs="Arial"/>
          <w:sz w:val="24"/>
          <w:szCs w:val="24"/>
        </w:rPr>
        <w:t>nej i zawodowej swojego dziecka;</w:t>
      </w:r>
    </w:p>
    <w:p w:rsidR="006C626C" w:rsidRPr="00A240F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wiedzą, gdzie szukać informacji i wsparcia w procesie</w:t>
      </w:r>
      <w:r w:rsidR="00C35291">
        <w:rPr>
          <w:rFonts w:cs="Arial"/>
          <w:sz w:val="24"/>
          <w:szCs w:val="24"/>
        </w:rPr>
        <w:t xml:space="preserve"> wyboru drogi zawodowej dziecka;</w:t>
      </w:r>
    </w:p>
    <w:p w:rsidR="006C626C" w:rsidRPr="00A240F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znają świat pracy i ofertę</w:t>
      </w:r>
      <w:r w:rsidR="00C35291">
        <w:rPr>
          <w:rFonts w:cs="Arial"/>
          <w:sz w:val="24"/>
          <w:szCs w:val="24"/>
        </w:rPr>
        <w:t xml:space="preserve"> szkolnictwa ponadpodstawowego;</w:t>
      </w:r>
    </w:p>
    <w:p w:rsidR="006C626C" w:rsidRPr="00A240F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potrafią wskazać predyspozycj</w:t>
      </w:r>
      <w:r w:rsidR="00C35291">
        <w:rPr>
          <w:rFonts w:cs="Arial"/>
          <w:sz w:val="24"/>
          <w:szCs w:val="24"/>
        </w:rPr>
        <w:t>e, mocne i słabe strony dziecka;</w:t>
      </w:r>
    </w:p>
    <w:p w:rsidR="005B3B36" w:rsidRDefault="006C626C" w:rsidP="006169B3">
      <w:pPr>
        <w:numPr>
          <w:ilvl w:val="0"/>
          <w:numId w:val="171"/>
        </w:numPr>
        <w:tabs>
          <w:tab w:val="left" w:pos="0"/>
          <w:tab w:val="left" w:pos="426"/>
          <w:tab w:val="num" w:pos="993"/>
        </w:tabs>
        <w:spacing w:before="120" w:after="120"/>
        <w:jc w:val="both"/>
        <w:rPr>
          <w:rFonts w:cs="Arial"/>
          <w:sz w:val="24"/>
          <w:szCs w:val="24"/>
        </w:rPr>
      </w:pPr>
      <w:r w:rsidRPr="00A240F6">
        <w:rPr>
          <w:rFonts w:cs="Arial"/>
          <w:sz w:val="24"/>
          <w:szCs w:val="24"/>
        </w:rPr>
        <w:t>potrafią pomóc swoim dzieciom w podejmowaniu decyzji.</w:t>
      </w:r>
    </w:p>
    <w:p w:rsidR="00B03105" w:rsidRPr="00DF7C6C" w:rsidRDefault="00DF7C6C" w:rsidP="00126A1D">
      <w:pPr>
        <w:pStyle w:val="Nagwek2"/>
        <w:spacing w:line="276" w:lineRule="auto"/>
        <w:rPr>
          <w:b/>
          <w:bCs/>
          <w:spacing w:val="20"/>
        </w:rPr>
      </w:pPr>
      <w:bookmarkStart w:id="83" w:name="_Toc501384527"/>
      <w:r w:rsidRPr="00DF7C6C">
        <w:rPr>
          <w:b/>
        </w:rPr>
        <w:t>DZIAŁ VI</w:t>
      </w:r>
      <w:r w:rsidR="008D704B">
        <w:rPr>
          <w:b/>
        </w:rPr>
        <w:t>II</w:t>
      </w:r>
      <w:r w:rsidR="0071762C" w:rsidRPr="00DF7C6C">
        <w:rPr>
          <w:b/>
        </w:rPr>
        <w:br/>
      </w:r>
      <w:r w:rsidR="00B03105" w:rsidRPr="00584053">
        <w:rPr>
          <w:b/>
        </w:rPr>
        <w:t xml:space="preserve">Organizacja </w:t>
      </w:r>
      <w:r w:rsidR="00F94D4D" w:rsidRPr="00584053">
        <w:rPr>
          <w:b/>
        </w:rPr>
        <w:t>szkoły</w:t>
      </w:r>
      <w:bookmarkEnd w:id="83"/>
    </w:p>
    <w:p w:rsidR="00B03105" w:rsidRPr="004D0AB5" w:rsidRDefault="00DF7C6C" w:rsidP="00815621">
      <w:pPr>
        <w:pStyle w:val="Nagwek3"/>
        <w:spacing w:line="240" w:lineRule="auto"/>
        <w:rPr>
          <w:b/>
          <w:color w:val="002060"/>
          <w:sz w:val="22"/>
          <w:szCs w:val="22"/>
        </w:rPr>
      </w:pPr>
      <w:bookmarkStart w:id="84" w:name="_Toc361441310"/>
      <w:bookmarkStart w:id="85" w:name="_Toc501384528"/>
      <w:r w:rsidRPr="004D0AB5">
        <w:rPr>
          <w:b/>
          <w:color w:val="002060"/>
          <w:sz w:val="22"/>
          <w:szCs w:val="22"/>
        </w:rPr>
        <w:t>Rozdział 1</w:t>
      </w:r>
      <w:bookmarkEnd w:id="84"/>
      <w:r w:rsidR="00815621">
        <w:rPr>
          <w:b/>
          <w:color w:val="002060"/>
          <w:sz w:val="22"/>
          <w:szCs w:val="22"/>
        </w:rPr>
        <w:br/>
      </w:r>
      <w:r w:rsidR="00B03105" w:rsidRPr="004D0AB5">
        <w:rPr>
          <w:b/>
          <w:color w:val="002060"/>
          <w:sz w:val="22"/>
          <w:szCs w:val="22"/>
        </w:rPr>
        <w:t xml:space="preserve">Baza </w:t>
      </w:r>
      <w:r w:rsidR="00F94D4D" w:rsidRPr="004D0AB5">
        <w:rPr>
          <w:b/>
          <w:color w:val="002060"/>
          <w:sz w:val="22"/>
          <w:szCs w:val="22"/>
        </w:rPr>
        <w:t>szkoły</w:t>
      </w:r>
      <w:bookmarkEnd w:id="85"/>
    </w:p>
    <w:p w:rsidR="00B03105" w:rsidRPr="00A240F6" w:rsidRDefault="00B03105" w:rsidP="006169B3">
      <w:pPr>
        <w:pStyle w:val="paragraf"/>
        <w:numPr>
          <w:ilvl w:val="0"/>
          <w:numId w:val="45"/>
        </w:numPr>
        <w:spacing w:before="120" w:after="120"/>
        <w:jc w:val="both"/>
        <w:rPr>
          <w:rFonts w:cs="Arial"/>
          <w:sz w:val="24"/>
          <w:szCs w:val="24"/>
        </w:rPr>
      </w:pPr>
      <w:r w:rsidRPr="00DF7C6C">
        <w:rPr>
          <w:rFonts w:cs="Arial"/>
          <w:sz w:val="24"/>
          <w:szCs w:val="24"/>
        </w:rPr>
        <w:t xml:space="preserve"> </w:t>
      </w:r>
      <w:r w:rsidRPr="00A240F6">
        <w:rPr>
          <w:rFonts w:cs="Arial"/>
          <w:sz w:val="24"/>
          <w:szCs w:val="24"/>
        </w:rPr>
        <w:t xml:space="preserve">Do realizacji zadań statutowych </w:t>
      </w:r>
      <w:r w:rsidR="00F94D4D">
        <w:rPr>
          <w:rFonts w:cs="Arial"/>
          <w:sz w:val="24"/>
          <w:szCs w:val="24"/>
        </w:rPr>
        <w:t>szkoły</w:t>
      </w:r>
      <w:r w:rsidRPr="00A240F6">
        <w:rPr>
          <w:rFonts w:cs="Arial"/>
          <w:sz w:val="24"/>
          <w:szCs w:val="24"/>
        </w:rPr>
        <w:t xml:space="preserve">, </w:t>
      </w:r>
      <w:r w:rsidR="00F94D4D">
        <w:rPr>
          <w:rFonts w:cs="Arial"/>
          <w:sz w:val="24"/>
          <w:szCs w:val="24"/>
        </w:rPr>
        <w:t>szkoła</w:t>
      </w:r>
      <w:r w:rsidR="00DF7C6C">
        <w:rPr>
          <w:rFonts w:cs="Arial"/>
          <w:sz w:val="24"/>
          <w:szCs w:val="24"/>
        </w:rPr>
        <w:t xml:space="preserve"> posiada:</w:t>
      </w:r>
    </w:p>
    <w:p w:rsidR="00B03105" w:rsidRPr="00A240F6" w:rsidRDefault="00B03105" w:rsidP="006169B3">
      <w:pPr>
        <w:numPr>
          <w:ilvl w:val="0"/>
          <w:numId w:val="183"/>
        </w:numPr>
        <w:tabs>
          <w:tab w:val="left" w:pos="0"/>
          <w:tab w:val="left" w:pos="426"/>
        </w:tabs>
        <w:spacing w:before="120" w:after="120"/>
        <w:jc w:val="both"/>
        <w:rPr>
          <w:rFonts w:cs="Arial"/>
          <w:sz w:val="24"/>
          <w:szCs w:val="24"/>
        </w:rPr>
      </w:pPr>
      <w:r w:rsidRPr="00A240F6">
        <w:rPr>
          <w:rFonts w:cs="Arial"/>
          <w:sz w:val="24"/>
          <w:szCs w:val="24"/>
        </w:rPr>
        <w:t xml:space="preserve"> sale lekcyjne z niezbędnym wyposażeniem;</w:t>
      </w:r>
    </w:p>
    <w:p w:rsidR="00B03105" w:rsidRPr="00A240F6" w:rsidRDefault="00DF7C6C" w:rsidP="006169B3">
      <w:pPr>
        <w:numPr>
          <w:ilvl w:val="0"/>
          <w:numId w:val="183"/>
        </w:numPr>
        <w:tabs>
          <w:tab w:val="left" w:pos="0"/>
          <w:tab w:val="left" w:pos="426"/>
        </w:tabs>
        <w:spacing w:before="120" w:after="120"/>
        <w:jc w:val="both"/>
        <w:rPr>
          <w:rFonts w:cs="Arial"/>
          <w:sz w:val="24"/>
          <w:szCs w:val="24"/>
        </w:rPr>
      </w:pPr>
      <w:r>
        <w:rPr>
          <w:rFonts w:cs="Arial"/>
          <w:sz w:val="24"/>
          <w:szCs w:val="24"/>
        </w:rPr>
        <w:t xml:space="preserve"> bibliotekę;</w:t>
      </w:r>
    </w:p>
    <w:p w:rsidR="00B03105" w:rsidRPr="00A240F6" w:rsidRDefault="001D48B0" w:rsidP="006169B3">
      <w:pPr>
        <w:numPr>
          <w:ilvl w:val="0"/>
          <w:numId w:val="183"/>
        </w:numPr>
        <w:tabs>
          <w:tab w:val="left" w:pos="0"/>
          <w:tab w:val="left" w:pos="426"/>
        </w:tabs>
        <w:spacing w:before="120" w:after="120"/>
        <w:jc w:val="both"/>
        <w:rPr>
          <w:rFonts w:cs="Arial"/>
          <w:sz w:val="24"/>
          <w:szCs w:val="24"/>
        </w:rPr>
      </w:pPr>
      <w:r>
        <w:rPr>
          <w:rFonts w:cs="Arial"/>
          <w:sz w:val="24"/>
          <w:szCs w:val="24"/>
        </w:rPr>
        <w:t xml:space="preserve"> pracownię</w:t>
      </w:r>
      <w:r w:rsidR="00B03105" w:rsidRPr="00A240F6">
        <w:rPr>
          <w:rFonts w:cs="Arial"/>
          <w:sz w:val="24"/>
          <w:szCs w:val="24"/>
        </w:rPr>
        <w:t xml:space="preserve"> komputerow</w:t>
      </w:r>
      <w:r w:rsidR="00681C10">
        <w:rPr>
          <w:rFonts w:cs="Arial"/>
          <w:sz w:val="24"/>
          <w:szCs w:val="24"/>
        </w:rPr>
        <w:t>ą</w:t>
      </w:r>
      <w:r w:rsidR="00B03105" w:rsidRPr="00A240F6">
        <w:rPr>
          <w:rFonts w:cs="Arial"/>
          <w:sz w:val="24"/>
          <w:szCs w:val="24"/>
        </w:rPr>
        <w:t xml:space="preserve">  z dostępem do Internetu;          </w:t>
      </w:r>
    </w:p>
    <w:p w:rsidR="00B03105" w:rsidRPr="00A240F6" w:rsidRDefault="00B03105" w:rsidP="006169B3">
      <w:pPr>
        <w:numPr>
          <w:ilvl w:val="0"/>
          <w:numId w:val="183"/>
        </w:numPr>
        <w:tabs>
          <w:tab w:val="left" w:pos="0"/>
          <w:tab w:val="left" w:pos="426"/>
        </w:tabs>
        <w:spacing w:before="120" w:after="120"/>
        <w:jc w:val="both"/>
        <w:rPr>
          <w:rFonts w:cs="Arial"/>
          <w:sz w:val="24"/>
          <w:szCs w:val="24"/>
        </w:rPr>
      </w:pPr>
      <w:r w:rsidRPr="00A240F6">
        <w:rPr>
          <w:rFonts w:cs="Arial"/>
          <w:sz w:val="24"/>
          <w:szCs w:val="24"/>
        </w:rPr>
        <w:t>sal</w:t>
      </w:r>
      <w:r w:rsidR="001D48B0">
        <w:rPr>
          <w:rFonts w:cs="Arial"/>
          <w:sz w:val="24"/>
          <w:szCs w:val="24"/>
        </w:rPr>
        <w:t>k</w:t>
      </w:r>
      <w:r w:rsidRPr="00A240F6">
        <w:rPr>
          <w:rFonts w:cs="Arial"/>
          <w:sz w:val="24"/>
          <w:szCs w:val="24"/>
        </w:rPr>
        <w:t>ę gimnastyczną;</w:t>
      </w:r>
    </w:p>
    <w:p w:rsidR="00B03105" w:rsidRPr="00A240F6" w:rsidRDefault="00B03105" w:rsidP="006169B3">
      <w:pPr>
        <w:numPr>
          <w:ilvl w:val="0"/>
          <w:numId w:val="183"/>
        </w:numPr>
        <w:tabs>
          <w:tab w:val="left" w:pos="0"/>
          <w:tab w:val="left" w:pos="426"/>
        </w:tabs>
        <w:spacing w:before="120" w:after="120"/>
        <w:jc w:val="both"/>
        <w:rPr>
          <w:rFonts w:cs="Arial"/>
          <w:sz w:val="24"/>
          <w:szCs w:val="24"/>
        </w:rPr>
      </w:pPr>
      <w:r w:rsidRPr="00A240F6">
        <w:rPr>
          <w:rFonts w:cs="Arial"/>
          <w:sz w:val="24"/>
          <w:szCs w:val="24"/>
        </w:rPr>
        <w:t xml:space="preserve">boisko sportowe przy </w:t>
      </w:r>
      <w:r w:rsidR="00F94D4D">
        <w:rPr>
          <w:rFonts w:cs="Arial"/>
          <w:sz w:val="24"/>
          <w:szCs w:val="24"/>
        </w:rPr>
        <w:t>szkole</w:t>
      </w:r>
      <w:r w:rsidRPr="00A240F6">
        <w:rPr>
          <w:rFonts w:cs="Arial"/>
          <w:sz w:val="24"/>
          <w:szCs w:val="24"/>
        </w:rPr>
        <w:t>;</w:t>
      </w:r>
    </w:p>
    <w:p w:rsidR="00B03105" w:rsidRPr="00A240F6" w:rsidRDefault="001D48B0" w:rsidP="006169B3">
      <w:pPr>
        <w:numPr>
          <w:ilvl w:val="0"/>
          <w:numId w:val="183"/>
        </w:numPr>
        <w:tabs>
          <w:tab w:val="left" w:pos="0"/>
          <w:tab w:val="left" w:pos="426"/>
        </w:tabs>
        <w:spacing w:before="120" w:after="120"/>
        <w:jc w:val="both"/>
        <w:rPr>
          <w:rFonts w:cs="Arial"/>
          <w:sz w:val="24"/>
          <w:szCs w:val="24"/>
        </w:rPr>
      </w:pPr>
      <w:r>
        <w:rPr>
          <w:rFonts w:cs="Arial"/>
          <w:sz w:val="24"/>
          <w:szCs w:val="24"/>
        </w:rPr>
        <w:t>gabinet pedagoga</w:t>
      </w:r>
      <w:r w:rsidR="00B03105" w:rsidRPr="00A240F6">
        <w:rPr>
          <w:rFonts w:cs="Arial"/>
          <w:sz w:val="24"/>
          <w:szCs w:val="24"/>
        </w:rPr>
        <w:t>;</w:t>
      </w:r>
    </w:p>
    <w:p w:rsidR="00B03105" w:rsidRPr="00A240F6" w:rsidRDefault="00B03105" w:rsidP="006169B3">
      <w:pPr>
        <w:numPr>
          <w:ilvl w:val="0"/>
          <w:numId w:val="183"/>
        </w:numPr>
        <w:tabs>
          <w:tab w:val="left" w:pos="0"/>
          <w:tab w:val="left" w:pos="426"/>
        </w:tabs>
        <w:spacing w:before="120" w:after="120"/>
        <w:jc w:val="both"/>
        <w:rPr>
          <w:rFonts w:cs="Arial"/>
          <w:sz w:val="24"/>
          <w:szCs w:val="24"/>
        </w:rPr>
      </w:pPr>
      <w:r w:rsidRPr="00A240F6">
        <w:rPr>
          <w:rFonts w:cs="Arial"/>
          <w:sz w:val="24"/>
          <w:szCs w:val="24"/>
        </w:rPr>
        <w:t>gabinet logopedyczny;</w:t>
      </w:r>
    </w:p>
    <w:p w:rsidR="00B03105" w:rsidRPr="001D48B0" w:rsidRDefault="00122EC4" w:rsidP="006169B3">
      <w:pPr>
        <w:numPr>
          <w:ilvl w:val="0"/>
          <w:numId w:val="183"/>
        </w:numPr>
        <w:tabs>
          <w:tab w:val="left" w:pos="0"/>
          <w:tab w:val="left" w:pos="426"/>
        </w:tabs>
        <w:spacing w:before="120" w:after="120"/>
        <w:jc w:val="both"/>
        <w:rPr>
          <w:rFonts w:cs="Arial"/>
          <w:sz w:val="24"/>
          <w:szCs w:val="24"/>
        </w:rPr>
      </w:pPr>
      <w:r>
        <w:rPr>
          <w:rFonts w:cs="Arial"/>
          <w:sz w:val="24"/>
          <w:szCs w:val="24"/>
        </w:rPr>
        <w:t>gabinet pielęgniarki</w:t>
      </w:r>
      <w:r w:rsidR="00B03105" w:rsidRPr="00A240F6">
        <w:rPr>
          <w:rFonts w:cs="Arial"/>
          <w:sz w:val="24"/>
          <w:szCs w:val="24"/>
        </w:rPr>
        <w:t xml:space="preserve"> szkolnej;</w:t>
      </w:r>
    </w:p>
    <w:p w:rsidR="00B03105" w:rsidRPr="00A240F6" w:rsidRDefault="005D23AD" w:rsidP="006169B3">
      <w:pPr>
        <w:numPr>
          <w:ilvl w:val="0"/>
          <w:numId w:val="183"/>
        </w:numPr>
        <w:tabs>
          <w:tab w:val="left" w:pos="0"/>
          <w:tab w:val="left" w:pos="426"/>
        </w:tabs>
        <w:spacing w:before="120" w:after="120"/>
        <w:ind w:hanging="454"/>
        <w:jc w:val="both"/>
        <w:rPr>
          <w:rFonts w:cs="Arial"/>
          <w:sz w:val="24"/>
          <w:szCs w:val="24"/>
        </w:rPr>
      </w:pPr>
      <w:r>
        <w:rPr>
          <w:rFonts w:cs="Arial"/>
          <w:sz w:val="24"/>
          <w:szCs w:val="24"/>
        </w:rPr>
        <w:lastRenderedPageBreak/>
        <w:t>świetlico-stoł</w:t>
      </w:r>
      <w:r w:rsidR="001D48B0">
        <w:rPr>
          <w:rFonts w:cs="Arial"/>
          <w:sz w:val="24"/>
          <w:szCs w:val="24"/>
        </w:rPr>
        <w:t xml:space="preserve">ówkę </w:t>
      </w:r>
      <w:r w:rsidR="00DF7C6C">
        <w:rPr>
          <w:rFonts w:cs="Arial"/>
          <w:sz w:val="24"/>
          <w:szCs w:val="24"/>
        </w:rPr>
        <w:t>szkolną;</w:t>
      </w:r>
    </w:p>
    <w:p w:rsidR="00B03105" w:rsidRPr="00A240F6" w:rsidRDefault="00B03105" w:rsidP="006169B3">
      <w:pPr>
        <w:numPr>
          <w:ilvl w:val="0"/>
          <w:numId w:val="183"/>
        </w:numPr>
        <w:tabs>
          <w:tab w:val="left" w:pos="0"/>
          <w:tab w:val="left" w:pos="426"/>
        </w:tabs>
        <w:spacing w:before="120" w:after="120"/>
        <w:ind w:hanging="454"/>
        <w:jc w:val="both"/>
        <w:rPr>
          <w:rFonts w:cs="Arial"/>
          <w:sz w:val="24"/>
          <w:szCs w:val="24"/>
        </w:rPr>
      </w:pPr>
      <w:r w:rsidRPr="00F42CB6">
        <w:rPr>
          <w:rFonts w:cs="Arial"/>
          <w:sz w:val="24"/>
          <w:szCs w:val="24"/>
        </w:rPr>
        <w:t>zaplecze kuchenne</w:t>
      </w:r>
      <w:r w:rsidRPr="00A240F6">
        <w:rPr>
          <w:rFonts w:cs="Arial"/>
          <w:sz w:val="24"/>
          <w:szCs w:val="24"/>
        </w:rPr>
        <w:t xml:space="preserve">;  </w:t>
      </w:r>
    </w:p>
    <w:p w:rsidR="00B03105" w:rsidRPr="00A240F6" w:rsidRDefault="00B03105" w:rsidP="006169B3">
      <w:pPr>
        <w:numPr>
          <w:ilvl w:val="0"/>
          <w:numId w:val="183"/>
        </w:numPr>
        <w:tabs>
          <w:tab w:val="left" w:pos="0"/>
          <w:tab w:val="left" w:pos="426"/>
        </w:tabs>
        <w:spacing w:before="120" w:after="120"/>
        <w:ind w:hanging="454"/>
        <w:jc w:val="both"/>
        <w:rPr>
          <w:rFonts w:cs="Arial"/>
          <w:sz w:val="24"/>
          <w:szCs w:val="24"/>
        </w:rPr>
      </w:pPr>
      <w:r w:rsidRPr="00A240F6">
        <w:rPr>
          <w:rFonts w:cs="Arial"/>
          <w:sz w:val="24"/>
          <w:szCs w:val="24"/>
        </w:rPr>
        <w:t>szatnię;</w:t>
      </w:r>
    </w:p>
    <w:p w:rsidR="00B03105" w:rsidRPr="00815621" w:rsidRDefault="00F11599" w:rsidP="00126A1D">
      <w:pPr>
        <w:pStyle w:val="Nagwek3"/>
        <w:spacing w:line="240" w:lineRule="auto"/>
        <w:rPr>
          <w:b/>
          <w:color w:val="002060"/>
          <w:sz w:val="22"/>
          <w:szCs w:val="22"/>
          <w:lang w:eastAsia="pl-PL"/>
        </w:rPr>
      </w:pPr>
      <w:bookmarkStart w:id="86" w:name="_Toc361441312"/>
      <w:bookmarkStart w:id="87" w:name="_Toc501384529"/>
      <w:r w:rsidRPr="00815621">
        <w:rPr>
          <w:b/>
          <w:color w:val="002060"/>
          <w:sz w:val="22"/>
          <w:szCs w:val="22"/>
          <w:lang w:eastAsia="pl-PL"/>
        </w:rPr>
        <w:t>Rozdział 2</w:t>
      </w:r>
      <w:bookmarkEnd w:id="86"/>
      <w:r w:rsidR="00815621" w:rsidRPr="00815621">
        <w:rPr>
          <w:b/>
          <w:color w:val="002060"/>
          <w:sz w:val="22"/>
          <w:szCs w:val="22"/>
          <w:lang w:eastAsia="pl-PL"/>
        </w:rPr>
        <w:br/>
      </w:r>
      <w:r w:rsidR="00B03105" w:rsidRPr="00815621">
        <w:rPr>
          <w:b/>
          <w:color w:val="002060"/>
          <w:sz w:val="22"/>
          <w:szCs w:val="22"/>
          <w:lang w:eastAsia="pl-PL"/>
        </w:rPr>
        <w:t xml:space="preserve">Organizacja nauczania w </w:t>
      </w:r>
      <w:r w:rsidR="00F94D4D" w:rsidRPr="00815621">
        <w:rPr>
          <w:b/>
          <w:color w:val="002060"/>
          <w:sz w:val="22"/>
          <w:szCs w:val="22"/>
          <w:lang w:eastAsia="pl-PL"/>
        </w:rPr>
        <w:t>szkole</w:t>
      </w:r>
      <w:bookmarkEnd w:id="87"/>
    </w:p>
    <w:p w:rsidR="00B03105" w:rsidRPr="006772D7" w:rsidRDefault="00B03105" w:rsidP="006169B3">
      <w:pPr>
        <w:pStyle w:val="paragraf"/>
        <w:numPr>
          <w:ilvl w:val="0"/>
          <w:numId w:val="45"/>
        </w:numPr>
        <w:spacing w:before="120" w:after="120"/>
        <w:jc w:val="both"/>
        <w:rPr>
          <w:rFonts w:cs="Arial"/>
          <w:position w:val="-2"/>
          <w:sz w:val="24"/>
          <w:szCs w:val="24"/>
        </w:rPr>
      </w:pPr>
      <w:r w:rsidRPr="00F11599">
        <w:rPr>
          <w:rFonts w:cs="Arial"/>
          <w:sz w:val="24"/>
          <w:szCs w:val="24"/>
        </w:rPr>
        <w:t>1.</w:t>
      </w:r>
      <w:r w:rsidRPr="00A240F6">
        <w:rPr>
          <w:rFonts w:cs="Arial"/>
          <w:position w:val="-2"/>
          <w:sz w:val="24"/>
          <w:szCs w:val="24"/>
        </w:rPr>
        <w:t xml:space="preserve"> Zajęcia dydaktyczno - wychowawcze rozpoczynają się w </w:t>
      </w:r>
      <w:r w:rsidR="00F94D4D">
        <w:rPr>
          <w:rFonts w:cs="Arial"/>
          <w:position w:val="-2"/>
          <w:sz w:val="24"/>
          <w:szCs w:val="24"/>
        </w:rPr>
        <w:t>szkole</w:t>
      </w:r>
      <w:r w:rsidRPr="00A240F6">
        <w:rPr>
          <w:rFonts w:cs="Arial"/>
          <w:position w:val="-2"/>
          <w:sz w:val="24"/>
          <w:szCs w:val="24"/>
        </w:rPr>
        <w:t xml:space="preserve"> w pierwszym powszednim dniu września, a kończą się w </w:t>
      </w:r>
      <w:r w:rsidR="001D0E11" w:rsidRPr="00A240F6">
        <w:rPr>
          <w:rFonts w:cs="Arial"/>
          <w:position w:val="-2"/>
          <w:sz w:val="24"/>
          <w:szCs w:val="24"/>
        </w:rPr>
        <w:t xml:space="preserve">pierwszy </w:t>
      </w:r>
      <w:r w:rsidRPr="00A240F6">
        <w:rPr>
          <w:rFonts w:cs="Arial"/>
          <w:position w:val="-2"/>
          <w:sz w:val="24"/>
          <w:szCs w:val="24"/>
        </w:rPr>
        <w:t xml:space="preserve">piątek </w:t>
      </w:r>
      <w:r w:rsidR="00062744" w:rsidRPr="00A240F6">
        <w:rPr>
          <w:rFonts w:cs="Arial"/>
          <w:position w:val="-2"/>
          <w:sz w:val="24"/>
          <w:szCs w:val="24"/>
        </w:rPr>
        <w:t xml:space="preserve">po 20 </w:t>
      </w:r>
      <w:r w:rsidRPr="00A240F6">
        <w:rPr>
          <w:rFonts w:cs="Arial"/>
          <w:position w:val="-2"/>
          <w:sz w:val="24"/>
          <w:szCs w:val="24"/>
        </w:rPr>
        <w:t xml:space="preserve">czerwca. Jeżeli pierwszy dzień września wypada w piątek lub sobotę, zajęcia w </w:t>
      </w:r>
      <w:r w:rsidR="00F94D4D">
        <w:rPr>
          <w:rFonts w:cs="Arial"/>
          <w:position w:val="-2"/>
          <w:sz w:val="24"/>
          <w:szCs w:val="24"/>
        </w:rPr>
        <w:t>szkole</w:t>
      </w:r>
      <w:r w:rsidRPr="00A240F6">
        <w:rPr>
          <w:rFonts w:cs="Arial"/>
          <w:position w:val="-2"/>
          <w:sz w:val="24"/>
          <w:szCs w:val="24"/>
        </w:rPr>
        <w:t xml:space="preserve"> rozpoczynają się w najbliższy poniedziałek po dniu  pierwszego września.</w:t>
      </w:r>
    </w:p>
    <w:p w:rsidR="00B03105"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Terminy rozpoczynania i kończenia zajęć dydaktyczno-wychowawczych, przerw świątecznych oraz ferii zimowych i letnich określają przepisy w sprawie organizacji roku szkolnego.  </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Okresy, na które dzieli się rok szkolny opisane są w rozdziale </w:t>
      </w:r>
      <w:r w:rsidR="00122EC4">
        <w:rPr>
          <w:rFonts w:cs="Arial"/>
          <w:sz w:val="24"/>
          <w:szCs w:val="24"/>
        </w:rPr>
        <w:t xml:space="preserve"> Ocenianie wewnątrzszkolne.</w:t>
      </w:r>
    </w:p>
    <w:p w:rsidR="00B03105" w:rsidRPr="00CA2C5F" w:rsidRDefault="00F11599" w:rsidP="006169B3">
      <w:pPr>
        <w:pStyle w:val="Akapitzlist"/>
        <w:numPr>
          <w:ilvl w:val="0"/>
          <w:numId w:val="184"/>
        </w:numPr>
        <w:tabs>
          <w:tab w:val="left" w:pos="0"/>
        </w:tabs>
        <w:spacing w:before="120" w:after="120" w:line="240" w:lineRule="auto"/>
        <w:contextualSpacing w:val="0"/>
        <w:jc w:val="both"/>
        <w:rPr>
          <w:rFonts w:cs="Arial"/>
          <w:sz w:val="24"/>
          <w:szCs w:val="24"/>
        </w:rPr>
      </w:pPr>
      <w:r w:rsidRPr="00CA2C5F">
        <w:rPr>
          <w:rFonts w:cs="Arial"/>
          <w:sz w:val="24"/>
          <w:szCs w:val="24"/>
        </w:rPr>
        <w:t>D</w:t>
      </w:r>
      <w:r w:rsidR="00F94D4D" w:rsidRPr="00CA2C5F">
        <w:rPr>
          <w:rFonts w:cs="Arial"/>
          <w:sz w:val="24"/>
          <w:szCs w:val="24"/>
        </w:rPr>
        <w:t>yrektor</w:t>
      </w:r>
      <w:r w:rsidR="00D66D2A" w:rsidRPr="00CA2C5F">
        <w:rPr>
          <w:rFonts w:cs="Arial"/>
          <w:sz w:val="24"/>
          <w:szCs w:val="24"/>
        </w:rPr>
        <w:t xml:space="preserve"> </w:t>
      </w:r>
      <w:r w:rsidR="00F94D4D" w:rsidRPr="00CA2C5F">
        <w:rPr>
          <w:rFonts w:cs="Arial"/>
          <w:sz w:val="24"/>
          <w:szCs w:val="24"/>
        </w:rPr>
        <w:t>szkoły</w:t>
      </w:r>
      <w:r w:rsidR="00122EC4" w:rsidRPr="00CA2C5F">
        <w:rPr>
          <w:rFonts w:cs="Arial"/>
          <w:sz w:val="24"/>
          <w:szCs w:val="24"/>
        </w:rPr>
        <w:t>, po zasięgnięciu opinii  Rady Pedagogicznej, Rady Rodziców i Samorządu U</w:t>
      </w:r>
      <w:r w:rsidR="00B03105" w:rsidRPr="00CA2C5F">
        <w:rPr>
          <w:rFonts w:cs="Arial"/>
          <w:sz w:val="24"/>
          <w:szCs w:val="24"/>
        </w:rPr>
        <w:t xml:space="preserve">czniowskiego, biorąc pod uwagę warunki lokalowe i możliwości organizacyjne </w:t>
      </w:r>
      <w:r w:rsidR="00F94D4D" w:rsidRPr="00CA2C5F">
        <w:rPr>
          <w:rFonts w:cs="Arial"/>
          <w:sz w:val="24"/>
          <w:szCs w:val="24"/>
        </w:rPr>
        <w:t>szkoły</w:t>
      </w:r>
      <w:r w:rsidR="00B03105" w:rsidRPr="00CA2C5F">
        <w:rPr>
          <w:rFonts w:cs="Arial"/>
          <w:sz w:val="24"/>
          <w:szCs w:val="24"/>
        </w:rPr>
        <w:t>, może, w danym roku szkolnym, ustalić dodatkowe dni wolne od zajęć dydakt</w:t>
      </w:r>
      <w:r w:rsidR="00E24363" w:rsidRPr="00CA2C5F">
        <w:rPr>
          <w:rFonts w:cs="Arial"/>
          <w:sz w:val="24"/>
          <w:szCs w:val="24"/>
        </w:rPr>
        <w:t xml:space="preserve">yczno-wychowawczych w wymiarze </w:t>
      </w:r>
      <w:r w:rsidR="00CA2C5F">
        <w:rPr>
          <w:rFonts w:cs="Arial"/>
          <w:sz w:val="24"/>
          <w:szCs w:val="24"/>
        </w:rPr>
        <w:t>8</w:t>
      </w:r>
      <w:r w:rsidR="00B03105" w:rsidRPr="00CA2C5F">
        <w:rPr>
          <w:rFonts w:cs="Arial"/>
          <w:sz w:val="24"/>
          <w:szCs w:val="24"/>
        </w:rPr>
        <w:t xml:space="preserve"> dni.</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Dodatkowe dni wolne od zajęć dydaktyczno-wychowawczych, o których mowa w ust. 4, mogą być ustalone: </w:t>
      </w:r>
    </w:p>
    <w:p w:rsidR="00B03105" w:rsidRPr="00A240F6" w:rsidRDefault="00B03105" w:rsidP="006169B3">
      <w:pPr>
        <w:numPr>
          <w:ilvl w:val="0"/>
          <w:numId w:val="186"/>
        </w:numPr>
        <w:tabs>
          <w:tab w:val="left" w:pos="0"/>
          <w:tab w:val="left" w:pos="426"/>
        </w:tabs>
        <w:spacing w:before="120" w:after="120"/>
        <w:jc w:val="both"/>
        <w:rPr>
          <w:rFonts w:cs="Arial"/>
          <w:sz w:val="24"/>
          <w:szCs w:val="24"/>
        </w:rPr>
      </w:pPr>
      <w:r w:rsidRPr="00A240F6">
        <w:rPr>
          <w:rFonts w:cs="Arial"/>
          <w:sz w:val="24"/>
          <w:szCs w:val="24"/>
        </w:rPr>
        <w:t xml:space="preserve">w dni, w których w </w:t>
      </w:r>
      <w:r w:rsidR="00F94D4D">
        <w:rPr>
          <w:rFonts w:cs="Arial"/>
          <w:sz w:val="24"/>
          <w:szCs w:val="24"/>
        </w:rPr>
        <w:t>szkole</w:t>
      </w:r>
      <w:r w:rsidRPr="00A240F6">
        <w:rPr>
          <w:rFonts w:cs="Arial"/>
          <w:sz w:val="24"/>
          <w:szCs w:val="24"/>
        </w:rPr>
        <w:t xml:space="preserve"> odbywa się</w:t>
      </w:r>
      <w:r w:rsidR="00B21D62" w:rsidRPr="00A240F6">
        <w:rPr>
          <w:rFonts w:cs="Arial"/>
          <w:sz w:val="24"/>
          <w:szCs w:val="24"/>
        </w:rPr>
        <w:t xml:space="preserve"> egzamin</w:t>
      </w:r>
      <w:r w:rsidRPr="00A240F6">
        <w:rPr>
          <w:rFonts w:cs="Arial"/>
          <w:sz w:val="24"/>
          <w:szCs w:val="24"/>
        </w:rPr>
        <w:t xml:space="preserve"> przeprowadzany w ostatnim roku nauki w </w:t>
      </w:r>
      <w:r w:rsidR="00F94D4D">
        <w:rPr>
          <w:rFonts w:cs="Arial"/>
          <w:sz w:val="24"/>
          <w:szCs w:val="24"/>
        </w:rPr>
        <w:t>szkole</w:t>
      </w:r>
      <w:r w:rsidR="00D061B8" w:rsidRPr="00A240F6">
        <w:rPr>
          <w:rFonts w:cs="Arial"/>
          <w:sz w:val="24"/>
          <w:szCs w:val="24"/>
        </w:rPr>
        <w:t xml:space="preserve"> podstawowej</w:t>
      </w:r>
      <w:r w:rsidRPr="00A240F6">
        <w:rPr>
          <w:rFonts w:cs="Arial"/>
          <w:sz w:val="24"/>
          <w:szCs w:val="24"/>
        </w:rPr>
        <w:t>;</w:t>
      </w:r>
    </w:p>
    <w:p w:rsidR="00B03105" w:rsidRPr="00CA2C5F" w:rsidRDefault="00B03105" w:rsidP="006169B3">
      <w:pPr>
        <w:numPr>
          <w:ilvl w:val="0"/>
          <w:numId w:val="186"/>
        </w:numPr>
        <w:tabs>
          <w:tab w:val="left" w:pos="0"/>
          <w:tab w:val="left" w:pos="426"/>
        </w:tabs>
        <w:spacing w:before="120" w:after="120"/>
        <w:jc w:val="both"/>
        <w:rPr>
          <w:rFonts w:cs="Arial"/>
          <w:sz w:val="24"/>
          <w:szCs w:val="24"/>
        </w:rPr>
      </w:pPr>
      <w:r w:rsidRPr="00CA2C5F">
        <w:rPr>
          <w:rFonts w:cs="Arial"/>
          <w:sz w:val="24"/>
          <w:szCs w:val="24"/>
        </w:rPr>
        <w:t xml:space="preserve">w dni świąt religijnych niebędących dniami ustawowo wolnymi od pracy, określone </w:t>
      </w:r>
      <w:r w:rsidRPr="00CA2C5F">
        <w:rPr>
          <w:rFonts w:cs="Arial"/>
          <w:sz w:val="24"/>
          <w:szCs w:val="24"/>
        </w:rPr>
        <w:br/>
        <w:t>w przepisach o stosunku państwa do poszczególnych kości</w:t>
      </w:r>
      <w:r w:rsidR="00351E84" w:rsidRPr="00CA2C5F">
        <w:rPr>
          <w:rFonts w:cs="Arial"/>
          <w:sz w:val="24"/>
          <w:szCs w:val="24"/>
        </w:rPr>
        <w:t>ołów lub związków  wyznaniowych.</w:t>
      </w:r>
    </w:p>
    <w:p w:rsidR="00B03105" w:rsidRPr="006772D7" w:rsidRDefault="002B03B1" w:rsidP="006169B3">
      <w:pPr>
        <w:pStyle w:val="Akapitzlist"/>
        <w:numPr>
          <w:ilvl w:val="0"/>
          <w:numId w:val="184"/>
        </w:numPr>
        <w:tabs>
          <w:tab w:val="left" w:pos="0"/>
        </w:tabs>
        <w:spacing w:before="120" w:after="120" w:line="240" w:lineRule="auto"/>
        <w:contextualSpacing w:val="0"/>
        <w:jc w:val="both"/>
        <w:rPr>
          <w:rFonts w:cs="Arial"/>
          <w:sz w:val="24"/>
          <w:szCs w:val="24"/>
        </w:rPr>
      </w:pPr>
      <w:r>
        <w:rPr>
          <w:rFonts w:cs="Arial"/>
          <w:sz w:val="24"/>
          <w:szCs w:val="24"/>
        </w:rPr>
        <w:t>W</w:t>
      </w:r>
      <w:r w:rsidR="00B03105" w:rsidRPr="00A240F6">
        <w:rPr>
          <w:rFonts w:cs="Arial"/>
          <w:sz w:val="24"/>
          <w:szCs w:val="24"/>
        </w:rPr>
        <w:t xml:space="preserve"> inne dni, jeżeli jest to uzasadnione organizacją pracy </w:t>
      </w:r>
      <w:r w:rsidR="00F94D4D">
        <w:rPr>
          <w:rFonts w:cs="Arial"/>
          <w:sz w:val="24"/>
          <w:szCs w:val="24"/>
        </w:rPr>
        <w:t>szkoły</w:t>
      </w:r>
      <w:r w:rsidR="00B03105" w:rsidRPr="00A240F6">
        <w:rPr>
          <w:rFonts w:cs="Arial"/>
          <w:sz w:val="24"/>
          <w:szCs w:val="24"/>
        </w:rPr>
        <w:t xml:space="preserve"> lub placówki lub   potrzebami społeczności lokalnej.</w:t>
      </w:r>
    </w:p>
    <w:p w:rsidR="00B03105" w:rsidRPr="00A240F6" w:rsidRDefault="002B03B1" w:rsidP="006169B3">
      <w:pPr>
        <w:pStyle w:val="Akapitzlist"/>
        <w:numPr>
          <w:ilvl w:val="0"/>
          <w:numId w:val="184"/>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D66D2A">
        <w:rPr>
          <w:rFonts w:cs="Arial"/>
          <w:sz w:val="24"/>
          <w:szCs w:val="24"/>
        </w:rPr>
        <w:t xml:space="preserve"> </w:t>
      </w:r>
      <w:r w:rsidR="00F94D4D">
        <w:rPr>
          <w:rFonts w:cs="Arial"/>
          <w:sz w:val="24"/>
          <w:szCs w:val="24"/>
        </w:rPr>
        <w:t>szkoły</w:t>
      </w:r>
      <w:r w:rsidR="00B03105" w:rsidRPr="00A240F6">
        <w:rPr>
          <w:rFonts w:cs="Arial"/>
          <w:sz w:val="24"/>
          <w:szCs w:val="24"/>
        </w:rPr>
        <w:t xml:space="preserve"> w terminie do dnia 30 września, informuje nauczycieli, uczniów oraz ich rodziców (prawnych opiekunów) o ustalonych w danym roku szkolnym dodatkowych dniach wolnych od zajęć dydaktyczno-wychowawczych, o których mowa w ust. 4.</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szczególnie uzasadnionych przypadkach, niezależnie od dodatkowych dni wolnych od zajęć dydaktyczno-wychowawczych ustalonych na podstawie ust. 4, dyrektor </w:t>
      </w:r>
      <w:r w:rsidR="00F94D4D">
        <w:rPr>
          <w:rFonts w:cs="Arial"/>
          <w:sz w:val="24"/>
          <w:szCs w:val="24"/>
        </w:rPr>
        <w:t>szkoły</w:t>
      </w:r>
      <w:r w:rsidR="004F5247">
        <w:rPr>
          <w:rFonts w:cs="Arial"/>
          <w:sz w:val="24"/>
          <w:szCs w:val="24"/>
        </w:rPr>
        <w:t>, po zasięgnięciu opinii  Rady Pedagogicznej, Rady Rodziców i Samorządu U</w:t>
      </w:r>
      <w:r w:rsidRPr="00A240F6">
        <w:rPr>
          <w:rFonts w:cs="Arial"/>
          <w:sz w:val="24"/>
          <w:szCs w:val="24"/>
        </w:rPr>
        <w:t>czniowskiego, może, za zgodą organu prowadzącego, ustalić inne dodatkowe dni wolne od zajęć dydaktyczno-wychowawczych.</w:t>
      </w:r>
    </w:p>
    <w:p w:rsidR="00FA54F6"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przypadku dni wolnych od zajęć, o których mowa w </w:t>
      </w:r>
      <w:r w:rsidR="0003294E" w:rsidRPr="00A240F6">
        <w:rPr>
          <w:rFonts w:cs="Arial"/>
          <w:sz w:val="24"/>
          <w:szCs w:val="24"/>
        </w:rPr>
        <w:t xml:space="preserve">ust.4, </w:t>
      </w:r>
      <w:r w:rsidRPr="00A240F6">
        <w:rPr>
          <w:rFonts w:cs="Arial"/>
          <w:sz w:val="24"/>
          <w:szCs w:val="24"/>
        </w:rPr>
        <w:t xml:space="preserve">dyrektor </w:t>
      </w:r>
      <w:r w:rsidR="00F94D4D">
        <w:rPr>
          <w:rFonts w:cs="Arial"/>
          <w:sz w:val="24"/>
          <w:szCs w:val="24"/>
        </w:rPr>
        <w:t>szkoły</w:t>
      </w:r>
      <w:r w:rsidRPr="00A240F6">
        <w:rPr>
          <w:rFonts w:cs="Arial"/>
          <w:sz w:val="24"/>
          <w:szCs w:val="24"/>
        </w:rPr>
        <w:t xml:space="preserve"> wyznacza termin odpracowania tych dni w wolne soboty.</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W dniach wolnych od zajęć, o których mowa w ust. 4 w </w:t>
      </w:r>
      <w:r w:rsidR="00F94D4D">
        <w:rPr>
          <w:rFonts w:cs="Arial"/>
          <w:sz w:val="24"/>
          <w:szCs w:val="24"/>
        </w:rPr>
        <w:t>szkole</w:t>
      </w:r>
      <w:r w:rsidRPr="00A240F6">
        <w:rPr>
          <w:rFonts w:cs="Arial"/>
          <w:sz w:val="24"/>
          <w:szCs w:val="24"/>
        </w:rPr>
        <w:t xml:space="preserve"> organizowane są zajęcia opiekuńczo-wychowawcze. </w:t>
      </w:r>
      <w:r w:rsidR="002B03B1">
        <w:rPr>
          <w:rFonts w:cs="Arial"/>
          <w:sz w:val="24"/>
          <w:szCs w:val="24"/>
        </w:rPr>
        <w:t>D</w:t>
      </w:r>
      <w:r w:rsidR="00F94D4D">
        <w:rPr>
          <w:rFonts w:cs="Arial"/>
          <w:sz w:val="24"/>
          <w:szCs w:val="24"/>
        </w:rPr>
        <w:t>yrektor</w:t>
      </w:r>
      <w:r w:rsidR="00D66D2A">
        <w:rPr>
          <w:rFonts w:cs="Arial"/>
          <w:sz w:val="24"/>
          <w:szCs w:val="24"/>
        </w:rPr>
        <w:t xml:space="preserve"> </w:t>
      </w:r>
      <w:r w:rsidR="00F94D4D">
        <w:rPr>
          <w:rFonts w:cs="Arial"/>
          <w:sz w:val="24"/>
          <w:szCs w:val="24"/>
        </w:rPr>
        <w:t>szkoły</w:t>
      </w:r>
      <w:r w:rsidR="002B03B1">
        <w:rPr>
          <w:rFonts w:cs="Arial"/>
          <w:sz w:val="24"/>
          <w:szCs w:val="24"/>
        </w:rPr>
        <w:t xml:space="preserve"> zawiadamia rodziców/</w:t>
      </w:r>
      <w:r w:rsidR="004D0AB5">
        <w:rPr>
          <w:rFonts w:cs="Arial"/>
          <w:sz w:val="24"/>
          <w:szCs w:val="24"/>
        </w:rPr>
        <w:t xml:space="preserve">prawnych opiekunów </w:t>
      </w:r>
      <w:r w:rsidRPr="00A240F6">
        <w:rPr>
          <w:rFonts w:cs="Arial"/>
          <w:sz w:val="24"/>
          <w:szCs w:val="24"/>
        </w:rPr>
        <w:t>o możliwości udziału uczniów w tych zajęciach w fo</w:t>
      </w:r>
      <w:r w:rsidR="001C0C82">
        <w:rPr>
          <w:rFonts w:cs="Arial"/>
          <w:sz w:val="24"/>
          <w:szCs w:val="24"/>
        </w:rPr>
        <w:t xml:space="preserve">rmie komunikatu i na stronie internetowej </w:t>
      </w:r>
      <w:r w:rsidR="00F94D4D">
        <w:rPr>
          <w:rFonts w:cs="Arial"/>
          <w:sz w:val="24"/>
          <w:szCs w:val="24"/>
        </w:rPr>
        <w:t>szkoły</w:t>
      </w:r>
      <w:r w:rsidRPr="00A240F6">
        <w:rPr>
          <w:rFonts w:cs="Arial"/>
          <w:sz w:val="24"/>
          <w:szCs w:val="24"/>
        </w:rPr>
        <w:t>.</w:t>
      </w:r>
    </w:p>
    <w:p w:rsidR="00B03105" w:rsidRPr="00A240F6" w:rsidRDefault="00195F4C" w:rsidP="006169B3">
      <w:pPr>
        <w:pStyle w:val="Akapitzlist"/>
        <w:numPr>
          <w:ilvl w:val="0"/>
          <w:numId w:val="184"/>
        </w:numPr>
        <w:tabs>
          <w:tab w:val="left" w:pos="0"/>
        </w:tabs>
        <w:spacing w:before="120" w:after="120" w:line="240" w:lineRule="auto"/>
        <w:contextualSpacing w:val="0"/>
        <w:jc w:val="both"/>
        <w:rPr>
          <w:rFonts w:cs="Arial"/>
          <w:sz w:val="24"/>
          <w:szCs w:val="24"/>
        </w:rPr>
      </w:pPr>
      <w:r>
        <w:rPr>
          <w:rFonts w:cs="Arial"/>
          <w:sz w:val="24"/>
          <w:szCs w:val="24"/>
        </w:rPr>
        <w:lastRenderedPageBreak/>
        <w:t>D</w:t>
      </w:r>
      <w:r w:rsidR="00F94D4D">
        <w:rPr>
          <w:rFonts w:cs="Arial"/>
          <w:sz w:val="24"/>
          <w:szCs w:val="24"/>
        </w:rPr>
        <w:t>yrektor</w:t>
      </w:r>
      <w:r w:rsidR="00D66D2A">
        <w:rPr>
          <w:rFonts w:cs="Arial"/>
          <w:sz w:val="24"/>
          <w:szCs w:val="24"/>
        </w:rPr>
        <w:t xml:space="preserve"> </w:t>
      </w:r>
      <w:r w:rsidR="00F94D4D">
        <w:rPr>
          <w:rFonts w:cs="Arial"/>
          <w:sz w:val="24"/>
          <w:szCs w:val="24"/>
        </w:rPr>
        <w:t>szkoły</w:t>
      </w:r>
      <w:r w:rsidR="00B03105" w:rsidRPr="00A240F6">
        <w:rPr>
          <w:rFonts w:cs="Arial"/>
          <w:sz w:val="24"/>
          <w:szCs w:val="24"/>
        </w:rPr>
        <w:t>, za zgodą organu prowadzącego, może zawiesić zajęcia na czas oznaczony, jeżeli:</w:t>
      </w:r>
    </w:p>
    <w:p w:rsidR="00B03105" w:rsidRPr="00A240F6" w:rsidRDefault="00B03105" w:rsidP="006169B3">
      <w:pPr>
        <w:numPr>
          <w:ilvl w:val="0"/>
          <w:numId w:val="187"/>
        </w:numPr>
        <w:tabs>
          <w:tab w:val="left" w:pos="0"/>
          <w:tab w:val="left" w:pos="426"/>
        </w:tabs>
        <w:spacing w:before="120" w:after="120"/>
        <w:jc w:val="both"/>
        <w:rPr>
          <w:rFonts w:cs="Arial"/>
          <w:sz w:val="24"/>
          <w:szCs w:val="24"/>
        </w:rPr>
      </w:pPr>
      <w:r w:rsidRPr="00A240F6">
        <w:rPr>
          <w:rFonts w:cs="Arial"/>
          <w:sz w:val="24"/>
          <w:szCs w:val="24"/>
        </w:rPr>
        <w:t>temperatura zewnętrzna mierzona o godzinie 21:00 w dwóch kolejnych dniach poprzedzających zawieszenie zajęć wynosi -15°C lub jest niższa;</w:t>
      </w:r>
    </w:p>
    <w:p w:rsidR="00B03105" w:rsidRPr="006772D7" w:rsidRDefault="00B03105" w:rsidP="006169B3">
      <w:pPr>
        <w:numPr>
          <w:ilvl w:val="0"/>
          <w:numId w:val="187"/>
        </w:numPr>
        <w:tabs>
          <w:tab w:val="left" w:pos="0"/>
          <w:tab w:val="left" w:pos="426"/>
        </w:tabs>
        <w:spacing w:before="120" w:after="120"/>
        <w:jc w:val="both"/>
        <w:rPr>
          <w:rFonts w:cs="Arial"/>
          <w:sz w:val="24"/>
          <w:szCs w:val="24"/>
        </w:rPr>
      </w:pPr>
      <w:r w:rsidRPr="00A240F6">
        <w:rPr>
          <w:rFonts w:cs="Arial"/>
          <w:sz w:val="24"/>
          <w:szCs w:val="24"/>
        </w:rPr>
        <w:t>wystąpiły na danym terenie zdarzenia, które mogą zagrozić zdrowiu uczniów. np. klęski żywiołowe, zagrożenia epidemiologiczne, zagrożenia atakami terrorystycznymi i inne.</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Zajęcia, o których mowa w ust. 10 podlegają odpracowaniu w wyznaczonym przez </w:t>
      </w:r>
      <w:r w:rsidR="00F94D4D">
        <w:rPr>
          <w:rFonts w:cs="Arial"/>
          <w:sz w:val="24"/>
          <w:szCs w:val="24"/>
        </w:rPr>
        <w:t>dyrektora</w:t>
      </w:r>
      <w:r w:rsidRPr="00A240F6">
        <w:rPr>
          <w:rFonts w:cs="Arial"/>
          <w:sz w:val="24"/>
          <w:szCs w:val="24"/>
        </w:rPr>
        <w:t xml:space="preserve"> terminie.</w:t>
      </w:r>
    </w:p>
    <w:p w:rsidR="004D0AB5" w:rsidRPr="004D0AB5"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Szczegółową organizację nauczania, wychowania i opieki w danym roku szkolnym określa arkusz </w:t>
      </w:r>
      <w:r w:rsidR="002B03B1">
        <w:rPr>
          <w:rFonts w:cs="Arial"/>
          <w:sz w:val="24"/>
          <w:szCs w:val="24"/>
        </w:rPr>
        <w:t>organizacyjny opracowany przez d</w:t>
      </w:r>
      <w:r w:rsidRPr="00A240F6">
        <w:rPr>
          <w:rFonts w:cs="Arial"/>
          <w:sz w:val="24"/>
          <w:szCs w:val="24"/>
        </w:rPr>
        <w:t xml:space="preserve">yrekcję </w:t>
      </w:r>
      <w:r w:rsidR="00A72F67">
        <w:rPr>
          <w:rFonts w:cs="Arial"/>
          <w:sz w:val="24"/>
          <w:szCs w:val="24"/>
        </w:rPr>
        <w:t>szkoły</w:t>
      </w:r>
      <w:r w:rsidRPr="00A240F6">
        <w:rPr>
          <w:rFonts w:cs="Arial"/>
          <w:sz w:val="24"/>
          <w:szCs w:val="24"/>
        </w:rPr>
        <w:t xml:space="preserve"> na podstawie ramowych planów nauczania oraz planu finansowego </w:t>
      </w:r>
      <w:r w:rsidR="00F94D4D">
        <w:rPr>
          <w:rFonts w:cs="Arial"/>
          <w:sz w:val="24"/>
          <w:szCs w:val="24"/>
        </w:rPr>
        <w:t>szkoły</w:t>
      </w:r>
      <w:r w:rsidRPr="00A240F6">
        <w:rPr>
          <w:rFonts w:cs="Arial"/>
          <w:sz w:val="24"/>
          <w:szCs w:val="24"/>
        </w:rPr>
        <w:t>. Arkusz organizacji podlega zatwie</w:t>
      </w:r>
      <w:r w:rsidR="002B03B1">
        <w:rPr>
          <w:rFonts w:cs="Arial"/>
          <w:sz w:val="24"/>
          <w:szCs w:val="24"/>
        </w:rPr>
        <w:t>rdzeniu przez organ prowadzący s</w:t>
      </w:r>
      <w:r w:rsidRPr="00A240F6">
        <w:rPr>
          <w:rFonts w:cs="Arial"/>
          <w:sz w:val="24"/>
          <w:szCs w:val="24"/>
        </w:rPr>
        <w:t xml:space="preserve">zkołę. </w:t>
      </w:r>
    </w:p>
    <w:p w:rsidR="004D0AB5" w:rsidRPr="004D0AB5" w:rsidRDefault="004D0AB5" w:rsidP="006169B3">
      <w:pPr>
        <w:pStyle w:val="paragraf"/>
        <w:numPr>
          <w:ilvl w:val="0"/>
          <w:numId w:val="184"/>
        </w:numPr>
        <w:spacing w:before="120" w:after="120"/>
        <w:jc w:val="both"/>
        <w:rPr>
          <w:rFonts w:cs="Arial"/>
          <w:sz w:val="24"/>
          <w:szCs w:val="24"/>
        </w:rPr>
      </w:pPr>
      <w:r w:rsidRPr="004D0AB5">
        <w:rPr>
          <w:rFonts w:cs="Arial"/>
          <w:sz w:val="24"/>
          <w:szCs w:val="24"/>
        </w:rPr>
        <w:t>W szkole</w:t>
      </w:r>
      <w:r w:rsidRPr="004D0AB5">
        <w:rPr>
          <w:rFonts w:cs="Arial"/>
          <w:bCs/>
          <w:sz w:val="24"/>
          <w:szCs w:val="24"/>
        </w:rPr>
        <w:t xml:space="preserve"> obowiązuje 5-dniowy tydzień nauki.</w:t>
      </w:r>
    </w:p>
    <w:p w:rsidR="004D0AB5" w:rsidRPr="001C0C82" w:rsidRDefault="004D0AB5" w:rsidP="006169B3">
      <w:pPr>
        <w:pStyle w:val="paragraf"/>
        <w:numPr>
          <w:ilvl w:val="0"/>
          <w:numId w:val="184"/>
        </w:numPr>
        <w:tabs>
          <w:tab w:val="left" w:pos="0"/>
        </w:tabs>
        <w:spacing w:before="120" w:after="120"/>
        <w:jc w:val="both"/>
        <w:rPr>
          <w:rFonts w:cs="Arial"/>
          <w:sz w:val="24"/>
          <w:szCs w:val="24"/>
        </w:rPr>
      </w:pPr>
      <w:r w:rsidRPr="001C0C82">
        <w:rPr>
          <w:rFonts w:cs="Arial"/>
          <w:color w:val="000000"/>
          <w:sz w:val="24"/>
          <w:szCs w:val="24"/>
        </w:rPr>
        <w:t xml:space="preserve">Przerwy lekcyjne </w:t>
      </w:r>
      <w:r w:rsidR="001C0C82" w:rsidRPr="001C0C82">
        <w:rPr>
          <w:rFonts w:cs="Arial"/>
          <w:sz w:val="24"/>
          <w:szCs w:val="24"/>
        </w:rPr>
        <w:t>trwają   10 minut, w tym jedna</w:t>
      </w:r>
      <w:r w:rsidRPr="001C0C82">
        <w:rPr>
          <w:rFonts w:cs="Arial"/>
          <w:sz w:val="24"/>
          <w:szCs w:val="24"/>
        </w:rPr>
        <w:t xml:space="preserve"> 15</w:t>
      </w:r>
      <w:r w:rsidR="00224543">
        <w:rPr>
          <w:rFonts w:cs="Arial"/>
          <w:sz w:val="24"/>
          <w:szCs w:val="24"/>
        </w:rPr>
        <w:t xml:space="preserve"> minut.</w:t>
      </w:r>
      <w:r w:rsidRPr="001C0C82">
        <w:rPr>
          <w:rFonts w:cs="Arial"/>
          <w:sz w:val="24"/>
          <w:szCs w:val="24"/>
        </w:rPr>
        <w:t xml:space="preserve"> </w:t>
      </w:r>
    </w:p>
    <w:p w:rsidR="00B03105" w:rsidRPr="006772D7" w:rsidRDefault="002B03B1" w:rsidP="006169B3">
      <w:pPr>
        <w:pStyle w:val="Akapitzlist"/>
        <w:numPr>
          <w:ilvl w:val="0"/>
          <w:numId w:val="184"/>
        </w:numPr>
        <w:tabs>
          <w:tab w:val="left" w:pos="0"/>
        </w:tabs>
        <w:spacing w:before="120" w:after="120" w:line="240" w:lineRule="auto"/>
        <w:contextualSpacing w:val="0"/>
        <w:jc w:val="both"/>
        <w:rPr>
          <w:rFonts w:cs="Arial"/>
          <w:sz w:val="24"/>
          <w:szCs w:val="24"/>
        </w:rPr>
      </w:pPr>
      <w:r w:rsidRPr="001C0C82">
        <w:rPr>
          <w:rFonts w:cs="Arial"/>
          <w:sz w:val="24"/>
          <w:szCs w:val="24"/>
        </w:rPr>
        <w:t>D</w:t>
      </w:r>
      <w:r w:rsidR="00F94D4D" w:rsidRPr="001C0C82">
        <w:rPr>
          <w:rFonts w:cs="Arial"/>
          <w:sz w:val="24"/>
          <w:szCs w:val="24"/>
        </w:rPr>
        <w:t>yrektor</w:t>
      </w:r>
      <w:r w:rsidR="00224543">
        <w:rPr>
          <w:rFonts w:cs="Arial"/>
          <w:sz w:val="24"/>
          <w:szCs w:val="24"/>
        </w:rPr>
        <w:t xml:space="preserve"> </w:t>
      </w:r>
      <w:r w:rsidR="00F94D4D" w:rsidRPr="001C0C82">
        <w:rPr>
          <w:rFonts w:cs="Arial"/>
          <w:sz w:val="24"/>
          <w:szCs w:val="24"/>
        </w:rPr>
        <w:t>szkoły</w:t>
      </w:r>
      <w:r w:rsidR="00B03105" w:rsidRPr="001C0C82">
        <w:rPr>
          <w:rFonts w:cs="Arial"/>
          <w:sz w:val="24"/>
          <w:szCs w:val="24"/>
        </w:rPr>
        <w:t xml:space="preserve"> opracowuje arkusz </w:t>
      </w:r>
      <w:r w:rsidR="001D0E11" w:rsidRPr="001C0C82">
        <w:rPr>
          <w:rFonts w:cs="Arial"/>
          <w:sz w:val="24"/>
          <w:szCs w:val="24"/>
        </w:rPr>
        <w:t xml:space="preserve">organizacyjny pracy </w:t>
      </w:r>
      <w:r w:rsidR="00F94D4D" w:rsidRPr="001C0C82">
        <w:rPr>
          <w:rFonts w:cs="Arial"/>
          <w:sz w:val="24"/>
          <w:szCs w:val="24"/>
        </w:rPr>
        <w:t>szkoły</w:t>
      </w:r>
      <w:r w:rsidR="001D0E11" w:rsidRPr="001C0C82">
        <w:rPr>
          <w:rFonts w:cs="Arial"/>
          <w:sz w:val="24"/>
          <w:szCs w:val="24"/>
        </w:rPr>
        <w:t xml:space="preserve"> do 10</w:t>
      </w:r>
      <w:r w:rsidR="00B03105" w:rsidRPr="001C0C82">
        <w:rPr>
          <w:rFonts w:cs="Arial"/>
          <w:sz w:val="24"/>
          <w:szCs w:val="24"/>
        </w:rPr>
        <w:t xml:space="preserve"> kwietnia każdego roku szkolnego, </w:t>
      </w:r>
      <w:r w:rsidR="001D0E11" w:rsidRPr="001C0C82">
        <w:rPr>
          <w:rFonts w:cs="Arial"/>
          <w:sz w:val="24"/>
          <w:szCs w:val="24"/>
        </w:rPr>
        <w:t>po zasięgnięciu opinii rady pedagogicznej i zakładowych związków zawodowych.</w:t>
      </w:r>
    </w:p>
    <w:p w:rsidR="004B2C56"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 W arkuszu organizacji </w:t>
      </w:r>
      <w:r w:rsidR="00A72F67">
        <w:rPr>
          <w:rFonts w:cs="Arial"/>
          <w:sz w:val="24"/>
          <w:szCs w:val="24"/>
        </w:rPr>
        <w:t>szkoły</w:t>
      </w:r>
      <w:r w:rsidRPr="00A240F6">
        <w:rPr>
          <w:rFonts w:cs="Arial"/>
          <w:sz w:val="24"/>
          <w:szCs w:val="24"/>
        </w:rPr>
        <w:t xml:space="preserve"> zamieszcza się w szczególności</w:t>
      </w:r>
      <w:r w:rsidR="004B2C56" w:rsidRPr="00A240F6">
        <w:rPr>
          <w:rFonts w:cs="Arial"/>
          <w:sz w:val="24"/>
          <w:szCs w:val="24"/>
        </w:rPr>
        <w:t>:</w:t>
      </w:r>
    </w:p>
    <w:p w:rsidR="00C60104" w:rsidRPr="00A240F6" w:rsidRDefault="00B03105"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 xml:space="preserve">liczbę </w:t>
      </w:r>
      <w:r w:rsidR="00C60104" w:rsidRPr="00A240F6">
        <w:rPr>
          <w:rFonts w:cs="Arial"/>
          <w:sz w:val="24"/>
          <w:szCs w:val="24"/>
        </w:rPr>
        <w:t>oddziałów poszczególnych klas;</w:t>
      </w:r>
    </w:p>
    <w:p w:rsidR="00C60104" w:rsidRPr="00A240F6" w:rsidRDefault="00C60104"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liczbę uczniów w poszczególnych oddziałach;</w:t>
      </w:r>
    </w:p>
    <w:p w:rsidR="008535E9" w:rsidRPr="00A240F6" w:rsidRDefault="00A13A12" w:rsidP="006169B3">
      <w:pPr>
        <w:numPr>
          <w:ilvl w:val="0"/>
          <w:numId w:val="188"/>
        </w:numPr>
        <w:tabs>
          <w:tab w:val="left" w:pos="0"/>
          <w:tab w:val="left" w:pos="426"/>
        </w:tabs>
        <w:spacing w:before="120" w:after="120"/>
        <w:jc w:val="both"/>
        <w:rPr>
          <w:rFonts w:cs="Arial"/>
          <w:sz w:val="24"/>
          <w:szCs w:val="24"/>
        </w:rPr>
      </w:pPr>
      <w:r>
        <w:rPr>
          <w:rFonts w:cs="Arial"/>
          <w:sz w:val="24"/>
          <w:szCs w:val="24"/>
        </w:rPr>
        <w:t>określenie nazw poszczególnych oddziałów np. oddział integracyjny,</w:t>
      </w:r>
    </w:p>
    <w:p w:rsidR="008535E9" w:rsidRPr="00A240F6" w:rsidRDefault="008535E9"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liczbę pracowników ogółem;</w:t>
      </w:r>
    </w:p>
    <w:p w:rsidR="008535E9" w:rsidRPr="00A240F6" w:rsidRDefault="008535E9"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liczbę nauczycieli wraz z informacją o ich kwalifikacjach oraz liczbie godzi zajęć prowadzonych przez poszczególnych nauczycieli;</w:t>
      </w:r>
    </w:p>
    <w:p w:rsidR="008535E9" w:rsidRPr="00A240F6" w:rsidRDefault="008535E9"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liczbę pracowników administracji i obsługi oraz etatów przeliczeniowych;</w:t>
      </w:r>
    </w:p>
    <w:p w:rsidR="00A93440" w:rsidRPr="00A240F6" w:rsidRDefault="00A93440"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ogólna liczbę godzin zajęć edukacyjnych lub godzin finansowanych ze środków przydzielonych przez organ prowadzący szkołę, w tym liczbę godzin zajęć realizowanych w ramach pomocy psychologiczno-pedagog</w:t>
      </w:r>
      <w:r w:rsidR="006869F3" w:rsidRPr="00A240F6">
        <w:rPr>
          <w:rFonts w:cs="Arial"/>
          <w:sz w:val="24"/>
          <w:szCs w:val="24"/>
        </w:rPr>
        <w:t>i</w:t>
      </w:r>
      <w:r w:rsidRPr="00A240F6">
        <w:rPr>
          <w:rFonts w:cs="Arial"/>
          <w:sz w:val="24"/>
          <w:szCs w:val="24"/>
        </w:rPr>
        <w:t>cznej;</w:t>
      </w:r>
    </w:p>
    <w:p w:rsidR="00B03105" w:rsidRPr="006772D7" w:rsidRDefault="00A93440" w:rsidP="006169B3">
      <w:pPr>
        <w:numPr>
          <w:ilvl w:val="0"/>
          <w:numId w:val="188"/>
        </w:numPr>
        <w:tabs>
          <w:tab w:val="left" w:pos="0"/>
          <w:tab w:val="left" w:pos="426"/>
        </w:tabs>
        <w:spacing w:before="120" w:after="120"/>
        <w:jc w:val="both"/>
        <w:rPr>
          <w:rFonts w:cs="Arial"/>
          <w:sz w:val="24"/>
          <w:szCs w:val="24"/>
        </w:rPr>
      </w:pPr>
      <w:r w:rsidRPr="00A240F6">
        <w:rPr>
          <w:rFonts w:cs="Arial"/>
          <w:sz w:val="24"/>
          <w:szCs w:val="24"/>
        </w:rPr>
        <w:t>liczbę zajęć świetlicowych</w:t>
      </w:r>
      <w:r w:rsidR="006869F3" w:rsidRPr="00A240F6">
        <w:rPr>
          <w:rFonts w:cs="Arial"/>
          <w:sz w:val="24"/>
          <w:szCs w:val="24"/>
        </w:rPr>
        <w:t>.</w:t>
      </w:r>
    </w:p>
    <w:p w:rsidR="00B03105"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 Na podstawie zatwierdzonego arkusza organizacyjnego </w:t>
      </w:r>
      <w:r w:rsidR="00F94D4D">
        <w:rPr>
          <w:rFonts w:cs="Arial"/>
          <w:sz w:val="24"/>
          <w:szCs w:val="24"/>
        </w:rPr>
        <w:t>szkoły</w:t>
      </w:r>
      <w:r w:rsidRPr="00A240F6">
        <w:rPr>
          <w:rFonts w:cs="Arial"/>
          <w:sz w:val="24"/>
          <w:szCs w:val="24"/>
        </w:rPr>
        <w:t xml:space="preserve"> dyrektor, </w:t>
      </w:r>
      <w:r w:rsidRPr="00A240F6">
        <w:rPr>
          <w:rFonts w:cs="Arial"/>
          <w:sz w:val="24"/>
          <w:szCs w:val="24"/>
        </w:rPr>
        <w:br/>
        <w:t>z uwzględnieniem zasad ochrony zdrowia i higieny pracy, ustala tygodniowy rozkład zajęć określający organizację zajęć edukacyjnych.</w:t>
      </w:r>
    </w:p>
    <w:p w:rsidR="00B03105"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 Podstawową jednostką organizacyjną jest oddział.</w:t>
      </w:r>
    </w:p>
    <w:p w:rsidR="00B03105"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Uczniowie w danym roku szkolnym uczą się wszystkich przedmiotów obowiązkowych, przewidzianych planem nauczania i programem wybranym z zestawu programów dla danej klasy i danego typu </w:t>
      </w:r>
      <w:r w:rsidR="00F94D4D">
        <w:rPr>
          <w:rFonts w:cs="Arial"/>
          <w:sz w:val="24"/>
          <w:szCs w:val="24"/>
        </w:rPr>
        <w:t>szkoły</w:t>
      </w:r>
      <w:r w:rsidRPr="00A240F6">
        <w:rPr>
          <w:rFonts w:cs="Arial"/>
          <w:sz w:val="24"/>
          <w:szCs w:val="24"/>
        </w:rPr>
        <w:t>, dopuszczonych do użytku szkolnego.</w:t>
      </w:r>
    </w:p>
    <w:p w:rsidR="00B03105" w:rsidRPr="006772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 Przy podziale na oddziały decyduje liczba uczniów z obwodu </w:t>
      </w:r>
      <w:r w:rsidR="00F94D4D">
        <w:rPr>
          <w:rFonts w:cs="Arial"/>
          <w:sz w:val="24"/>
          <w:szCs w:val="24"/>
        </w:rPr>
        <w:t>szkoły</w:t>
      </w:r>
      <w:r w:rsidRPr="00A240F6">
        <w:rPr>
          <w:rFonts w:cs="Arial"/>
          <w:sz w:val="24"/>
          <w:szCs w:val="24"/>
        </w:rPr>
        <w:t>.</w:t>
      </w:r>
    </w:p>
    <w:p w:rsidR="00B03105" w:rsidRPr="00F11599"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 xml:space="preserve"> Podziału oddziału na grupy dokonuje się na zajęciach wymagających specjalnych warunków nauki i bezpieczeństwa z uwzględnieniem zasad określonych w rozporządzeniu </w:t>
      </w:r>
      <w:r w:rsidRPr="00A240F6">
        <w:rPr>
          <w:rFonts w:cs="Arial"/>
          <w:sz w:val="24"/>
          <w:szCs w:val="24"/>
        </w:rPr>
        <w:br/>
        <w:t>w sprawie ramowych planów nauczania.</w:t>
      </w:r>
    </w:p>
    <w:p w:rsidR="00B03105" w:rsidRPr="00733C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 Zajęcia edukacyjne w klasach I</w:t>
      </w:r>
      <w:r w:rsidR="00427D4A">
        <w:rPr>
          <w:rFonts w:cs="Arial"/>
          <w:sz w:val="24"/>
          <w:szCs w:val="24"/>
        </w:rPr>
        <w:t>-</w:t>
      </w:r>
      <w:r w:rsidRPr="00A240F6">
        <w:rPr>
          <w:rFonts w:cs="Arial"/>
          <w:sz w:val="24"/>
          <w:szCs w:val="24"/>
        </w:rPr>
        <w:t xml:space="preserve">III </w:t>
      </w:r>
      <w:r w:rsidR="00F94D4D">
        <w:rPr>
          <w:rFonts w:cs="Arial"/>
          <w:sz w:val="24"/>
          <w:szCs w:val="24"/>
        </w:rPr>
        <w:t>szkoły</w:t>
      </w:r>
      <w:r w:rsidRPr="00A240F6">
        <w:rPr>
          <w:rFonts w:cs="Arial"/>
          <w:sz w:val="24"/>
          <w:szCs w:val="24"/>
        </w:rPr>
        <w:t xml:space="preserve"> podstawowej są prowadzone w oddziałach liczących nie więcej niż 25 </w:t>
      </w:r>
      <w:hyperlink r:id="rId8" w:anchor="P1A6" w:tgtFrame="ostatnia" w:history="1">
        <w:r w:rsidRPr="00F11599">
          <w:t>uczniów</w:t>
        </w:r>
      </w:hyperlink>
      <w:r w:rsidRPr="00F11599">
        <w:rPr>
          <w:rFonts w:cs="Arial"/>
          <w:sz w:val="24"/>
          <w:szCs w:val="24"/>
        </w:rPr>
        <w:t>.</w:t>
      </w:r>
    </w:p>
    <w:p w:rsidR="00B03105" w:rsidRPr="00733CD7" w:rsidRDefault="00427D4A" w:rsidP="006169B3">
      <w:pPr>
        <w:pStyle w:val="Akapitzlist"/>
        <w:numPr>
          <w:ilvl w:val="0"/>
          <w:numId w:val="184"/>
        </w:numPr>
        <w:tabs>
          <w:tab w:val="left" w:pos="0"/>
        </w:tabs>
        <w:spacing w:before="120" w:after="120" w:line="240" w:lineRule="auto"/>
        <w:contextualSpacing w:val="0"/>
        <w:jc w:val="both"/>
        <w:rPr>
          <w:rFonts w:cs="Arial"/>
          <w:sz w:val="24"/>
          <w:szCs w:val="24"/>
        </w:rPr>
      </w:pPr>
      <w:r>
        <w:rPr>
          <w:rFonts w:cs="Arial"/>
          <w:sz w:val="24"/>
          <w:szCs w:val="24"/>
        </w:rPr>
        <w:t xml:space="preserve"> Liczba uczniów w klasach I-</w:t>
      </w:r>
      <w:r w:rsidR="00B03105" w:rsidRPr="00F11599">
        <w:rPr>
          <w:rFonts w:cs="Arial"/>
          <w:sz w:val="24"/>
          <w:szCs w:val="24"/>
        </w:rPr>
        <w:t xml:space="preserve">III może być zwiększona do 27, w przypadku konieczności przyjęcia w trakcie roku szkolnego uczniów zamieszkałych w obwodzie </w:t>
      </w:r>
      <w:r w:rsidR="00F94D4D" w:rsidRPr="00F11599">
        <w:rPr>
          <w:rFonts w:cs="Arial"/>
          <w:sz w:val="24"/>
          <w:szCs w:val="24"/>
        </w:rPr>
        <w:t>szkoły</w:t>
      </w:r>
      <w:r w:rsidR="00B03105" w:rsidRPr="00F11599">
        <w:rPr>
          <w:rFonts w:cs="Arial"/>
          <w:sz w:val="24"/>
          <w:szCs w:val="24"/>
        </w:rPr>
        <w:t>.</w:t>
      </w:r>
    </w:p>
    <w:p w:rsidR="00B03105" w:rsidRPr="00733CD7"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F11599">
        <w:rPr>
          <w:rFonts w:cs="Arial"/>
          <w:sz w:val="24"/>
          <w:szCs w:val="24"/>
        </w:rPr>
        <w:t>W przypad</w:t>
      </w:r>
      <w:r w:rsidRPr="00A240F6">
        <w:rPr>
          <w:rFonts w:cs="Arial"/>
          <w:bCs/>
          <w:sz w:val="24"/>
          <w:szCs w:val="24"/>
        </w:rPr>
        <w:t>kach zwiększenia liczby uczn</w:t>
      </w:r>
      <w:r w:rsidR="00427D4A">
        <w:rPr>
          <w:rFonts w:cs="Arial"/>
          <w:bCs/>
          <w:sz w:val="24"/>
          <w:szCs w:val="24"/>
        </w:rPr>
        <w:t>iów ponad liczbę 25 w klasach I</w:t>
      </w:r>
      <w:r w:rsidRPr="00A240F6">
        <w:rPr>
          <w:rFonts w:cs="Arial"/>
          <w:bCs/>
          <w:sz w:val="24"/>
          <w:szCs w:val="24"/>
        </w:rPr>
        <w:t xml:space="preserve">-III dyrektor </w:t>
      </w:r>
      <w:r w:rsidR="00F94D4D">
        <w:rPr>
          <w:rFonts w:cs="Arial"/>
          <w:bCs/>
          <w:sz w:val="24"/>
          <w:szCs w:val="24"/>
        </w:rPr>
        <w:t>szkoły</w:t>
      </w:r>
      <w:r w:rsidRPr="00A240F6">
        <w:rPr>
          <w:rFonts w:cs="Arial"/>
          <w:bCs/>
          <w:sz w:val="24"/>
          <w:szCs w:val="24"/>
        </w:rPr>
        <w:t xml:space="preserve"> dokonuje:</w:t>
      </w:r>
    </w:p>
    <w:p w:rsidR="00B03105" w:rsidRPr="00351E84" w:rsidRDefault="00B03105" w:rsidP="006169B3">
      <w:pPr>
        <w:numPr>
          <w:ilvl w:val="0"/>
          <w:numId w:val="189"/>
        </w:numPr>
        <w:tabs>
          <w:tab w:val="left" w:pos="0"/>
          <w:tab w:val="left" w:pos="426"/>
        </w:tabs>
        <w:spacing w:before="120" w:after="120"/>
        <w:jc w:val="both"/>
        <w:rPr>
          <w:rFonts w:cs="Arial"/>
          <w:sz w:val="24"/>
          <w:szCs w:val="24"/>
        </w:rPr>
      </w:pPr>
      <w:r w:rsidRPr="00351E84">
        <w:rPr>
          <w:rFonts w:cs="Arial"/>
          <w:sz w:val="24"/>
          <w:szCs w:val="24"/>
        </w:rPr>
        <w:t>podziału oddziału, po uprzednim</w:t>
      </w:r>
      <w:r w:rsidR="00427D4A" w:rsidRPr="00351E84">
        <w:rPr>
          <w:rFonts w:cs="Arial"/>
          <w:sz w:val="24"/>
          <w:szCs w:val="24"/>
        </w:rPr>
        <w:t xml:space="preserve"> poinformowaniu o</w:t>
      </w:r>
      <w:r w:rsidRPr="00351E84">
        <w:rPr>
          <w:rFonts w:cs="Arial"/>
          <w:sz w:val="24"/>
          <w:szCs w:val="24"/>
        </w:rPr>
        <w:t xml:space="preserve">ddziałowej </w:t>
      </w:r>
      <w:r w:rsidR="004F5247">
        <w:rPr>
          <w:rFonts w:cs="Arial"/>
          <w:sz w:val="24"/>
          <w:szCs w:val="24"/>
        </w:rPr>
        <w:t>R</w:t>
      </w:r>
      <w:r w:rsidR="00A72F67" w:rsidRPr="00351E84">
        <w:rPr>
          <w:rFonts w:cs="Arial"/>
          <w:sz w:val="24"/>
          <w:szCs w:val="24"/>
        </w:rPr>
        <w:t>ady</w:t>
      </w:r>
      <w:r w:rsidR="004F5247">
        <w:rPr>
          <w:rFonts w:cs="Arial"/>
          <w:sz w:val="24"/>
          <w:szCs w:val="24"/>
        </w:rPr>
        <w:t xml:space="preserve"> R</w:t>
      </w:r>
      <w:r w:rsidR="00F94D4D" w:rsidRPr="00351E84">
        <w:rPr>
          <w:rFonts w:cs="Arial"/>
          <w:sz w:val="24"/>
          <w:szCs w:val="24"/>
        </w:rPr>
        <w:t>odziców</w:t>
      </w:r>
      <w:r w:rsidR="004F5247">
        <w:rPr>
          <w:rFonts w:cs="Arial"/>
          <w:sz w:val="24"/>
          <w:szCs w:val="24"/>
        </w:rPr>
        <w:t xml:space="preserve"> </w:t>
      </w:r>
      <w:r w:rsidRPr="00351E84">
        <w:rPr>
          <w:rFonts w:cs="Arial"/>
          <w:sz w:val="24"/>
          <w:szCs w:val="24"/>
        </w:rPr>
        <w:t>lub</w:t>
      </w:r>
      <w:r w:rsidR="00427D4A" w:rsidRPr="00351E84">
        <w:rPr>
          <w:rFonts w:cs="Arial"/>
          <w:sz w:val="24"/>
          <w:szCs w:val="24"/>
        </w:rPr>
        <w:t>;</w:t>
      </w:r>
    </w:p>
    <w:p w:rsidR="00B03105" w:rsidRPr="00733CD7" w:rsidRDefault="00B03105" w:rsidP="006169B3">
      <w:pPr>
        <w:numPr>
          <w:ilvl w:val="0"/>
          <w:numId w:val="189"/>
        </w:numPr>
        <w:tabs>
          <w:tab w:val="left" w:pos="0"/>
          <w:tab w:val="left" w:pos="426"/>
        </w:tabs>
        <w:spacing w:before="120" w:after="120"/>
        <w:jc w:val="both"/>
        <w:rPr>
          <w:rFonts w:cs="Arial"/>
          <w:bCs/>
        </w:rPr>
      </w:pPr>
      <w:r w:rsidRPr="00351E84">
        <w:rPr>
          <w:rFonts w:cs="Arial"/>
          <w:sz w:val="24"/>
          <w:szCs w:val="24"/>
        </w:rPr>
        <w:t xml:space="preserve">zatrudnia asystenta nauczyciela, który wspiera nauczyciela prowadzącego zajęcia dydaktyczne, wychowawcze i opiekuńcze w danym oddziale bez dokonywania </w:t>
      </w:r>
      <w:r w:rsidRPr="004F5247">
        <w:rPr>
          <w:rFonts w:cs="Arial"/>
          <w:sz w:val="24"/>
          <w:szCs w:val="24"/>
        </w:rPr>
        <w:t>p</w:t>
      </w:r>
      <w:r w:rsidRPr="004F5247">
        <w:rPr>
          <w:rFonts w:cs="Arial"/>
          <w:bCs/>
          <w:sz w:val="24"/>
          <w:szCs w:val="24"/>
        </w:rPr>
        <w:t>odziału</w:t>
      </w:r>
      <w:r w:rsidRPr="00A240F6">
        <w:rPr>
          <w:rFonts w:cs="Arial"/>
          <w:bCs/>
        </w:rPr>
        <w:t>.</w:t>
      </w:r>
    </w:p>
    <w:p w:rsidR="00B03105" w:rsidRPr="002B03B1"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2B03B1">
        <w:rPr>
          <w:rFonts w:cs="Arial"/>
          <w:bCs/>
          <w:sz w:val="24"/>
          <w:szCs w:val="24"/>
        </w:rPr>
        <w:t>W przypadkach, jak w ustępie 3 pkt</w:t>
      </w:r>
      <w:r w:rsidR="00224543">
        <w:rPr>
          <w:rFonts w:cs="Arial"/>
          <w:bCs/>
          <w:sz w:val="24"/>
          <w:szCs w:val="24"/>
        </w:rPr>
        <w:t>.</w:t>
      </w:r>
      <w:r w:rsidRPr="002B03B1">
        <w:rPr>
          <w:rFonts w:cs="Arial"/>
          <w:bCs/>
          <w:sz w:val="24"/>
          <w:szCs w:val="24"/>
        </w:rPr>
        <w:t xml:space="preserve"> 2, dyrektor </w:t>
      </w:r>
      <w:r w:rsidR="00F94D4D" w:rsidRPr="002B03B1">
        <w:rPr>
          <w:rFonts w:cs="Arial"/>
          <w:bCs/>
          <w:sz w:val="24"/>
          <w:szCs w:val="24"/>
        </w:rPr>
        <w:t>szkoły</w:t>
      </w:r>
      <w:r w:rsidRPr="002B03B1">
        <w:rPr>
          <w:rFonts w:cs="Arial"/>
          <w:bCs/>
          <w:sz w:val="24"/>
          <w:szCs w:val="24"/>
        </w:rPr>
        <w:t xml:space="preserve"> może odstąpić od podziału oddziału, </w:t>
      </w:r>
      <w:r w:rsidRPr="002B03B1">
        <w:rPr>
          <w:rFonts w:cs="Arial"/>
          <w:sz w:val="24"/>
          <w:szCs w:val="24"/>
        </w:rPr>
        <w:t xml:space="preserve">gdy Oddziałowa </w:t>
      </w:r>
      <w:r w:rsidR="00D76A2F">
        <w:rPr>
          <w:rFonts w:cs="Arial"/>
          <w:sz w:val="24"/>
          <w:szCs w:val="24"/>
        </w:rPr>
        <w:t>Rada Rodziców</w:t>
      </w:r>
      <w:r w:rsidRPr="002B03B1">
        <w:rPr>
          <w:rFonts w:cs="Arial"/>
          <w:sz w:val="24"/>
          <w:szCs w:val="24"/>
        </w:rPr>
        <w:t xml:space="preserve"> wystąpi z pisemnym wnioskiem do </w:t>
      </w:r>
      <w:r w:rsidR="00F94D4D" w:rsidRPr="002B03B1">
        <w:rPr>
          <w:rFonts w:cs="Arial"/>
          <w:sz w:val="24"/>
          <w:szCs w:val="24"/>
        </w:rPr>
        <w:t>dyrektora</w:t>
      </w:r>
      <w:r w:rsidR="00224543">
        <w:rPr>
          <w:rFonts w:cs="Arial"/>
          <w:sz w:val="24"/>
          <w:szCs w:val="24"/>
        </w:rPr>
        <w:t xml:space="preserve"> </w:t>
      </w:r>
      <w:r w:rsidR="00F94D4D" w:rsidRPr="002B03B1">
        <w:rPr>
          <w:rFonts w:cs="Arial"/>
          <w:sz w:val="24"/>
          <w:szCs w:val="24"/>
        </w:rPr>
        <w:t>szkoły</w:t>
      </w:r>
      <w:r w:rsidRPr="002B03B1">
        <w:rPr>
          <w:rFonts w:cs="Arial"/>
          <w:sz w:val="24"/>
          <w:szCs w:val="24"/>
        </w:rPr>
        <w:t xml:space="preserve"> z prośbą o niedokonywanie dzielenia grupy, po uzyskaniu zgody organu prowadzącego. </w:t>
      </w:r>
    </w:p>
    <w:p w:rsidR="00B03105" w:rsidRPr="002B03B1"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2B03B1">
        <w:rPr>
          <w:rFonts w:cs="Arial"/>
          <w:sz w:val="24"/>
          <w:szCs w:val="24"/>
        </w:rPr>
        <w:t xml:space="preserve"> Zwiększony oddział może funkcjonować do zakończenia I etapu edukacyjnego, bez konieczności corocznego postępowania, jak w ust. 7.</w:t>
      </w:r>
    </w:p>
    <w:p w:rsidR="00B03105" w:rsidRPr="00A240F6" w:rsidRDefault="00B03105" w:rsidP="006169B3">
      <w:pPr>
        <w:pStyle w:val="Akapitzlist"/>
        <w:numPr>
          <w:ilvl w:val="0"/>
          <w:numId w:val="184"/>
        </w:numPr>
        <w:tabs>
          <w:tab w:val="left" w:pos="0"/>
        </w:tabs>
        <w:spacing w:before="120" w:after="120" w:line="240" w:lineRule="auto"/>
        <w:contextualSpacing w:val="0"/>
        <w:jc w:val="both"/>
        <w:rPr>
          <w:rFonts w:cs="Arial"/>
          <w:sz w:val="24"/>
          <w:szCs w:val="24"/>
        </w:rPr>
      </w:pPr>
      <w:r w:rsidRPr="00A240F6">
        <w:rPr>
          <w:rFonts w:cs="Arial"/>
          <w:sz w:val="24"/>
          <w:szCs w:val="24"/>
        </w:rPr>
        <w:t>Liczebność uczniów w klasach IV – VI</w:t>
      </w:r>
      <w:r w:rsidR="006869F3" w:rsidRPr="00A240F6">
        <w:rPr>
          <w:rFonts w:cs="Arial"/>
          <w:sz w:val="24"/>
          <w:szCs w:val="24"/>
        </w:rPr>
        <w:t>II</w:t>
      </w:r>
      <w:r w:rsidRPr="00A240F6">
        <w:rPr>
          <w:rFonts w:cs="Arial"/>
          <w:sz w:val="24"/>
          <w:szCs w:val="24"/>
        </w:rPr>
        <w:t xml:space="preserve"> określa organ prowadzący.</w:t>
      </w:r>
    </w:p>
    <w:p w:rsidR="004D0AB5" w:rsidRPr="004F5247" w:rsidRDefault="00427D4A" w:rsidP="006169B3">
      <w:pPr>
        <w:pStyle w:val="Akapitzlist"/>
        <w:numPr>
          <w:ilvl w:val="0"/>
          <w:numId w:val="184"/>
        </w:numPr>
        <w:tabs>
          <w:tab w:val="left" w:pos="0"/>
        </w:tabs>
        <w:spacing w:before="120" w:after="120" w:line="240" w:lineRule="auto"/>
        <w:contextualSpacing w:val="0"/>
        <w:jc w:val="both"/>
        <w:rPr>
          <w:rFonts w:cs="Arial"/>
          <w:b/>
          <w:bCs/>
          <w:sz w:val="24"/>
          <w:szCs w:val="24"/>
        </w:rPr>
      </w:pPr>
      <w:r>
        <w:rPr>
          <w:rFonts w:cs="Arial"/>
          <w:sz w:val="24"/>
          <w:szCs w:val="24"/>
        </w:rPr>
        <w:t>Dyrektor</w:t>
      </w:r>
      <w:r w:rsidR="00224543">
        <w:rPr>
          <w:rFonts w:cs="Arial"/>
          <w:sz w:val="24"/>
          <w:szCs w:val="24"/>
        </w:rPr>
        <w:t xml:space="preserve"> </w:t>
      </w:r>
      <w:r w:rsidR="00A72F67">
        <w:rPr>
          <w:rFonts w:cs="Arial"/>
          <w:sz w:val="24"/>
          <w:szCs w:val="24"/>
        </w:rPr>
        <w:t>szkoły</w:t>
      </w:r>
      <w:r w:rsidR="00B03105" w:rsidRPr="00A240F6">
        <w:rPr>
          <w:rFonts w:cs="Arial"/>
          <w:sz w:val="24"/>
          <w:szCs w:val="24"/>
        </w:rPr>
        <w:t xml:space="preserve"> odpowiada za przestrzeganie przepisów dotyczących liczby uczniów odbywających zajęcia w salach lekcyjnych. Arkusz organizacyjny jest tworzony z uwzględnieniem tych przepisów. </w:t>
      </w:r>
    </w:p>
    <w:p w:rsidR="00B03105" w:rsidRPr="00815621" w:rsidRDefault="00427D4A" w:rsidP="00815621">
      <w:pPr>
        <w:pStyle w:val="Nagwek3"/>
        <w:spacing w:line="240" w:lineRule="auto"/>
        <w:rPr>
          <w:b/>
          <w:color w:val="002060"/>
          <w:sz w:val="22"/>
          <w:szCs w:val="22"/>
          <w:lang w:eastAsia="pl-PL"/>
        </w:rPr>
      </w:pPr>
      <w:bookmarkStart w:id="88" w:name="_Toc361441314"/>
      <w:bookmarkStart w:id="89" w:name="_Toc501384530"/>
      <w:r w:rsidRPr="00815621">
        <w:rPr>
          <w:b/>
          <w:color w:val="002060"/>
          <w:sz w:val="22"/>
          <w:szCs w:val="22"/>
          <w:lang w:eastAsia="pl-PL"/>
        </w:rPr>
        <w:t>Rozdział 3</w:t>
      </w:r>
      <w:bookmarkEnd w:id="88"/>
      <w:r w:rsidR="00815621">
        <w:rPr>
          <w:b/>
          <w:color w:val="002060"/>
          <w:sz w:val="22"/>
          <w:szCs w:val="22"/>
          <w:lang w:eastAsia="pl-PL"/>
        </w:rPr>
        <w:br/>
      </w:r>
      <w:r w:rsidR="00B03105" w:rsidRPr="00815621">
        <w:rPr>
          <w:b/>
          <w:color w:val="002060"/>
          <w:sz w:val="22"/>
          <w:szCs w:val="22"/>
          <w:lang w:eastAsia="pl-PL"/>
        </w:rPr>
        <w:t>Działalność innowacyjna i eksperymentalna</w:t>
      </w:r>
      <w:bookmarkEnd w:id="89"/>
    </w:p>
    <w:p w:rsidR="00B03105" w:rsidRPr="00A240F6" w:rsidRDefault="00B03105" w:rsidP="006169B3">
      <w:pPr>
        <w:pStyle w:val="paragraf"/>
        <w:numPr>
          <w:ilvl w:val="0"/>
          <w:numId w:val="45"/>
        </w:numPr>
        <w:spacing w:before="120" w:after="120"/>
        <w:jc w:val="both"/>
        <w:rPr>
          <w:rFonts w:cs="Arial"/>
          <w:sz w:val="24"/>
          <w:szCs w:val="24"/>
        </w:rPr>
      </w:pPr>
      <w:r w:rsidRPr="00427D4A">
        <w:rPr>
          <w:rFonts w:cs="Arial"/>
          <w:sz w:val="24"/>
          <w:szCs w:val="24"/>
        </w:rPr>
        <w:t xml:space="preserve">1. W </w:t>
      </w:r>
      <w:r w:rsidR="00F94D4D" w:rsidRPr="00427D4A">
        <w:rPr>
          <w:rFonts w:cs="Arial"/>
          <w:sz w:val="24"/>
          <w:szCs w:val="24"/>
        </w:rPr>
        <w:t>szkole</w:t>
      </w:r>
      <w:r w:rsidRPr="00427D4A">
        <w:rPr>
          <w:rFonts w:cs="Arial"/>
          <w:sz w:val="24"/>
          <w:szCs w:val="24"/>
        </w:rPr>
        <w:t xml:space="preserve"> mogą być wprowadzane innowacje pedagogiczne i prowadzone zajęcia eksperymentalne</w:t>
      </w:r>
      <w:r w:rsidRPr="00A240F6">
        <w:rPr>
          <w:rFonts w:cs="Arial"/>
          <w:sz w:val="24"/>
          <w:szCs w:val="24"/>
        </w:rPr>
        <w:t xml:space="preserve">. Innowacją pedagogiczną są nowatorskie rozwiązania programowe, organizacyjne lub metodyczne mające na celu poprawę jakości pracy </w:t>
      </w:r>
      <w:r w:rsidR="00F94D4D">
        <w:rPr>
          <w:rFonts w:cs="Arial"/>
          <w:sz w:val="24"/>
          <w:szCs w:val="24"/>
        </w:rPr>
        <w:t>szkoły</w:t>
      </w:r>
      <w:r w:rsidRPr="00A240F6">
        <w:rPr>
          <w:rFonts w:cs="Arial"/>
          <w:sz w:val="24"/>
          <w:szCs w:val="24"/>
        </w:rPr>
        <w:t xml:space="preserve"> i efektywność kształcenia.</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A240F6">
        <w:rPr>
          <w:rFonts w:cs="Arial"/>
          <w:sz w:val="24"/>
          <w:szCs w:val="24"/>
        </w:rPr>
        <w:t xml:space="preserve">Innowacja </w:t>
      </w:r>
      <w:r w:rsidRPr="00427D4A">
        <w:rPr>
          <w:rFonts w:cs="Arial"/>
          <w:bCs/>
          <w:sz w:val="24"/>
          <w:szCs w:val="24"/>
        </w:rPr>
        <w:t xml:space="preserve">może obejmować wszystkie lub wybrane zajęcia edukacyjne. Innowacja może być wprowadzona w całej </w:t>
      </w:r>
      <w:r w:rsidR="00F94D4D" w:rsidRPr="00427D4A">
        <w:rPr>
          <w:rFonts w:cs="Arial"/>
          <w:bCs/>
          <w:sz w:val="24"/>
          <w:szCs w:val="24"/>
        </w:rPr>
        <w:t>szkole</w:t>
      </w:r>
      <w:r w:rsidRPr="00427D4A">
        <w:rPr>
          <w:rFonts w:cs="Arial"/>
          <w:bCs/>
          <w:sz w:val="24"/>
          <w:szCs w:val="24"/>
        </w:rPr>
        <w:t xml:space="preserve"> lub w oddziale lub grupie.</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427D4A">
        <w:rPr>
          <w:rFonts w:cs="Arial"/>
          <w:bCs/>
          <w:sz w:val="24"/>
          <w:szCs w:val="24"/>
        </w:rPr>
        <w:t>Rozpoczęcie innowacji jest możliwe po zapewnieniu przez szkołę  odpowiednich warunków kadrowych i organizacyjnych, niezbędnych do realizacji planowanych działań innowacyjnych i eksperymentalnych.</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427D4A">
        <w:rPr>
          <w:rFonts w:cs="Arial"/>
          <w:bCs/>
          <w:sz w:val="24"/>
          <w:szCs w:val="24"/>
        </w:rPr>
        <w:t xml:space="preserve">Innowacje wymagające przyznanie </w:t>
      </w:r>
      <w:r w:rsidR="00F94D4D" w:rsidRPr="00427D4A">
        <w:rPr>
          <w:rFonts w:cs="Arial"/>
          <w:bCs/>
          <w:sz w:val="24"/>
          <w:szCs w:val="24"/>
        </w:rPr>
        <w:t>szkole</w:t>
      </w:r>
      <w:r w:rsidRPr="00427D4A">
        <w:rPr>
          <w:rFonts w:cs="Arial"/>
          <w:bCs/>
          <w:sz w:val="24"/>
          <w:szCs w:val="24"/>
        </w:rPr>
        <w:t xml:space="preserve"> dodatkowych środków budżetowych, mogą być podjęte po wyrażeniu przez organ prowadzący szkołę pisemnej zgody na finansowanie planowanych działań.</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427D4A">
        <w:rPr>
          <w:rFonts w:cs="Arial"/>
          <w:bCs/>
          <w:sz w:val="24"/>
          <w:szCs w:val="24"/>
        </w:rPr>
        <w:t>Udział nauczycieli w innowacji lub eksperymencie jest dobrowolny.</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427D4A">
        <w:rPr>
          <w:rFonts w:cs="Arial"/>
          <w:bCs/>
          <w:sz w:val="24"/>
          <w:szCs w:val="24"/>
        </w:rPr>
        <w:t xml:space="preserve">Uchwałę w sprawie wprowadzenia innowacji w </w:t>
      </w:r>
      <w:r w:rsidR="00F94D4D" w:rsidRPr="00427D4A">
        <w:rPr>
          <w:rFonts w:cs="Arial"/>
          <w:bCs/>
          <w:sz w:val="24"/>
          <w:szCs w:val="24"/>
        </w:rPr>
        <w:t>szkole</w:t>
      </w:r>
      <w:r w:rsidRPr="00427D4A">
        <w:rPr>
          <w:rFonts w:cs="Arial"/>
          <w:bCs/>
          <w:sz w:val="24"/>
          <w:szCs w:val="24"/>
        </w:rPr>
        <w:t xml:space="preserve"> podejmuj</w:t>
      </w:r>
      <w:r w:rsidR="00C46113" w:rsidRPr="00427D4A">
        <w:rPr>
          <w:rFonts w:cs="Arial"/>
          <w:bCs/>
          <w:sz w:val="24"/>
          <w:szCs w:val="24"/>
        </w:rPr>
        <w:t xml:space="preserve">e </w:t>
      </w:r>
      <w:r w:rsidR="00D76A2F">
        <w:rPr>
          <w:rFonts w:cs="Arial"/>
          <w:bCs/>
          <w:sz w:val="24"/>
          <w:szCs w:val="24"/>
        </w:rPr>
        <w:t>Rada Pedagogiczna</w:t>
      </w:r>
      <w:r w:rsidRPr="00427D4A">
        <w:rPr>
          <w:rFonts w:cs="Arial"/>
          <w:bCs/>
          <w:sz w:val="24"/>
          <w:szCs w:val="24"/>
        </w:rPr>
        <w:t>.</w:t>
      </w:r>
    </w:p>
    <w:p w:rsidR="00B03105" w:rsidRPr="00427D4A" w:rsidRDefault="00B03105" w:rsidP="006169B3">
      <w:pPr>
        <w:pStyle w:val="Akapitzlist"/>
        <w:numPr>
          <w:ilvl w:val="0"/>
          <w:numId w:val="185"/>
        </w:numPr>
        <w:tabs>
          <w:tab w:val="left" w:pos="0"/>
        </w:tabs>
        <w:spacing w:before="120" w:after="120" w:line="240" w:lineRule="auto"/>
        <w:contextualSpacing w:val="0"/>
        <w:jc w:val="both"/>
        <w:rPr>
          <w:sz w:val="24"/>
          <w:szCs w:val="24"/>
        </w:rPr>
      </w:pPr>
      <w:r w:rsidRPr="00427D4A">
        <w:rPr>
          <w:rFonts w:cs="Arial"/>
          <w:bCs/>
          <w:sz w:val="24"/>
          <w:szCs w:val="24"/>
        </w:rPr>
        <w:t>Uchwała</w:t>
      </w:r>
      <w:r w:rsidRPr="00A240F6">
        <w:rPr>
          <w:sz w:val="24"/>
          <w:szCs w:val="24"/>
        </w:rPr>
        <w:t xml:space="preserve"> w sprawie wprowadzenia innowacji może być podjęta po uzyskaniu:</w:t>
      </w:r>
    </w:p>
    <w:p w:rsidR="00B03105" w:rsidRPr="00351E84" w:rsidRDefault="00B03105" w:rsidP="006169B3">
      <w:pPr>
        <w:numPr>
          <w:ilvl w:val="0"/>
          <w:numId w:val="190"/>
        </w:numPr>
        <w:tabs>
          <w:tab w:val="left" w:pos="0"/>
          <w:tab w:val="left" w:pos="426"/>
        </w:tabs>
        <w:spacing w:before="120" w:after="120"/>
        <w:jc w:val="both"/>
        <w:rPr>
          <w:rFonts w:cs="Arial"/>
          <w:sz w:val="24"/>
          <w:szCs w:val="24"/>
        </w:rPr>
      </w:pPr>
      <w:r w:rsidRPr="00351E84">
        <w:rPr>
          <w:rFonts w:cs="Arial"/>
          <w:bCs/>
          <w:sz w:val="24"/>
          <w:szCs w:val="24"/>
        </w:rPr>
        <w:t xml:space="preserve">zgody </w:t>
      </w:r>
      <w:r w:rsidRPr="00351E84">
        <w:rPr>
          <w:rFonts w:cs="Arial"/>
          <w:sz w:val="24"/>
          <w:szCs w:val="24"/>
        </w:rPr>
        <w:t>nauczycieli, którzy będą uczestniczyć w innowacji;</w:t>
      </w:r>
    </w:p>
    <w:p w:rsidR="00B03105" w:rsidRPr="00351E84" w:rsidRDefault="00B03105" w:rsidP="006169B3">
      <w:pPr>
        <w:numPr>
          <w:ilvl w:val="0"/>
          <w:numId w:val="190"/>
        </w:numPr>
        <w:tabs>
          <w:tab w:val="left" w:pos="0"/>
          <w:tab w:val="left" w:pos="426"/>
        </w:tabs>
        <w:spacing w:before="120" w:after="120"/>
        <w:jc w:val="both"/>
        <w:rPr>
          <w:rFonts w:cs="Arial"/>
          <w:sz w:val="24"/>
          <w:szCs w:val="24"/>
        </w:rPr>
      </w:pPr>
      <w:r w:rsidRPr="00351E84">
        <w:rPr>
          <w:rFonts w:cs="Arial"/>
          <w:sz w:val="24"/>
          <w:szCs w:val="24"/>
        </w:rPr>
        <w:t xml:space="preserve">opinii </w:t>
      </w:r>
      <w:r w:rsidR="004F5247">
        <w:rPr>
          <w:rFonts w:cs="Arial"/>
          <w:sz w:val="24"/>
          <w:szCs w:val="24"/>
        </w:rPr>
        <w:t>R</w:t>
      </w:r>
      <w:r w:rsidR="00A72F67" w:rsidRPr="00351E84">
        <w:rPr>
          <w:rFonts w:cs="Arial"/>
          <w:sz w:val="24"/>
          <w:szCs w:val="24"/>
        </w:rPr>
        <w:t>ady</w:t>
      </w:r>
      <w:r w:rsidR="004F5247">
        <w:rPr>
          <w:rFonts w:cs="Arial"/>
          <w:sz w:val="24"/>
          <w:szCs w:val="24"/>
        </w:rPr>
        <w:t xml:space="preserve"> R</w:t>
      </w:r>
      <w:r w:rsidR="00F94D4D" w:rsidRPr="00351E84">
        <w:rPr>
          <w:rFonts w:cs="Arial"/>
          <w:sz w:val="24"/>
          <w:szCs w:val="24"/>
        </w:rPr>
        <w:t>odziców</w:t>
      </w:r>
      <w:r w:rsidRPr="00351E84">
        <w:rPr>
          <w:rFonts w:cs="Arial"/>
          <w:sz w:val="24"/>
          <w:szCs w:val="24"/>
        </w:rPr>
        <w:t>;</w:t>
      </w:r>
    </w:p>
    <w:p w:rsidR="00B03105" w:rsidRPr="00733CD7" w:rsidRDefault="00B03105" w:rsidP="006169B3">
      <w:pPr>
        <w:numPr>
          <w:ilvl w:val="0"/>
          <w:numId w:val="190"/>
        </w:numPr>
        <w:tabs>
          <w:tab w:val="left" w:pos="0"/>
          <w:tab w:val="left" w:pos="426"/>
        </w:tabs>
        <w:spacing w:before="120" w:after="120"/>
        <w:jc w:val="both"/>
        <w:rPr>
          <w:sz w:val="24"/>
          <w:szCs w:val="24"/>
        </w:rPr>
      </w:pPr>
      <w:r w:rsidRPr="00351E84">
        <w:rPr>
          <w:rFonts w:cs="Arial"/>
          <w:sz w:val="24"/>
          <w:szCs w:val="24"/>
        </w:rPr>
        <w:t xml:space="preserve">pisemnej zgody autora lub zespołu autorskiego innowacji na jej prowadzenie </w:t>
      </w:r>
      <w:r w:rsidRPr="00351E84">
        <w:rPr>
          <w:rFonts w:cs="Arial"/>
          <w:sz w:val="24"/>
          <w:szCs w:val="24"/>
        </w:rPr>
        <w:br/>
        <w:t xml:space="preserve">w </w:t>
      </w:r>
      <w:r w:rsidR="00F94D4D" w:rsidRPr="00351E84">
        <w:rPr>
          <w:rFonts w:cs="Arial"/>
          <w:bCs/>
          <w:sz w:val="24"/>
          <w:szCs w:val="24"/>
        </w:rPr>
        <w:t>szko</w:t>
      </w:r>
      <w:r w:rsidR="00F94D4D" w:rsidRPr="00351E84">
        <w:rPr>
          <w:bCs/>
          <w:sz w:val="24"/>
          <w:szCs w:val="24"/>
        </w:rPr>
        <w:t>le</w:t>
      </w:r>
      <w:r w:rsidRPr="00A240F6">
        <w:rPr>
          <w:sz w:val="24"/>
          <w:szCs w:val="24"/>
        </w:rPr>
        <w:t>, w przypadku, gdy założenia innowacji nie były wcześniej opublikowane.</w:t>
      </w:r>
    </w:p>
    <w:p w:rsidR="00B03105" w:rsidRPr="00351E84" w:rsidRDefault="00B03105" w:rsidP="006169B3">
      <w:pPr>
        <w:pStyle w:val="Akapitzlist"/>
        <w:numPr>
          <w:ilvl w:val="0"/>
          <w:numId w:val="185"/>
        </w:numPr>
        <w:tabs>
          <w:tab w:val="left" w:pos="0"/>
        </w:tabs>
        <w:spacing w:before="120" w:after="120" w:line="240" w:lineRule="auto"/>
        <w:contextualSpacing w:val="0"/>
        <w:jc w:val="both"/>
        <w:rPr>
          <w:rFonts w:cs="Arial"/>
          <w:bCs/>
          <w:sz w:val="24"/>
          <w:szCs w:val="24"/>
        </w:rPr>
      </w:pPr>
      <w:r w:rsidRPr="00A240F6">
        <w:rPr>
          <w:sz w:val="24"/>
          <w:szCs w:val="24"/>
        </w:rPr>
        <w:lastRenderedPageBreak/>
        <w:t xml:space="preserve">Uchwałę </w:t>
      </w:r>
      <w:r w:rsidR="004F5247">
        <w:rPr>
          <w:sz w:val="24"/>
          <w:szCs w:val="24"/>
        </w:rPr>
        <w:t>R</w:t>
      </w:r>
      <w:r w:rsidR="00A72F67">
        <w:rPr>
          <w:sz w:val="24"/>
          <w:szCs w:val="24"/>
        </w:rPr>
        <w:t>ady</w:t>
      </w:r>
      <w:r w:rsidRPr="00A240F6">
        <w:rPr>
          <w:sz w:val="24"/>
          <w:szCs w:val="24"/>
        </w:rPr>
        <w:t xml:space="preserve"> Pedagogicznej w sprawie wprowadzenia innowacji wraz z opisem jej zasad oraz </w:t>
      </w:r>
      <w:r w:rsidRPr="00351E84">
        <w:rPr>
          <w:rFonts w:cs="Arial"/>
          <w:bCs/>
          <w:sz w:val="24"/>
          <w:szCs w:val="24"/>
        </w:rPr>
        <w:t xml:space="preserve">opinią </w:t>
      </w:r>
      <w:r w:rsidR="0003294E" w:rsidRPr="00351E84">
        <w:rPr>
          <w:rFonts w:cs="Arial"/>
          <w:bCs/>
          <w:sz w:val="24"/>
          <w:szCs w:val="24"/>
        </w:rPr>
        <w:t>rady szkoły</w:t>
      </w:r>
      <w:r w:rsidRPr="00351E84">
        <w:rPr>
          <w:rFonts w:cs="Arial"/>
          <w:bCs/>
          <w:sz w:val="24"/>
          <w:szCs w:val="24"/>
        </w:rPr>
        <w:t xml:space="preserve"> i zgodą autora lub zespołu autorskiego innowacji, o której mowa w ust. 7 pkt. 1-3, dyrektor </w:t>
      </w:r>
      <w:r w:rsidR="00F94D4D" w:rsidRPr="00351E84">
        <w:rPr>
          <w:rFonts w:cs="Arial"/>
          <w:bCs/>
          <w:sz w:val="24"/>
          <w:szCs w:val="24"/>
        </w:rPr>
        <w:t>szkoły</w:t>
      </w:r>
      <w:r w:rsidRPr="00351E84">
        <w:rPr>
          <w:rFonts w:cs="Arial"/>
          <w:bCs/>
          <w:sz w:val="24"/>
          <w:szCs w:val="24"/>
        </w:rPr>
        <w:t xml:space="preserve"> przekazuje kuratorowi oświaty i organowi prowadzącemu szkołę w terminie do dnia 31 marca roku poprzedzającego rok szkolny, w którym jest planowane rozpoczęcie innowacji.</w:t>
      </w:r>
    </w:p>
    <w:p w:rsidR="00B03105" w:rsidRPr="00A240F6" w:rsidRDefault="00B03105" w:rsidP="006169B3">
      <w:pPr>
        <w:pStyle w:val="Akapitzlist"/>
        <w:numPr>
          <w:ilvl w:val="0"/>
          <w:numId w:val="185"/>
        </w:numPr>
        <w:tabs>
          <w:tab w:val="left" w:pos="0"/>
        </w:tabs>
        <w:spacing w:before="120" w:after="120" w:line="240" w:lineRule="auto"/>
        <w:contextualSpacing w:val="0"/>
        <w:jc w:val="both"/>
        <w:rPr>
          <w:sz w:val="24"/>
          <w:szCs w:val="24"/>
        </w:rPr>
      </w:pPr>
      <w:r w:rsidRPr="00351E84">
        <w:rPr>
          <w:rFonts w:cs="Arial"/>
          <w:bCs/>
          <w:sz w:val="24"/>
          <w:szCs w:val="24"/>
        </w:rPr>
        <w:t>Po wyrażeniu pisemnej zgody na finansowanie planowanych działań wprowadzenia innowacji prz</w:t>
      </w:r>
      <w:r w:rsidRPr="00A240F6">
        <w:rPr>
          <w:sz w:val="24"/>
          <w:szCs w:val="24"/>
        </w:rPr>
        <w:t xml:space="preserve">ez organ prowadzący szkołę i akceptacji kuratora, innowacja zostaje </w:t>
      </w:r>
      <w:r w:rsidR="00A65504" w:rsidRPr="00A240F6">
        <w:rPr>
          <w:sz w:val="24"/>
          <w:szCs w:val="24"/>
        </w:rPr>
        <w:t>wprowadzona.</w:t>
      </w:r>
    </w:p>
    <w:p w:rsidR="00B03105" w:rsidRPr="00815621" w:rsidRDefault="00351E84" w:rsidP="00815621">
      <w:pPr>
        <w:pStyle w:val="Nagwek3"/>
        <w:spacing w:line="240" w:lineRule="auto"/>
        <w:rPr>
          <w:b/>
          <w:color w:val="002060"/>
          <w:sz w:val="22"/>
          <w:szCs w:val="22"/>
          <w:lang w:eastAsia="pl-PL"/>
        </w:rPr>
      </w:pPr>
      <w:bookmarkStart w:id="90" w:name="_Toc361441316"/>
      <w:bookmarkStart w:id="91" w:name="_Toc501384531"/>
      <w:r w:rsidRPr="00815621">
        <w:rPr>
          <w:b/>
          <w:color w:val="002060"/>
          <w:sz w:val="22"/>
          <w:szCs w:val="22"/>
          <w:lang w:eastAsia="pl-PL"/>
        </w:rPr>
        <w:t>Rozdział 4</w:t>
      </w:r>
      <w:bookmarkEnd w:id="90"/>
      <w:r w:rsidR="00815621">
        <w:rPr>
          <w:b/>
          <w:color w:val="002060"/>
          <w:sz w:val="22"/>
          <w:szCs w:val="22"/>
          <w:lang w:eastAsia="pl-PL"/>
        </w:rPr>
        <w:br/>
      </w:r>
      <w:r w:rsidR="004F22F9" w:rsidRPr="00815621">
        <w:rPr>
          <w:b/>
          <w:color w:val="002060"/>
          <w:sz w:val="22"/>
          <w:szCs w:val="22"/>
          <w:lang w:eastAsia="pl-PL"/>
        </w:rPr>
        <w:t>Praktyki studenckie</w:t>
      </w:r>
      <w:bookmarkEnd w:id="91"/>
    </w:p>
    <w:p w:rsidR="00B03105" w:rsidRPr="00A240F6" w:rsidRDefault="00351E84" w:rsidP="006169B3">
      <w:pPr>
        <w:pStyle w:val="paragraf"/>
        <w:numPr>
          <w:ilvl w:val="0"/>
          <w:numId w:val="45"/>
        </w:numPr>
        <w:spacing w:before="120" w:after="120"/>
        <w:jc w:val="both"/>
        <w:rPr>
          <w:rFonts w:cs="Arial"/>
          <w:sz w:val="24"/>
          <w:szCs w:val="24"/>
        </w:rPr>
      </w:pPr>
      <w:r w:rsidRPr="00BC2F4F">
        <w:rPr>
          <w:rFonts w:cs="Arial"/>
          <w:sz w:val="24"/>
          <w:szCs w:val="24"/>
        </w:rPr>
        <w:t>1.</w:t>
      </w:r>
      <w:r>
        <w:rPr>
          <w:rFonts w:cs="Arial"/>
          <w:sz w:val="24"/>
          <w:szCs w:val="24"/>
        </w:rPr>
        <w:t>S</w:t>
      </w:r>
      <w:r w:rsidR="00F94D4D">
        <w:rPr>
          <w:rFonts w:cs="Arial"/>
          <w:sz w:val="24"/>
          <w:szCs w:val="24"/>
        </w:rPr>
        <w:t>zkoła</w:t>
      </w:r>
      <w:r w:rsidR="001C0C82">
        <w:rPr>
          <w:rFonts w:cs="Arial"/>
          <w:sz w:val="24"/>
          <w:szCs w:val="24"/>
        </w:rPr>
        <w:t xml:space="preserve"> Podstawowa</w:t>
      </w:r>
      <w:r w:rsidR="004F5247">
        <w:rPr>
          <w:rFonts w:cs="Arial"/>
          <w:sz w:val="24"/>
          <w:szCs w:val="24"/>
        </w:rPr>
        <w:t xml:space="preserve"> im. prof. Romana Kobendzy</w:t>
      </w:r>
      <w:r w:rsidR="001C0C82">
        <w:rPr>
          <w:rFonts w:cs="Arial"/>
          <w:sz w:val="24"/>
          <w:szCs w:val="24"/>
        </w:rPr>
        <w:t xml:space="preserve"> w Łynie </w:t>
      </w:r>
      <w:r w:rsidR="00B03105" w:rsidRPr="00A240F6">
        <w:rPr>
          <w:rFonts w:cs="Arial"/>
          <w:sz w:val="24"/>
          <w:szCs w:val="24"/>
        </w:rPr>
        <w:t xml:space="preserve">może przyjmować słuchaczy zakładów kształcenia nauczycieli oraz studentów szkół wyższych kształcących nauczycieli na praktyki pedagogiczne (nauczycielskie) na podstawie pisemnego  porozumienia zawartego pomiędzy </w:t>
      </w:r>
      <w:r w:rsidR="00F94D4D">
        <w:rPr>
          <w:rFonts w:cs="Arial"/>
          <w:sz w:val="24"/>
          <w:szCs w:val="24"/>
        </w:rPr>
        <w:t>dyrektor</w:t>
      </w:r>
      <w:r w:rsidR="00B03105" w:rsidRPr="00A240F6">
        <w:rPr>
          <w:rFonts w:cs="Arial"/>
          <w:sz w:val="24"/>
          <w:szCs w:val="24"/>
        </w:rPr>
        <w:t xml:space="preserve">em </w:t>
      </w:r>
      <w:r w:rsidR="00A72F67">
        <w:rPr>
          <w:rFonts w:cs="Arial"/>
          <w:sz w:val="24"/>
          <w:szCs w:val="24"/>
        </w:rPr>
        <w:t>szkoły</w:t>
      </w:r>
      <w:r w:rsidR="00B03105" w:rsidRPr="00A240F6">
        <w:rPr>
          <w:rFonts w:cs="Arial"/>
          <w:sz w:val="24"/>
          <w:szCs w:val="24"/>
        </w:rPr>
        <w:t xml:space="preserve"> lub - za jego zgodą – poszczególnymi  nauczycielami, a zakładem kształcenia nauczycieli lub szkołą wyższą. </w:t>
      </w:r>
    </w:p>
    <w:p w:rsidR="00B03105" w:rsidRPr="00CA2C5F" w:rsidRDefault="00B03105" w:rsidP="006169B3">
      <w:pPr>
        <w:pStyle w:val="Akapitzlist"/>
        <w:numPr>
          <w:ilvl w:val="0"/>
          <w:numId w:val="185"/>
        </w:numPr>
        <w:tabs>
          <w:tab w:val="left" w:pos="0"/>
        </w:tabs>
        <w:spacing w:before="120" w:after="120" w:line="240" w:lineRule="auto"/>
        <w:contextualSpacing w:val="0"/>
        <w:jc w:val="both"/>
        <w:rPr>
          <w:rFonts w:cs="Arial"/>
          <w:sz w:val="24"/>
          <w:szCs w:val="24"/>
        </w:rPr>
      </w:pPr>
      <w:r w:rsidRPr="00CA2C5F">
        <w:rPr>
          <w:rFonts w:cs="Arial"/>
          <w:sz w:val="24"/>
          <w:szCs w:val="24"/>
        </w:rPr>
        <w:t xml:space="preserve">Koszty związane z przebiegiem praktyk pokrywa zakład kierujący na praktykę.                             Za </w:t>
      </w:r>
      <w:r w:rsidRPr="00CA2C5F">
        <w:rPr>
          <w:rFonts w:cs="Arial"/>
          <w:bCs/>
          <w:sz w:val="24"/>
          <w:szCs w:val="24"/>
        </w:rPr>
        <w:t>dokumentację</w:t>
      </w:r>
      <w:r w:rsidRPr="00CA2C5F">
        <w:rPr>
          <w:rFonts w:cs="Arial"/>
          <w:sz w:val="24"/>
          <w:szCs w:val="24"/>
        </w:rPr>
        <w:t xml:space="preserve"> praktyk studenckich odpowiada szkolny opiekun praktyk.</w:t>
      </w:r>
    </w:p>
    <w:p w:rsidR="00815621" w:rsidRPr="00815621" w:rsidRDefault="00815621" w:rsidP="00815621">
      <w:pPr>
        <w:pStyle w:val="Nagwek3"/>
        <w:spacing w:line="240" w:lineRule="auto"/>
        <w:rPr>
          <w:b/>
          <w:color w:val="002060"/>
          <w:sz w:val="22"/>
          <w:szCs w:val="22"/>
          <w:lang w:eastAsia="pl-PL"/>
        </w:rPr>
      </w:pPr>
      <w:bookmarkStart w:id="92" w:name="_Toc361441304"/>
      <w:bookmarkStart w:id="93" w:name="_Toc501384532"/>
      <w:bookmarkStart w:id="94" w:name="_Toc361441318"/>
      <w:r w:rsidRPr="00815621">
        <w:rPr>
          <w:b/>
          <w:color w:val="002060"/>
          <w:sz w:val="22"/>
          <w:szCs w:val="22"/>
          <w:lang w:eastAsia="pl-PL"/>
        </w:rPr>
        <w:t xml:space="preserve">Rozdział  </w:t>
      </w:r>
      <w:bookmarkEnd w:id="92"/>
      <w:r w:rsidRPr="00815621">
        <w:rPr>
          <w:b/>
          <w:color w:val="002060"/>
          <w:sz w:val="22"/>
          <w:szCs w:val="22"/>
          <w:lang w:eastAsia="pl-PL"/>
        </w:rPr>
        <w:t>5</w:t>
      </w:r>
      <w:r>
        <w:rPr>
          <w:b/>
          <w:color w:val="002060"/>
          <w:sz w:val="22"/>
          <w:szCs w:val="22"/>
          <w:lang w:eastAsia="pl-PL"/>
        </w:rPr>
        <w:br/>
      </w:r>
      <w:r w:rsidRPr="00815621">
        <w:rPr>
          <w:b/>
          <w:color w:val="002060"/>
          <w:sz w:val="22"/>
          <w:szCs w:val="22"/>
          <w:lang w:eastAsia="pl-PL"/>
        </w:rPr>
        <w:t>Świetlica szkolna</w:t>
      </w:r>
      <w:bookmarkEnd w:id="93"/>
    </w:p>
    <w:p w:rsidR="00815621" w:rsidRPr="008D185D" w:rsidRDefault="00815621" w:rsidP="006169B3">
      <w:pPr>
        <w:pStyle w:val="paragraf"/>
        <w:numPr>
          <w:ilvl w:val="0"/>
          <w:numId w:val="45"/>
        </w:numPr>
        <w:spacing w:before="120" w:after="120"/>
        <w:jc w:val="both"/>
        <w:rPr>
          <w:rFonts w:cs="Arial"/>
          <w:sz w:val="24"/>
          <w:szCs w:val="24"/>
        </w:rPr>
      </w:pPr>
      <w:r w:rsidRPr="008D185D">
        <w:rPr>
          <w:rFonts w:cs="Arial"/>
          <w:sz w:val="24"/>
          <w:szCs w:val="24"/>
        </w:rPr>
        <w:t xml:space="preserve">1. Dla uczniów, którzy muszą dłużej przebywać w szkole ze względu na czas pracy ich rodziców lub </w:t>
      </w:r>
      <w:r w:rsidRPr="008D185D">
        <w:rPr>
          <w:rFonts w:eastAsia="Times New Roman" w:cs="Arial"/>
          <w:sz w:val="24"/>
          <w:szCs w:val="24"/>
          <w:lang w:eastAsia="pl-PL"/>
        </w:rPr>
        <w:t>dojazd</w:t>
      </w:r>
      <w:r w:rsidRPr="008D185D">
        <w:rPr>
          <w:rFonts w:cs="Arial"/>
          <w:sz w:val="24"/>
          <w:szCs w:val="24"/>
        </w:rPr>
        <w:t xml:space="preserve"> do domu, w szkole funkcjonuje świetlica szkolna. </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240F6">
        <w:rPr>
          <w:rFonts w:cs="Arial"/>
          <w:sz w:val="24"/>
          <w:szCs w:val="24"/>
        </w:rPr>
        <w:t xml:space="preserve">Świetlica </w:t>
      </w:r>
      <w:r w:rsidRPr="00A61EB2">
        <w:rPr>
          <w:rFonts w:eastAsia="Times New Roman" w:cs="Arial"/>
          <w:color w:val="000000"/>
          <w:sz w:val="24"/>
          <w:szCs w:val="24"/>
          <w:lang w:eastAsia="pl-PL"/>
        </w:rPr>
        <w:t>jest placówką wychowania pozalekcyjnego.</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Podstawowym zadaniem świetlicy jest zapewnienie uczniom zorganizowanej opieki oraz rozwoju zainteresowań, uzdolnień i umiejętności.</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W świetlicy prowadzone są zajęcia w grupach wychowawczych. Liczba uczniów w grupie nie powinna przekraczać 25.</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A61EB2">
        <w:rPr>
          <w:rFonts w:eastAsia="Times New Roman" w:cs="Arial"/>
          <w:color w:val="000000"/>
          <w:sz w:val="24"/>
          <w:szCs w:val="24"/>
          <w:lang w:eastAsia="pl-PL"/>
        </w:rPr>
        <w:t>Szczegółowe</w:t>
      </w:r>
      <w:r w:rsidRPr="00A240F6">
        <w:rPr>
          <w:rFonts w:cs="Arial"/>
          <w:sz w:val="24"/>
          <w:szCs w:val="24"/>
        </w:rPr>
        <w:t xml:space="preserve"> zasady korzystania ze świetlicy określa regulamin świetlicy zatwierdzony przez </w:t>
      </w:r>
      <w:r>
        <w:rPr>
          <w:rFonts w:cs="Arial"/>
          <w:sz w:val="24"/>
          <w:szCs w:val="24"/>
        </w:rPr>
        <w:t>dyrektora</w:t>
      </w:r>
      <w:r w:rsidR="00224543">
        <w:rPr>
          <w:rFonts w:cs="Arial"/>
          <w:sz w:val="24"/>
          <w:szCs w:val="24"/>
        </w:rPr>
        <w:t xml:space="preserve"> </w:t>
      </w:r>
      <w:r w:rsidR="001C0C82">
        <w:rPr>
          <w:rFonts w:cs="Arial"/>
          <w:sz w:val="24"/>
          <w:szCs w:val="24"/>
        </w:rPr>
        <w:t>S</w:t>
      </w:r>
      <w:r>
        <w:rPr>
          <w:rFonts w:cs="Arial"/>
          <w:sz w:val="24"/>
          <w:szCs w:val="24"/>
        </w:rPr>
        <w:t>zkoły</w:t>
      </w:r>
      <w:r w:rsidR="001C0C82">
        <w:rPr>
          <w:rFonts w:cs="Arial"/>
          <w:sz w:val="24"/>
          <w:szCs w:val="24"/>
        </w:rPr>
        <w:t xml:space="preserve"> Podstawowej</w:t>
      </w:r>
      <w:r w:rsidR="004F5247">
        <w:rPr>
          <w:rFonts w:cs="Arial"/>
          <w:sz w:val="24"/>
          <w:szCs w:val="24"/>
        </w:rPr>
        <w:t xml:space="preserve"> im. prof. Romana Kobendzy</w:t>
      </w:r>
      <w:r w:rsidR="001C0C82">
        <w:rPr>
          <w:rFonts w:cs="Arial"/>
          <w:sz w:val="24"/>
          <w:szCs w:val="24"/>
        </w:rPr>
        <w:t xml:space="preserve"> w Łynie</w:t>
      </w:r>
      <w:r w:rsidR="00D917B8">
        <w:rPr>
          <w:rFonts w:cs="Arial"/>
          <w:sz w:val="24"/>
          <w:szCs w:val="24"/>
        </w:rPr>
        <w:t>.</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Świetlica jest organizowana w wypadku przydziału przez organ prowadzący szkołę środków finansowych na jej działalność.</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Czas pracy świetlicy ustala dyrektor szkoły po zasięgnięciu opinii reprezentacji rodziców w zależności od możliwości szkoły.</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Celem działalności świetlicy jest zapewnienie uczniom zorganizowanej opieki bezpośrednio przed i po zajęciach dydaktycznych.</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b/>
          <w:sz w:val="24"/>
          <w:szCs w:val="24"/>
        </w:rPr>
      </w:pPr>
      <w:r w:rsidRPr="00A61EB2">
        <w:rPr>
          <w:rFonts w:eastAsia="Times New Roman" w:cs="Arial"/>
          <w:color w:val="000000"/>
          <w:sz w:val="24"/>
          <w:szCs w:val="24"/>
          <w:lang w:eastAsia="pl-PL"/>
        </w:rPr>
        <w:t>Do za</w:t>
      </w:r>
      <w:r w:rsidRPr="00A240F6">
        <w:rPr>
          <w:rFonts w:cs="Arial"/>
          <w:sz w:val="24"/>
          <w:szCs w:val="24"/>
        </w:rPr>
        <w:t>dań świetlicy należy:</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 xml:space="preserve">wspomaganie procesu dydaktycznego </w:t>
      </w:r>
      <w:r>
        <w:rPr>
          <w:rFonts w:cs="Arial"/>
          <w:sz w:val="24"/>
          <w:szCs w:val="24"/>
        </w:rPr>
        <w:t>szkoły</w:t>
      </w:r>
      <w:r w:rsidRPr="00A240F6">
        <w:rPr>
          <w:rFonts w:cs="Arial"/>
          <w:sz w:val="24"/>
          <w:szCs w:val="24"/>
        </w:rPr>
        <w:t>;</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umożliwienie uczniom odrabianie pracy domowej;</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upowszechnianie wśród wychowanków zasad kultury zdrowotnej, kształtowanie nawyków higieny;</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lastRenderedPageBreak/>
        <w:t>przygotowanie uczniów do udziału w życiu społecznym;</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rozwijanie indywidualnych zainteresowań i uzdolnień uczniów;</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wyrabianie u uczniów samodzielności;</w:t>
      </w:r>
    </w:p>
    <w:p w:rsidR="00815621" w:rsidRPr="00A240F6"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stwarzanie wśród uczestników nawyków do uczestnictwa w kulturze,</w:t>
      </w:r>
    </w:p>
    <w:p w:rsidR="00815621" w:rsidRPr="006772D7" w:rsidRDefault="00815621" w:rsidP="006169B3">
      <w:pPr>
        <w:numPr>
          <w:ilvl w:val="0"/>
          <w:numId w:val="179"/>
        </w:numPr>
        <w:tabs>
          <w:tab w:val="left" w:pos="0"/>
          <w:tab w:val="left" w:pos="426"/>
        </w:tabs>
        <w:spacing w:before="120" w:after="120"/>
        <w:jc w:val="both"/>
        <w:rPr>
          <w:rFonts w:cs="Arial"/>
          <w:sz w:val="24"/>
          <w:szCs w:val="24"/>
        </w:rPr>
      </w:pPr>
      <w:r w:rsidRPr="00A240F6">
        <w:rPr>
          <w:rFonts w:cs="Arial"/>
          <w:sz w:val="24"/>
          <w:szCs w:val="24"/>
        </w:rPr>
        <w:t>przeciwdziałanie niedostosowaniu społecznemu i demoralizacji;</w:t>
      </w:r>
    </w:p>
    <w:p w:rsidR="00815621" w:rsidRPr="00E110A8"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3F7A17">
        <w:rPr>
          <w:rFonts w:eastAsia="Times New Roman" w:cs="Arial"/>
          <w:color w:val="000000"/>
          <w:sz w:val="24"/>
          <w:szCs w:val="24"/>
          <w:lang w:eastAsia="pl-PL"/>
        </w:rPr>
        <w:t>Realizacja</w:t>
      </w:r>
      <w:r w:rsidRPr="00A240F6">
        <w:rPr>
          <w:rFonts w:cs="Arial"/>
          <w:sz w:val="24"/>
          <w:szCs w:val="24"/>
        </w:rPr>
        <w:t xml:space="preserve"> zadań świetlicy prowadzona jest w formach:</w:t>
      </w:r>
    </w:p>
    <w:p w:rsidR="00815621" w:rsidRPr="00A240F6" w:rsidRDefault="00815621" w:rsidP="006169B3">
      <w:pPr>
        <w:numPr>
          <w:ilvl w:val="0"/>
          <w:numId w:val="180"/>
        </w:numPr>
        <w:tabs>
          <w:tab w:val="left" w:pos="0"/>
          <w:tab w:val="left" w:pos="426"/>
        </w:tabs>
        <w:spacing w:before="120" w:after="120"/>
        <w:jc w:val="both"/>
        <w:rPr>
          <w:rFonts w:cs="Arial"/>
          <w:sz w:val="24"/>
          <w:szCs w:val="24"/>
        </w:rPr>
      </w:pPr>
      <w:r w:rsidRPr="00A240F6">
        <w:rPr>
          <w:rFonts w:cs="Arial"/>
          <w:sz w:val="24"/>
          <w:szCs w:val="24"/>
        </w:rPr>
        <w:t xml:space="preserve">zajęć wg indywidualnych </w:t>
      </w:r>
      <w:r>
        <w:rPr>
          <w:rFonts w:cs="Arial"/>
          <w:sz w:val="24"/>
          <w:szCs w:val="24"/>
        </w:rPr>
        <w:t>zainteresowań uczniów;</w:t>
      </w:r>
    </w:p>
    <w:p w:rsidR="00815621" w:rsidRPr="00A240F6" w:rsidRDefault="00815621" w:rsidP="006169B3">
      <w:pPr>
        <w:numPr>
          <w:ilvl w:val="0"/>
          <w:numId w:val="180"/>
        </w:numPr>
        <w:tabs>
          <w:tab w:val="left" w:pos="0"/>
          <w:tab w:val="left" w:pos="426"/>
        </w:tabs>
        <w:spacing w:before="120" w:after="120"/>
        <w:jc w:val="both"/>
        <w:rPr>
          <w:rFonts w:cs="Arial"/>
          <w:sz w:val="24"/>
          <w:szCs w:val="24"/>
        </w:rPr>
      </w:pPr>
      <w:r>
        <w:rPr>
          <w:rFonts w:cs="Arial"/>
          <w:sz w:val="24"/>
          <w:szCs w:val="24"/>
        </w:rPr>
        <w:t>zajęć utrwalających wiedzę;</w:t>
      </w:r>
    </w:p>
    <w:p w:rsidR="00815621" w:rsidRPr="00A240F6" w:rsidRDefault="00815621" w:rsidP="006169B3">
      <w:pPr>
        <w:numPr>
          <w:ilvl w:val="0"/>
          <w:numId w:val="180"/>
        </w:numPr>
        <w:tabs>
          <w:tab w:val="left" w:pos="0"/>
          <w:tab w:val="left" w:pos="426"/>
        </w:tabs>
        <w:spacing w:before="120" w:after="120"/>
        <w:jc w:val="both"/>
        <w:rPr>
          <w:rFonts w:cs="Arial"/>
          <w:sz w:val="24"/>
          <w:szCs w:val="24"/>
        </w:rPr>
      </w:pPr>
      <w:r>
        <w:rPr>
          <w:rFonts w:cs="Arial"/>
          <w:sz w:val="24"/>
          <w:szCs w:val="24"/>
        </w:rPr>
        <w:t>gier i zabaw rozwijających;</w:t>
      </w:r>
    </w:p>
    <w:p w:rsidR="00815621" w:rsidRPr="006772D7" w:rsidRDefault="00815621" w:rsidP="006169B3">
      <w:pPr>
        <w:numPr>
          <w:ilvl w:val="0"/>
          <w:numId w:val="180"/>
        </w:numPr>
        <w:tabs>
          <w:tab w:val="left" w:pos="0"/>
          <w:tab w:val="left" w:pos="426"/>
        </w:tabs>
        <w:spacing w:before="120" w:after="120"/>
        <w:jc w:val="both"/>
        <w:rPr>
          <w:rFonts w:cs="Arial"/>
          <w:sz w:val="24"/>
          <w:szCs w:val="24"/>
        </w:rPr>
      </w:pPr>
      <w:r w:rsidRPr="00A240F6">
        <w:rPr>
          <w:rFonts w:cs="Arial"/>
          <w:sz w:val="24"/>
          <w:szCs w:val="24"/>
        </w:rPr>
        <w:t>zajęć sportowych.</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240F6">
        <w:rPr>
          <w:rFonts w:cs="Arial"/>
          <w:sz w:val="24"/>
          <w:szCs w:val="24"/>
        </w:rPr>
        <w:t>Świetlica realizuje swoje zadania wg</w:t>
      </w:r>
      <w:r>
        <w:rPr>
          <w:rFonts w:cs="Arial"/>
          <w:sz w:val="24"/>
          <w:szCs w:val="24"/>
        </w:rPr>
        <w:t>.</w:t>
      </w:r>
      <w:r w:rsidRPr="00A240F6">
        <w:rPr>
          <w:rFonts w:cs="Arial"/>
          <w:sz w:val="24"/>
          <w:szCs w:val="24"/>
        </w:rPr>
        <w:t xml:space="preserve"> opiekuńczego, wychowawczego, dydaktycznego i </w:t>
      </w:r>
      <w:r w:rsidRPr="00A61EB2">
        <w:rPr>
          <w:rFonts w:eastAsia="Times New Roman" w:cs="Arial"/>
          <w:color w:val="000000"/>
          <w:sz w:val="24"/>
          <w:szCs w:val="24"/>
          <w:lang w:eastAsia="pl-PL"/>
        </w:rPr>
        <w:t>profilaktycznego planu pracy szkoły obowiązującego w danym roku szkolnym i tygodniowego rozkładu zajęć.</w:t>
      </w:r>
    </w:p>
    <w:p w:rsidR="00815621" w:rsidRPr="00A61EB2" w:rsidRDefault="00815621" w:rsidP="006169B3">
      <w:pPr>
        <w:pStyle w:val="Akapitzlist"/>
        <w:numPr>
          <w:ilvl w:val="0"/>
          <w:numId w:val="178"/>
        </w:numPr>
        <w:tabs>
          <w:tab w:val="left" w:pos="0"/>
        </w:tabs>
        <w:spacing w:before="120" w:after="120" w:line="240" w:lineRule="auto"/>
        <w:contextualSpacing w:val="0"/>
        <w:jc w:val="both"/>
        <w:rPr>
          <w:rFonts w:eastAsia="Times New Roman" w:cs="Arial"/>
          <w:color w:val="000000"/>
          <w:sz w:val="24"/>
          <w:szCs w:val="24"/>
          <w:lang w:eastAsia="pl-PL"/>
        </w:rPr>
      </w:pPr>
      <w:r w:rsidRPr="00A61EB2">
        <w:rPr>
          <w:rFonts w:eastAsia="Times New Roman" w:cs="Arial"/>
          <w:color w:val="000000"/>
          <w:sz w:val="24"/>
          <w:szCs w:val="24"/>
          <w:lang w:eastAsia="pl-PL"/>
        </w:rPr>
        <w:t>Świetlica jest organizowana, gdy z uczniów potrzebujących stałej formy opieki można utworzyć nie mniej niż jedną grupę wychowawczą.</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A240F6">
        <w:rPr>
          <w:rFonts w:cs="Arial"/>
          <w:sz w:val="24"/>
          <w:szCs w:val="24"/>
        </w:rPr>
        <w:t xml:space="preserve">Świetlica prowadzi zajęcia zgodnie z tygodniowym rozkładem zajęć zatwierdzonym przez </w:t>
      </w:r>
      <w:r w:rsidR="0003294E">
        <w:rPr>
          <w:rFonts w:cs="Arial"/>
          <w:sz w:val="24"/>
          <w:szCs w:val="24"/>
        </w:rPr>
        <w:t>dyrektora</w:t>
      </w:r>
      <w:r w:rsidR="00224543">
        <w:rPr>
          <w:rFonts w:cs="Arial"/>
          <w:sz w:val="24"/>
          <w:szCs w:val="24"/>
        </w:rPr>
        <w:t xml:space="preserve"> </w:t>
      </w:r>
      <w:r w:rsidR="0003294E">
        <w:rPr>
          <w:rFonts w:cs="Arial"/>
          <w:sz w:val="24"/>
          <w:szCs w:val="24"/>
        </w:rPr>
        <w:t>szkoły</w:t>
      </w:r>
      <w:r w:rsidRPr="00A240F6">
        <w:rPr>
          <w:rFonts w:cs="Arial"/>
          <w:sz w:val="24"/>
          <w:szCs w:val="24"/>
        </w:rPr>
        <w:t>.</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A240F6">
        <w:rPr>
          <w:rFonts w:cs="Arial"/>
          <w:sz w:val="24"/>
          <w:szCs w:val="24"/>
        </w:rPr>
        <w:t xml:space="preserve">Dni i godziny pracy świetlicy ustala dyrektor </w:t>
      </w:r>
      <w:r>
        <w:rPr>
          <w:rFonts w:cs="Arial"/>
          <w:sz w:val="24"/>
          <w:szCs w:val="24"/>
        </w:rPr>
        <w:t>szkoły</w:t>
      </w:r>
      <w:r w:rsidRPr="00A240F6">
        <w:rPr>
          <w:rFonts w:cs="Arial"/>
          <w:sz w:val="24"/>
          <w:szCs w:val="24"/>
        </w:rPr>
        <w:t xml:space="preserve"> na dany rok szkolny w zależności od potrzeb środowiska i możliwości finansowych </w:t>
      </w:r>
      <w:r>
        <w:rPr>
          <w:rFonts w:cs="Arial"/>
          <w:sz w:val="24"/>
          <w:szCs w:val="24"/>
        </w:rPr>
        <w:t>szkoły</w:t>
      </w:r>
      <w:r w:rsidRPr="00A240F6">
        <w:rPr>
          <w:rFonts w:cs="Arial"/>
          <w:sz w:val="24"/>
          <w:szCs w:val="24"/>
        </w:rPr>
        <w:t>.</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A240F6">
        <w:rPr>
          <w:rFonts w:cs="Arial"/>
          <w:sz w:val="24"/>
          <w:szCs w:val="24"/>
        </w:rPr>
        <w:t>Grupa wychowawcza składa się ze stałych uczestników świetlicy.</w:t>
      </w:r>
    </w:p>
    <w:p w:rsidR="00815621" w:rsidRPr="008D185D"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8D185D">
        <w:rPr>
          <w:rFonts w:cs="Arial"/>
          <w:sz w:val="24"/>
          <w:szCs w:val="24"/>
        </w:rPr>
        <w:t>Dzieci uczęszczające do świetlicy powinny być odbierane przez rodziców (prawnych opiekunów) osobiście lub przez osoby upoważnione</w:t>
      </w:r>
      <w:r w:rsidR="00224543" w:rsidRPr="008D185D">
        <w:rPr>
          <w:rFonts w:cs="Arial"/>
          <w:sz w:val="24"/>
          <w:szCs w:val="24"/>
        </w:rPr>
        <w:t>, uczniów dojeżdżających odbiera opiekun autokaru</w:t>
      </w:r>
      <w:r w:rsidRPr="008D185D">
        <w:rPr>
          <w:rFonts w:cs="Arial"/>
          <w:sz w:val="24"/>
          <w:szCs w:val="24"/>
        </w:rPr>
        <w:t>.</w:t>
      </w:r>
    </w:p>
    <w:p w:rsidR="00815621" w:rsidRPr="008D185D"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8D185D">
        <w:rPr>
          <w:rFonts w:cs="Arial"/>
          <w:sz w:val="24"/>
          <w:szCs w:val="24"/>
        </w:rPr>
        <w:t>W przypadku złożenia przez rodziców (prawnych opiekunów) oświadczenia określającego dni i godziny, w których dziecko może samo wracać do domu, zezwala się na samodzielny powrót ucznia do domu.</w:t>
      </w:r>
    </w:p>
    <w:p w:rsidR="00815621" w:rsidRPr="006772D7" w:rsidRDefault="00815621" w:rsidP="006169B3">
      <w:pPr>
        <w:pStyle w:val="Akapitzlist"/>
        <w:numPr>
          <w:ilvl w:val="0"/>
          <w:numId w:val="178"/>
        </w:numPr>
        <w:tabs>
          <w:tab w:val="left" w:pos="0"/>
        </w:tabs>
        <w:spacing w:before="120" w:after="120" w:line="240" w:lineRule="auto"/>
        <w:contextualSpacing w:val="0"/>
        <w:jc w:val="both"/>
        <w:rPr>
          <w:rFonts w:cs="Arial"/>
          <w:sz w:val="24"/>
          <w:szCs w:val="24"/>
        </w:rPr>
      </w:pPr>
      <w:r w:rsidRPr="00A240F6">
        <w:rPr>
          <w:rFonts w:cs="Arial"/>
          <w:sz w:val="24"/>
          <w:szCs w:val="24"/>
        </w:rPr>
        <w:t xml:space="preserve">Zachowanie uczniów w świetlicy, ich prawa i obowiązki określa regulamin świetlicy. Regulamin świetlicy nie może być sprzeczny ze statutem </w:t>
      </w:r>
      <w:r>
        <w:rPr>
          <w:rFonts w:cs="Arial"/>
          <w:sz w:val="24"/>
          <w:szCs w:val="24"/>
        </w:rPr>
        <w:t>szkoły</w:t>
      </w:r>
      <w:r w:rsidRPr="00A240F6">
        <w:rPr>
          <w:rFonts w:cs="Arial"/>
          <w:sz w:val="24"/>
          <w:szCs w:val="24"/>
        </w:rPr>
        <w:t>.</w:t>
      </w:r>
    </w:p>
    <w:p w:rsidR="00815621" w:rsidRPr="00D917B8" w:rsidRDefault="00815621" w:rsidP="00815621">
      <w:pPr>
        <w:pStyle w:val="Nagwek3"/>
        <w:spacing w:line="240" w:lineRule="auto"/>
        <w:rPr>
          <w:b/>
          <w:color w:val="002060"/>
          <w:sz w:val="22"/>
          <w:szCs w:val="22"/>
          <w:lang w:eastAsia="pl-PL"/>
        </w:rPr>
      </w:pPr>
      <w:bookmarkStart w:id="95" w:name="_Toc361441307"/>
      <w:bookmarkStart w:id="96" w:name="_Toc501384533"/>
      <w:r w:rsidRPr="00D917B8">
        <w:rPr>
          <w:b/>
          <w:color w:val="002060"/>
          <w:sz w:val="22"/>
          <w:szCs w:val="22"/>
          <w:lang w:eastAsia="pl-PL"/>
        </w:rPr>
        <w:t xml:space="preserve">Rozdział </w:t>
      </w:r>
      <w:bookmarkEnd w:id="95"/>
      <w:r w:rsidR="008D185D" w:rsidRPr="00D917B8">
        <w:rPr>
          <w:b/>
          <w:color w:val="002060"/>
          <w:sz w:val="22"/>
          <w:szCs w:val="22"/>
          <w:lang w:eastAsia="pl-PL"/>
        </w:rPr>
        <w:t>6</w:t>
      </w:r>
      <w:r w:rsidR="008D185D" w:rsidRPr="00D917B8">
        <w:rPr>
          <w:b/>
          <w:color w:val="002060"/>
          <w:sz w:val="22"/>
          <w:szCs w:val="22"/>
          <w:lang w:eastAsia="pl-PL"/>
        </w:rPr>
        <w:br/>
        <w:t>Stołów</w:t>
      </w:r>
      <w:r w:rsidR="00D917B8" w:rsidRPr="00D917B8">
        <w:rPr>
          <w:b/>
          <w:color w:val="002060"/>
          <w:sz w:val="22"/>
          <w:szCs w:val="22"/>
          <w:lang w:eastAsia="pl-PL"/>
        </w:rPr>
        <w:t xml:space="preserve">ka </w:t>
      </w:r>
      <w:r w:rsidRPr="00D917B8">
        <w:rPr>
          <w:b/>
          <w:color w:val="002060"/>
          <w:sz w:val="22"/>
          <w:szCs w:val="22"/>
          <w:lang w:eastAsia="pl-PL"/>
        </w:rPr>
        <w:t xml:space="preserve"> szkolna</w:t>
      </w:r>
      <w:bookmarkEnd w:id="96"/>
    </w:p>
    <w:p w:rsidR="00D917B8" w:rsidRPr="00D917B8" w:rsidRDefault="00D917B8" w:rsidP="006169B3">
      <w:pPr>
        <w:pStyle w:val="paragraf"/>
        <w:numPr>
          <w:ilvl w:val="0"/>
          <w:numId w:val="45"/>
        </w:numPr>
        <w:spacing w:before="120" w:after="120"/>
        <w:jc w:val="both"/>
        <w:rPr>
          <w:rFonts w:cs="Arial"/>
          <w:sz w:val="24"/>
          <w:szCs w:val="24"/>
        </w:rPr>
      </w:pPr>
      <w:r w:rsidRPr="00D917B8">
        <w:rPr>
          <w:rFonts w:cs="Arial"/>
          <w:sz w:val="24"/>
          <w:szCs w:val="24"/>
        </w:rPr>
        <w:t xml:space="preserve">1. Stołówko szkolna – zorganizowana jest w pomieszczeniu świetlicy szkolnej. Harmonogram wydawania posiłków skonstruowany jest w sposób nie zakłócający zajęć świetlicy. </w:t>
      </w:r>
    </w:p>
    <w:p w:rsidR="00815621" w:rsidRPr="00D917B8" w:rsidRDefault="00D917B8" w:rsidP="006169B3">
      <w:pPr>
        <w:pStyle w:val="paragraf"/>
        <w:numPr>
          <w:ilvl w:val="0"/>
          <w:numId w:val="182"/>
        </w:numPr>
        <w:spacing w:before="120" w:after="120"/>
        <w:jc w:val="both"/>
        <w:rPr>
          <w:rFonts w:cs="Arial"/>
          <w:sz w:val="24"/>
          <w:szCs w:val="24"/>
        </w:rPr>
      </w:pPr>
      <w:r w:rsidRPr="00D917B8">
        <w:rPr>
          <w:rFonts w:cs="Arial"/>
          <w:sz w:val="24"/>
          <w:szCs w:val="24"/>
        </w:rPr>
        <w:t xml:space="preserve"> Posiłki dostarczane są  przez Miejski Ośrodek Pomocy Społecznej</w:t>
      </w:r>
      <w:r w:rsidR="008D185D" w:rsidRPr="00D917B8">
        <w:rPr>
          <w:rFonts w:cs="Arial"/>
          <w:sz w:val="24"/>
          <w:szCs w:val="24"/>
        </w:rPr>
        <w:t xml:space="preserve"> w Nidzicy</w:t>
      </w:r>
      <w:r w:rsidR="00815621" w:rsidRPr="00D917B8">
        <w:rPr>
          <w:rFonts w:cs="Arial"/>
          <w:sz w:val="24"/>
          <w:szCs w:val="24"/>
        </w:rPr>
        <w:t>.</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Do korzystania z posiłków uprawnieni są:</w:t>
      </w:r>
    </w:p>
    <w:p w:rsidR="00815621" w:rsidRPr="00D917B8" w:rsidRDefault="00815621" w:rsidP="006169B3">
      <w:pPr>
        <w:numPr>
          <w:ilvl w:val="0"/>
          <w:numId w:val="181"/>
        </w:numPr>
        <w:tabs>
          <w:tab w:val="left" w:pos="0"/>
          <w:tab w:val="left" w:pos="426"/>
        </w:tabs>
        <w:spacing w:before="120" w:after="120"/>
        <w:jc w:val="both"/>
        <w:rPr>
          <w:rFonts w:cs="Arial"/>
          <w:sz w:val="24"/>
          <w:szCs w:val="24"/>
        </w:rPr>
      </w:pPr>
      <w:r w:rsidRPr="00D917B8">
        <w:rPr>
          <w:rFonts w:cs="Arial"/>
          <w:sz w:val="24"/>
          <w:szCs w:val="24"/>
        </w:rPr>
        <w:t>uczniowie, wnoszący opłaty indywidualnie;</w:t>
      </w:r>
    </w:p>
    <w:p w:rsidR="00815621" w:rsidRPr="00D917B8" w:rsidRDefault="00815621" w:rsidP="006169B3">
      <w:pPr>
        <w:numPr>
          <w:ilvl w:val="0"/>
          <w:numId w:val="181"/>
        </w:numPr>
        <w:tabs>
          <w:tab w:val="left" w:pos="0"/>
          <w:tab w:val="left" w:pos="426"/>
        </w:tabs>
        <w:spacing w:before="120" w:after="120"/>
        <w:jc w:val="both"/>
        <w:rPr>
          <w:rFonts w:cs="Arial"/>
          <w:sz w:val="24"/>
          <w:szCs w:val="24"/>
        </w:rPr>
      </w:pPr>
      <w:r w:rsidRPr="00D917B8">
        <w:rPr>
          <w:rFonts w:cs="Arial"/>
          <w:sz w:val="24"/>
          <w:szCs w:val="24"/>
        </w:rPr>
        <w:t>uczniowie, których wyżywienie finansuje MOPS lub inni sponsorzy lub organizację;</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 xml:space="preserve">Posiłki </w:t>
      </w:r>
      <w:r w:rsidR="008D185D" w:rsidRPr="00D917B8">
        <w:rPr>
          <w:rFonts w:cs="Arial"/>
          <w:sz w:val="24"/>
          <w:szCs w:val="24"/>
        </w:rPr>
        <w:t>wydawane są w godzinach od 9.25 do 10.35</w:t>
      </w:r>
      <w:r w:rsidRPr="00D917B8">
        <w:rPr>
          <w:rFonts w:cs="Arial"/>
          <w:sz w:val="24"/>
          <w:szCs w:val="24"/>
        </w:rPr>
        <w:t>.</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lastRenderedPageBreak/>
        <w:t>Opłaty z</w:t>
      </w:r>
      <w:r w:rsidR="008D185D" w:rsidRPr="00D917B8">
        <w:rPr>
          <w:rFonts w:cs="Arial"/>
          <w:sz w:val="24"/>
          <w:szCs w:val="24"/>
        </w:rPr>
        <w:t>a obiady uiszcza się z góry do 2</w:t>
      </w:r>
      <w:r w:rsidRPr="00D917B8">
        <w:rPr>
          <w:rFonts w:cs="Arial"/>
          <w:sz w:val="24"/>
          <w:szCs w:val="24"/>
        </w:rPr>
        <w:t>0 następn</w:t>
      </w:r>
      <w:r w:rsidR="008D185D" w:rsidRPr="00D917B8">
        <w:rPr>
          <w:rFonts w:cs="Arial"/>
          <w:sz w:val="24"/>
          <w:szCs w:val="24"/>
        </w:rPr>
        <w:t>ego miesiąca u referenta szkoły</w:t>
      </w:r>
      <w:r w:rsidRPr="00D917B8">
        <w:rPr>
          <w:rFonts w:cs="Arial"/>
          <w:sz w:val="24"/>
          <w:szCs w:val="24"/>
        </w:rPr>
        <w:t>.</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 xml:space="preserve">Z posiłków </w:t>
      </w:r>
      <w:r w:rsidR="008D185D" w:rsidRPr="00D917B8">
        <w:rPr>
          <w:rFonts w:cs="Arial"/>
          <w:sz w:val="24"/>
          <w:szCs w:val="24"/>
        </w:rPr>
        <w:t>można korz</w:t>
      </w:r>
      <w:r w:rsidR="00D917B8" w:rsidRPr="00D917B8">
        <w:rPr>
          <w:rFonts w:cs="Arial"/>
          <w:sz w:val="24"/>
          <w:szCs w:val="24"/>
        </w:rPr>
        <w:t>ystać tylko w stołówce szkolnej</w:t>
      </w:r>
      <w:r w:rsidR="008D185D" w:rsidRPr="00D917B8">
        <w:rPr>
          <w:rFonts w:cs="Arial"/>
          <w:sz w:val="24"/>
          <w:szCs w:val="24"/>
        </w:rPr>
        <w:t>. S</w:t>
      </w:r>
      <w:r w:rsidRPr="00D917B8">
        <w:rPr>
          <w:rFonts w:cs="Arial"/>
          <w:sz w:val="24"/>
          <w:szCs w:val="24"/>
        </w:rPr>
        <w:t>zkoła nie prowadzi sprzedaży obiadów na wynos.</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W przypadku nieobecności ucznia w szkole dokonuje się odliczenia kosztów obiadów, pod warunkiem, że nastąpi zgłoszenie nieo</w:t>
      </w:r>
      <w:r w:rsidR="008D185D" w:rsidRPr="00D917B8">
        <w:rPr>
          <w:rFonts w:cs="Arial"/>
          <w:sz w:val="24"/>
          <w:szCs w:val="24"/>
        </w:rPr>
        <w:t>becności najpóźniej do godziny 12</w:t>
      </w:r>
      <w:r w:rsidRPr="00D917B8">
        <w:rPr>
          <w:rFonts w:cs="Arial"/>
          <w:sz w:val="24"/>
          <w:szCs w:val="24"/>
        </w:rPr>
        <w:t>.</w:t>
      </w:r>
      <w:r w:rsidR="00D917B8" w:rsidRPr="00D917B8">
        <w:rPr>
          <w:rFonts w:cs="Arial"/>
          <w:sz w:val="24"/>
          <w:szCs w:val="24"/>
        </w:rPr>
        <w:t>00 w dniu poprzednim do referenta szkoły.</w:t>
      </w:r>
    </w:p>
    <w:p w:rsidR="00815621"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 xml:space="preserve">Odliczenie za niewykorzystane obiady następuje w formie równoważnego odpisu należności za wyżywienie w kolejnym miesiącu. </w:t>
      </w:r>
    </w:p>
    <w:p w:rsidR="005D23AD" w:rsidRPr="00D917B8" w:rsidRDefault="00815621" w:rsidP="006169B3">
      <w:pPr>
        <w:pStyle w:val="Akapitzlist"/>
        <w:numPr>
          <w:ilvl w:val="0"/>
          <w:numId w:val="182"/>
        </w:numPr>
        <w:tabs>
          <w:tab w:val="left" w:pos="0"/>
        </w:tabs>
        <w:spacing w:before="120" w:after="120" w:line="240" w:lineRule="auto"/>
        <w:contextualSpacing w:val="0"/>
        <w:jc w:val="both"/>
        <w:rPr>
          <w:rFonts w:cs="Arial"/>
          <w:sz w:val="24"/>
          <w:szCs w:val="24"/>
        </w:rPr>
      </w:pPr>
      <w:r w:rsidRPr="00D917B8">
        <w:rPr>
          <w:rFonts w:cs="Arial"/>
          <w:sz w:val="24"/>
          <w:szCs w:val="24"/>
        </w:rPr>
        <w:t xml:space="preserve">Zasady zachowania w stołówce oraz szczegółowy regulamin pracy stołówki określa odrębny regulamin stołówki, umieszczony na tablicy </w:t>
      </w:r>
      <w:r w:rsidR="005D23AD" w:rsidRPr="00D917B8">
        <w:rPr>
          <w:rFonts w:cs="Arial"/>
          <w:sz w:val="24"/>
          <w:szCs w:val="24"/>
        </w:rPr>
        <w:t xml:space="preserve">ogłoszeń w </w:t>
      </w:r>
      <w:r w:rsidR="00D917B8" w:rsidRPr="00D917B8">
        <w:rPr>
          <w:rFonts w:cs="Arial"/>
          <w:sz w:val="24"/>
          <w:szCs w:val="24"/>
        </w:rPr>
        <w:t xml:space="preserve">stołówce. </w:t>
      </w:r>
    </w:p>
    <w:p w:rsidR="00B03105" w:rsidRPr="00815621" w:rsidRDefault="005D23AD" w:rsidP="00815621">
      <w:pPr>
        <w:pStyle w:val="Nagwek3"/>
        <w:spacing w:line="240" w:lineRule="auto"/>
        <w:rPr>
          <w:b/>
          <w:color w:val="002060"/>
          <w:sz w:val="22"/>
          <w:szCs w:val="22"/>
          <w:lang w:eastAsia="pl-PL"/>
        </w:rPr>
      </w:pPr>
      <w:r>
        <w:rPr>
          <w:b/>
          <w:color w:val="002060"/>
          <w:sz w:val="22"/>
          <w:szCs w:val="22"/>
          <w:lang w:eastAsia="pl-PL"/>
        </w:rPr>
        <w:br/>
      </w:r>
      <w:bookmarkStart w:id="97" w:name="_Toc501384534"/>
      <w:r w:rsidR="00BC2F4F" w:rsidRPr="00815621">
        <w:rPr>
          <w:b/>
          <w:color w:val="002060"/>
          <w:sz w:val="22"/>
          <w:szCs w:val="22"/>
          <w:lang w:eastAsia="pl-PL"/>
        </w:rPr>
        <w:t xml:space="preserve">Rozdział </w:t>
      </w:r>
      <w:bookmarkEnd w:id="94"/>
      <w:r w:rsidR="00815621">
        <w:rPr>
          <w:b/>
          <w:color w:val="002060"/>
          <w:sz w:val="22"/>
          <w:szCs w:val="22"/>
          <w:lang w:eastAsia="pl-PL"/>
        </w:rPr>
        <w:t>7</w:t>
      </w:r>
      <w:r w:rsidR="00815621">
        <w:rPr>
          <w:b/>
          <w:color w:val="002060"/>
          <w:sz w:val="22"/>
          <w:szCs w:val="22"/>
          <w:lang w:eastAsia="pl-PL"/>
        </w:rPr>
        <w:br/>
      </w:r>
      <w:r w:rsidR="00B03105" w:rsidRPr="00815621">
        <w:rPr>
          <w:b/>
          <w:color w:val="002060"/>
          <w:sz w:val="22"/>
          <w:szCs w:val="22"/>
          <w:lang w:eastAsia="pl-PL"/>
        </w:rPr>
        <w:t>Biblioteka szkolna</w:t>
      </w:r>
      <w:bookmarkEnd w:id="97"/>
    </w:p>
    <w:p w:rsidR="00B03105" w:rsidRPr="00A240F6" w:rsidRDefault="00BC2F4F"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 xml:space="preserve">Biblioteka jest: </w:t>
      </w:r>
    </w:p>
    <w:p w:rsidR="00B03105" w:rsidRPr="00A240F6" w:rsidRDefault="00B03105" w:rsidP="006169B3">
      <w:pPr>
        <w:numPr>
          <w:ilvl w:val="0"/>
          <w:numId w:val="191"/>
        </w:numPr>
        <w:tabs>
          <w:tab w:val="left" w:pos="0"/>
          <w:tab w:val="left" w:pos="426"/>
        </w:tabs>
        <w:spacing w:before="120" w:after="120"/>
        <w:jc w:val="both"/>
        <w:rPr>
          <w:rFonts w:cs="Arial"/>
          <w:sz w:val="24"/>
          <w:szCs w:val="24"/>
        </w:rPr>
      </w:pPr>
      <w:r w:rsidRPr="00A240F6">
        <w:rPr>
          <w:rFonts w:cs="Arial"/>
          <w:sz w:val="24"/>
          <w:szCs w:val="24"/>
        </w:rPr>
        <w:t>interdyscyplinarną pracownią ogólnoszkolną, w której uczniowie uczestniczą w zajęciach prowadzonych przez nauczycieli pracujących w bibliotece (lekcje biblioteczne) oraz indywidualnie pracują nad zdo</w:t>
      </w:r>
      <w:r w:rsidR="00BC2F4F">
        <w:rPr>
          <w:rFonts w:cs="Arial"/>
          <w:sz w:val="24"/>
          <w:szCs w:val="24"/>
        </w:rPr>
        <w:t>bywaniem i poszerzaniem wiedzy;</w:t>
      </w:r>
    </w:p>
    <w:p w:rsidR="00B03105" w:rsidRPr="00A240F6" w:rsidRDefault="00B03105" w:rsidP="006169B3">
      <w:pPr>
        <w:numPr>
          <w:ilvl w:val="0"/>
          <w:numId w:val="191"/>
        </w:numPr>
        <w:tabs>
          <w:tab w:val="left" w:pos="0"/>
          <w:tab w:val="left" w:pos="426"/>
        </w:tabs>
        <w:spacing w:before="120" w:after="120"/>
        <w:jc w:val="both"/>
        <w:rPr>
          <w:rFonts w:cs="Arial"/>
          <w:sz w:val="24"/>
          <w:szCs w:val="24"/>
        </w:rPr>
      </w:pPr>
      <w:r w:rsidRPr="00A240F6">
        <w:rPr>
          <w:rFonts w:cs="Arial"/>
          <w:sz w:val="24"/>
          <w:szCs w:val="24"/>
        </w:rPr>
        <w:t xml:space="preserve">ośrodkiem informacji dla </w:t>
      </w:r>
      <w:r w:rsidR="00BC2F4F">
        <w:rPr>
          <w:rFonts w:cs="Arial"/>
          <w:sz w:val="24"/>
          <w:szCs w:val="24"/>
        </w:rPr>
        <w:t>uczniów, nauczycieli i rodziców;</w:t>
      </w:r>
    </w:p>
    <w:p w:rsidR="00B03105" w:rsidRPr="00733CD7" w:rsidRDefault="00B03105" w:rsidP="006169B3">
      <w:pPr>
        <w:numPr>
          <w:ilvl w:val="0"/>
          <w:numId w:val="191"/>
        </w:numPr>
        <w:tabs>
          <w:tab w:val="left" w:pos="0"/>
          <w:tab w:val="left" w:pos="426"/>
        </w:tabs>
        <w:spacing w:before="120" w:after="120"/>
        <w:jc w:val="both"/>
        <w:rPr>
          <w:rFonts w:cs="Arial"/>
          <w:sz w:val="24"/>
          <w:szCs w:val="24"/>
        </w:rPr>
      </w:pPr>
      <w:r w:rsidRPr="00A240F6">
        <w:rPr>
          <w:rFonts w:cs="Arial"/>
          <w:sz w:val="24"/>
          <w:szCs w:val="24"/>
        </w:rPr>
        <w:t>ośrodkiem edukacji czytelniczej i informacyjnej.</w:t>
      </w:r>
    </w:p>
    <w:p w:rsidR="00B03105" w:rsidRPr="00A240F6" w:rsidRDefault="00B03105" w:rsidP="006169B3">
      <w:pPr>
        <w:pStyle w:val="Akapitzlist"/>
        <w:numPr>
          <w:ilvl w:val="0"/>
          <w:numId w:val="192"/>
        </w:numPr>
        <w:tabs>
          <w:tab w:val="left" w:pos="0"/>
        </w:tabs>
        <w:spacing w:before="120" w:after="120" w:line="240" w:lineRule="auto"/>
        <w:contextualSpacing w:val="0"/>
        <w:jc w:val="both"/>
        <w:rPr>
          <w:rFonts w:cs="Arial"/>
          <w:sz w:val="24"/>
          <w:szCs w:val="24"/>
        </w:rPr>
      </w:pPr>
      <w:r w:rsidRPr="00A240F6">
        <w:rPr>
          <w:rFonts w:cs="Arial"/>
          <w:sz w:val="24"/>
          <w:szCs w:val="24"/>
        </w:rPr>
        <w:t xml:space="preserve"> Zadaniem  biblioteki jest: </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gromadzenie, opracowanie, przechowywanie i udostępnianie materiałów bibliotecznych;</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 xml:space="preserve">obsługa użytkowników poprzez udostępnianie zbiorów biblioteki szkolnej i </w:t>
      </w:r>
      <w:r w:rsidR="00BC2F4F">
        <w:rPr>
          <w:rFonts w:cs="Arial"/>
          <w:sz w:val="24"/>
          <w:szCs w:val="24"/>
        </w:rPr>
        <w:t>medioteki;</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 xml:space="preserve"> prowadzenie działalności informacyjnej;</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zaspokajanie zgłaszanych przez użytkowników potrzeb czytelniczych i informacyjnych;</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podejmowanie różnorodnych form pracy z zakresu edukacji czytelniczej i medialnej;</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wspieranie nauczycieli w realizacji ich programów nauczania;</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przysposabianie uczniów do samokształcenia, działanie na rzecz przygotowania uczniów do korzystania z różnych mediów, źródeł informacji i bibliotek;</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rozbudzanie zainteresowań czytelniczych i informacyjnych uczniów;</w:t>
      </w:r>
    </w:p>
    <w:p w:rsidR="00B03105" w:rsidRPr="00A240F6"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kształtowanie ich kultury czytelniczej, zaspokajanie potrzeb kulturalnych;</w:t>
      </w:r>
    </w:p>
    <w:p w:rsidR="0073212C" w:rsidRPr="00733CD7" w:rsidRDefault="00B03105" w:rsidP="006169B3">
      <w:pPr>
        <w:numPr>
          <w:ilvl w:val="0"/>
          <w:numId w:val="193"/>
        </w:numPr>
        <w:tabs>
          <w:tab w:val="left" w:pos="0"/>
          <w:tab w:val="left" w:pos="426"/>
        </w:tabs>
        <w:spacing w:before="120" w:after="120"/>
        <w:jc w:val="both"/>
        <w:rPr>
          <w:rFonts w:cs="Arial"/>
          <w:sz w:val="24"/>
          <w:szCs w:val="24"/>
        </w:rPr>
      </w:pPr>
      <w:r w:rsidRPr="00A240F6">
        <w:rPr>
          <w:rFonts w:cs="Arial"/>
          <w:sz w:val="24"/>
          <w:szCs w:val="24"/>
        </w:rPr>
        <w:t xml:space="preserve"> organizacja wystaw okolicznościowych.</w:t>
      </w:r>
    </w:p>
    <w:p w:rsidR="00B03105" w:rsidRPr="00A240F6" w:rsidRDefault="00B03105" w:rsidP="006169B3">
      <w:pPr>
        <w:pStyle w:val="Akapitzlist"/>
        <w:numPr>
          <w:ilvl w:val="0"/>
          <w:numId w:val="192"/>
        </w:numPr>
        <w:tabs>
          <w:tab w:val="left" w:pos="0"/>
        </w:tabs>
        <w:spacing w:before="120" w:after="120" w:line="240" w:lineRule="auto"/>
        <w:contextualSpacing w:val="0"/>
        <w:jc w:val="both"/>
        <w:rPr>
          <w:rFonts w:cs="Arial"/>
          <w:sz w:val="24"/>
          <w:szCs w:val="24"/>
        </w:rPr>
      </w:pPr>
      <w:r w:rsidRPr="00A240F6">
        <w:rPr>
          <w:rFonts w:cs="Arial"/>
          <w:sz w:val="24"/>
          <w:szCs w:val="24"/>
        </w:rPr>
        <w:t xml:space="preserve">Do zadań nauczycieli pracujących w bibliotece należy: </w:t>
      </w:r>
    </w:p>
    <w:p w:rsidR="00B03105" w:rsidRPr="00A240F6" w:rsidRDefault="00B03105" w:rsidP="006169B3">
      <w:pPr>
        <w:numPr>
          <w:ilvl w:val="0"/>
          <w:numId w:val="194"/>
        </w:numPr>
        <w:tabs>
          <w:tab w:val="left" w:pos="0"/>
          <w:tab w:val="left" w:pos="426"/>
        </w:tabs>
        <w:spacing w:before="120" w:after="120"/>
        <w:jc w:val="both"/>
        <w:rPr>
          <w:rFonts w:cs="Arial"/>
          <w:sz w:val="24"/>
          <w:szCs w:val="24"/>
        </w:rPr>
      </w:pPr>
      <w:r w:rsidRPr="00A240F6">
        <w:rPr>
          <w:rFonts w:cs="Arial"/>
          <w:sz w:val="24"/>
          <w:szCs w:val="24"/>
        </w:rPr>
        <w:t xml:space="preserve">w zakresie pracy pedagogicznej: </w:t>
      </w:r>
    </w:p>
    <w:p w:rsidR="00B03105" w:rsidRPr="000536D1" w:rsidRDefault="00B03105" w:rsidP="006169B3">
      <w:pPr>
        <w:pStyle w:val="Akapitzlist"/>
        <w:numPr>
          <w:ilvl w:val="0"/>
          <w:numId w:val="195"/>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udostępnianie zbiorów biblioteki w wypożyczalni, w czytelni oraz do pracowni przedmiotowych,</w:t>
      </w:r>
    </w:p>
    <w:p w:rsidR="00B03105" w:rsidRPr="000536D1" w:rsidRDefault="00B03105" w:rsidP="006169B3">
      <w:pPr>
        <w:pStyle w:val="Akapitzlist"/>
        <w:numPr>
          <w:ilvl w:val="0"/>
          <w:numId w:val="195"/>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działalności informacyjnej i propagującej czytelnictwo, bibliotekę i jej zbiory,</w:t>
      </w:r>
    </w:p>
    <w:p w:rsidR="00B03105" w:rsidRPr="000536D1" w:rsidRDefault="00B03105" w:rsidP="006169B3">
      <w:pPr>
        <w:pStyle w:val="Akapitzlist"/>
        <w:numPr>
          <w:ilvl w:val="0"/>
          <w:numId w:val="195"/>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lastRenderedPageBreak/>
        <w:t>zapoznawanie czytelników biblioteki z komputerowym systemem wyszukiwania informacji,</w:t>
      </w:r>
    </w:p>
    <w:p w:rsidR="00B03105" w:rsidRPr="000536D1" w:rsidRDefault="00B03105" w:rsidP="006169B3">
      <w:pPr>
        <w:pStyle w:val="Akapitzlist"/>
        <w:numPr>
          <w:ilvl w:val="0"/>
          <w:numId w:val="195"/>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udzielanie uczniom porad w doborze lektury w zależności od indywidualnych zainteresowań i potrzeb,</w:t>
      </w:r>
    </w:p>
    <w:p w:rsidR="00B03105" w:rsidRPr="000536D1" w:rsidRDefault="00B03105" w:rsidP="006169B3">
      <w:pPr>
        <w:pStyle w:val="Akapitzlist"/>
        <w:numPr>
          <w:ilvl w:val="0"/>
          <w:numId w:val="195"/>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współpraca z wychowawcami, nauczycielami przedmiotów, opiekunami organizacji szkolnych oraz kół zainteresowań, z innymi bibliotekami w</w:t>
      </w:r>
      <w:r w:rsidR="000536D1">
        <w:rPr>
          <w:rFonts w:eastAsia="Times New Roman" w:cs="Arial"/>
          <w:color w:val="000000"/>
          <w:sz w:val="24"/>
          <w:szCs w:val="24"/>
          <w:lang w:eastAsia="pl-PL"/>
        </w:rPr>
        <w:t xml:space="preserve"> realizacji zadań dydaktyczno</w:t>
      </w:r>
      <w:r w:rsidR="00F47DFB">
        <w:rPr>
          <w:rFonts w:eastAsia="Times New Roman" w:cs="Arial"/>
          <w:color w:val="000000"/>
          <w:sz w:val="24"/>
          <w:szCs w:val="24"/>
          <w:lang w:eastAsia="pl-PL"/>
        </w:rPr>
        <w:t xml:space="preserve"> </w:t>
      </w:r>
      <w:r w:rsidR="000536D1">
        <w:rPr>
          <w:rFonts w:eastAsia="Times New Roman" w:cs="Arial"/>
          <w:color w:val="000000"/>
          <w:sz w:val="24"/>
          <w:szCs w:val="24"/>
          <w:lang w:eastAsia="pl-PL"/>
        </w:rPr>
        <w:t>-</w:t>
      </w:r>
      <w:r w:rsidR="00F47DFB">
        <w:rPr>
          <w:rFonts w:eastAsia="Times New Roman" w:cs="Arial"/>
          <w:color w:val="000000"/>
          <w:sz w:val="24"/>
          <w:szCs w:val="24"/>
          <w:lang w:eastAsia="pl-PL"/>
        </w:rPr>
        <w:t xml:space="preserve"> </w:t>
      </w:r>
      <w:r w:rsidRPr="000536D1">
        <w:rPr>
          <w:rFonts w:eastAsia="Times New Roman" w:cs="Arial"/>
          <w:color w:val="000000"/>
          <w:sz w:val="24"/>
          <w:szCs w:val="24"/>
          <w:lang w:eastAsia="pl-PL"/>
        </w:rPr>
        <w:t xml:space="preserve">wychowawczych </w:t>
      </w:r>
      <w:r w:rsidR="00F94D4D" w:rsidRPr="000536D1">
        <w:rPr>
          <w:rFonts w:eastAsia="Times New Roman" w:cs="Arial"/>
          <w:color w:val="000000"/>
          <w:sz w:val="24"/>
          <w:szCs w:val="24"/>
          <w:lang w:eastAsia="pl-PL"/>
        </w:rPr>
        <w:t>szkoły</w:t>
      </w:r>
      <w:r w:rsidRPr="000536D1">
        <w:rPr>
          <w:rFonts w:eastAsia="Times New Roman" w:cs="Arial"/>
          <w:color w:val="000000"/>
          <w:sz w:val="24"/>
          <w:szCs w:val="24"/>
          <w:lang w:eastAsia="pl-PL"/>
        </w:rPr>
        <w:t>, także w rozwijaniu kultury czytelniczej uczniów i przygotowaniu ich do samokształcenia,</w:t>
      </w:r>
    </w:p>
    <w:p w:rsidR="00B03105" w:rsidRPr="00733CD7" w:rsidRDefault="00B03105" w:rsidP="006169B3">
      <w:pPr>
        <w:pStyle w:val="Akapitzlist"/>
        <w:numPr>
          <w:ilvl w:val="0"/>
          <w:numId w:val="195"/>
        </w:numPr>
        <w:spacing w:before="120" w:after="120" w:line="240" w:lineRule="auto"/>
        <w:contextualSpacing w:val="0"/>
        <w:jc w:val="both"/>
        <w:rPr>
          <w:rFonts w:cs="Arial"/>
          <w:sz w:val="24"/>
          <w:szCs w:val="24"/>
        </w:rPr>
      </w:pPr>
      <w:r w:rsidRPr="000536D1">
        <w:rPr>
          <w:rFonts w:eastAsia="Times New Roman" w:cs="Arial"/>
          <w:color w:val="000000"/>
          <w:sz w:val="24"/>
          <w:szCs w:val="24"/>
          <w:lang w:eastAsia="pl-PL"/>
        </w:rPr>
        <w:t>udostępnianie</w:t>
      </w:r>
      <w:r w:rsidRPr="00A240F6">
        <w:rPr>
          <w:rFonts w:cs="Arial"/>
          <w:sz w:val="24"/>
          <w:szCs w:val="24"/>
        </w:rPr>
        <w:t xml:space="preserve"> zbiorów zgodnie z Reg</w:t>
      </w:r>
      <w:r w:rsidR="000536D1">
        <w:rPr>
          <w:rFonts w:cs="Arial"/>
          <w:sz w:val="24"/>
          <w:szCs w:val="24"/>
        </w:rPr>
        <w:t>ulaminem biblioteki i medioteki;</w:t>
      </w:r>
    </w:p>
    <w:p w:rsidR="00B03105" w:rsidRPr="00A240F6" w:rsidRDefault="000536D1" w:rsidP="006169B3">
      <w:pPr>
        <w:numPr>
          <w:ilvl w:val="0"/>
          <w:numId w:val="194"/>
        </w:numPr>
        <w:tabs>
          <w:tab w:val="left" w:pos="0"/>
          <w:tab w:val="left" w:pos="426"/>
        </w:tabs>
        <w:spacing w:before="120" w:after="120"/>
        <w:jc w:val="both"/>
        <w:rPr>
          <w:rFonts w:cs="Arial"/>
          <w:sz w:val="24"/>
          <w:szCs w:val="24"/>
        </w:rPr>
      </w:pPr>
      <w:r>
        <w:rPr>
          <w:rFonts w:cs="Arial"/>
          <w:sz w:val="24"/>
          <w:szCs w:val="24"/>
        </w:rPr>
        <w:t>w zakresie prac organizacyjno-</w:t>
      </w:r>
      <w:r w:rsidR="00B03105" w:rsidRPr="00A240F6">
        <w:rPr>
          <w:rFonts w:cs="Arial"/>
          <w:sz w:val="24"/>
          <w:szCs w:val="24"/>
        </w:rPr>
        <w:t xml:space="preserve">technicznych: </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troszczenie  się o właściwą organizację, wyposażenie i estetykę biblioteki,</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 xml:space="preserve">gromadzenie zbiorów zgodnie z profilem programowym </w:t>
      </w:r>
      <w:r w:rsidR="00F94D4D" w:rsidRPr="000536D1">
        <w:rPr>
          <w:rFonts w:eastAsia="Times New Roman" w:cs="Arial"/>
          <w:color w:val="000000"/>
          <w:sz w:val="24"/>
          <w:szCs w:val="24"/>
          <w:lang w:eastAsia="pl-PL"/>
        </w:rPr>
        <w:t>szkoły</w:t>
      </w:r>
      <w:r w:rsidRPr="000536D1">
        <w:rPr>
          <w:rFonts w:eastAsia="Times New Roman" w:cs="Arial"/>
          <w:color w:val="000000"/>
          <w:sz w:val="24"/>
          <w:szCs w:val="24"/>
          <w:lang w:eastAsia="pl-PL"/>
        </w:rPr>
        <w:t xml:space="preserve"> i jej potrzebami, przeprowadzanie ich selekcję,</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wypożyczanie i udostępnianie zbiorów bibliotecznych,</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ewidencję zbiorów,</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klasyfikowanie, katalogowanie, opracowywanie technicznie i konserwacja zbiorów,</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organizowanie warsztatu działalności informacyjnej,</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prowadzenie dokumentacji pracy biblioteki, statystyki dziennej i okresowej, indywidualnego pomiaru aktywności czytelniczej uczniów,</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planowanie pracy: opracowuje roczny, ramowy plan pracy biblioteki oraz terminarz zajęć bibliotecznych i imprez czytelniczych,</w:t>
      </w:r>
    </w:p>
    <w:p w:rsidR="00B03105" w:rsidRPr="000536D1" w:rsidRDefault="00B03105" w:rsidP="006169B3">
      <w:pPr>
        <w:pStyle w:val="Akapitzlist"/>
        <w:numPr>
          <w:ilvl w:val="0"/>
          <w:numId w:val="196"/>
        </w:numPr>
        <w:spacing w:before="120" w:after="120" w:line="240" w:lineRule="auto"/>
        <w:contextualSpacing w:val="0"/>
        <w:jc w:val="both"/>
        <w:rPr>
          <w:rFonts w:eastAsia="Times New Roman" w:cs="Arial"/>
          <w:color w:val="000000"/>
          <w:sz w:val="24"/>
          <w:szCs w:val="24"/>
          <w:lang w:eastAsia="pl-PL"/>
        </w:rPr>
      </w:pPr>
      <w:r w:rsidRPr="000536D1">
        <w:rPr>
          <w:rFonts w:eastAsia="Times New Roman" w:cs="Arial"/>
          <w:color w:val="000000"/>
          <w:sz w:val="24"/>
          <w:szCs w:val="24"/>
          <w:lang w:eastAsia="pl-PL"/>
        </w:rPr>
        <w:t xml:space="preserve">składanie do </w:t>
      </w:r>
      <w:r w:rsidR="00F94D4D" w:rsidRPr="000536D1">
        <w:rPr>
          <w:rFonts w:eastAsia="Times New Roman" w:cs="Arial"/>
          <w:color w:val="000000"/>
          <w:sz w:val="24"/>
          <w:szCs w:val="24"/>
          <w:lang w:eastAsia="pl-PL"/>
        </w:rPr>
        <w:t>dyrektora</w:t>
      </w:r>
      <w:r w:rsidR="00224543">
        <w:rPr>
          <w:rFonts w:eastAsia="Times New Roman" w:cs="Arial"/>
          <w:color w:val="000000"/>
          <w:sz w:val="24"/>
          <w:szCs w:val="24"/>
          <w:lang w:eastAsia="pl-PL"/>
        </w:rPr>
        <w:t xml:space="preserve"> </w:t>
      </w:r>
      <w:r w:rsidR="00F94D4D" w:rsidRPr="000536D1">
        <w:rPr>
          <w:rFonts w:eastAsia="Times New Roman" w:cs="Arial"/>
          <w:color w:val="000000"/>
          <w:sz w:val="24"/>
          <w:szCs w:val="24"/>
          <w:lang w:eastAsia="pl-PL"/>
        </w:rPr>
        <w:t>szkoły</w:t>
      </w:r>
      <w:r w:rsidRPr="000536D1">
        <w:rPr>
          <w:rFonts w:eastAsia="Times New Roman" w:cs="Arial"/>
          <w:color w:val="000000"/>
          <w:sz w:val="24"/>
          <w:szCs w:val="24"/>
          <w:lang w:eastAsia="pl-PL"/>
        </w:rPr>
        <w:t xml:space="preserve"> rocznego sprawozdania z pracy biblioteki i oceny stanu czytelnictwa w </w:t>
      </w:r>
      <w:r w:rsidR="00F94D4D" w:rsidRPr="000536D1">
        <w:rPr>
          <w:rFonts w:eastAsia="Times New Roman" w:cs="Arial"/>
          <w:color w:val="000000"/>
          <w:sz w:val="24"/>
          <w:szCs w:val="24"/>
          <w:lang w:eastAsia="pl-PL"/>
        </w:rPr>
        <w:t>szkole</w:t>
      </w:r>
      <w:r w:rsidRPr="000536D1">
        <w:rPr>
          <w:rFonts w:eastAsia="Times New Roman" w:cs="Arial"/>
          <w:color w:val="000000"/>
          <w:sz w:val="24"/>
          <w:szCs w:val="24"/>
          <w:lang w:eastAsia="pl-PL"/>
        </w:rPr>
        <w:t>,</w:t>
      </w:r>
    </w:p>
    <w:p w:rsidR="00B03105" w:rsidRPr="00733CD7" w:rsidRDefault="00B03105" w:rsidP="006169B3">
      <w:pPr>
        <w:pStyle w:val="Akapitzlist"/>
        <w:numPr>
          <w:ilvl w:val="0"/>
          <w:numId w:val="196"/>
        </w:numPr>
        <w:spacing w:before="120" w:after="120" w:line="240" w:lineRule="auto"/>
        <w:contextualSpacing w:val="0"/>
        <w:jc w:val="both"/>
        <w:rPr>
          <w:rFonts w:cs="Arial"/>
          <w:sz w:val="24"/>
          <w:szCs w:val="24"/>
        </w:rPr>
      </w:pPr>
      <w:r w:rsidRPr="000536D1">
        <w:rPr>
          <w:rFonts w:eastAsia="Times New Roman" w:cs="Arial"/>
          <w:color w:val="000000"/>
          <w:sz w:val="24"/>
          <w:szCs w:val="24"/>
          <w:lang w:eastAsia="pl-PL"/>
        </w:rPr>
        <w:t>ma obowiązek korzystać z dostępnych technologii informacyjnych i doskonalić własny</w:t>
      </w:r>
      <w:r w:rsidRPr="00A240F6">
        <w:rPr>
          <w:rFonts w:cs="Arial"/>
          <w:sz w:val="24"/>
          <w:szCs w:val="24"/>
        </w:rPr>
        <w:t xml:space="preserve"> warsztat pracy.</w:t>
      </w:r>
    </w:p>
    <w:p w:rsidR="00B03105" w:rsidRPr="000536D1" w:rsidRDefault="00CA2C5F" w:rsidP="006169B3">
      <w:pPr>
        <w:pStyle w:val="Akapitzlist"/>
        <w:numPr>
          <w:ilvl w:val="0"/>
          <w:numId w:val="192"/>
        </w:numPr>
        <w:tabs>
          <w:tab w:val="left" w:pos="0"/>
        </w:tabs>
        <w:spacing w:before="120" w:after="120" w:line="240" w:lineRule="auto"/>
        <w:contextualSpacing w:val="0"/>
        <w:jc w:val="both"/>
        <w:rPr>
          <w:rFonts w:cs="Arial"/>
          <w:sz w:val="24"/>
          <w:szCs w:val="24"/>
        </w:rPr>
      </w:pPr>
      <w:r>
        <w:rPr>
          <w:rFonts w:cs="Arial"/>
          <w:sz w:val="24"/>
          <w:szCs w:val="24"/>
        </w:rPr>
        <w:t>Nauczyciel zatrudniony</w:t>
      </w:r>
      <w:r w:rsidR="00B03105" w:rsidRPr="000536D1">
        <w:rPr>
          <w:rFonts w:cs="Arial"/>
          <w:sz w:val="24"/>
          <w:szCs w:val="24"/>
        </w:rPr>
        <w:t xml:space="preserve"> w bibli</w:t>
      </w:r>
      <w:r>
        <w:rPr>
          <w:rFonts w:cs="Arial"/>
          <w:sz w:val="24"/>
          <w:szCs w:val="24"/>
        </w:rPr>
        <w:t>otece zobowiązany  jest</w:t>
      </w:r>
      <w:r w:rsidR="00B03105" w:rsidRPr="000536D1">
        <w:rPr>
          <w:rFonts w:cs="Arial"/>
          <w:sz w:val="24"/>
          <w:szCs w:val="24"/>
        </w:rPr>
        <w:t xml:space="preserve">  prowadzić  politykę  gromadzenia  zbiorów,  kierując  się zapotrzebowaniem  nauczycieli  i  uczniów,  analizą  obowiązujących  w  </w:t>
      </w:r>
      <w:r w:rsidR="00F94D4D" w:rsidRPr="000536D1">
        <w:rPr>
          <w:rFonts w:cs="Arial"/>
          <w:sz w:val="24"/>
          <w:szCs w:val="24"/>
        </w:rPr>
        <w:t>szkole</w:t>
      </w:r>
      <w:r w:rsidR="00B03105" w:rsidRPr="000536D1">
        <w:rPr>
          <w:rFonts w:cs="Arial"/>
          <w:sz w:val="24"/>
          <w:szCs w:val="24"/>
        </w:rPr>
        <w:t xml:space="preserve">  programów  i  ofertą  rynkową oraz możliwościami finansowymi </w:t>
      </w:r>
      <w:r w:rsidR="00A72F67" w:rsidRPr="000536D1">
        <w:rPr>
          <w:rFonts w:cs="Arial"/>
          <w:sz w:val="24"/>
          <w:szCs w:val="24"/>
        </w:rPr>
        <w:t>szkoły</w:t>
      </w:r>
      <w:r w:rsidR="00B03105" w:rsidRPr="000536D1">
        <w:rPr>
          <w:rFonts w:cs="Arial"/>
          <w:sz w:val="24"/>
          <w:szCs w:val="24"/>
        </w:rPr>
        <w:t>.</w:t>
      </w:r>
    </w:p>
    <w:p w:rsidR="00B03105" w:rsidRPr="000536D1" w:rsidRDefault="00B03105" w:rsidP="006169B3">
      <w:pPr>
        <w:pStyle w:val="Akapitzlist"/>
        <w:numPr>
          <w:ilvl w:val="0"/>
          <w:numId w:val="192"/>
        </w:numPr>
        <w:tabs>
          <w:tab w:val="left" w:pos="0"/>
        </w:tabs>
        <w:spacing w:before="120" w:after="120" w:line="240" w:lineRule="auto"/>
        <w:contextualSpacing w:val="0"/>
        <w:jc w:val="both"/>
        <w:rPr>
          <w:rFonts w:cs="Arial"/>
          <w:sz w:val="24"/>
          <w:szCs w:val="24"/>
        </w:rPr>
      </w:pPr>
      <w:r w:rsidRPr="00A240F6">
        <w:rPr>
          <w:rFonts w:cs="Arial"/>
          <w:sz w:val="24"/>
          <w:szCs w:val="24"/>
        </w:rPr>
        <w:t>Godziny otwarcia biblioteki, zasady korzystania z jej zbiorów określa</w:t>
      </w:r>
      <w:r w:rsidRPr="00BC2F4F">
        <w:rPr>
          <w:rFonts w:cs="Arial"/>
          <w:sz w:val="24"/>
          <w:szCs w:val="24"/>
        </w:rPr>
        <w:t xml:space="preserve"> „Regulamin biblioteki”.</w:t>
      </w:r>
    </w:p>
    <w:p w:rsidR="00B03105" w:rsidRPr="00A240F6" w:rsidRDefault="00B03105" w:rsidP="006169B3">
      <w:pPr>
        <w:pStyle w:val="Akapitzlist"/>
        <w:numPr>
          <w:ilvl w:val="0"/>
          <w:numId w:val="192"/>
        </w:numPr>
        <w:tabs>
          <w:tab w:val="left" w:pos="0"/>
        </w:tabs>
        <w:spacing w:before="120" w:after="120" w:line="240" w:lineRule="auto"/>
        <w:contextualSpacing w:val="0"/>
        <w:jc w:val="both"/>
        <w:rPr>
          <w:rFonts w:cs="Arial"/>
          <w:sz w:val="24"/>
          <w:szCs w:val="24"/>
        </w:rPr>
      </w:pPr>
      <w:r w:rsidRPr="00A240F6">
        <w:rPr>
          <w:rFonts w:cs="Arial"/>
          <w:sz w:val="24"/>
          <w:szCs w:val="24"/>
        </w:rPr>
        <w:t xml:space="preserve">Bezpośredni nadzór nad biblioteką sprawuje </w:t>
      </w:r>
      <w:r w:rsidR="0003294E">
        <w:rPr>
          <w:rFonts w:cs="Arial"/>
          <w:sz w:val="24"/>
          <w:szCs w:val="24"/>
        </w:rPr>
        <w:t>dyrektor</w:t>
      </w:r>
      <w:r w:rsidR="00224543">
        <w:rPr>
          <w:rFonts w:cs="Arial"/>
          <w:sz w:val="24"/>
          <w:szCs w:val="24"/>
        </w:rPr>
        <w:t xml:space="preserve"> </w:t>
      </w:r>
      <w:r w:rsidR="0003294E">
        <w:rPr>
          <w:rFonts w:cs="Arial"/>
          <w:sz w:val="24"/>
          <w:szCs w:val="24"/>
        </w:rPr>
        <w:t>szkoły</w:t>
      </w:r>
      <w:r w:rsidRPr="00A240F6">
        <w:rPr>
          <w:rFonts w:cs="Arial"/>
          <w:sz w:val="24"/>
          <w:szCs w:val="24"/>
        </w:rPr>
        <w:t>, który:</w:t>
      </w:r>
    </w:p>
    <w:p w:rsidR="00B03105" w:rsidRPr="00A240F6" w:rsidRDefault="00B03105" w:rsidP="006169B3">
      <w:pPr>
        <w:numPr>
          <w:ilvl w:val="0"/>
          <w:numId w:val="197"/>
        </w:numPr>
        <w:tabs>
          <w:tab w:val="left" w:pos="0"/>
          <w:tab w:val="left" w:pos="426"/>
        </w:tabs>
        <w:spacing w:before="120" w:after="120"/>
        <w:jc w:val="both"/>
        <w:rPr>
          <w:rFonts w:cs="Arial"/>
          <w:sz w:val="24"/>
          <w:szCs w:val="24"/>
        </w:rPr>
      </w:pPr>
      <w:r w:rsidRPr="00A240F6">
        <w:rPr>
          <w:rFonts w:cs="Arial"/>
          <w:sz w:val="24"/>
          <w:szCs w:val="24"/>
        </w:rPr>
        <w:t>zapewnia pomieszczenia i ich wyposażenie warunkujące prawidłową pracę biblioteki, bezpieczeństwo i nienaruszalność mienia;</w:t>
      </w:r>
    </w:p>
    <w:p w:rsidR="00B03105" w:rsidRPr="00A240F6" w:rsidRDefault="00F47DFB" w:rsidP="006169B3">
      <w:pPr>
        <w:numPr>
          <w:ilvl w:val="0"/>
          <w:numId w:val="197"/>
        </w:numPr>
        <w:tabs>
          <w:tab w:val="left" w:pos="0"/>
          <w:tab w:val="left" w:pos="426"/>
        </w:tabs>
        <w:spacing w:before="120" w:after="120"/>
        <w:jc w:val="both"/>
        <w:rPr>
          <w:rFonts w:cs="Arial"/>
          <w:sz w:val="24"/>
          <w:szCs w:val="24"/>
        </w:rPr>
      </w:pPr>
      <w:r>
        <w:rPr>
          <w:rFonts w:cs="Arial"/>
          <w:sz w:val="24"/>
          <w:szCs w:val="24"/>
        </w:rPr>
        <w:t>zatrudnia nauczyciela</w:t>
      </w:r>
      <w:r w:rsidR="00B03105" w:rsidRPr="00A240F6">
        <w:rPr>
          <w:rFonts w:cs="Arial"/>
          <w:sz w:val="24"/>
          <w:szCs w:val="24"/>
        </w:rPr>
        <w:t xml:space="preserve"> z odpowiednimi kwalifikacjami bibliotekarskimi  i pedagogicznymi według obowiązujących</w:t>
      </w:r>
      <w:r>
        <w:rPr>
          <w:rFonts w:cs="Arial"/>
          <w:sz w:val="24"/>
          <w:szCs w:val="24"/>
        </w:rPr>
        <w:t xml:space="preserve"> norm etatowych oraz zapewnia mu</w:t>
      </w:r>
      <w:r w:rsidR="00B03105" w:rsidRPr="00A240F6">
        <w:rPr>
          <w:rFonts w:cs="Arial"/>
          <w:sz w:val="24"/>
          <w:szCs w:val="24"/>
        </w:rPr>
        <w:t xml:space="preserve"> warunki do doskonalenia zawodowego;</w:t>
      </w:r>
    </w:p>
    <w:p w:rsidR="00B03105" w:rsidRPr="00A240F6" w:rsidRDefault="00B03105" w:rsidP="006169B3">
      <w:pPr>
        <w:numPr>
          <w:ilvl w:val="0"/>
          <w:numId w:val="197"/>
        </w:numPr>
        <w:tabs>
          <w:tab w:val="left" w:pos="0"/>
          <w:tab w:val="left" w:pos="426"/>
        </w:tabs>
        <w:spacing w:before="120" w:after="120"/>
        <w:jc w:val="both"/>
        <w:rPr>
          <w:rFonts w:cs="Arial"/>
          <w:sz w:val="24"/>
          <w:szCs w:val="24"/>
        </w:rPr>
      </w:pPr>
      <w:r w:rsidRPr="00A240F6">
        <w:rPr>
          <w:rFonts w:cs="Arial"/>
          <w:sz w:val="24"/>
          <w:szCs w:val="24"/>
        </w:rPr>
        <w:t>przydziela na początku każdego roku kalendarzowego środki finansowe na działalność biblioteki;</w:t>
      </w:r>
    </w:p>
    <w:p w:rsidR="00B03105" w:rsidRPr="0069619F" w:rsidRDefault="00B03105" w:rsidP="006169B3">
      <w:pPr>
        <w:numPr>
          <w:ilvl w:val="0"/>
          <w:numId w:val="197"/>
        </w:numPr>
        <w:tabs>
          <w:tab w:val="left" w:pos="0"/>
          <w:tab w:val="left" w:pos="426"/>
        </w:tabs>
        <w:spacing w:before="120" w:after="120"/>
        <w:jc w:val="both"/>
        <w:rPr>
          <w:rFonts w:cs="Arial"/>
          <w:sz w:val="24"/>
          <w:szCs w:val="24"/>
        </w:rPr>
      </w:pPr>
      <w:r w:rsidRPr="0069619F">
        <w:rPr>
          <w:rFonts w:cs="Arial"/>
          <w:sz w:val="24"/>
          <w:szCs w:val="24"/>
        </w:rPr>
        <w:t>zatwierdza przy</w:t>
      </w:r>
      <w:r w:rsidR="0069619F">
        <w:rPr>
          <w:rFonts w:cs="Arial"/>
          <w:sz w:val="24"/>
          <w:szCs w:val="24"/>
        </w:rPr>
        <w:t>działy czynności bibliotekarza</w:t>
      </w:r>
      <w:r w:rsidRPr="0069619F">
        <w:rPr>
          <w:rFonts w:cs="Arial"/>
          <w:sz w:val="24"/>
          <w:szCs w:val="24"/>
        </w:rPr>
        <w:t>;</w:t>
      </w:r>
    </w:p>
    <w:p w:rsidR="00B03105" w:rsidRPr="00A240F6" w:rsidRDefault="00B03105" w:rsidP="006169B3">
      <w:pPr>
        <w:numPr>
          <w:ilvl w:val="0"/>
          <w:numId w:val="197"/>
        </w:numPr>
        <w:tabs>
          <w:tab w:val="left" w:pos="0"/>
          <w:tab w:val="left" w:pos="426"/>
        </w:tabs>
        <w:spacing w:before="120" w:after="120"/>
        <w:jc w:val="both"/>
        <w:rPr>
          <w:rFonts w:cs="Arial"/>
          <w:sz w:val="24"/>
          <w:szCs w:val="24"/>
        </w:rPr>
      </w:pPr>
      <w:r w:rsidRPr="00A240F6">
        <w:rPr>
          <w:rFonts w:cs="Arial"/>
          <w:sz w:val="24"/>
          <w:szCs w:val="24"/>
        </w:rPr>
        <w:lastRenderedPageBreak/>
        <w:t>zarządza skontrum zbiorów biblioteki, odpowiada za ich protokolarne przekazanie przy zmianie nauczycieli pracujących w bibliotece;</w:t>
      </w:r>
    </w:p>
    <w:p w:rsidR="00B03105" w:rsidRPr="0069619F" w:rsidRDefault="00B03105" w:rsidP="006169B3">
      <w:pPr>
        <w:numPr>
          <w:ilvl w:val="0"/>
          <w:numId w:val="197"/>
        </w:numPr>
        <w:tabs>
          <w:tab w:val="left" w:pos="0"/>
          <w:tab w:val="left" w:pos="426"/>
        </w:tabs>
        <w:spacing w:before="120" w:after="120"/>
        <w:jc w:val="both"/>
        <w:rPr>
          <w:rFonts w:cs="Arial"/>
          <w:sz w:val="24"/>
          <w:szCs w:val="24"/>
        </w:rPr>
      </w:pPr>
      <w:r w:rsidRPr="00A240F6">
        <w:rPr>
          <w:rFonts w:cs="Arial"/>
          <w:sz w:val="24"/>
          <w:szCs w:val="24"/>
        </w:rPr>
        <w:t>nadzoruje i ocenia pracę biblioteki.</w:t>
      </w:r>
    </w:p>
    <w:p w:rsidR="00B03105" w:rsidRPr="00A240F6" w:rsidRDefault="00B03105" w:rsidP="006169B3">
      <w:pPr>
        <w:pStyle w:val="Akapitzlist"/>
        <w:numPr>
          <w:ilvl w:val="0"/>
          <w:numId w:val="192"/>
        </w:numPr>
        <w:tabs>
          <w:tab w:val="left" w:pos="0"/>
        </w:tabs>
        <w:spacing w:before="120" w:after="120" w:line="240" w:lineRule="auto"/>
        <w:contextualSpacing w:val="0"/>
        <w:jc w:val="both"/>
        <w:rPr>
          <w:rFonts w:cs="Arial"/>
          <w:sz w:val="24"/>
          <w:szCs w:val="24"/>
        </w:rPr>
      </w:pPr>
      <w:r w:rsidRPr="00A240F6">
        <w:rPr>
          <w:rFonts w:cs="Arial"/>
          <w:sz w:val="24"/>
          <w:szCs w:val="24"/>
        </w:rPr>
        <w:t xml:space="preserve">Wydatki biblioteki pokrywane są z budżetu </w:t>
      </w:r>
      <w:r w:rsidR="00F94D4D">
        <w:rPr>
          <w:rFonts w:cs="Arial"/>
          <w:sz w:val="24"/>
          <w:szCs w:val="24"/>
        </w:rPr>
        <w:t>szkoły</w:t>
      </w:r>
      <w:r w:rsidR="0069619F">
        <w:rPr>
          <w:rFonts w:cs="Arial"/>
          <w:sz w:val="24"/>
          <w:szCs w:val="24"/>
        </w:rPr>
        <w:t xml:space="preserve"> lub dotowane przez R</w:t>
      </w:r>
      <w:r w:rsidRPr="00A240F6">
        <w:rPr>
          <w:rFonts w:cs="Arial"/>
          <w:sz w:val="24"/>
          <w:szCs w:val="24"/>
        </w:rPr>
        <w:t xml:space="preserve">adę </w:t>
      </w:r>
      <w:r w:rsidR="0069619F">
        <w:rPr>
          <w:rFonts w:cs="Arial"/>
          <w:sz w:val="24"/>
          <w:szCs w:val="24"/>
        </w:rPr>
        <w:t>R</w:t>
      </w:r>
      <w:r w:rsidR="0003294E">
        <w:rPr>
          <w:rFonts w:cs="Arial"/>
          <w:sz w:val="24"/>
          <w:szCs w:val="24"/>
        </w:rPr>
        <w:t xml:space="preserve">odziców </w:t>
      </w:r>
      <w:r w:rsidR="0003294E" w:rsidRPr="00A240F6">
        <w:rPr>
          <w:rFonts w:cs="Arial"/>
          <w:sz w:val="24"/>
          <w:szCs w:val="24"/>
        </w:rPr>
        <w:t>i</w:t>
      </w:r>
      <w:r w:rsidRPr="00A240F6">
        <w:rPr>
          <w:rFonts w:cs="Arial"/>
          <w:sz w:val="24"/>
          <w:szCs w:val="24"/>
        </w:rPr>
        <w:t xml:space="preserve"> innych ofiarodawców.  </w:t>
      </w:r>
    </w:p>
    <w:p w:rsidR="00B03105" w:rsidRPr="00CA2C5F" w:rsidRDefault="00B03105" w:rsidP="006169B3">
      <w:pPr>
        <w:pStyle w:val="paragraf"/>
        <w:numPr>
          <w:ilvl w:val="0"/>
          <w:numId w:val="45"/>
        </w:numPr>
        <w:spacing w:before="120" w:after="120"/>
        <w:jc w:val="both"/>
        <w:rPr>
          <w:rFonts w:cs="Arial"/>
          <w:sz w:val="24"/>
          <w:szCs w:val="24"/>
        </w:rPr>
      </w:pPr>
      <w:r w:rsidRPr="00CA2C5F">
        <w:rPr>
          <w:rFonts w:cs="Arial"/>
          <w:sz w:val="24"/>
          <w:szCs w:val="24"/>
        </w:rPr>
        <w:t>Regulamin</w:t>
      </w:r>
      <w:r w:rsidR="005D147A" w:rsidRPr="00CA2C5F">
        <w:rPr>
          <w:rFonts w:cs="Arial"/>
          <w:sz w:val="24"/>
          <w:szCs w:val="24"/>
        </w:rPr>
        <w:t xml:space="preserve"> </w:t>
      </w:r>
      <w:r w:rsidRPr="00CA2C5F">
        <w:rPr>
          <w:sz w:val="24"/>
          <w:szCs w:val="24"/>
        </w:rPr>
        <w:t>biblioteki</w:t>
      </w:r>
      <w:r w:rsidR="004530A2" w:rsidRPr="00CA2C5F">
        <w:rPr>
          <w:rFonts w:cs="Arial"/>
          <w:sz w:val="24"/>
          <w:szCs w:val="24"/>
        </w:rPr>
        <w:t>:</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biblioteka szkolna czynna jest od poniedziałku do piątku w godzinach  zajęć lekcyjnych;</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 xml:space="preserve">ze zbiorów biblioteki mogą korzystać uczniowie, nauczyciele oraz pozostali pracownicy </w:t>
      </w:r>
      <w:r w:rsidR="00F94D4D" w:rsidRPr="00CA2C5F">
        <w:rPr>
          <w:rFonts w:cs="Arial"/>
          <w:sz w:val="24"/>
          <w:szCs w:val="24"/>
        </w:rPr>
        <w:t>szkoły</w:t>
      </w:r>
      <w:r w:rsidRPr="00CA2C5F">
        <w:rPr>
          <w:rFonts w:cs="Arial"/>
          <w:sz w:val="24"/>
          <w:szCs w:val="24"/>
        </w:rPr>
        <w:t xml:space="preserve"> i rodzice;</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wszystkich korzystających ze zbiorów bibliotecznych obowiązuje dbałość o wypożyczone książki i materiały;</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z księgozbioru podręcznego można korzystać tylko i wyłącznie w czytelni biblioteki;</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 xml:space="preserve">czytelnik zobowiązany jest uzyskać zgodę nauczyciela na sporządzenie kserokopii </w:t>
      </w:r>
      <w:r w:rsidRPr="00CA2C5F">
        <w:rPr>
          <w:rFonts w:cs="Arial"/>
          <w:sz w:val="24"/>
          <w:szCs w:val="24"/>
        </w:rPr>
        <w:br/>
        <w:t>z materiałów bibliotecznych;</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 xml:space="preserve">jednocześnie można wypożyczyć trzy książki na okres dwóch tygodni, ale w szczególnie uzasadnionych przypadkach biblioteka może zwiększyć liczbę wypożyczonych </w:t>
      </w:r>
      <w:r w:rsidR="00F86D47" w:rsidRPr="00CA2C5F">
        <w:rPr>
          <w:rFonts w:cs="Arial"/>
          <w:sz w:val="24"/>
          <w:szCs w:val="24"/>
        </w:rPr>
        <w:t>książek</w:t>
      </w:r>
      <w:r w:rsidRPr="00CA2C5F">
        <w:rPr>
          <w:rFonts w:cs="Arial"/>
          <w:sz w:val="24"/>
          <w:szCs w:val="24"/>
        </w:rPr>
        <w:t>, a także przedłużyć termin ich zwrotu;</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czytelnik, który w wyznaczonym terminie nie zwraca książek do biblioteki, zostanie ukarany uwagą wpisaną do dziennika lekcyjnego;</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czytelnik może zwrócić się do nauczyciela o rezerwację potrzebnej mu pozycji;</w:t>
      </w:r>
    </w:p>
    <w:p w:rsidR="00B03105" w:rsidRPr="00CA2C5F" w:rsidRDefault="00B03105" w:rsidP="006169B3">
      <w:pPr>
        <w:numPr>
          <w:ilvl w:val="0"/>
          <w:numId w:val="198"/>
        </w:numPr>
        <w:tabs>
          <w:tab w:val="left" w:pos="0"/>
          <w:tab w:val="left" w:pos="426"/>
        </w:tabs>
        <w:spacing w:before="120" w:after="120"/>
        <w:jc w:val="both"/>
        <w:rPr>
          <w:rFonts w:cs="Arial"/>
          <w:sz w:val="24"/>
          <w:szCs w:val="24"/>
        </w:rPr>
      </w:pPr>
      <w:r w:rsidRPr="00CA2C5F">
        <w:rPr>
          <w:rFonts w:cs="Arial"/>
          <w:sz w:val="24"/>
          <w:szCs w:val="24"/>
        </w:rPr>
        <w:t>czytelnik może, pod nadzorem nauczyciela, korzystać z komputerowego wyszukiwania informacji bibliograficznych;</w:t>
      </w:r>
    </w:p>
    <w:p w:rsidR="00B03105" w:rsidRPr="00CA2C5F" w:rsidRDefault="00B03105" w:rsidP="006169B3">
      <w:pPr>
        <w:numPr>
          <w:ilvl w:val="0"/>
          <w:numId w:val="198"/>
        </w:numPr>
        <w:tabs>
          <w:tab w:val="left" w:pos="0"/>
          <w:tab w:val="left" w:pos="426"/>
        </w:tabs>
        <w:spacing w:before="120" w:after="120"/>
        <w:ind w:hanging="454"/>
        <w:jc w:val="both"/>
        <w:rPr>
          <w:rFonts w:cs="Arial"/>
          <w:sz w:val="24"/>
          <w:szCs w:val="24"/>
        </w:rPr>
      </w:pPr>
      <w:r w:rsidRPr="00CA2C5F">
        <w:rPr>
          <w:rFonts w:cs="Arial"/>
          <w:sz w:val="24"/>
          <w:szCs w:val="24"/>
        </w:rPr>
        <w:t>czytelnik, w przypadku zniszczenia lub zagubienia książki oraz innych materiałów, zobowiązany jest zwrócić taką samą pozycję lub inną wskazaną przez nauczyciela;</w:t>
      </w:r>
    </w:p>
    <w:p w:rsidR="00B03105" w:rsidRPr="00CA2C5F" w:rsidRDefault="00B03105" w:rsidP="006169B3">
      <w:pPr>
        <w:numPr>
          <w:ilvl w:val="0"/>
          <w:numId w:val="198"/>
        </w:numPr>
        <w:tabs>
          <w:tab w:val="left" w:pos="0"/>
          <w:tab w:val="left" w:pos="426"/>
        </w:tabs>
        <w:spacing w:before="120" w:after="120"/>
        <w:ind w:hanging="454"/>
        <w:jc w:val="both"/>
        <w:rPr>
          <w:rFonts w:cs="Arial"/>
          <w:sz w:val="24"/>
          <w:szCs w:val="24"/>
        </w:rPr>
      </w:pPr>
      <w:r w:rsidRPr="00CA2C5F">
        <w:rPr>
          <w:rFonts w:cs="Arial"/>
          <w:sz w:val="24"/>
          <w:szCs w:val="24"/>
        </w:rPr>
        <w:t>czytelnik zobowiązany jest zwrócić do biblioteki wszystkie wypożyczone materiały przed końcem roku szkolnego;</w:t>
      </w:r>
    </w:p>
    <w:p w:rsidR="00B03105" w:rsidRPr="00CA2C5F" w:rsidRDefault="00B03105" w:rsidP="006169B3">
      <w:pPr>
        <w:numPr>
          <w:ilvl w:val="0"/>
          <w:numId w:val="198"/>
        </w:numPr>
        <w:tabs>
          <w:tab w:val="left" w:pos="0"/>
          <w:tab w:val="left" w:pos="426"/>
        </w:tabs>
        <w:spacing w:before="120" w:after="120"/>
        <w:ind w:hanging="454"/>
        <w:jc w:val="both"/>
        <w:rPr>
          <w:rFonts w:cs="Arial"/>
          <w:sz w:val="24"/>
          <w:szCs w:val="24"/>
        </w:rPr>
      </w:pPr>
      <w:r w:rsidRPr="00CA2C5F">
        <w:rPr>
          <w:rFonts w:cs="Arial"/>
          <w:sz w:val="24"/>
          <w:szCs w:val="24"/>
        </w:rPr>
        <w:t xml:space="preserve">czytelnik opuszczający szkołę zobowiązany jest do przedstawienia w sekretariacie </w:t>
      </w:r>
      <w:r w:rsidR="00F94D4D" w:rsidRPr="00CA2C5F">
        <w:rPr>
          <w:rFonts w:cs="Arial"/>
          <w:sz w:val="24"/>
          <w:szCs w:val="24"/>
        </w:rPr>
        <w:t>szkoły</w:t>
      </w:r>
      <w:r w:rsidRPr="00CA2C5F">
        <w:rPr>
          <w:rFonts w:cs="Arial"/>
          <w:sz w:val="24"/>
          <w:szCs w:val="24"/>
        </w:rPr>
        <w:t xml:space="preserve"> karty obiegowej potwierdzającej zwrot materiałów wypożyczonych z biblioteki;</w:t>
      </w:r>
    </w:p>
    <w:p w:rsidR="00B03105" w:rsidRPr="00CA2C5F" w:rsidRDefault="00B03105" w:rsidP="006169B3">
      <w:pPr>
        <w:numPr>
          <w:ilvl w:val="0"/>
          <w:numId w:val="198"/>
        </w:numPr>
        <w:tabs>
          <w:tab w:val="left" w:pos="0"/>
          <w:tab w:val="left" w:pos="426"/>
        </w:tabs>
        <w:spacing w:before="120" w:after="120"/>
        <w:ind w:hanging="454"/>
        <w:jc w:val="both"/>
        <w:rPr>
          <w:rFonts w:cs="Arial"/>
        </w:rPr>
      </w:pPr>
      <w:r w:rsidRPr="00CA2C5F">
        <w:rPr>
          <w:rFonts w:cs="Arial"/>
          <w:sz w:val="24"/>
          <w:szCs w:val="24"/>
        </w:rPr>
        <w:t>czytelnik korzystający z biblioteki i czytelni szkolnej zobowiązany jest do dbałości o mienie szkolne, a także ład i porządek na swoim stanowisku pracy. </w:t>
      </w:r>
    </w:p>
    <w:p w:rsidR="00B03105" w:rsidRPr="00815621" w:rsidRDefault="004530A2" w:rsidP="00815621">
      <w:pPr>
        <w:pStyle w:val="Nagwek3"/>
        <w:spacing w:line="240" w:lineRule="auto"/>
        <w:rPr>
          <w:b/>
          <w:color w:val="002060"/>
          <w:sz w:val="22"/>
          <w:szCs w:val="22"/>
          <w:lang w:eastAsia="pl-PL"/>
        </w:rPr>
      </w:pPr>
      <w:bookmarkStart w:id="98" w:name="_Toc361441320"/>
      <w:bookmarkStart w:id="99" w:name="_Toc501384535"/>
      <w:r w:rsidRPr="00CA2C5F">
        <w:rPr>
          <w:b/>
          <w:color w:val="002060"/>
          <w:sz w:val="22"/>
          <w:szCs w:val="22"/>
          <w:lang w:eastAsia="pl-PL"/>
        </w:rPr>
        <w:t>Rozdział 6</w:t>
      </w:r>
      <w:bookmarkEnd w:id="98"/>
      <w:r w:rsidR="00815621">
        <w:rPr>
          <w:b/>
          <w:color w:val="002060"/>
          <w:sz w:val="22"/>
          <w:szCs w:val="22"/>
          <w:lang w:eastAsia="pl-PL"/>
        </w:rPr>
        <w:br/>
      </w:r>
      <w:r w:rsidR="00B03105" w:rsidRPr="00815621">
        <w:rPr>
          <w:b/>
          <w:color w:val="002060"/>
          <w:sz w:val="22"/>
          <w:szCs w:val="22"/>
          <w:lang w:eastAsia="pl-PL"/>
        </w:rPr>
        <w:t>Zespoły nauczycielskie  i zasady ich pracy</w:t>
      </w:r>
      <w:bookmarkEnd w:id="99"/>
    </w:p>
    <w:p w:rsidR="00B03105" w:rsidRPr="00A240F6" w:rsidRDefault="00B03105" w:rsidP="006169B3">
      <w:pPr>
        <w:pStyle w:val="paragraf"/>
        <w:numPr>
          <w:ilvl w:val="0"/>
          <w:numId w:val="45"/>
        </w:numPr>
        <w:spacing w:before="120" w:after="120"/>
        <w:jc w:val="both"/>
        <w:rPr>
          <w:rFonts w:cs="Arial"/>
          <w:b/>
          <w:sz w:val="24"/>
          <w:szCs w:val="24"/>
        </w:rPr>
      </w:pPr>
      <w:r w:rsidRPr="00106AFA">
        <w:rPr>
          <w:rFonts w:cs="Arial"/>
          <w:sz w:val="24"/>
          <w:szCs w:val="24"/>
        </w:rPr>
        <w:t xml:space="preserve">1. </w:t>
      </w:r>
      <w:r w:rsidRPr="00106AFA">
        <w:rPr>
          <w:sz w:val="24"/>
          <w:szCs w:val="24"/>
        </w:rPr>
        <w:t>Zespoły</w:t>
      </w:r>
      <w:r w:rsidRPr="00106AFA">
        <w:rPr>
          <w:rFonts w:cs="Arial"/>
          <w:sz w:val="24"/>
          <w:szCs w:val="24"/>
        </w:rPr>
        <w:t xml:space="preserve"> nauczycielskie powołuje</w:t>
      </w:r>
      <w:r w:rsidRPr="00A240F6">
        <w:rPr>
          <w:rFonts w:cs="Arial"/>
          <w:sz w:val="24"/>
          <w:szCs w:val="24"/>
        </w:rPr>
        <w:t xml:space="preserve"> dyrektor </w:t>
      </w:r>
      <w:r w:rsidR="00F94D4D">
        <w:rPr>
          <w:rFonts w:cs="Arial"/>
          <w:sz w:val="24"/>
          <w:szCs w:val="24"/>
        </w:rPr>
        <w:t>szkoły</w:t>
      </w:r>
      <w:r w:rsidRPr="00A240F6">
        <w:rPr>
          <w:rFonts w:cs="Arial"/>
          <w:sz w:val="24"/>
          <w:szCs w:val="24"/>
        </w:rPr>
        <w:t xml:space="preserve">. </w:t>
      </w:r>
    </w:p>
    <w:p w:rsidR="00B03105" w:rsidRPr="00ED4A92" w:rsidRDefault="00B03105" w:rsidP="006169B3">
      <w:pPr>
        <w:pStyle w:val="Akapitzlist"/>
        <w:numPr>
          <w:ilvl w:val="0"/>
          <w:numId w:val="199"/>
        </w:numPr>
        <w:tabs>
          <w:tab w:val="left" w:pos="0"/>
        </w:tabs>
        <w:spacing w:before="120" w:after="120" w:line="240" w:lineRule="auto"/>
        <w:contextualSpacing w:val="0"/>
        <w:jc w:val="both"/>
        <w:rPr>
          <w:rFonts w:cs="Arial"/>
          <w:b/>
          <w:sz w:val="24"/>
          <w:szCs w:val="24"/>
        </w:rPr>
      </w:pPr>
      <w:r w:rsidRPr="00ED4A92">
        <w:rPr>
          <w:rFonts w:cs="Arial"/>
          <w:sz w:val="24"/>
          <w:szCs w:val="24"/>
        </w:rPr>
        <w:t>Zespoły nauczycielskie powołuje się celem:</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 xml:space="preserve">planowania i organizacji procesów zachodzących w </w:t>
      </w:r>
      <w:r w:rsidR="00F94D4D">
        <w:rPr>
          <w:rFonts w:cs="Arial"/>
          <w:sz w:val="24"/>
          <w:szCs w:val="24"/>
        </w:rPr>
        <w:t>szkole</w:t>
      </w:r>
      <w:r w:rsidRPr="00A240F6">
        <w:rPr>
          <w:rFonts w:cs="Arial"/>
          <w:sz w:val="24"/>
          <w:szCs w:val="24"/>
        </w:rPr>
        <w:t>;</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 xml:space="preserve">koordynowania działań w </w:t>
      </w:r>
      <w:r w:rsidR="00F94D4D">
        <w:rPr>
          <w:rFonts w:cs="Arial"/>
          <w:sz w:val="24"/>
          <w:szCs w:val="24"/>
        </w:rPr>
        <w:t>szkole</w:t>
      </w:r>
      <w:r w:rsidRPr="00A240F6">
        <w:rPr>
          <w:rFonts w:cs="Arial"/>
          <w:sz w:val="24"/>
          <w:szCs w:val="24"/>
        </w:rPr>
        <w:t>;</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zwiększenia skuteczności działania;</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ułatwienia wykonywania zadań stojących przed szkołą i nauczycielami;</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lastRenderedPageBreak/>
        <w:t>doskonalenia umiejętności indywidualnych;</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zapewnienia nauczycielom bezpośredniego wpływu na podejmowane decyzje;</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doskonalenia współpracy zespołowej;</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wymiany doświadczeń między nauczycielami;</w:t>
      </w:r>
    </w:p>
    <w:p w:rsidR="00B03105" w:rsidRPr="00A240F6" w:rsidRDefault="00B03105" w:rsidP="006169B3">
      <w:pPr>
        <w:numPr>
          <w:ilvl w:val="0"/>
          <w:numId w:val="200"/>
        </w:numPr>
        <w:tabs>
          <w:tab w:val="left" w:pos="0"/>
          <w:tab w:val="left" w:pos="426"/>
        </w:tabs>
        <w:spacing w:before="120" w:after="120"/>
        <w:jc w:val="both"/>
        <w:rPr>
          <w:rFonts w:cs="Arial"/>
          <w:sz w:val="24"/>
          <w:szCs w:val="24"/>
        </w:rPr>
      </w:pPr>
      <w:r w:rsidRPr="00A240F6">
        <w:rPr>
          <w:rFonts w:cs="Arial"/>
          <w:sz w:val="24"/>
          <w:szCs w:val="24"/>
        </w:rPr>
        <w:t xml:space="preserve">wykorzystania potencjału członków grupy dla poprawy jakości nauczania, wychowania </w:t>
      </w:r>
      <w:r w:rsidRPr="00A240F6">
        <w:rPr>
          <w:rFonts w:cs="Arial"/>
          <w:sz w:val="24"/>
          <w:szCs w:val="24"/>
        </w:rPr>
        <w:br/>
        <w:t>i organizacji;</w:t>
      </w:r>
    </w:p>
    <w:p w:rsidR="00B03105" w:rsidRPr="00A240F6" w:rsidRDefault="00B03105" w:rsidP="006169B3">
      <w:pPr>
        <w:numPr>
          <w:ilvl w:val="0"/>
          <w:numId w:val="200"/>
        </w:numPr>
        <w:tabs>
          <w:tab w:val="left" w:pos="0"/>
          <w:tab w:val="left" w:pos="426"/>
        </w:tabs>
        <w:spacing w:before="120" w:after="120"/>
        <w:ind w:hanging="454"/>
        <w:jc w:val="both"/>
        <w:rPr>
          <w:rFonts w:cs="Arial"/>
          <w:sz w:val="24"/>
          <w:szCs w:val="24"/>
        </w:rPr>
      </w:pPr>
      <w:r w:rsidRPr="00A240F6">
        <w:rPr>
          <w:rFonts w:cs="Arial"/>
          <w:sz w:val="24"/>
          <w:szCs w:val="24"/>
        </w:rPr>
        <w:t xml:space="preserve">ograniczania ryzyka indywidualnych błędów i pomoc tym, którzy mają trudności </w:t>
      </w:r>
      <w:r w:rsidRPr="00A240F6">
        <w:rPr>
          <w:rFonts w:cs="Arial"/>
          <w:sz w:val="24"/>
          <w:szCs w:val="24"/>
        </w:rPr>
        <w:br/>
        <w:t>w wykonywaniu zadań;</w:t>
      </w:r>
    </w:p>
    <w:p w:rsidR="00B03105" w:rsidRPr="00A240F6" w:rsidRDefault="00B03105" w:rsidP="006169B3">
      <w:pPr>
        <w:numPr>
          <w:ilvl w:val="0"/>
          <w:numId w:val="200"/>
        </w:numPr>
        <w:tabs>
          <w:tab w:val="left" w:pos="0"/>
          <w:tab w:val="left" w:pos="426"/>
        </w:tabs>
        <w:spacing w:before="120" w:after="120"/>
        <w:ind w:hanging="454"/>
        <w:jc w:val="both"/>
        <w:rPr>
          <w:rFonts w:cs="Arial"/>
          <w:sz w:val="24"/>
          <w:szCs w:val="24"/>
        </w:rPr>
      </w:pPr>
      <w:r w:rsidRPr="00A240F6">
        <w:rPr>
          <w:rFonts w:cs="Arial"/>
          <w:sz w:val="24"/>
          <w:szCs w:val="24"/>
        </w:rPr>
        <w:t>zwiększenia poczucia bezpieczeństwa nauczycieli;</w:t>
      </w:r>
    </w:p>
    <w:p w:rsidR="00B03105" w:rsidRPr="00A240F6" w:rsidRDefault="001C0C82" w:rsidP="006169B3">
      <w:pPr>
        <w:pStyle w:val="Akapitzlist"/>
        <w:numPr>
          <w:ilvl w:val="0"/>
          <w:numId w:val="199"/>
        </w:numPr>
        <w:tabs>
          <w:tab w:val="left" w:pos="0"/>
        </w:tabs>
        <w:spacing w:before="120" w:after="120" w:line="240" w:lineRule="auto"/>
        <w:contextualSpacing w:val="0"/>
        <w:jc w:val="both"/>
        <w:rPr>
          <w:rFonts w:cs="Arial"/>
          <w:sz w:val="24"/>
          <w:szCs w:val="24"/>
        </w:rPr>
      </w:pPr>
      <w:r>
        <w:rPr>
          <w:rFonts w:cs="Arial"/>
          <w:sz w:val="24"/>
          <w:szCs w:val="24"/>
        </w:rPr>
        <w:t xml:space="preserve">W  Szkole Podstawowej </w:t>
      </w:r>
      <w:r w:rsidR="0069619F">
        <w:rPr>
          <w:rFonts w:cs="Arial"/>
          <w:sz w:val="24"/>
          <w:szCs w:val="24"/>
        </w:rPr>
        <w:t xml:space="preserve">im. prof. Romana Kobendzy </w:t>
      </w:r>
      <w:r>
        <w:rPr>
          <w:rFonts w:cs="Arial"/>
          <w:sz w:val="24"/>
          <w:szCs w:val="24"/>
        </w:rPr>
        <w:t xml:space="preserve">w Łynie </w:t>
      </w:r>
      <w:r w:rsidR="00B03105" w:rsidRPr="00A240F6">
        <w:rPr>
          <w:rFonts w:cs="Arial"/>
          <w:sz w:val="24"/>
          <w:szCs w:val="24"/>
        </w:rPr>
        <w:t xml:space="preserve">powołuje się zespoły stałe i doraźne. </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 xml:space="preserve">Zespół stały funkcjonuje od chwili jego powołania do rozwiązania. </w:t>
      </w:r>
      <w:r w:rsidR="00224543">
        <w:rPr>
          <w:rFonts w:cs="Arial"/>
          <w:sz w:val="24"/>
          <w:szCs w:val="24"/>
        </w:rPr>
        <w:t>D</w:t>
      </w:r>
      <w:r w:rsidR="00F94D4D">
        <w:rPr>
          <w:rFonts w:cs="Arial"/>
          <w:sz w:val="24"/>
          <w:szCs w:val="24"/>
        </w:rPr>
        <w:t>yrektor</w:t>
      </w:r>
      <w:r w:rsidR="00224543">
        <w:rPr>
          <w:rFonts w:cs="Arial"/>
          <w:sz w:val="24"/>
          <w:szCs w:val="24"/>
        </w:rPr>
        <w:t xml:space="preserve"> </w:t>
      </w:r>
      <w:r w:rsidR="00F94D4D">
        <w:rPr>
          <w:rFonts w:cs="Arial"/>
          <w:sz w:val="24"/>
          <w:szCs w:val="24"/>
        </w:rPr>
        <w:t>szkoły</w:t>
      </w:r>
      <w:r w:rsidRPr="00A240F6">
        <w:rPr>
          <w:rFonts w:cs="Arial"/>
          <w:sz w:val="24"/>
          <w:szCs w:val="24"/>
        </w:rPr>
        <w:t xml:space="preserve"> może corocznie dokonywać zmiany w składzie zespołu stałego w przypadku zmian kadrowych na stanowiskach nauczycieli lub zmiany rodzaju przydzielonych zajęć.</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Zespoły doraźne (problemowe i zadaniowe) powołuje dyrektor do wykonania okresowego zadania lub rozwiązania problemu. Po zakończeniu pracy zespół ulega rozwiązaniu.</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Pracą każdego zespołu kieruje przewodniczący.</w:t>
      </w:r>
    </w:p>
    <w:p w:rsidR="00B03105" w:rsidRPr="00733CD7" w:rsidRDefault="00D30B4E"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Przewodniczącego stałego zespołu</w:t>
      </w:r>
      <w:r w:rsidR="00B03105" w:rsidRPr="00A240F6">
        <w:rPr>
          <w:rFonts w:cs="Arial"/>
          <w:sz w:val="24"/>
          <w:szCs w:val="24"/>
        </w:rPr>
        <w:t xml:space="preserve"> powołuje dyrektor </w:t>
      </w:r>
      <w:r w:rsidR="00F94D4D">
        <w:rPr>
          <w:rFonts w:cs="Arial"/>
          <w:sz w:val="24"/>
          <w:szCs w:val="24"/>
        </w:rPr>
        <w:t>szkoły</w:t>
      </w:r>
      <w:r w:rsidRPr="00A240F6">
        <w:rPr>
          <w:rFonts w:cs="Arial"/>
          <w:sz w:val="24"/>
          <w:szCs w:val="24"/>
        </w:rPr>
        <w:t xml:space="preserve"> na wniosek członków zespołu</w:t>
      </w:r>
      <w:r w:rsidR="00B03105" w:rsidRPr="00A240F6">
        <w:rPr>
          <w:rFonts w:cs="Arial"/>
          <w:sz w:val="24"/>
          <w:szCs w:val="24"/>
        </w:rPr>
        <w:t xml:space="preserve">. Przewodniczącego zespołu doraźnego (problemowego, zadaniowego) powołuje dyrektor na wniosek członków zespołu. </w:t>
      </w:r>
      <w:r w:rsidR="005D147A">
        <w:rPr>
          <w:rFonts w:cs="Arial"/>
          <w:sz w:val="24"/>
          <w:szCs w:val="24"/>
        </w:rPr>
        <w:t>D</w:t>
      </w:r>
      <w:r w:rsidR="00F94D4D">
        <w:rPr>
          <w:rFonts w:cs="Arial"/>
          <w:sz w:val="24"/>
          <w:szCs w:val="24"/>
        </w:rPr>
        <w:t>yrektor</w:t>
      </w:r>
      <w:r w:rsidR="00B03105" w:rsidRPr="00A240F6">
        <w:rPr>
          <w:rFonts w:cs="Arial"/>
          <w:sz w:val="24"/>
          <w:szCs w:val="24"/>
        </w:rPr>
        <w:t xml:space="preserve"> ma prawo nie uwzględnić wniosku w przypadku, gdy istnieją uzasadnione przyczyny uniemożliwiające terminowe, bezstronne rozwiązanie problemu lub gdy nauczyciel </w:t>
      </w:r>
      <w:r w:rsidR="0003294E" w:rsidRPr="00A240F6">
        <w:rPr>
          <w:rFonts w:cs="Arial"/>
          <w:sz w:val="24"/>
          <w:szCs w:val="24"/>
        </w:rPr>
        <w:t>występuje, jako</w:t>
      </w:r>
      <w:r w:rsidR="00B03105" w:rsidRPr="00A240F6">
        <w:rPr>
          <w:rFonts w:cs="Arial"/>
          <w:sz w:val="24"/>
          <w:szCs w:val="24"/>
        </w:rPr>
        <w:t xml:space="preserve"> strona w sprawie.</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 xml:space="preserve">Pierwsze posiedzenie zespołu zwołuje dyrektor, a w przypadku kontynuacji pracy zespołu – przewodniczący w terminie do </w:t>
      </w:r>
      <w:r w:rsidR="005D147A">
        <w:rPr>
          <w:rFonts w:cs="Arial"/>
          <w:sz w:val="24"/>
          <w:szCs w:val="24"/>
        </w:rPr>
        <w:t>15 września</w:t>
      </w:r>
      <w:r w:rsidRPr="00A240F6">
        <w:rPr>
          <w:rFonts w:cs="Arial"/>
          <w:sz w:val="24"/>
          <w:szCs w:val="24"/>
        </w:rPr>
        <w:t xml:space="preserve"> każdego roku szkolnego. Na zebraniu dokonuje się wyboru osób funkcyjnych i opracowuje się plan pracy.</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 xml:space="preserve">Przewodniczący zespołu jest zobowiązany do przedstawienia planu pracy dyrektorowi </w:t>
      </w:r>
      <w:r w:rsidR="00F94D4D">
        <w:rPr>
          <w:rFonts w:cs="Arial"/>
          <w:sz w:val="24"/>
          <w:szCs w:val="24"/>
        </w:rPr>
        <w:t>szkoły</w:t>
      </w:r>
      <w:r w:rsidRPr="00A240F6">
        <w:rPr>
          <w:rFonts w:cs="Arial"/>
          <w:sz w:val="24"/>
          <w:szCs w:val="24"/>
        </w:rPr>
        <w:t xml:space="preserve">  w terminie do </w:t>
      </w:r>
      <w:r w:rsidR="00224543">
        <w:rPr>
          <w:rFonts w:cs="Arial"/>
          <w:sz w:val="24"/>
          <w:szCs w:val="24"/>
        </w:rPr>
        <w:t>15</w:t>
      </w:r>
      <w:r w:rsidRPr="00ED4A92">
        <w:rPr>
          <w:rFonts w:cs="Arial"/>
          <w:sz w:val="24"/>
          <w:szCs w:val="24"/>
        </w:rPr>
        <w:t xml:space="preserve"> września</w:t>
      </w:r>
      <w:r w:rsidRPr="00A240F6">
        <w:rPr>
          <w:rFonts w:cs="Arial"/>
          <w:sz w:val="24"/>
          <w:szCs w:val="24"/>
        </w:rPr>
        <w:t xml:space="preserve"> każdego roku szkolnego. Plan pracy zatwierdza dyrektor </w:t>
      </w:r>
      <w:r w:rsidR="00F94D4D">
        <w:rPr>
          <w:rFonts w:cs="Arial"/>
          <w:sz w:val="24"/>
          <w:szCs w:val="24"/>
        </w:rPr>
        <w:t>szkoły</w:t>
      </w:r>
      <w:r w:rsidRPr="00A240F6">
        <w:rPr>
          <w:rFonts w:cs="Arial"/>
          <w:sz w:val="24"/>
          <w:szCs w:val="24"/>
        </w:rPr>
        <w:t xml:space="preserve">. </w:t>
      </w:r>
    </w:p>
    <w:p w:rsidR="00B03105" w:rsidRPr="00ED4A92"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Zebrania są protokółowane. W sytuacji poruszania danych wrażliwych, szczególnie przy analizowaniu opinii i orzeczeń poradni psychologiczno-pedagogicznych lub zaświadczeń lekarskich dotyczących ucznia odstępuje się od zapisu tych danych w protokole.</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Przewodniczący przedkłada  na</w:t>
      </w:r>
      <w:r w:rsidR="003F1284">
        <w:rPr>
          <w:rFonts w:cs="Arial"/>
          <w:sz w:val="24"/>
          <w:szCs w:val="24"/>
        </w:rPr>
        <w:t xml:space="preserve"> zebraniu  Rady P</w:t>
      </w:r>
      <w:r w:rsidRPr="00A240F6">
        <w:rPr>
          <w:rFonts w:cs="Arial"/>
          <w:sz w:val="24"/>
          <w:szCs w:val="24"/>
        </w:rPr>
        <w:t xml:space="preserve">edagogicznej </w:t>
      </w:r>
      <w:r w:rsidR="00A77B2B" w:rsidRPr="00A240F6">
        <w:rPr>
          <w:rFonts w:cs="Arial"/>
          <w:sz w:val="24"/>
          <w:szCs w:val="24"/>
        </w:rPr>
        <w:t xml:space="preserve">na zakończenie roku szkolnego </w:t>
      </w:r>
      <w:r w:rsidRPr="00A240F6">
        <w:rPr>
          <w:rFonts w:cs="Arial"/>
          <w:sz w:val="24"/>
          <w:szCs w:val="24"/>
        </w:rPr>
        <w:t>sprawozdanie z prac zespołu.</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 xml:space="preserve">W ostatnim tygodniu września odbywa się zebranie wszystkich przewodniczących zespołu. Na zebraniu dokonuje się koordynacji działań,  uzgodnień, ustala się zakres współpracy i plan działań interdyscyplinarnych. Zebranie zwołuje i przewodniczy dyrektor </w:t>
      </w:r>
      <w:r w:rsidR="00F94D4D">
        <w:rPr>
          <w:rFonts w:cs="Arial"/>
          <w:sz w:val="24"/>
          <w:szCs w:val="24"/>
        </w:rPr>
        <w:t>szkoły</w:t>
      </w:r>
      <w:r w:rsidRPr="00A240F6">
        <w:rPr>
          <w:rFonts w:cs="Arial"/>
          <w:sz w:val="24"/>
          <w:szCs w:val="24"/>
        </w:rPr>
        <w:t>.</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 xml:space="preserve">Nauczyciel zatrudniony w </w:t>
      </w:r>
      <w:r w:rsidR="003F1284">
        <w:rPr>
          <w:rFonts w:cs="Arial"/>
          <w:sz w:val="24"/>
          <w:szCs w:val="24"/>
        </w:rPr>
        <w:t>s</w:t>
      </w:r>
      <w:r w:rsidR="00F94D4D">
        <w:rPr>
          <w:rFonts w:cs="Arial"/>
          <w:sz w:val="24"/>
          <w:szCs w:val="24"/>
        </w:rPr>
        <w:t>zkole</w:t>
      </w:r>
      <w:r w:rsidRPr="00A240F6">
        <w:rPr>
          <w:rFonts w:cs="Arial"/>
          <w:sz w:val="24"/>
          <w:szCs w:val="24"/>
        </w:rPr>
        <w:t xml:space="preserve"> jest obowiązany należeć do przynajmniej jednego zespołu. Wpisanie nauczyciela w skład zespołu nie wymaga zgody nauczyciela.</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Każdy nauczyciel aktywnie uczestniczy w pracach zespołu.</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Obecność nauczyciela na zebraniach jest obowiązkowa.</w:t>
      </w:r>
    </w:p>
    <w:p w:rsidR="00B03105" w:rsidRPr="00733CD7" w:rsidRDefault="00B03105" w:rsidP="006169B3">
      <w:pPr>
        <w:pStyle w:val="Akapitzlist"/>
        <w:numPr>
          <w:ilvl w:val="0"/>
          <w:numId w:val="199"/>
        </w:numPr>
        <w:tabs>
          <w:tab w:val="left" w:pos="0"/>
        </w:tabs>
        <w:spacing w:before="120" w:after="120" w:line="240" w:lineRule="auto"/>
        <w:contextualSpacing w:val="0"/>
        <w:jc w:val="both"/>
        <w:rPr>
          <w:rFonts w:cs="Arial"/>
          <w:sz w:val="24"/>
          <w:szCs w:val="24"/>
        </w:rPr>
      </w:pPr>
      <w:r w:rsidRPr="00A240F6">
        <w:rPr>
          <w:rFonts w:cs="Arial"/>
          <w:sz w:val="24"/>
          <w:szCs w:val="24"/>
        </w:rPr>
        <w:t>Zespół ma prawo wypracować wewnętrzne zasady współpracy, organizacji spotkań, komunikowania się, podziału ról i obowiązków, monitorowania działań i ewaluacji pracy własnej.</w:t>
      </w:r>
    </w:p>
    <w:p w:rsidR="00815621" w:rsidRPr="00584053" w:rsidRDefault="00584053" w:rsidP="00584053">
      <w:pPr>
        <w:pStyle w:val="Nagwek3"/>
        <w:spacing w:line="240" w:lineRule="auto"/>
        <w:rPr>
          <w:b/>
          <w:color w:val="002060"/>
          <w:sz w:val="22"/>
          <w:szCs w:val="22"/>
          <w:lang w:eastAsia="pl-PL"/>
        </w:rPr>
      </w:pPr>
      <w:bookmarkStart w:id="100" w:name="_Toc361441322"/>
      <w:bookmarkStart w:id="101" w:name="_Toc501384536"/>
      <w:r>
        <w:rPr>
          <w:b/>
          <w:color w:val="002060"/>
          <w:sz w:val="22"/>
          <w:szCs w:val="22"/>
          <w:lang w:eastAsia="pl-PL"/>
        </w:rPr>
        <w:t xml:space="preserve">Rozdział </w:t>
      </w:r>
      <w:r w:rsidR="00ED4A92" w:rsidRPr="00584053">
        <w:rPr>
          <w:b/>
          <w:color w:val="002060"/>
          <w:sz w:val="22"/>
          <w:szCs w:val="22"/>
          <w:lang w:eastAsia="pl-PL"/>
        </w:rPr>
        <w:t>7</w:t>
      </w:r>
      <w:bookmarkEnd w:id="100"/>
      <w:r>
        <w:rPr>
          <w:b/>
          <w:color w:val="002060"/>
          <w:sz w:val="22"/>
          <w:szCs w:val="22"/>
          <w:lang w:eastAsia="pl-PL"/>
        </w:rPr>
        <w:br/>
      </w:r>
      <w:r w:rsidR="00B03105" w:rsidRPr="00584053">
        <w:rPr>
          <w:b/>
          <w:color w:val="002060"/>
          <w:sz w:val="22"/>
          <w:szCs w:val="22"/>
          <w:lang w:eastAsia="pl-PL"/>
        </w:rPr>
        <w:t>Rodzaje zespołów</w:t>
      </w:r>
      <w:r w:rsidR="00AF3755" w:rsidRPr="00584053">
        <w:rPr>
          <w:b/>
          <w:color w:val="002060"/>
          <w:sz w:val="22"/>
          <w:szCs w:val="22"/>
          <w:lang w:eastAsia="pl-PL"/>
        </w:rPr>
        <w:t xml:space="preserve"> nauczycielskich  i ich zadania</w:t>
      </w:r>
      <w:bookmarkStart w:id="102" w:name="_Toc361441324"/>
      <w:bookmarkEnd w:id="101"/>
    </w:p>
    <w:bookmarkEnd w:id="102"/>
    <w:p w:rsidR="00B03105" w:rsidRPr="00ED4A92" w:rsidRDefault="00B03105" w:rsidP="006169B3">
      <w:pPr>
        <w:pStyle w:val="paragraf"/>
        <w:numPr>
          <w:ilvl w:val="0"/>
          <w:numId w:val="45"/>
        </w:numPr>
        <w:spacing w:before="120" w:after="120"/>
        <w:jc w:val="both"/>
        <w:rPr>
          <w:rFonts w:cs="Arial"/>
          <w:sz w:val="24"/>
          <w:szCs w:val="24"/>
        </w:rPr>
      </w:pPr>
      <w:r w:rsidRPr="00ED4A92">
        <w:rPr>
          <w:rFonts w:cs="Arial"/>
          <w:sz w:val="24"/>
          <w:szCs w:val="24"/>
        </w:rPr>
        <w:t xml:space="preserve">1. W </w:t>
      </w:r>
      <w:r w:rsidR="00F94D4D" w:rsidRPr="00ED4A92">
        <w:rPr>
          <w:rFonts w:cs="Arial"/>
          <w:sz w:val="24"/>
          <w:szCs w:val="24"/>
        </w:rPr>
        <w:t>szkole</w:t>
      </w:r>
      <w:r w:rsidRPr="00ED4A92">
        <w:rPr>
          <w:rFonts w:cs="Arial"/>
          <w:sz w:val="24"/>
          <w:szCs w:val="24"/>
        </w:rPr>
        <w:t xml:space="preserve"> powołuje </w:t>
      </w:r>
      <w:r w:rsidR="00ED4A92">
        <w:rPr>
          <w:rFonts w:cs="Arial"/>
          <w:sz w:val="24"/>
          <w:szCs w:val="24"/>
        </w:rPr>
        <w:t xml:space="preserve">się następujące stałe zespoły: </w:t>
      </w:r>
    </w:p>
    <w:p w:rsidR="00B03105" w:rsidRPr="00CA2C5F" w:rsidRDefault="00ED4A92" w:rsidP="006169B3">
      <w:pPr>
        <w:numPr>
          <w:ilvl w:val="0"/>
          <w:numId w:val="202"/>
        </w:numPr>
        <w:tabs>
          <w:tab w:val="left" w:pos="0"/>
          <w:tab w:val="left" w:pos="426"/>
        </w:tabs>
        <w:spacing w:before="120" w:after="120"/>
        <w:jc w:val="both"/>
        <w:rPr>
          <w:rFonts w:cs="Arial"/>
          <w:sz w:val="24"/>
          <w:szCs w:val="24"/>
        </w:rPr>
      </w:pPr>
      <w:r w:rsidRPr="00CA2C5F">
        <w:rPr>
          <w:sz w:val="24"/>
          <w:szCs w:val="24"/>
        </w:rPr>
        <w:t>z</w:t>
      </w:r>
      <w:r w:rsidR="00B03105" w:rsidRPr="00CA2C5F">
        <w:rPr>
          <w:sz w:val="24"/>
          <w:szCs w:val="24"/>
        </w:rPr>
        <w:t xml:space="preserve">espół  ds. </w:t>
      </w:r>
      <w:r w:rsidRPr="00CA2C5F">
        <w:rPr>
          <w:rFonts w:cs="Arial"/>
          <w:sz w:val="24"/>
          <w:szCs w:val="24"/>
        </w:rPr>
        <w:t>edukacji w</w:t>
      </w:r>
      <w:r w:rsidR="005D147A" w:rsidRPr="00CA2C5F">
        <w:rPr>
          <w:rFonts w:cs="Arial"/>
          <w:sz w:val="24"/>
          <w:szCs w:val="24"/>
        </w:rPr>
        <w:t>czesnoszkolnej i oddziałów przedszkolnych</w:t>
      </w:r>
      <w:r w:rsidR="00B03105" w:rsidRPr="00CA2C5F">
        <w:rPr>
          <w:rFonts w:cs="Arial"/>
          <w:sz w:val="24"/>
          <w:szCs w:val="24"/>
        </w:rPr>
        <w:t>;</w:t>
      </w:r>
    </w:p>
    <w:p w:rsidR="00B03105" w:rsidRPr="00CA2C5F" w:rsidRDefault="001C0C82" w:rsidP="006169B3">
      <w:pPr>
        <w:numPr>
          <w:ilvl w:val="0"/>
          <w:numId w:val="202"/>
        </w:numPr>
        <w:tabs>
          <w:tab w:val="left" w:pos="0"/>
          <w:tab w:val="left" w:pos="426"/>
        </w:tabs>
        <w:spacing w:before="120" w:after="120"/>
        <w:jc w:val="both"/>
        <w:rPr>
          <w:rFonts w:cs="Arial"/>
          <w:sz w:val="24"/>
          <w:szCs w:val="24"/>
        </w:rPr>
      </w:pPr>
      <w:r w:rsidRPr="00CA2C5F">
        <w:rPr>
          <w:rFonts w:cs="Arial"/>
          <w:sz w:val="24"/>
          <w:szCs w:val="24"/>
        </w:rPr>
        <w:t>zespół ds.</w:t>
      </w:r>
      <w:r w:rsidR="00CA2C5F">
        <w:rPr>
          <w:rFonts w:cs="Arial"/>
          <w:sz w:val="24"/>
          <w:szCs w:val="24"/>
        </w:rPr>
        <w:t xml:space="preserve"> </w:t>
      </w:r>
      <w:r w:rsidRPr="00CA2C5F">
        <w:rPr>
          <w:rFonts w:cs="Arial"/>
          <w:sz w:val="24"/>
          <w:szCs w:val="24"/>
        </w:rPr>
        <w:t>klas IV-VIII</w:t>
      </w:r>
      <w:r w:rsidR="005D147A" w:rsidRPr="00CA2C5F">
        <w:rPr>
          <w:rFonts w:cs="Arial"/>
          <w:sz w:val="24"/>
          <w:szCs w:val="24"/>
        </w:rPr>
        <w:t>,</w:t>
      </w:r>
    </w:p>
    <w:p w:rsidR="00B03105" w:rsidRPr="00CA2C5F" w:rsidRDefault="00224543" w:rsidP="006169B3">
      <w:pPr>
        <w:numPr>
          <w:ilvl w:val="0"/>
          <w:numId w:val="202"/>
        </w:numPr>
        <w:tabs>
          <w:tab w:val="left" w:pos="0"/>
          <w:tab w:val="left" w:pos="426"/>
        </w:tabs>
        <w:spacing w:before="120" w:after="120"/>
        <w:jc w:val="both"/>
        <w:rPr>
          <w:rFonts w:cs="Arial"/>
          <w:sz w:val="24"/>
          <w:szCs w:val="24"/>
        </w:rPr>
      </w:pPr>
      <w:r w:rsidRPr="00CA2C5F">
        <w:rPr>
          <w:rFonts w:cs="Arial"/>
          <w:sz w:val="24"/>
          <w:szCs w:val="24"/>
        </w:rPr>
        <w:t>zespół wychowawczo</w:t>
      </w:r>
      <w:r w:rsidR="00CA2C5F">
        <w:rPr>
          <w:rFonts w:cs="Arial"/>
          <w:sz w:val="24"/>
          <w:szCs w:val="24"/>
        </w:rPr>
        <w:t xml:space="preserve"> </w:t>
      </w:r>
      <w:r w:rsidRPr="00CA2C5F">
        <w:rPr>
          <w:rFonts w:cs="Arial"/>
          <w:sz w:val="24"/>
          <w:szCs w:val="24"/>
        </w:rPr>
        <w:t>-</w:t>
      </w:r>
      <w:r w:rsidR="00CA2C5F">
        <w:rPr>
          <w:rFonts w:cs="Arial"/>
          <w:sz w:val="24"/>
          <w:szCs w:val="24"/>
        </w:rPr>
        <w:t xml:space="preserve"> </w:t>
      </w:r>
      <w:r w:rsidRPr="00CA2C5F">
        <w:rPr>
          <w:rFonts w:cs="Arial"/>
          <w:sz w:val="24"/>
          <w:szCs w:val="24"/>
        </w:rPr>
        <w:t>profilakyczny</w:t>
      </w:r>
      <w:r w:rsidR="00B03105" w:rsidRPr="00CA2C5F">
        <w:rPr>
          <w:rFonts w:cs="Arial"/>
          <w:sz w:val="24"/>
          <w:szCs w:val="24"/>
        </w:rPr>
        <w:t>;</w:t>
      </w:r>
    </w:p>
    <w:p w:rsidR="00B03105" w:rsidRPr="00CA2C5F" w:rsidRDefault="00ED4A92" w:rsidP="006169B3">
      <w:pPr>
        <w:numPr>
          <w:ilvl w:val="0"/>
          <w:numId w:val="202"/>
        </w:numPr>
        <w:tabs>
          <w:tab w:val="left" w:pos="0"/>
          <w:tab w:val="left" w:pos="426"/>
        </w:tabs>
        <w:spacing w:before="120" w:after="120"/>
        <w:jc w:val="both"/>
        <w:rPr>
          <w:rFonts w:cs="Arial"/>
          <w:sz w:val="24"/>
          <w:szCs w:val="24"/>
        </w:rPr>
      </w:pPr>
      <w:r w:rsidRPr="00CA2C5F">
        <w:rPr>
          <w:rFonts w:cs="Arial"/>
          <w:sz w:val="24"/>
          <w:szCs w:val="24"/>
        </w:rPr>
        <w:t>zespół analiz jakości kształcenia i badań edukacyjnych (e</w:t>
      </w:r>
      <w:r w:rsidR="00B03105" w:rsidRPr="00CA2C5F">
        <w:rPr>
          <w:rFonts w:cs="Arial"/>
          <w:sz w:val="24"/>
          <w:szCs w:val="24"/>
        </w:rPr>
        <w:t xml:space="preserve">waluacji wewnętrznej i EWD); </w:t>
      </w:r>
    </w:p>
    <w:p w:rsidR="00B03105" w:rsidRPr="00CA2C5F" w:rsidRDefault="00B03105" w:rsidP="006169B3">
      <w:pPr>
        <w:pStyle w:val="Akapitzlist"/>
        <w:numPr>
          <w:ilvl w:val="0"/>
          <w:numId w:val="201"/>
        </w:numPr>
        <w:tabs>
          <w:tab w:val="left" w:pos="0"/>
        </w:tabs>
        <w:spacing w:before="120" w:after="120" w:line="240" w:lineRule="auto"/>
        <w:contextualSpacing w:val="0"/>
        <w:jc w:val="both"/>
        <w:rPr>
          <w:rFonts w:cs="Arial"/>
          <w:sz w:val="24"/>
          <w:szCs w:val="24"/>
        </w:rPr>
      </w:pPr>
      <w:r w:rsidRPr="00CA2C5F">
        <w:rPr>
          <w:rFonts w:cs="Arial"/>
          <w:sz w:val="24"/>
          <w:szCs w:val="24"/>
        </w:rPr>
        <w:t>W skład zespołów wchodzą odpowiednio:</w:t>
      </w:r>
    </w:p>
    <w:p w:rsidR="00B03105" w:rsidRPr="00CA2C5F" w:rsidRDefault="005F611A" w:rsidP="006169B3">
      <w:pPr>
        <w:numPr>
          <w:ilvl w:val="0"/>
          <w:numId w:val="203"/>
        </w:numPr>
        <w:tabs>
          <w:tab w:val="left" w:pos="0"/>
          <w:tab w:val="left" w:pos="426"/>
        </w:tabs>
        <w:spacing w:before="120" w:after="120"/>
        <w:jc w:val="both"/>
        <w:rPr>
          <w:rFonts w:cs="Arial"/>
          <w:bCs/>
          <w:sz w:val="24"/>
          <w:szCs w:val="24"/>
        </w:rPr>
      </w:pPr>
      <w:r w:rsidRPr="00CA2C5F">
        <w:rPr>
          <w:sz w:val="24"/>
          <w:szCs w:val="24"/>
        </w:rPr>
        <w:t xml:space="preserve">Zespół </w:t>
      </w:r>
      <w:r w:rsidRPr="00CA2C5F">
        <w:rPr>
          <w:rFonts w:cs="Arial"/>
          <w:bCs/>
          <w:sz w:val="24"/>
          <w:szCs w:val="24"/>
        </w:rPr>
        <w:t>ds. edukacji w</w:t>
      </w:r>
      <w:r w:rsidR="00B03105" w:rsidRPr="00CA2C5F">
        <w:rPr>
          <w:rFonts w:cs="Arial"/>
          <w:bCs/>
          <w:sz w:val="24"/>
          <w:szCs w:val="24"/>
        </w:rPr>
        <w:t xml:space="preserve">czesnoszkolnej klas – nauczyciele ed. </w:t>
      </w:r>
      <w:r w:rsidR="003F1284" w:rsidRPr="00CA2C5F">
        <w:rPr>
          <w:rFonts w:cs="Arial"/>
          <w:bCs/>
          <w:sz w:val="24"/>
          <w:szCs w:val="24"/>
        </w:rPr>
        <w:t>w</w:t>
      </w:r>
      <w:r w:rsidR="00B03105" w:rsidRPr="00CA2C5F">
        <w:rPr>
          <w:rFonts w:cs="Arial"/>
          <w:bCs/>
          <w:sz w:val="24"/>
          <w:szCs w:val="24"/>
        </w:rPr>
        <w:t>czesnoszkolnej</w:t>
      </w:r>
      <w:r w:rsidR="003F1284" w:rsidRPr="00CA2C5F">
        <w:rPr>
          <w:rFonts w:cs="Arial"/>
          <w:bCs/>
          <w:sz w:val="24"/>
          <w:szCs w:val="24"/>
        </w:rPr>
        <w:t xml:space="preserve">, nauczyciele oddziałów przedszkolnych </w:t>
      </w:r>
      <w:r w:rsidR="00B03105" w:rsidRPr="00CA2C5F">
        <w:rPr>
          <w:rFonts w:cs="Arial"/>
          <w:bCs/>
          <w:sz w:val="24"/>
          <w:szCs w:val="24"/>
        </w:rPr>
        <w:t xml:space="preserve"> oraz pedagog szkolny;</w:t>
      </w:r>
    </w:p>
    <w:p w:rsidR="001C0C82" w:rsidRPr="00CA2C5F" w:rsidRDefault="001C0C82" w:rsidP="006169B3">
      <w:pPr>
        <w:numPr>
          <w:ilvl w:val="0"/>
          <w:numId w:val="203"/>
        </w:numPr>
        <w:tabs>
          <w:tab w:val="left" w:pos="0"/>
          <w:tab w:val="left" w:pos="426"/>
        </w:tabs>
        <w:spacing w:before="120" w:after="120"/>
        <w:jc w:val="both"/>
        <w:rPr>
          <w:rFonts w:cs="Arial"/>
          <w:sz w:val="24"/>
          <w:szCs w:val="24"/>
        </w:rPr>
      </w:pPr>
      <w:r w:rsidRPr="00CA2C5F">
        <w:rPr>
          <w:rFonts w:cs="Arial"/>
          <w:sz w:val="24"/>
          <w:szCs w:val="24"/>
        </w:rPr>
        <w:t>zespół ds.klas IV-VIII-nauczyciele uczący w klasach IV-VIII oraz pedagog szkolny,</w:t>
      </w:r>
    </w:p>
    <w:p w:rsidR="00B03105" w:rsidRPr="00CA2C5F" w:rsidRDefault="00FF6CD1" w:rsidP="006169B3">
      <w:pPr>
        <w:numPr>
          <w:ilvl w:val="0"/>
          <w:numId w:val="203"/>
        </w:numPr>
        <w:tabs>
          <w:tab w:val="left" w:pos="0"/>
          <w:tab w:val="left" w:pos="426"/>
        </w:tabs>
        <w:spacing w:before="120" w:after="120"/>
        <w:jc w:val="both"/>
        <w:rPr>
          <w:rFonts w:cs="Arial"/>
          <w:bCs/>
          <w:sz w:val="24"/>
          <w:szCs w:val="24"/>
        </w:rPr>
      </w:pPr>
      <w:r w:rsidRPr="00CA2C5F">
        <w:rPr>
          <w:rFonts w:cs="Arial"/>
          <w:bCs/>
          <w:sz w:val="24"/>
          <w:szCs w:val="24"/>
        </w:rPr>
        <w:t>Zespół wychowawczy</w:t>
      </w:r>
      <w:r w:rsidR="009335DA">
        <w:rPr>
          <w:rFonts w:cs="Arial"/>
          <w:bCs/>
          <w:sz w:val="24"/>
          <w:szCs w:val="24"/>
        </w:rPr>
        <w:t xml:space="preserve"> - profilaktyczny</w:t>
      </w:r>
      <w:r w:rsidR="00D41E43" w:rsidRPr="00CA2C5F">
        <w:rPr>
          <w:rFonts w:cs="Arial"/>
          <w:bCs/>
          <w:sz w:val="24"/>
          <w:szCs w:val="24"/>
        </w:rPr>
        <w:t>: pedagog,</w:t>
      </w:r>
      <w:r w:rsidR="00B03105" w:rsidRPr="00CA2C5F">
        <w:rPr>
          <w:rFonts w:cs="Arial"/>
          <w:bCs/>
          <w:sz w:val="24"/>
          <w:szCs w:val="24"/>
        </w:rPr>
        <w:t xml:space="preserve"> logopeda, wychow</w:t>
      </w:r>
      <w:r w:rsidR="009335DA">
        <w:rPr>
          <w:rFonts w:cs="Arial"/>
          <w:bCs/>
          <w:sz w:val="24"/>
          <w:szCs w:val="24"/>
        </w:rPr>
        <w:t>awcy  klas</w:t>
      </w:r>
      <w:r w:rsidR="001C0C82" w:rsidRPr="00CA2C5F">
        <w:rPr>
          <w:rFonts w:cs="Arial"/>
          <w:bCs/>
          <w:sz w:val="24"/>
          <w:szCs w:val="24"/>
        </w:rPr>
        <w:t xml:space="preserve">, </w:t>
      </w:r>
    </w:p>
    <w:p w:rsidR="00B03105" w:rsidRPr="00CA2C5F" w:rsidRDefault="002E6FEC" w:rsidP="006169B3">
      <w:pPr>
        <w:numPr>
          <w:ilvl w:val="0"/>
          <w:numId w:val="203"/>
        </w:numPr>
        <w:tabs>
          <w:tab w:val="left" w:pos="0"/>
          <w:tab w:val="left" w:pos="426"/>
        </w:tabs>
        <w:spacing w:before="120" w:after="120"/>
        <w:jc w:val="both"/>
        <w:rPr>
          <w:rFonts w:cs="Arial"/>
          <w:bCs/>
          <w:sz w:val="24"/>
          <w:szCs w:val="24"/>
        </w:rPr>
      </w:pPr>
      <w:r w:rsidRPr="00CA2C5F">
        <w:rPr>
          <w:rFonts w:cs="Arial"/>
          <w:bCs/>
          <w:sz w:val="24"/>
          <w:szCs w:val="24"/>
        </w:rPr>
        <w:t>Zespół analiz jakości kształcenia i badań edukacyjnych (e</w:t>
      </w:r>
      <w:r w:rsidR="00B03105" w:rsidRPr="00CA2C5F">
        <w:rPr>
          <w:rFonts w:cs="Arial"/>
          <w:bCs/>
          <w:sz w:val="24"/>
          <w:szCs w:val="24"/>
        </w:rPr>
        <w:t>waluacji wewnętrzn</w:t>
      </w:r>
      <w:r w:rsidR="005D147A" w:rsidRPr="00CA2C5F">
        <w:rPr>
          <w:rFonts w:cs="Arial"/>
          <w:bCs/>
          <w:sz w:val="24"/>
          <w:szCs w:val="24"/>
        </w:rPr>
        <w:t xml:space="preserve">ej i EWD):  pedagog, </w:t>
      </w:r>
      <w:r w:rsidR="00B03105" w:rsidRPr="00CA2C5F">
        <w:rPr>
          <w:rFonts w:cs="Arial"/>
          <w:bCs/>
          <w:sz w:val="24"/>
          <w:szCs w:val="24"/>
        </w:rPr>
        <w:t xml:space="preserve"> nauczyciel</w:t>
      </w:r>
      <w:r w:rsidR="005D147A" w:rsidRPr="00CA2C5F">
        <w:rPr>
          <w:rFonts w:cs="Arial"/>
          <w:bCs/>
          <w:sz w:val="24"/>
          <w:szCs w:val="24"/>
        </w:rPr>
        <w:t>e</w:t>
      </w:r>
      <w:r w:rsidR="00B03105" w:rsidRPr="00CA2C5F">
        <w:rPr>
          <w:rFonts w:cs="Arial"/>
          <w:bCs/>
          <w:sz w:val="24"/>
          <w:szCs w:val="24"/>
        </w:rPr>
        <w:t xml:space="preserve"> wskazani przez </w:t>
      </w:r>
      <w:r w:rsidR="00F94D4D" w:rsidRPr="00CA2C5F">
        <w:rPr>
          <w:rFonts w:cs="Arial"/>
          <w:bCs/>
          <w:sz w:val="24"/>
          <w:szCs w:val="24"/>
        </w:rPr>
        <w:t>dyrektora</w:t>
      </w:r>
      <w:r w:rsidR="005D147A" w:rsidRPr="00CA2C5F">
        <w:rPr>
          <w:rFonts w:cs="Arial"/>
          <w:bCs/>
          <w:sz w:val="24"/>
          <w:szCs w:val="24"/>
        </w:rPr>
        <w:t xml:space="preserve"> </w:t>
      </w:r>
      <w:r w:rsidR="00F94D4D" w:rsidRPr="00CA2C5F">
        <w:rPr>
          <w:rFonts w:cs="Arial"/>
          <w:bCs/>
          <w:sz w:val="24"/>
          <w:szCs w:val="24"/>
        </w:rPr>
        <w:t>szkoły</w:t>
      </w:r>
      <w:r w:rsidR="00B03105" w:rsidRPr="00CA2C5F">
        <w:rPr>
          <w:rFonts w:cs="Arial"/>
          <w:bCs/>
          <w:sz w:val="24"/>
          <w:szCs w:val="24"/>
        </w:rPr>
        <w:t>.</w:t>
      </w:r>
    </w:p>
    <w:p w:rsidR="00B03105" w:rsidRPr="00CA2C5F" w:rsidRDefault="00B03105" w:rsidP="006169B3">
      <w:pPr>
        <w:pStyle w:val="paragraf"/>
        <w:numPr>
          <w:ilvl w:val="0"/>
          <w:numId w:val="45"/>
        </w:numPr>
        <w:spacing w:before="120" w:after="120"/>
        <w:jc w:val="both"/>
        <w:rPr>
          <w:rFonts w:cs="Arial"/>
          <w:b/>
          <w:sz w:val="24"/>
          <w:szCs w:val="24"/>
        </w:rPr>
      </w:pPr>
      <w:r w:rsidRPr="00CA2C5F">
        <w:rPr>
          <w:rFonts w:cs="Arial"/>
          <w:sz w:val="24"/>
          <w:szCs w:val="24"/>
        </w:rPr>
        <w:t>Zadania</w:t>
      </w:r>
      <w:r w:rsidR="00224543" w:rsidRPr="00CA2C5F">
        <w:rPr>
          <w:rFonts w:cs="Arial"/>
          <w:sz w:val="24"/>
          <w:szCs w:val="24"/>
        </w:rPr>
        <w:t xml:space="preserve"> </w:t>
      </w:r>
      <w:r w:rsidRPr="00CA2C5F">
        <w:rPr>
          <w:rFonts w:cs="Arial"/>
          <w:sz w:val="24"/>
          <w:szCs w:val="24"/>
        </w:rPr>
        <w:t>Zespołó</w:t>
      </w:r>
      <w:r w:rsidR="00224543" w:rsidRPr="00CA2C5F">
        <w:rPr>
          <w:rFonts w:cs="Arial"/>
          <w:sz w:val="24"/>
          <w:szCs w:val="24"/>
        </w:rPr>
        <w:t>w Klasowych</w:t>
      </w:r>
      <w:r w:rsidRPr="00CA2C5F">
        <w:rPr>
          <w:rFonts w:cs="Arial"/>
          <w:sz w:val="24"/>
          <w:szCs w:val="24"/>
        </w:rPr>
        <w:t>:</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opiniowanie przedstawianych programów nauczania poszczególnych przedmiotów;</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korelacja międzyprzedmiotowa w zakresie treści kształcenia;</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ewaluacja programów nauczania i wymagań edukacyjnych po każdym roku szkolnym;</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wypracowanie zasad dostosowywania form i metod pracy na poszczególnych przedmiotach uczniom o zbliżonych dysfunkcjach i specjalnych potrzebach edukacyjnych;</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 xml:space="preserve"> opracowanie harmonogramu badań efektywności kształcenia i osiągnięć uczniów;</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 xml:space="preserve"> analiza osiąganych efektów kształcenia i opracowywanie wniosków do dalszej pracy;</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 xml:space="preserve"> dobór podręczników obowiązujących w cyklu kształcenia;</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 xml:space="preserve"> opiniowanie planów nauczania w cyklu edukacyjnym;</w:t>
      </w:r>
    </w:p>
    <w:p w:rsidR="00B03105" w:rsidRPr="00CA2C5F" w:rsidRDefault="00B03105" w:rsidP="006169B3">
      <w:pPr>
        <w:numPr>
          <w:ilvl w:val="0"/>
          <w:numId w:val="204"/>
        </w:numPr>
        <w:tabs>
          <w:tab w:val="left" w:pos="0"/>
          <w:tab w:val="left" w:pos="426"/>
        </w:tabs>
        <w:spacing w:before="120" w:after="120"/>
        <w:jc w:val="both"/>
        <w:rPr>
          <w:rFonts w:cs="Arial"/>
          <w:bCs/>
          <w:sz w:val="24"/>
          <w:szCs w:val="24"/>
        </w:rPr>
      </w:pPr>
      <w:r w:rsidRPr="00CA2C5F">
        <w:rPr>
          <w:rFonts w:cs="Arial"/>
          <w:bCs/>
          <w:sz w:val="24"/>
          <w:szCs w:val="24"/>
        </w:rPr>
        <w:t xml:space="preserve"> opiniowanie innowacji i eksperymentów pedagogicznych i metodycznych;</w:t>
      </w:r>
    </w:p>
    <w:p w:rsidR="00B03105" w:rsidRPr="00CA2C5F" w:rsidRDefault="00B03105" w:rsidP="006169B3">
      <w:pPr>
        <w:numPr>
          <w:ilvl w:val="0"/>
          <w:numId w:val="204"/>
        </w:numPr>
        <w:tabs>
          <w:tab w:val="left" w:pos="0"/>
          <w:tab w:val="left" w:pos="426"/>
        </w:tabs>
        <w:spacing w:before="120" w:after="120"/>
        <w:ind w:hanging="454"/>
        <w:jc w:val="both"/>
        <w:rPr>
          <w:rFonts w:cs="Arial"/>
          <w:bCs/>
          <w:sz w:val="24"/>
          <w:szCs w:val="24"/>
        </w:rPr>
      </w:pPr>
      <w:r w:rsidRPr="00CA2C5F">
        <w:rPr>
          <w:rFonts w:cs="Arial"/>
          <w:bCs/>
          <w:sz w:val="24"/>
          <w:szCs w:val="24"/>
        </w:rPr>
        <w:t xml:space="preserve"> wymiana doświadczeń pedagogicznych – lekcje otwarte, pokazowe, omawianie  scenariuszy zajęć;</w:t>
      </w:r>
    </w:p>
    <w:p w:rsidR="00B03105" w:rsidRPr="00CA2C5F" w:rsidRDefault="00B03105" w:rsidP="006169B3">
      <w:pPr>
        <w:numPr>
          <w:ilvl w:val="0"/>
          <w:numId w:val="204"/>
        </w:numPr>
        <w:tabs>
          <w:tab w:val="left" w:pos="0"/>
          <w:tab w:val="left" w:pos="426"/>
        </w:tabs>
        <w:spacing w:before="120" w:after="120"/>
        <w:ind w:hanging="454"/>
        <w:jc w:val="both"/>
        <w:rPr>
          <w:rFonts w:cs="Arial"/>
          <w:bCs/>
          <w:sz w:val="24"/>
          <w:szCs w:val="24"/>
        </w:rPr>
      </w:pPr>
      <w:r w:rsidRPr="00CA2C5F">
        <w:rPr>
          <w:rFonts w:cs="Arial"/>
          <w:bCs/>
          <w:sz w:val="24"/>
          <w:szCs w:val="24"/>
        </w:rPr>
        <w:t>wewnętrzne doskonalenie;</w:t>
      </w:r>
    </w:p>
    <w:p w:rsidR="00B03105" w:rsidRPr="009335DA" w:rsidRDefault="00B03105" w:rsidP="006169B3">
      <w:pPr>
        <w:numPr>
          <w:ilvl w:val="0"/>
          <w:numId w:val="204"/>
        </w:numPr>
        <w:tabs>
          <w:tab w:val="left" w:pos="0"/>
          <w:tab w:val="left" w:pos="426"/>
        </w:tabs>
        <w:spacing w:before="120" w:after="120"/>
        <w:ind w:hanging="454"/>
        <w:jc w:val="both"/>
        <w:rPr>
          <w:rFonts w:cs="Arial"/>
          <w:bCs/>
          <w:sz w:val="24"/>
          <w:szCs w:val="24"/>
        </w:rPr>
      </w:pPr>
      <w:r w:rsidRPr="00CA2C5F">
        <w:rPr>
          <w:rFonts w:cs="Arial"/>
          <w:bCs/>
          <w:sz w:val="24"/>
          <w:szCs w:val="24"/>
        </w:rPr>
        <w:t>dzielenie się wiedzą uzyskaną podczas różnych form doskonalenia zewnętrznego;</w:t>
      </w:r>
    </w:p>
    <w:p w:rsidR="00B03105" w:rsidRPr="009335DA" w:rsidRDefault="00B03105" w:rsidP="006169B3">
      <w:pPr>
        <w:numPr>
          <w:ilvl w:val="0"/>
          <w:numId w:val="204"/>
        </w:numPr>
        <w:tabs>
          <w:tab w:val="left" w:pos="0"/>
          <w:tab w:val="left" w:pos="426"/>
        </w:tabs>
        <w:spacing w:before="120" w:after="120"/>
        <w:ind w:hanging="454"/>
        <w:jc w:val="both"/>
        <w:rPr>
          <w:rFonts w:cs="Arial"/>
          <w:bCs/>
          <w:sz w:val="24"/>
          <w:szCs w:val="24"/>
        </w:rPr>
      </w:pPr>
      <w:r w:rsidRPr="009335DA">
        <w:rPr>
          <w:rFonts w:cs="Arial"/>
          <w:bCs/>
          <w:sz w:val="24"/>
          <w:szCs w:val="24"/>
        </w:rPr>
        <w:t xml:space="preserve">ewaluacja zasad oceniania, klasyfikowania i promowania; wnioskowanie </w:t>
      </w:r>
      <w:r w:rsidRPr="009335DA">
        <w:rPr>
          <w:rFonts w:cs="Arial"/>
          <w:bCs/>
          <w:sz w:val="24"/>
          <w:szCs w:val="24"/>
        </w:rPr>
        <w:br/>
        <w:t xml:space="preserve">o wprowadzenie zmian do statutu </w:t>
      </w:r>
      <w:r w:rsidR="00F94D4D" w:rsidRPr="009335DA">
        <w:rPr>
          <w:rFonts w:cs="Arial"/>
          <w:bCs/>
          <w:sz w:val="24"/>
          <w:szCs w:val="24"/>
        </w:rPr>
        <w:t>szkoły</w:t>
      </w:r>
      <w:r w:rsidRPr="009335DA">
        <w:rPr>
          <w:rFonts w:cs="Arial"/>
          <w:bCs/>
          <w:sz w:val="24"/>
          <w:szCs w:val="24"/>
        </w:rPr>
        <w:t xml:space="preserve"> w tym zakresie;</w:t>
      </w:r>
    </w:p>
    <w:p w:rsidR="00B03105" w:rsidRPr="009335DA" w:rsidRDefault="00B03105" w:rsidP="006169B3">
      <w:pPr>
        <w:numPr>
          <w:ilvl w:val="0"/>
          <w:numId w:val="204"/>
        </w:numPr>
        <w:tabs>
          <w:tab w:val="left" w:pos="0"/>
          <w:tab w:val="left" w:pos="426"/>
        </w:tabs>
        <w:spacing w:before="120" w:after="120"/>
        <w:ind w:hanging="454"/>
        <w:jc w:val="both"/>
        <w:rPr>
          <w:rFonts w:cs="Arial"/>
          <w:bCs/>
          <w:sz w:val="24"/>
          <w:szCs w:val="24"/>
        </w:rPr>
      </w:pPr>
      <w:r w:rsidRPr="009335DA">
        <w:rPr>
          <w:rFonts w:cs="Arial"/>
          <w:bCs/>
          <w:sz w:val="24"/>
          <w:szCs w:val="24"/>
        </w:rPr>
        <w:t>organizacja konkursów przedmiotowych i interdyscyplinarnych;</w:t>
      </w:r>
    </w:p>
    <w:p w:rsidR="00B03105" w:rsidRPr="009335DA" w:rsidRDefault="00B03105" w:rsidP="006169B3">
      <w:pPr>
        <w:numPr>
          <w:ilvl w:val="0"/>
          <w:numId w:val="204"/>
        </w:numPr>
        <w:tabs>
          <w:tab w:val="left" w:pos="0"/>
          <w:tab w:val="left" w:pos="426"/>
        </w:tabs>
        <w:spacing w:before="120" w:after="120"/>
        <w:ind w:hanging="454"/>
        <w:jc w:val="both"/>
        <w:rPr>
          <w:rFonts w:cs="Arial"/>
          <w:bCs/>
          <w:sz w:val="24"/>
          <w:szCs w:val="24"/>
        </w:rPr>
      </w:pPr>
      <w:r w:rsidRPr="009335DA">
        <w:rPr>
          <w:rFonts w:cs="Arial"/>
          <w:bCs/>
          <w:sz w:val="24"/>
          <w:szCs w:val="24"/>
        </w:rPr>
        <w:lastRenderedPageBreak/>
        <w:t>opiniowanie wniosków nauczycieli o zakup pomocy dydaktycznych, sprzętu do wyposażenia sal lekcyjnych i pracowni;</w:t>
      </w:r>
    </w:p>
    <w:p w:rsidR="00B03105" w:rsidRPr="009335DA" w:rsidRDefault="00B03105" w:rsidP="006169B3">
      <w:pPr>
        <w:numPr>
          <w:ilvl w:val="0"/>
          <w:numId w:val="204"/>
        </w:numPr>
        <w:tabs>
          <w:tab w:val="left" w:pos="0"/>
          <w:tab w:val="left" w:pos="426"/>
        </w:tabs>
        <w:spacing w:before="120" w:after="120"/>
        <w:ind w:hanging="454"/>
        <w:jc w:val="both"/>
        <w:rPr>
          <w:rFonts w:cs="Arial"/>
          <w:bCs/>
          <w:sz w:val="24"/>
          <w:szCs w:val="24"/>
        </w:rPr>
      </w:pPr>
      <w:r w:rsidRPr="009335DA">
        <w:rPr>
          <w:rFonts w:cs="Arial"/>
          <w:bCs/>
          <w:sz w:val="24"/>
          <w:szCs w:val="24"/>
        </w:rPr>
        <w:t>rozwijanie zainteresowań i uzdolnień uczniów poprzez organizację zajęć pozalekcyjnych, kół zainteresowań, zajęć fakultatywnych.</w:t>
      </w:r>
    </w:p>
    <w:p w:rsidR="00B03105" w:rsidRPr="009335DA" w:rsidRDefault="00B03105" w:rsidP="006169B3">
      <w:pPr>
        <w:numPr>
          <w:ilvl w:val="0"/>
          <w:numId w:val="204"/>
        </w:numPr>
        <w:tabs>
          <w:tab w:val="left" w:pos="0"/>
          <w:tab w:val="left" w:pos="426"/>
        </w:tabs>
        <w:spacing w:before="120" w:after="120"/>
        <w:ind w:hanging="454"/>
        <w:jc w:val="both"/>
        <w:rPr>
          <w:rFonts w:cs="Arial"/>
          <w:sz w:val="24"/>
          <w:szCs w:val="24"/>
        </w:rPr>
      </w:pPr>
      <w:r w:rsidRPr="009335DA">
        <w:rPr>
          <w:rFonts w:cs="Arial"/>
          <w:bCs/>
          <w:sz w:val="24"/>
          <w:szCs w:val="24"/>
        </w:rPr>
        <w:t>inne,</w:t>
      </w:r>
      <w:r w:rsidRPr="009335DA">
        <w:rPr>
          <w:rFonts w:cs="Arial"/>
          <w:sz w:val="24"/>
          <w:szCs w:val="24"/>
        </w:rPr>
        <w:t xml:space="preserve"> wynikające z potrzeb </w:t>
      </w:r>
      <w:r w:rsidR="00F94D4D" w:rsidRPr="009335DA">
        <w:rPr>
          <w:rFonts w:cs="Arial"/>
          <w:sz w:val="24"/>
          <w:szCs w:val="24"/>
        </w:rPr>
        <w:t>szkoły</w:t>
      </w:r>
      <w:r w:rsidRPr="009335DA">
        <w:rPr>
          <w:rFonts w:cs="Arial"/>
          <w:sz w:val="24"/>
          <w:szCs w:val="24"/>
        </w:rPr>
        <w:t xml:space="preserve"> lub na wniosek nauczycieli.</w:t>
      </w:r>
    </w:p>
    <w:p w:rsidR="00B03105" w:rsidRPr="009335DA" w:rsidRDefault="002D0D26" w:rsidP="006169B3">
      <w:pPr>
        <w:pStyle w:val="paragraf"/>
        <w:numPr>
          <w:ilvl w:val="0"/>
          <w:numId w:val="45"/>
        </w:numPr>
        <w:spacing w:before="120" w:after="120"/>
        <w:jc w:val="both"/>
        <w:rPr>
          <w:rFonts w:cs="Arial"/>
          <w:sz w:val="24"/>
          <w:szCs w:val="24"/>
        </w:rPr>
      </w:pPr>
      <w:r w:rsidRPr="009335DA">
        <w:rPr>
          <w:rFonts w:cs="Arial"/>
          <w:sz w:val="24"/>
          <w:szCs w:val="24"/>
        </w:rPr>
        <w:t>Zadania zespo</w:t>
      </w:r>
      <w:r w:rsidR="00C26EF1" w:rsidRPr="009335DA">
        <w:rPr>
          <w:rFonts w:cs="Arial"/>
          <w:sz w:val="24"/>
          <w:szCs w:val="24"/>
        </w:rPr>
        <w:t>ł</w:t>
      </w:r>
      <w:r w:rsidRPr="009335DA">
        <w:rPr>
          <w:rFonts w:cs="Arial"/>
          <w:sz w:val="24"/>
          <w:szCs w:val="24"/>
        </w:rPr>
        <w:t>u biblioteczno-</w:t>
      </w:r>
      <w:r w:rsidR="00C26EF1" w:rsidRPr="009335DA">
        <w:rPr>
          <w:rFonts w:cs="Arial"/>
          <w:sz w:val="24"/>
          <w:szCs w:val="24"/>
        </w:rPr>
        <w:t>ś</w:t>
      </w:r>
      <w:r w:rsidR="00B03105" w:rsidRPr="009335DA">
        <w:rPr>
          <w:rFonts w:cs="Arial"/>
          <w:sz w:val="24"/>
          <w:szCs w:val="24"/>
        </w:rPr>
        <w:t>wietlicowego:</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zapewnienie właściwej opieki uczniom, rozwój ich predyspozycji,  stworzenie warunków dostępu do informacji;</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opracowanie planu pracy, harmonogramu i organizacji imprez bibliotecznych i świetlicowych w </w:t>
      </w:r>
      <w:r w:rsidR="00F94D4D" w:rsidRPr="009335DA">
        <w:rPr>
          <w:rFonts w:cs="Arial"/>
          <w:bCs/>
          <w:sz w:val="24"/>
          <w:szCs w:val="24"/>
        </w:rPr>
        <w:t>szkole</w:t>
      </w:r>
      <w:r w:rsidRPr="009335DA">
        <w:rPr>
          <w:rFonts w:cs="Arial"/>
          <w:bCs/>
          <w:sz w:val="24"/>
          <w:szCs w:val="24"/>
        </w:rPr>
        <w:t>;</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udzielenie pomocy nauczycielom w pracy dydaktyczno-wychowawczej, zwłaszcza przez współdziałanie z nimi w przygotowaniu uczniów do samodzielnej pracy umysłowej i samokształcenia;</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zgłaszanie i uzasadnianie wniosków o zakup pomocy dydaktycznych, sprzętu do wyposażenia świetlicy i biblioteki;</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wymiana doświadczeń pedagogicznych – lekcje otwarte, zajęcia pokazowe, omawianie  scenariuszy zajęć;</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wewnętrzne doskonalenie;</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przygotowanie zestawienia wybranych programów nauczania i podręczników;</w:t>
      </w:r>
    </w:p>
    <w:p w:rsidR="00B03105" w:rsidRPr="009335DA" w:rsidRDefault="00B03105" w:rsidP="006169B3">
      <w:pPr>
        <w:numPr>
          <w:ilvl w:val="0"/>
          <w:numId w:val="205"/>
        </w:numPr>
        <w:tabs>
          <w:tab w:val="left" w:pos="0"/>
          <w:tab w:val="left" w:pos="426"/>
        </w:tabs>
        <w:spacing w:before="120" w:after="120"/>
        <w:jc w:val="both"/>
        <w:rPr>
          <w:rFonts w:cs="Arial"/>
          <w:bCs/>
          <w:sz w:val="24"/>
          <w:szCs w:val="24"/>
        </w:rPr>
      </w:pPr>
      <w:r w:rsidRPr="009335DA">
        <w:rPr>
          <w:rFonts w:cs="Arial"/>
          <w:bCs/>
          <w:sz w:val="24"/>
          <w:szCs w:val="24"/>
        </w:rPr>
        <w:t xml:space="preserve">dokumentowanie  pracy i osiągnięć biblioteki i świetlicy; popularyzacja tych osiągnięć na terenie </w:t>
      </w:r>
      <w:r w:rsidR="00F94D4D" w:rsidRPr="009335DA">
        <w:rPr>
          <w:rFonts w:cs="Arial"/>
          <w:bCs/>
          <w:sz w:val="24"/>
          <w:szCs w:val="24"/>
        </w:rPr>
        <w:t>szkoły</w:t>
      </w:r>
      <w:r w:rsidRPr="009335DA">
        <w:rPr>
          <w:rFonts w:cs="Arial"/>
          <w:bCs/>
          <w:sz w:val="24"/>
          <w:szCs w:val="24"/>
        </w:rPr>
        <w:t xml:space="preserve"> i lokalnych mediach;</w:t>
      </w:r>
    </w:p>
    <w:p w:rsidR="00B03105" w:rsidRPr="009335DA" w:rsidRDefault="00B03105" w:rsidP="006169B3">
      <w:pPr>
        <w:numPr>
          <w:ilvl w:val="0"/>
          <w:numId w:val="205"/>
        </w:numPr>
        <w:tabs>
          <w:tab w:val="left" w:pos="0"/>
          <w:tab w:val="left" w:pos="426"/>
        </w:tabs>
        <w:spacing w:before="120" w:after="120"/>
        <w:jc w:val="both"/>
        <w:rPr>
          <w:rFonts w:cs="Arial"/>
          <w:sz w:val="24"/>
          <w:szCs w:val="24"/>
        </w:rPr>
      </w:pPr>
      <w:r w:rsidRPr="009335DA">
        <w:rPr>
          <w:rFonts w:cs="Arial"/>
          <w:bCs/>
          <w:sz w:val="24"/>
          <w:szCs w:val="24"/>
        </w:rPr>
        <w:t>ewalua</w:t>
      </w:r>
      <w:r w:rsidRPr="009335DA">
        <w:rPr>
          <w:rFonts w:cs="Arial"/>
          <w:sz w:val="24"/>
          <w:szCs w:val="24"/>
        </w:rPr>
        <w:t>cja pracy świetlicy i biblioteki, dwa razy w ciągu roku szkolnego.</w:t>
      </w:r>
    </w:p>
    <w:p w:rsidR="00B03105" w:rsidRPr="009335DA" w:rsidRDefault="00B03105" w:rsidP="006169B3">
      <w:pPr>
        <w:pStyle w:val="paragraf"/>
        <w:numPr>
          <w:ilvl w:val="0"/>
          <w:numId w:val="45"/>
        </w:numPr>
        <w:spacing w:before="120" w:after="120"/>
        <w:jc w:val="both"/>
        <w:rPr>
          <w:rFonts w:cs="Arial"/>
          <w:sz w:val="24"/>
          <w:szCs w:val="24"/>
        </w:rPr>
      </w:pPr>
      <w:r w:rsidRPr="009335DA">
        <w:rPr>
          <w:rFonts w:cs="Arial"/>
          <w:sz w:val="24"/>
          <w:szCs w:val="24"/>
        </w:rPr>
        <w:t>Zadani</w:t>
      </w:r>
      <w:r w:rsidR="008D7029" w:rsidRPr="009335DA">
        <w:rPr>
          <w:rFonts w:cs="Arial"/>
          <w:sz w:val="24"/>
          <w:szCs w:val="24"/>
        </w:rPr>
        <w:t>a zespołu w</w:t>
      </w:r>
      <w:r w:rsidR="00224543" w:rsidRPr="009335DA">
        <w:rPr>
          <w:rFonts w:cs="Arial"/>
          <w:sz w:val="24"/>
          <w:szCs w:val="24"/>
        </w:rPr>
        <w:t>ychowawczo-profilaktycznego</w:t>
      </w:r>
      <w:r w:rsidRPr="009335DA">
        <w:rPr>
          <w:rFonts w:cs="Arial"/>
          <w:sz w:val="24"/>
          <w:szCs w:val="24"/>
        </w:rPr>
        <w:t>:</w:t>
      </w:r>
    </w:p>
    <w:p w:rsidR="00B03105" w:rsidRPr="009335DA" w:rsidRDefault="008D7029" w:rsidP="006169B3">
      <w:pPr>
        <w:numPr>
          <w:ilvl w:val="0"/>
          <w:numId w:val="206"/>
        </w:numPr>
        <w:tabs>
          <w:tab w:val="left" w:pos="0"/>
          <w:tab w:val="left" w:pos="426"/>
        </w:tabs>
        <w:spacing w:before="120" w:after="120"/>
        <w:jc w:val="both"/>
        <w:rPr>
          <w:rFonts w:cs="Arial"/>
          <w:bCs/>
          <w:sz w:val="24"/>
          <w:szCs w:val="24"/>
        </w:rPr>
      </w:pPr>
      <w:r w:rsidRPr="009335DA">
        <w:rPr>
          <w:rFonts w:cs="Arial"/>
          <w:sz w:val="24"/>
          <w:szCs w:val="24"/>
        </w:rPr>
        <w:t>opracowywanie programu w</w:t>
      </w:r>
      <w:r w:rsidR="00B03105" w:rsidRPr="009335DA">
        <w:rPr>
          <w:rFonts w:cs="Arial"/>
          <w:sz w:val="24"/>
          <w:szCs w:val="24"/>
        </w:rPr>
        <w:t>ychowawcz</w:t>
      </w:r>
      <w:r w:rsidR="00224543" w:rsidRPr="009335DA">
        <w:rPr>
          <w:rFonts w:cs="Arial"/>
          <w:sz w:val="24"/>
          <w:szCs w:val="24"/>
        </w:rPr>
        <w:t>ego -profilaktycznego</w:t>
      </w:r>
      <w:r w:rsidR="00B03105" w:rsidRPr="009335DA">
        <w:rPr>
          <w:rFonts w:cs="Arial"/>
          <w:sz w:val="24"/>
          <w:szCs w:val="24"/>
        </w:rPr>
        <w:t xml:space="preserve"> na cykl edukacyjny na podstawie </w:t>
      </w:r>
      <w:r w:rsidR="00B03105" w:rsidRPr="009335DA">
        <w:rPr>
          <w:rFonts w:cs="Arial"/>
          <w:bCs/>
          <w:sz w:val="24"/>
          <w:szCs w:val="24"/>
        </w:rPr>
        <w:t>diagnozy potrzeb, ewaluacji wcześniej obowiązujących programów, wniosków rodziców i propozycji uczniów, a także analizy sytuacji wychowawczej w </w:t>
      </w:r>
      <w:r w:rsidR="00F94D4D" w:rsidRPr="009335DA">
        <w:rPr>
          <w:rFonts w:cs="Arial"/>
          <w:bCs/>
          <w:sz w:val="24"/>
          <w:szCs w:val="24"/>
        </w:rPr>
        <w:t>szkole</w:t>
      </w:r>
      <w:r w:rsidR="00B03105" w:rsidRPr="009335DA">
        <w:rPr>
          <w:rFonts w:cs="Arial"/>
          <w:bCs/>
          <w:sz w:val="24"/>
          <w:szCs w:val="24"/>
        </w:rPr>
        <w:t>;</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gromadzenie materiałów metodycznych, merytorycznych, „banku scenariuszy” zajęć </w:t>
      </w:r>
      <w:r w:rsidRPr="009335DA">
        <w:rPr>
          <w:rFonts w:cs="Arial"/>
          <w:bCs/>
          <w:sz w:val="24"/>
          <w:szCs w:val="24"/>
        </w:rPr>
        <w:br/>
        <w:t>z wychowawcą, celem udostępniania ich do przygotowania zajęć;</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 analizowanie szczególnie trudnych przypadków  wychowawczych;</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 doskonalenie wewnętrzne  zgodnie z potrzebami nauczycieli – wychowawców;</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  wymiana doświadczeń, przykładów  „dobrej praktyki”;</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analiza sytuacji wychowawczych w oddziale na wniosek wychowawcy lub nauczyciela prowadzącego zajęcia w klasie. Opracowanie zaleceń do pracy, sposobów wspólnego oddziaływania  dla zespołu nauczycieli uczących w klasie;</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planowanie i realizacja działań antydyskryminacyjnych, promujących prawa dziecka, zdrowe odżywianie, ochronę środowiska;</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 koordynacja działań profilaktycznych;</w:t>
      </w:r>
    </w:p>
    <w:p w:rsidR="00B03105" w:rsidRPr="009335DA" w:rsidRDefault="00B03105" w:rsidP="006169B3">
      <w:pPr>
        <w:numPr>
          <w:ilvl w:val="0"/>
          <w:numId w:val="206"/>
        </w:numPr>
        <w:tabs>
          <w:tab w:val="left" w:pos="0"/>
          <w:tab w:val="left" w:pos="426"/>
        </w:tabs>
        <w:spacing w:before="120" w:after="120"/>
        <w:jc w:val="both"/>
        <w:rPr>
          <w:rFonts w:cs="Arial"/>
          <w:bCs/>
          <w:sz w:val="24"/>
          <w:szCs w:val="24"/>
        </w:rPr>
      </w:pPr>
      <w:r w:rsidRPr="009335DA">
        <w:rPr>
          <w:rFonts w:cs="Arial"/>
          <w:bCs/>
          <w:sz w:val="24"/>
          <w:szCs w:val="24"/>
        </w:rPr>
        <w:t xml:space="preserve"> wspieranie działań samorządu uczniowskiego;</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lastRenderedPageBreak/>
        <w:t>opracowanie harmonogramu uroczystości, apeli, imprez kulturalnych, planu wycieczek;</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koordynacja pracy zespołów dydaktyczno-wyrównawczych, kółek zainteresowań celem umożliwienia wzięcia udziału wszystkim chętnym uczniom;</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 xml:space="preserve">ocena sytuacji wychowawczej w </w:t>
      </w:r>
      <w:r w:rsidR="00F94D4D" w:rsidRPr="009335DA">
        <w:rPr>
          <w:rFonts w:cs="Arial"/>
          <w:bCs/>
          <w:sz w:val="24"/>
          <w:szCs w:val="24"/>
        </w:rPr>
        <w:t>szkole</w:t>
      </w:r>
      <w:r w:rsidRPr="009335DA">
        <w:rPr>
          <w:rFonts w:cs="Arial"/>
          <w:bCs/>
          <w:sz w:val="24"/>
          <w:szCs w:val="24"/>
        </w:rPr>
        <w:t xml:space="preserve"> po każdym okresie nauki; przygotowanie we współpracy ze szkolnym pedagogiem raportu z dokonanej oceny na potrzeby </w:t>
      </w:r>
      <w:r w:rsidR="00A72F67" w:rsidRPr="009335DA">
        <w:rPr>
          <w:rFonts w:cs="Arial"/>
          <w:bCs/>
          <w:sz w:val="24"/>
          <w:szCs w:val="24"/>
        </w:rPr>
        <w:t>rady</w:t>
      </w:r>
      <w:r w:rsidR="005D147A" w:rsidRPr="009335DA">
        <w:rPr>
          <w:rFonts w:cs="Arial"/>
          <w:bCs/>
          <w:sz w:val="24"/>
          <w:szCs w:val="24"/>
        </w:rPr>
        <w:t xml:space="preserve"> p</w:t>
      </w:r>
      <w:r w:rsidRPr="009335DA">
        <w:rPr>
          <w:rFonts w:cs="Arial"/>
          <w:bCs/>
          <w:sz w:val="24"/>
          <w:szCs w:val="24"/>
        </w:rPr>
        <w:t xml:space="preserve">edagogicznej i </w:t>
      </w:r>
      <w:r w:rsidR="00A72F67" w:rsidRPr="009335DA">
        <w:rPr>
          <w:rFonts w:cs="Arial"/>
          <w:bCs/>
          <w:sz w:val="24"/>
          <w:szCs w:val="24"/>
        </w:rPr>
        <w:t>rady</w:t>
      </w:r>
      <w:r w:rsidR="005D147A" w:rsidRPr="009335DA">
        <w:rPr>
          <w:rFonts w:cs="Arial"/>
          <w:bCs/>
          <w:sz w:val="24"/>
          <w:szCs w:val="24"/>
        </w:rPr>
        <w:t xml:space="preserve"> </w:t>
      </w:r>
      <w:r w:rsidR="00F94D4D" w:rsidRPr="009335DA">
        <w:rPr>
          <w:rFonts w:cs="Arial"/>
          <w:bCs/>
          <w:sz w:val="24"/>
          <w:szCs w:val="24"/>
        </w:rPr>
        <w:t>rodziców</w:t>
      </w:r>
      <w:r w:rsidRPr="009335DA">
        <w:rPr>
          <w:rFonts w:cs="Arial"/>
          <w:bCs/>
          <w:sz w:val="24"/>
          <w:szCs w:val="24"/>
        </w:rPr>
        <w:t>;</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 xml:space="preserve">udział w postępowaniach mediacyjnych w sytuacjach konfliktowych, zwłaszcza </w:t>
      </w:r>
      <w:r w:rsidRPr="009335DA">
        <w:rPr>
          <w:rFonts w:cs="Arial"/>
          <w:bCs/>
          <w:sz w:val="24"/>
          <w:szCs w:val="24"/>
        </w:rPr>
        <w:br/>
        <w:t xml:space="preserve">w relacjach wychowawca – rodzic; </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korelowanie planowanych badań edukacyjnych w poszczególnych klasach;</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opiniowanie wniosków nauczy</w:t>
      </w:r>
      <w:r w:rsidR="008D7029" w:rsidRPr="009335DA">
        <w:rPr>
          <w:rFonts w:cs="Arial"/>
          <w:bCs/>
          <w:sz w:val="24"/>
          <w:szCs w:val="24"/>
        </w:rPr>
        <w:t>cieli o wszczynanie procedury „</w:t>
      </w:r>
      <w:r w:rsidRPr="009335DA">
        <w:rPr>
          <w:rFonts w:cs="Arial"/>
          <w:bCs/>
          <w:sz w:val="24"/>
          <w:szCs w:val="24"/>
        </w:rPr>
        <w:t>Niebieskiej Karty”;</w:t>
      </w:r>
    </w:p>
    <w:p w:rsidR="00B03105" w:rsidRPr="009335DA" w:rsidRDefault="00B03105" w:rsidP="006169B3">
      <w:pPr>
        <w:numPr>
          <w:ilvl w:val="0"/>
          <w:numId w:val="206"/>
        </w:numPr>
        <w:tabs>
          <w:tab w:val="left" w:pos="0"/>
          <w:tab w:val="left" w:pos="426"/>
        </w:tabs>
        <w:spacing w:before="120" w:after="120"/>
        <w:ind w:hanging="454"/>
        <w:jc w:val="both"/>
        <w:rPr>
          <w:rFonts w:cs="Arial"/>
          <w:bCs/>
          <w:sz w:val="24"/>
          <w:szCs w:val="24"/>
        </w:rPr>
      </w:pPr>
      <w:r w:rsidRPr="009335DA">
        <w:rPr>
          <w:rFonts w:cs="Arial"/>
          <w:bCs/>
          <w:sz w:val="24"/>
          <w:szCs w:val="24"/>
        </w:rPr>
        <w:t>opiniowanie wniosków nauczycieli, specjalistów o skierowanie ucznia na badania do poradni psychologiczno-pedagogicznej;</w:t>
      </w:r>
    </w:p>
    <w:p w:rsidR="00B03105" w:rsidRPr="009335DA" w:rsidRDefault="00B03105" w:rsidP="006169B3">
      <w:pPr>
        <w:numPr>
          <w:ilvl w:val="0"/>
          <w:numId w:val="206"/>
        </w:numPr>
        <w:tabs>
          <w:tab w:val="left" w:pos="0"/>
          <w:tab w:val="left" w:pos="426"/>
        </w:tabs>
        <w:spacing w:before="120" w:after="120"/>
        <w:ind w:hanging="454"/>
        <w:jc w:val="both"/>
        <w:rPr>
          <w:rFonts w:cs="Arial"/>
          <w:sz w:val="24"/>
          <w:szCs w:val="24"/>
        </w:rPr>
      </w:pPr>
      <w:r w:rsidRPr="009335DA">
        <w:rPr>
          <w:rFonts w:cs="Arial"/>
          <w:bCs/>
          <w:sz w:val="24"/>
          <w:szCs w:val="24"/>
        </w:rPr>
        <w:t>inne, zgodnie z potrzebami</w:t>
      </w:r>
      <w:r w:rsidR="00F94D4D" w:rsidRPr="009335DA">
        <w:rPr>
          <w:rFonts w:cs="Arial"/>
          <w:sz w:val="24"/>
          <w:szCs w:val="24"/>
        </w:rPr>
        <w:t>szkoły</w:t>
      </w:r>
      <w:r w:rsidRPr="009335DA">
        <w:rPr>
          <w:rFonts w:cs="Arial"/>
          <w:sz w:val="24"/>
          <w:szCs w:val="24"/>
        </w:rPr>
        <w:t xml:space="preserve"> lub na wniosek członków zespołu.</w:t>
      </w:r>
    </w:p>
    <w:p w:rsidR="00B03105" w:rsidRPr="009335DA" w:rsidRDefault="008D7029" w:rsidP="006169B3">
      <w:pPr>
        <w:pStyle w:val="paragraf"/>
        <w:numPr>
          <w:ilvl w:val="0"/>
          <w:numId w:val="45"/>
        </w:numPr>
        <w:spacing w:before="120" w:after="120"/>
        <w:jc w:val="both"/>
        <w:rPr>
          <w:rFonts w:cs="Arial"/>
          <w:sz w:val="24"/>
          <w:szCs w:val="24"/>
        </w:rPr>
      </w:pPr>
      <w:r w:rsidRPr="009335DA">
        <w:rPr>
          <w:rFonts w:cs="Arial"/>
          <w:sz w:val="24"/>
          <w:szCs w:val="24"/>
        </w:rPr>
        <w:t> Zadania zespołu analiz i badań ed</w:t>
      </w:r>
      <w:r w:rsidR="00B03105" w:rsidRPr="009335DA">
        <w:rPr>
          <w:rFonts w:cs="Arial"/>
          <w:sz w:val="24"/>
          <w:szCs w:val="24"/>
        </w:rPr>
        <w:t>ukacyjnych:</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opracowanie planu badań edukacyjnych na każdy rok szkolny;</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dokonywanie jakościowej analizy wyników badań (sprawdzianów, testów kompetencji, próbnych egzaminów) na podstawie ilościowych opracowań przez nauczycieli uczących;</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przygotowanie narzędzi pomiaru dydaktycznego, arkuszy uczniowskich lub opiniowanie opracowanych przez nauczycieli lub oferowanych przez firmy zewnętrzne na potrzeby prowadzonych diagnoz;</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analiza jakościowa i ilościowa wyników sprawdzianów zewnętrznych i przygotowanie opracowania wraz z wnioskami do dalszej pracy;</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 xml:space="preserve"> prowadzenie </w:t>
      </w:r>
      <w:r w:rsidR="00F94D4D" w:rsidRPr="009335DA">
        <w:rPr>
          <w:rFonts w:cs="Arial"/>
          <w:bCs/>
          <w:sz w:val="24"/>
          <w:szCs w:val="24"/>
        </w:rPr>
        <w:t>szkole</w:t>
      </w:r>
      <w:r w:rsidRPr="009335DA">
        <w:rPr>
          <w:rFonts w:cs="Arial"/>
          <w:bCs/>
          <w:sz w:val="24"/>
          <w:szCs w:val="24"/>
        </w:rPr>
        <w:t>ń nauczycielom z zakresu ewaluacji wyników nauczania;</w:t>
      </w:r>
    </w:p>
    <w:p w:rsidR="00B03105" w:rsidRPr="009335DA" w:rsidRDefault="00B03105" w:rsidP="006169B3">
      <w:pPr>
        <w:numPr>
          <w:ilvl w:val="0"/>
          <w:numId w:val="207"/>
        </w:numPr>
        <w:tabs>
          <w:tab w:val="left" w:pos="0"/>
          <w:tab w:val="left" w:pos="426"/>
        </w:tabs>
        <w:spacing w:before="120" w:after="120"/>
        <w:jc w:val="both"/>
        <w:rPr>
          <w:rFonts w:cs="Arial"/>
          <w:bCs/>
          <w:sz w:val="24"/>
          <w:szCs w:val="24"/>
        </w:rPr>
      </w:pPr>
      <w:r w:rsidRPr="009335DA">
        <w:rPr>
          <w:rFonts w:cs="Arial"/>
          <w:bCs/>
          <w:sz w:val="24"/>
          <w:szCs w:val="24"/>
        </w:rPr>
        <w:t xml:space="preserve"> kierowanie wystąpień do poszczególnych nauczycieli  zawierających wskazówki do wprowadzenia zmian w procesie kształcenia;</w:t>
      </w:r>
    </w:p>
    <w:p w:rsidR="00B03105" w:rsidRPr="009335DA" w:rsidRDefault="00B03105" w:rsidP="006169B3">
      <w:pPr>
        <w:numPr>
          <w:ilvl w:val="0"/>
          <w:numId w:val="207"/>
        </w:numPr>
        <w:tabs>
          <w:tab w:val="left" w:pos="0"/>
          <w:tab w:val="left" w:pos="426"/>
        </w:tabs>
        <w:spacing w:before="120" w:after="120"/>
        <w:jc w:val="both"/>
        <w:rPr>
          <w:rFonts w:cs="Arial"/>
          <w:sz w:val="24"/>
          <w:szCs w:val="24"/>
        </w:rPr>
      </w:pPr>
      <w:r w:rsidRPr="009335DA">
        <w:rPr>
          <w:rFonts w:cs="Arial"/>
          <w:bCs/>
          <w:sz w:val="24"/>
          <w:szCs w:val="24"/>
        </w:rPr>
        <w:t>prezentowanie</w:t>
      </w:r>
      <w:r w:rsidRPr="009335DA">
        <w:rPr>
          <w:rFonts w:cs="Arial"/>
          <w:sz w:val="24"/>
          <w:szCs w:val="24"/>
        </w:rPr>
        <w:t xml:space="preserve"> opracowań na </w:t>
      </w:r>
      <w:r w:rsidR="00D76A2F">
        <w:rPr>
          <w:rFonts w:cs="Arial"/>
          <w:sz w:val="24"/>
          <w:szCs w:val="24"/>
        </w:rPr>
        <w:t>zebrania</w:t>
      </w:r>
      <w:r w:rsidRPr="009335DA">
        <w:rPr>
          <w:rFonts w:cs="Arial"/>
          <w:sz w:val="24"/>
          <w:szCs w:val="24"/>
        </w:rPr>
        <w:t xml:space="preserve">ch </w:t>
      </w:r>
      <w:r w:rsidR="00D41E43" w:rsidRPr="009335DA">
        <w:rPr>
          <w:rFonts w:cs="Arial"/>
          <w:sz w:val="24"/>
          <w:szCs w:val="24"/>
        </w:rPr>
        <w:t>R</w:t>
      </w:r>
      <w:r w:rsidR="00A72F67" w:rsidRPr="009335DA">
        <w:rPr>
          <w:rFonts w:cs="Arial"/>
          <w:sz w:val="24"/>
          <w:szCs w:val="24"/>
        </w:rPr>
        <w:t>ady</w:t>
      </w:r>
      <w:r w:rsidRPr="009335DA">
        <w:rPr>
          <w:rFonts w:cs="Arial"/>
          <w:sz w:val="24"/>
          <w:szCs w:val="24"/>
        </w:rPr>
        <w:t xml:space="preserve"> Pedagogicznej i Radzie </w:t>
      </w:r>
      <w:r w:rsidR="00D41E43" w:rsidRPr="009335DA">
        <w:rPr>
          <w:rFonts w:cs="Arial"/>
          <w:sz w:val="24"/>
          <w:szCs w:val="24"/>
        </w:rPr>
        <w:t>R</w:t>
      </w:r>
      <w:r w:rsidR="00F94D4D" w:rsidRPr="009335DA">
        <w:rPr>
          <w:rFonts w:cs="Arial"/>
          <w:sz w:val="24"/>
          <w:szCs w:val="24"/>
        </w:rPr>
        <w:t>odziców</w:t>
      </w:r>
      <w:r w:rsidRPr="009335DA">
        <w:rPr>
          <w:rFonts w:cs="Arial"/>
          <w:sz w:val="24"/>
          <w:szCs w:val="24"/>
        </w:rPr>
        <w:t>.</w:t>
      </w:r>
    </w:p>
    <w:p w:rsidR="00005EAD" w:rsidRPr="00A240F6" w:rsidRDefault="00005EAD" w:rsidP="00FD6DE4">
      <w:pPr>
        <w:spacing w:before="120" w:after="120"/>
        <w:rPr>
          <w:rFonts w:eastAsia="Times New Roman" w:cs="Arial"/>
          <w:b/>
          <w:bCs/>
          <w:noProof w:val="0"/>
          <w:sz w:val="24"/>
          <w:szCs w:val="24"/>
          <w:u w:val="single"/>
          <w:lang w:eastAsia="pl-PL"/>
        </w:rPr>
      </w:pPr>
    </w:p>
    <w:p w:rsidR="00993479" w:rsidRDefault="00D61EEE" w:rsidP="00126A1D">
      <w:pPr>
        <w:pStyle w:val="Nagwek2"/>
        <w:spacing w:line="240" w:lineRule="auto"/>
        <w:rPr>
          <w:b/>
          <w:bCs/>
          <w:spacing w:val="20"/>
        </w:rPr>
      </w:pPr>
      <w:bookmarkStart w:id="103" w:name="_Toc501384537"/>
      <w:r>
        <w:rPr>
          <w:b/>
        </w:rPr>
        <w:t>DZIAŁ IX</w:t>
      </w:r>
      <w:r w:rsidR="00B02871" w:rsidRPr="009401A6">
        <w:rPr>
          <w:b/>
        </w:rPr>
        <w:br/>
      </w:r>
      <w:r w:rsidR="00993479" w:rsidRPr="00584053">
        <w:rPr>
          <w:b/>
        </w:rPr>
        <w:t>Oddział przedszkolny</w:t>
      </w:r>
      <w:bookmarkEnd w:id="103"/>
    </w:p>
    <w:p w:rsidR="004C4082" w:rsidRPr="00584053" w:rsidRDefault="004C4082" w:rsidP="00584053">
      <w:pPr>
        <w:pStyle w:val="Nagwek3"/>
        <w:spacing w:line="240" w:lineRule="auto"/>
        <w:rPr>
          <w:b/>
          <w:color w:val="002060"/>
          <w:sz w:val="22"/>
          <w:szCs w:val="22"/>
          <w:lang w:eastAsia="pl-PL"/>
        </w:rPr>
      </w:pPr>
      <w:bookmarkStart w:id="104" w:name="_Toc361441326"/>
      <w:bookmarkStart w:id="105" w:name="_Toc501384538"/>
      <w:r w:rsidRPr="00584053">
        <w:rPr>
          <w:b/>
          <w:color w:val="002060"/>
          <w:sz w:val="22"/>
          <w:szCs w:val="22"/>
          <w:lang w:eastAsia="pl-PL"/>
        </w:rPr>
        <w:t>Rozdział 1</w:t>
      </w:r>
      <w:bookmarkEnd w:id="104"/>
      <w:r w:rsidR="00584053">
        <w:rPr>
          <w:b/>
          <w:color w:val="002060"/>
          <w:sz w:val="22"/>
          <w:szCs w:val="22"/>
          <w:lang w:eastAsia="pl-PL"/>
        </w:rPr>
        <w:br/>
      </w:r>
      <w:r w:rsidRPr="00584053">
        <w:rPr>
          <w:b/>
          <w:color w:val="002060"/>
          <w:sz w:val="22"/>
          <w:szCs w:val="22"/>
          <w:lang w:eastAsia="pl-PL"/>
        </w:rPr>
        <w:t>Informacje ogólne</w:t>
      </w:r>
      <w:bookmarkEnd w:id="105"/>
    </w:p>
    <w:p w:rsidR="0095187C" w:rsidRPr="00A240F6" w:rsidRDefault="009401A6" w:rsidP="006169B3">
      <w:pPr>
        <w:pStyle w:val="paragraf"/>
        <w:numPr>
          <w:ilvl w:val="0"/>
          <w:numId w:val="45"/>
        </w:numPr>
        <w:spacing w:before="120" w:after="120"/>
        <w:jc w:val="both"/>
        <w:rPr>
          <w:rFonts w:eastAsia="Times New Roman" w:cs="Arial"/>
          <w:noProof w:val="0"/>
          <w:sz w:val="24"/>
          <w:szCs w:val="24"/>
          <w:lang w:eastAsia="pl-PL"/>
        </w:rPr>
      </w:pPr>
      <w:r w:rsidRPr="009401A6">
        <w:rPr>
          <w:rFonts w:eastAsia="Times New Roman" w:cs="Arial"/>
          <w:noProof w:val="0"/>
          <w:sz w:val="24"/>
          <w:szCs w:val="24"/>
          <w:lang w:eastAsia="pl-PL"/>
        </w:rPr>
        <w:t>1.</w:t>
      </w:r>
      <w:r w:rsidR="00993479" w:rsidRPr="009401A6">
        <w:rPr>
          <w:rFonts w:eastAsia="Times New Roman" w:cs="Arial"/>
          <w:noProof w:val="0"/>
          <w:sz w:val="24"/>
          <w:szCs w:val="24"/>
          <w:lang w:eastAsia="pl-PL"/>
        </w:rPr>
        <w:t> </w:t>
      </w:r>
      <w:r>
        <w:rPr>
          <w:rFonts w:eastAsia="Times New Roman" w:cs="Arial"/>
          <w:noProof w:val="0"/>
          <w:sz w:val="24"/>
          <w:szCs w:val="24"/>
          <w:lang w:eastAsia="pl-PL"/>
        </w:rPr>
        <w:t>S</w:t>
      </w:r>
      <w:r w:rsidR="00F94D4D">
        <w:rPr>
          <w:rFonts w:eastAsia="Times New Roman" w:cs="Arial"/>
          <w:noProof w:val="0"/>
          <w:sz w:val="24"/>
          <w:szCs w:val="24"/>
          <w:lang w:eastAsia="pl-PL"/>
        </w:rPr>
        <w:t>zkoła</w:t>
      </w:r>
      <w:r w:rsidR="00993479" w:rsidRPr="00A240F6">
        <w:rPr>
          <w:rFonts w:eastAsia="Times New Roman" w:cs="Arial"/>
          <w:noProof w:val="0"/>
          <w:sz w:val="24"/>
          <w:szCs w:val="24"/>
          <w:lang w:eastAsia="pl-PL"/>
        </w:rPr>
        <w:t xml:space="preserve"> prowadzi oddział przedszkolny</w:t>
      </w:r>
      <w:r w:rsidR="005D147A">
        <w:rPr>
          <w:rFonts w:eastAsia="Times New Roman" w:cs="Arial"/>
          <w:noProof w:val="0"/>
          <w:sz w:val="24"/>
          <w:szCs w:val="24"/>
          <w:lang w:eastAsia="pl-PL"/>
        </w:rPr>
        <w:t xml:space="preserve"> dla 3-4 </w:t>
      </w:r>
      <w:r w:rsidR="00546C2C">
        <w:rPr>
          <w:rFonts w:eastAsia="Times New Roman" w:cs="Arial"/>
          <w:noProof w:val="0"/>
          <w:sz w:val="24"/>
          <w:szCs w:val="24"/>
          <w:lang w:eastAsia="pl-PL"/>
        </w:rPr>
        <w:t xml:space="preserve"> </w:t>
      </w:r>
      <w:r w:rsidR="005D147A">
        <w:rPr>
          <w:rFonts w:eastAsia="Times New Roman" w:cs="Arial"/>
          <w:noProof w:val="0"/>
          <w:sz w:val="24"/>
          <w:szCs w:val="24"/>
          <w:lang w:eastAsia="pl-PL"/>
        </w:rPr>
        <w:t>l</w:t>
      </w:r>
      <w:r w:rsidR="0003294E">
        <w:rPr>
          <w:rFonts w:eastAsia="Times New Roman" w:cs="Arial"/>
          <w:noProof w:val="0"/>
          <w:sz w:val="24"/>
          <w:szCs w:val="24"/>
          <w:lang w:eastAsia="pl-PL"/>
        </w:rPr>
        <w:t>atków</w:t>
      </w:r>
      <w:r w:rsidR="005D147A">
        <w:rPr>
          <w:rFonts w:eastAsia="Times New Roman" w:cs="Arial"/>
          <w:noProof w:val="0"/>
          <w:sz w:val="24"/>
          <w:szCs w:val="24"/>
          <w:lang w:eastAsia="pl-PL"/>
        </w:rPr>
        <w:t xml:space="preserve"> oraz 5-6</w:t>
      </w:r>
      <w:r w:rsidR="00546C2C">
        <w:rPr>
          <w:rFonts w:eastAsia="Times New Roman" w:cs="Arial"/>
          <w:noProof w:val="0"/>
          <w:sz w:val="24"/>
          <w:szCs w:val="24"/>
          <w:lang w:eastAsia="pl-PL"/>
        </w:rPr>
        <w:t xml:space="preserve"> </w:t>
      </w:r>
      <w:r w:rsidR="005D147A">
        <w:rPr>
          <w:rFonts w:eastAsia="Times New Roman" w:cs="Arial"/>
          <w:noProof w:val="0"/>
          <w:sz w:val="24"/>
          <w:szCs w:val="24"/>
          <w:lang w:eastAsia="pl-PL"/>
        </w:rPr>
        <w:t>l</w:t>
      </w:r>
      <w:r w:rsidR="0003294E">
        <w:rPr>
          <w:rFonts w:eastAsia="Times New Roman" w:cs="Arial"/>
          <w:noProof w:val="0"/>
          <w:sz w:val="24"/>
          <w:szCs w:val="24"/>
          <w:lang w:eastAsia="pl-PL"/>
        </w:rPr>
        <w:t>atków</w:t>
      </w:r>
      <w:r w:rsidR="00993479" w:rsidRPr="00A240F6">
        <w:rPr>
          <w:rFonts w:eastAsia="Times New Roman" w:cs="Arial"/>
          <w:noProof w:val="0"/>
          <w:sz w:val="24"/>
          <w:szCs w:val="24"/>
          <w:lang w:eastAsia="pl-PL"/>
        </w:rPr>
        <w:t>.</w:t>
      </w:r>
    </w:p>
    <w:p w:rsidR="0095187C" w:rsidRPr="005D147A" w:rsidRDefault="00993479" w:rsidP="006169B3">
      <w:pPr>
        <w:pStyle w:val="Akapitzlist"/>
        <w:numPr>
          <w:ilvl w:val="0"/>
          <w:numId w:val="208"/>
        </w:numPr>
        <w:tabs>
          <w:tab w:val="left" w:pos="0"/>
        </w:tabs>
        <w:spacing w:before="120" w:after="120" w:line="240" w:lineRule="auto"/>
        <w:contextualSpacing w:val="0"/>
        <w:jc w:val="both"/>
        <w:rPr>
          <w:rFonts w:cs="Arial"/>
          <w:sz w:val="24"/>
          <w:szCs w:val="24"/>
        </w:rPr>
      </w:pPr>
      <w:r w:rsidRPr="005D147A">
        <w:rPr>
          <w:rFonts w:cs="Arial"/>
          <w:sz w:val="24"/>
          <w:szCs w:val="24"/>
        </w:rPr>
        <w:t>Nauczyciele pracujący w oddziale przedszkol</w:t>
      </w:r>
      <w:r w:rsidR="0095187C" w:rsidRPr="005D147A">
        <w:rPr>
          <w:rFonts w:cs="Arial"/>
          <w:sz w:val="24"/>
          <w:szCs w:val="24"/>
        </w:rPr>
        <w:t xml:space="preserve">nym zatrudniani są według zasad </w:t>
      </w:r>
      <w:r w:rsidRPr="005D147A">
        <w:rPr>
          <w:rFonts w:cs="Arial"/>
          <w:sz w:val="24"/>
          <w:szCs w:val="24"/>
        </w:rPr>
        <w:t xml:space="preserve">obowiązujących w placówkach </w:t>
      </w:r>
      <w:r w:rsidR="005D147A" w:rsidRPr="005D147A">
        <w:rPr>
          <w:rFonts w:cs="Arial"/>
          <w:sz w:val="24"/>
          <w:szCs w:val="24"/>
        </w:rPr>
        <w:t>feryjnych</w:t>
      </w:r>
      <w:r w:rsidRPr="005D147A">
        <w:rPr>
          <w:rFonts w:cs="Arial"/>
          <w:sz w:val="24"/>
          <w:szCs w:val="24"/>
        </w:rPr>
        <w:t>. </w:t>
      </w:r>
    </w:p>
    <w:p w:rsidR="00993479" w:rsidRPr="00A240F6" w:rsidRDefault="00993479" w:rsidP="006169B3">
      <w:pPr>
        <w:pStyle w:val="Akapitzlist"/>
        <w:numPr>
          <w:ilvl w:val="0"/>
          <w:numId w:val="208"/>
        </w:numPr>
        <w:tabs>
          <w:tab w:val="left" w:pos="0"/>
        </w:tabs>
        <w:spacing w:before="120" w:after="120" w:line="240" w:lineRule="auto"/>
        <w:contextualSpacing w:val="0"/>
        <w:jc w:val="both"/>
        <w:rPr>
          <w:rFonts w:eastAsia="Times New Roman" w:cs="Arial"/>
          <w:sz w:val="24"/>
          <w:szCs w:val="24"/>
          <w:lang w:eastAsia="pl-PL"/>
        </w:rPr>
      </w:pPr>
      <w:r w:rsidRPr="00C971EB">
        <w:rPr>
          <w:rFonts w:cs="Arial"/>
          <w:sz w:val="24"/>
          <w:szCs w:val="24"/>
        </w:rPr>
        <w:t>Oddział p</w:t>
      </w:r>
      <w:r w:rsidRPr="00A240F6">
        <w:rPr>
          <w:rFonts w:eastAsia="Times New Roman" w:cs="Arial"/>
          <w:sz w:val="24"/>
          <w:szCs w:val="24"/>
          <w:lang w:eastAsia="pl-PL"/>
        </w:rPr>
        <w:t>rzedszkolny w szczególności: </w:t>
      </w:r>
    </w:p>
    <w:p w:rsidR="00993479" w:rsidRPr="00C971EB" w:rsidRDefault="00993479" w:rsidP="006169B3">
      <w:pPr>
        <w:numPr>
          <w:ilvl w:val="0"/>
          <w:numId w:val="209"/>
        </w:numPr>
        <w:tabs>
          <w:tab w:val="left" w:pos="0"/>
          <w:tab w:val="left" w:pos="426"/>
        </w:tabs>
        <w:spacing w:before="120" w:after="120"/>
        <w:jc w:val="both"/>
        <w:rPr>
          <w:rFonts w:cs="Arial"/>
          <w:bCs/>
          <w:sz w:val="24"/>
          <w:szCs w:val="24"/>
        </w:rPr>
      </w:pPr>
      <w:r w:rsidRPr="00A240F6">
        <w:rPr>
          <w:rFonts w:eastAsia="Times New Roman" w:cs="Arial"/>
          <w:sz w:val="24"/>
          <w:szCs w:val="24"/>
          <w:lang w:eastAsia="pl-PL"/>
        </w:rPr>
        <w:t xml:space="preserve">realizuje </w:t>
      </w:r>
      <w:r w:rsidRPr="00C971EB">
        <w:rPr>
          <w:rFonts w:cs="Arial"/>
          <w:bCs/>
          <w:sz w:val="24"/>
          <w:szCs w:val="24"/>
        </w:rPr>
        <w:t>podstawę progra</w:t>
      </w:r>
      <w:r w:rsidR="00532F55" w:rsidRPr="00C971EB">
        <w:rPr>
          <w:rFonts w:cs="Arial"/>
          <w:bCs/>
          <w:sz w:val="24"/>
          <w:szCs w:val="24"/>
        </w:rPr>
        <w:t>mową wychowania przedszkolnego;</w:t>
      </w:r>
    </w:p>
    <w:p w:rsidR="00993479" w:rsidRPr="00733CD7" w:rsidRDefault="00993479" w:rsidP="006169B3">
      <w:pPr>
        <w:numPr>
          <w:ilvl w:val="0"/>
          <w:numId w:val="209"/>
        </w:numPr>
        <w:tabs>
          <w:tab w:val="left" w:pos="0"/>
          <w:tab w:val="left" w:pos="426"/>
        </w:tabs>
        <w:spacing w:before="120" w:after="120"/>
        <w:jc w:val="both"/>
        <w:rPr>
          <w:rFonts w:eastAsia="Times New Roman" w:cs="Arial"/>
          <w:sz w:val="24"/>
          <w:szCs w:val="24"/>
          <w:lang w:eastAsia="pl-PL"/>
        </w:rPr>
      </w:pPr>
      <w:r w:rsidRPr="00C971EB">
        <w:rPr>
          <w:rFonts w:cs="Arial"/>
          <w:bCs/>
          <w:sz w:val="24"/>
          <w:szCs w:val="24"/>
        </w:rPr>
        <w:t>przygotowuje dzie</w:t>
      </w:r>
      <w:r w:rsidRPr="00A240F6">
        <w:rPr>
          <w:rFonts w:eastAsia="Times New Roman" w:cs="Arial"/>
          <w:sz w:val="24"/>
          <w:szCs w:val="24"/>
          <w:lang w:eastAsia="pl-PL"/>
        </w:rPr>
        <w:t xml:space="preserve">ci do podjęcia nauki w </w:t>
      </w:r>
      <w:r w:rsidR="00F94D4D">
        <w:rPr>
          <w:rFonts w:eastAsia="Times New Roman" w:cs="Arial"/>
          <w:sz w:val="24"/>
          <w:szCs w:val="24"/>
          <w:lang w:eastAsia="pl-PL"/>
        </w:rPr>
        <w:t>szkole</w:t>
      </w:r>
      <w:r w:rsidR="00C971EB">
        <w:rPr>
          <w:rFonts w:eastAsia="Times New Roman" w:cs="Arial"/>
          <w:sz w:val="24"/>
          <w:szCs w:val="24"/>
          <w:lang w:eastAsia="pl-PL"/>
        </w:rPr>
        <w:t>.</w:t>
      </w:r>
    </w:p>
    <w:p w:rsidR="00532F55" w:rsidRPr="005D23AD" w:rsidRDefault="00993479" w:rsidP="006169B3">
      <w:pPr>
        <w:pStyle w:val="paragraf"/>
        <w:numPr>
          <w:ilvl w:val="0"/>
          <w:numId w:val="45"/>
        </w:numPr>
        <w:spacing w:before="120" w:after="120"/>
        <w:jc w:val="both"/>
        <w:rPr>
          <w:rFonts w:eastAsia="Times New Roman" w:cs="Arial"/>
          <w:noProof w:val="0"/>
          <w:sz w:val="24"/>
          <w:szCs w:val="24"/>
          <w:lang w:eastAsia="pl-PL"/>
        </w:rPr>
      </w:pPr>
      <w:r w:rsidRPr="005D23AD">
        <w:rPr>
          <w:rFonts w:eastAsia="Times New Roman" w:cs="Arial"/>
          <w:noProof w:val="0"/>
          <w:sz w:val="24"/>
          <w:szCs w:val="24"/>
          <w:lang w:eastAsia="pl-PL"/>
        </w:rPr>
        <w:lastRenderedPageBreak/>
        <w:t xml:space="preserve">1. Oddział przedszkolny funkcjonuje cały rok szkolny, z wyjątkiem przerwy </w:t>
      </w:r>
      <w:r w:rsidR="005D147A" w:rsidRPr="005D23AD">
        <w:rPr>
          <w:rFonts w:eastAsia="Times New Roman" w:cs="Arial"/>
          <w:noProof w:val="0"/>
          <w:sz w:val="24"/>
          <w:szCs w:val="24"/>
          <w:lang w:eastAsia="pl-PL"/>
        </w:rPr>
        <w:t xml:space="preserve">feryjnej i </w:t>
      </w:r>
      <w:r w:rsidRPr="005D23AD">
        <w:rPr>
          <w:rFonts w:eastAsia="Times New Roman" w:cs="Arial"/>
          <w:noProof w:val="0"/>
          <w:sz w:val="24"/>
          <w:szCs w:val="24"/>
          <w:lang w:eastAsia="pl-PL"/>
        </w:rPr>
        <w:t xml:space="preserve">wakacyjnej. </w:t>
      </w:r>
    </w:p>
    <w:p w:rsidR="009D38F3" w:rsidRPr="009335DA" w:rsidRDefault="009335DA" w:rsidP="006169B3">
      <w:pPr>
        <w:pStyle w:val="Akapitzlist"/>
        <w:numPr>
          <w:ilvl w:val="0"/>
          <w:numId w:val="210"/>
        </w:numPr>
        <w:tabs>
          <w:tab w:val="left" w:pos="0"/>
        </w:tabs>
        <w:spacing w:before="120" w:after="120" w:line="240" w:lineRule="auto"/>
        <w:contextualSpacing w:val="0"/>
        <w:jc w:val="both"/>
        <w:rPr>
          <w:rFonts w:cs="Arial"/>
          <w:sz w:val="24"/>
          <w:szCs w:val="24"/>
        </w:rPr>
      </w:pPr>
      <w:r>
        <w:rPr>
          <w:rFonts w:eastAsia="Times New Roman" w:cs="Arial"/>
          <w:sz w:val="24"/>
          <w:szCs w:val="24"/>
          <w:lang w:eastAsia="pl-PL"/>
        </w:rPr>
        <w:t>Zajęcia w oddziale</w:t>
      </w:r>
      <w:r w:rsidR="00993479" w:rsidRPr="009335DA">
        <w:rPr>
          <w:rFonts w:eastAsia="Times New Roman" w:cs="Arial"/>
          <w:sz w:val="24"/>
          <w:szCs w:val="24"/>
          <w:lang w:eastAsia="pl-PL"/>
        </w:rPr>
        <w:t xml:space="preserve"> </w:t>
      </w:r>
      <w:r w:rsidR="00993479" w:rsidRPr="009335DA">
        <w:rPr>
          <w:rFonts w:cs="Arial"/>
          <w:sz w:val="24"/>
          <w:szCs w:val="24"/>
        </w:rPr>
        <w:t>przedszkolny</w:t>
      </w:r>
      <w:r>
        <w:rPr>
          <w:rFonts w:cs="Arial"/>
          <w:sz w:val="24"/>
          <w:szCs w:val="24"/>
        </w:rPr>
        <w:t>m</w:t>
      </w:r>
      <w:r w:rsidR="00993479" w:rsidRPr="009335DA">
        <w:rPr>
          <w:rFonts w:cs="Arial"/>
          <w:sz w:val="24"/>
          <w:szCs w:val="24"/>
        </w:rPr>
        <w:t xml:space="preserve"> </w:t>
      </w:r>
      <w:r w:rsidR="005D147A" w:rsidRPr="009335DA">
        <w:rPr>
          <w:rFonts w:cs="Arial"/>
          <w:sz w:val="24"/>
          <w:szCs w:val="24"/>
        </w:rPr>
        <w:t>5-6</w:t>
      </w:r>
      <w:r w:rsidR="00D41E43" w:rsidRPr="009335DA">
        <w:rPr>
          <w:rFonts w:cs="Arial"/>
          <w:sz w:val="24"/>
          <w:szCs w:val="24"/>
        </w:rPr>
        <w:t xml:space="preserve"> </w:t>
      </w:r>
      <w:r w:rsidR="005D147A" w:rsidRPr="009335DA">
        <w:rPr>
          <w:rFonts w:cs="Arial"/>
          <w:sz w:val="24"/>
          <w:szCs w:val="24"/>
        </w:rPr>
        <w:t xml:space="preserve">latków </w:t>
      </w:r>
      <w:r>
        <w:rPr>
          <w:rFonts w:cs="Arial"/>
          <w:sz w:val="24"/>
          <w:szCs w:val="24"/>
        </w:rPr>
        <w:t>odbywają się</w:t>
      </w:r>
      <w:r w:rsidR="00993479" w:rsidRPr="009335DA">
        <w:rPr>
          <w:rFonts w:cs="Arial"/>
          <w:sz w:val="24"/>
          <w:szCs w:val="24"/>
        </w:rPr>
        <w:t xml:space="preserve"> </w:t>
      </w:r>
      <w:r>
        <w:rPr>
          <w:rFonts w:cs="Arial"/>
          <w:sz w:val="24"/>
          <w:szCs w:val="24"/>
        </w:rPr>
        <w:t xml:space="preserve"> przez pięć dni w tygodniu. </w:t>
      </w:r>
      <w:r w:rsidR="0003294E" w:rsidRPr="009335DA">
        <w:rPr>
          <w:rFonts w:cs="Arial"/>
          <w:sz w:val="24"/>
          <w:szCs w:val="24"/>
        </w:rPr>
        <w:t xml:space="preserve"> </w:t>
      </w:r>
    </w:p>
    <w:p w:rsidR="00D50370" w:rsidRPr="009335DA" w:rsidRDefault="009335DA" w:rsidP="006169B3">
      <w:pPr>
        <w:pStyle w:val="Akapitzlist"/>
        <w:numPr>
          <w:ilvl w:val="0"/>
          <w:numId w:val="210"/>
        </w:numPr>
        <w:tabs>
          <w:tab w:val="left" w:pos="0"/>
        </w:tabs>
        <w:spacing w:before="120" w:after="120" w:line="240" w:lineRule="auto"/>
        <w:contextualSpacing w:val="0"/>
        <w:jc w:val="both"/>
        <w:rPr>
          <w:rFonts w:cs="Arial"/>
          <w:sz w:val="24"/>
          <w:szCs w:val="24"/>
        </w:rPr>
      </w:pPr>
      <w:r>
        <w:rPr>
          <w:rFonts w:cs="Arial"/>
          <w:sz w:val="24"/>
          <w:szCs w:val="24"/>
        </w:rPr>
        <w:t>Zajęcia w oddziale</w:t>
      </w:r>
      <w:r w:rsidR="00993479" w:rsidRPr="009335DA">
        <w:rPr>
          <w:rFonts w:cs="Arial"/>
          <w:sz w:val="24"/>
          <w:szCs w:val="24"/>
        </w:rPr>
        <w:t xml:space="preserve"> przedszkolny</w:t>
      </w:r>
      <w:r>
        <w:rPr>
          <w:rFonts w:cs="Arial"/>
          <w:sz w:val="24"/>
          <w:szCs w:val="24"/>
        </w:rPr>
        <w:t>m</w:t>
      </w:r>
      <w:r w:rsidR="005D147A" w:rsidRPr="009335DA">
        <w:rPr>
          <w:rFonts w:cs="Arial"/>
          <w:sz w:val="24"/>
          <w:szCs w:val="24"/>
        </w:rPr>
        <w:t xml:space="preserve"> 3-4 latków </w:t>
      </w:r>
      <w:r>
        <w:rPr>
          <w:rFonts w:cs="Arial"/>
          <w:sz w:val="24"/>
          <w:szCs w:val="24"/>
        </w:rPr>
        <w:t xml:space="preserve">  odbywają się</w:t>
      </w:r>
      <w:r w:rsidRPr="009335DA">
        <w:rPr>
          <w:rFonts w:cs="Arial"/>
          <w:sz w:val="24"/>
          <w:szCs w:val="24"/>
        </w:rPr>
        <w:t xml:space="preserve"> </w:t>
      </w:r>
      <w:r>
        <w:rPr>
          <w:rFonts w:cs="Arial"/>
          <w:sz w:val="24"/>
          <w:szCs w:val="24"/>
        </w:rPr>
        <w:t xml:space="preserve"> przez trzy dni w tygodniu.</w:t>
      </w:r>
    </w:p>
    <w:p w:rsidR="00D50370" w:rsidRPr="00802E12" w:rsidRDefault="00993479" w:rsidP="006169B3">
      <w:pPr>
        <w:pStyle w:val="Akapitzlist"/>
        <w:numPr>
          <w:ilvl w:val="0"/>
          <w:numId w:val="210"/>
        </w:numPr>
        <w:tabs>
          <w:tab w:val="left" w:pos="0"/>
        </w:tabs>
        <w:spacing w:before="120" w:after="120" w:line="240" w:lineRule="auto"/>
        <w:contextualSpacing w:val="0"/>
        <w:jc w:val="both"/>
        <w:rPr>
          <w:rFonts w:cs="Arial"/>
          <w:sz w:val="24"/>
          <w:szCs w:val="24"/>
        </w:rPr>
      </w:pPr>
      <w:r w:rsidRPr="00802E12">
        <w:rPr>
          <w:rFonts w:cs="Arial"/>
          <w:sz w:val="24"/>
          <w:szCs w:val="24"/>
        </w:rPr>
        <w:t>Dzienny czas pracy oddziału przedszkolnego uwzględnia przepisy w sprawie realizacji podstawy programowej wychowania przedszkolnego.</w:t>
      </w:r>
    </w:p>
    <w:p w:rsidR="00FA603C"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802E12">
        <w:rPr>
          <w:rFonts w:eastAsia="Times New Roman" w:cs="Arial"/>
          <w:noProof w:val="0"/>
          <w:sz w:val="24"/>
          <w:szCs w:val="24"/>
          <w:lang w:eastAsia="pl-PL"/>
        </w:rPr>
        <w:t>1.</w:t>
      </w:r>
      <w:r w:rsidRPr="00A240F6">
        <w:rPr>
          <w:rFonts w:eastAsia="Times New Roman" w:cs="Arial"/>
          <w:noProof w:val="0"/>
          <w:sz w:val="24"/>
          <w:szCs w:val="24"/>
          <w:lang w:eastAsia="pl-PL"/>
        </w:rPr>
        <w:t xml:space="preserve"> Godzina zajęć w oddziale przedszkolnym trwa 60 minut.</w:t>
      </w:r>
    </w:p>
    <w:p w:rsidR="00FA603C" w:rsidRPr="00802E12" w:rsidRDefault="00993479" w:rsidP="006169B3">
      <w:pPr>
        <w:pStyle w:val="Akapitzlist"/>
        <w:numPr>
          <w:ilvl w:val="0"/>
          <w:numId w:val="211"/>
        </w:numPr>
        <w:tabs>
          <w:tab w:val="left" w:pos="0"/>
        </w:tabs>
        <w:spacing w:before="120" w:after="120" w:line="240" w:lineRule="auto"/>
        <w:contextualSpacing w:val="0"/>
        <w:jc w:val="both"/>
        <w:rPr>
          <w:rFonts w:cs="Arial"/>
          <w:sz w:val="24"/>
          <w:szCs w:val="24"/>
        </w:rPr>
      </w:pPr>
      <w:r w:rsidRPr="00802E12">
        <w:rPr>
          <w:rFonts w:cs="Arial"/>
          <w:sz w:val="24"/>
          <w:szCs w:val="24"/>
        </w:rPr>
        <w:t>Praca wychowawczo-dydaktyczna i opiekuńcza prowadzona jest wg przyjętego przedszkolnego programu nauczania umożliwiającego realizację  podstawy programowej wychowania przedszkolnego.</w:t>
      </w:r>
    </w:p>
    <w:p w:rsidR="00993479" w:rsidRPr="009D38F3" w:rsidRDefault="00993479" w:rsidP="006169B3">
      <w:pPr>
        <w:pStyle w:val="Akapitzlist"/>
        <w:numPr>
          <w:ilvl w:val="0"/>
          <w:numId w:val="211"/>
        </w:numPr>
        <w:tabs>
          <w:tab w:val="left" w:pos="0"/>
        </w:tabs>
        <w:spacing w:before="120" w:after="120" w:line="240" w:lineRule="auto"/>
        <w:contextualSpacing w:val="0"/>
        <w:jc w:val="both"/>
        <w:rPr>
          <w:rFonts w:cs="Arial"/>
          <w:sz w:val="24"/>
          <w:szCs w:val="24"/>
        </w:rPr>
      </w:pPr>
      <w:r w:rsidRPr="009D38F3">
        <w:rPr>
          <w:rFonts w:cs="Arial"/>
          <w:sz w:val="24"/>
          <w:szCs w:val="24"/>
        </w:rPr>
        <w:t>Czas trwania zajęć prowadzonych dodatkowo, w szczególności zajęć umuzykalniających, nauki języka obcego, nauki religii powinien być dostosowany do możliwości rozwojowych dzieci i wynosić 30 minut.</w:t>
      </w:r>
    </w:p>
    <w:p w:rsidR="00993479" w:rsidRPr="00733CD7" w:rsidRDefault="00993479" w:rsidP="006169B3">
      <w:pPr>
        <w:pStyle w:val="Akapitzlist"/>
        <w:numPr>
          <w:ilvl w:val="0"/>
          <w:numId w:val="211"/>
        </w:numPr>
        <w:tabs>
          <w:tab w:val="left" w:pos="0"/>
        </w:tabs>
        <w:spacing w:before="120" w:after="120" w:line="240" w:lineRule="auto"/>
        <w:contextualSpacing w:val="0"/>
        <w:jc w:val="both"/>
        <w:rPr>
          <w:rFonts w:eastAsia="Times New Roman" w:cs="Arial"/>
          <w:sz w:val="24"/>
          <w:szCs w:val="24"/>
          <w:lang w:eastAsia="pl-PL"/>
        </w:rPr>
      </w:pPr>
      <w:r w:rsidRPr="00802E12">
        <w:rPr>
          <w:rFonts w:cs="Arial"/>
          <w:sz w:val="24"/>
          <w:szCs w:val="24"/>
        </w:rPr>
        <w:t>Sposób prowadzenia przez nauczyciela oddziału przedszkolnego dokumentacji regulują odrębne</w:t>
      </w:r>
      <w:r w:rsidRPr="00A240F6">
        <w:rPr>
          <w:rFonts w:eastAsia="Times New Roman" w:cs="Arial"/>
          <w:sz w:val="24"/>
          <w:szCs w:val="24"/>
          <w:lang w:eastAsia="pl-PL"/>
        </w:rPr>
        <w:t xml:space="preserve"> przepisy.</w:t>
      </w:r>
    </w:p>
    <w:p w:rsidR="00711503"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802E12">
        <w:rPr>
          <w:rFonts w:eastAsia="Times New Roman" w:cs="Arial"/>
          <w:noProof w:val="0"/>
          <w:sz w:val="24"/>
          <w:szCs w:val="24"/>
          <w:lang w:eastAsia="pl-PL"/>
        </w:rPr>
        <w:t>1.</w:t>
      </w:r>
      <w:r w:rsidRPr="00A240F6">
        <w:rPr>
          <w:rFonts w:eastAsia="Times New Roman" w:cs="Arial"/>
          <w:noProof w:val="0"/>
          <w:sz w:val="24"/>
          <w:szCs w:val="24"/>
          <w:lang w:eastAsia="pl-PL"/>
        </w:rPr>
        <w:t xml:space="preserve"> Liczba dzieci w oddziale nie powinna przekraczać 25.</w:t>
      </w:r>
    </w:p>
    <w:p w:rsidR="00711503" w:rsidRPr="00802E12" w:rsidRDefault="00802E12" w:rsidP="006169B3">
      <w:pPr>
        <w:pStyle w:val="Akapitzlist"/>
        <w:numPr>
          <w:ilvl w:val="0"/>
          <w:numId w:val="212"/>
        </w:numPr>
        <w:tabs>
          <w:tab w:val="left" w:pos="0"/>
        </w:tabs>
        <w:spacing w:before="120" w:after="120" w:line="240" w:lineRule="auto"/>
        <w:contextualSpacing w:val="0"/>
        <w:jc w:val="both"/>
        <w:rPr>
          <w:rFonts w:cs="Arial"/>
          <w:sz w:val="24"/>
          <w:szCs w:val="24"/>
        </w:rPr>
      </w:pPr>
      <w:r>
        <w:rPr>
          <w:rFonts w:eastAsia="Times New Roman" w:cs="Arial"/>
          <w:sz w:val="24"/>
          <w:szCs w:val="24"/>
          <w:lang w:eastAsia="pl-PL"/>
        </w:rPr>
        <w:t>D</w:t>
      </w:r>
      <w:r w:rsidR="00F94D4D" w:rsidRPr="00802E12">
        <w:rPr>
          <w:rFonts w:cs="Arial"/>
          <w:sz w:val="24"/>
          <w:szCs w:val="24"/>
        </w:rPr>
        <w:t>yrektor</w:t>
      </w:r>
      <w:r w:rsidR="00993479" w:rsidRPr="00802E12">
        <w:rPr>
          <w:rFonts w:cs="Arial"/>
          <w:sz w:val="24"/>
          <w:szCs w:val="24"/>
        </w:rPr>
        <w:t xml:space="preserve"> powierza każdy oddział opiece jednemu lub dwóm nauczycielom, zależnie od zgody organu prowadzącego.</w:t>
      </w:r>
    </w:p>
    <w:p w:rsidR="00993479" w:rsidRPr="00A240F6" w:rsidRDefault="00993479" w:rsidP="006169B3">
      <w:pPr>
        <w:pStyle w:val="Akapitzlist"/>
        <w:numPr>
          <w:ilvl w:val="0"/>
          <w:numId w:val="212"/>
        </w:numPr>
        <w:tabs>
          <w:tab w:val="left" w:pos="0"/>
        </w:tabs>
        <w:spacing w:before="120" w:after="120" w:line="240" w:lineRule="auto"/>
        <w:contextualSpacing w:val="0"/>
        <w:jc w:val="both"/>
        <w:rPr>
          <w:rFonts w:eastAsia="Times New Roman" w:cs="Arial"/>
          <w:b/>
          <w:bCs/>
          <w:sz w:val="24"/>
          <w:szCs w:val="24"/>
          <w:lang w:eastAsia="pl-PL"/>
        </w:rPr>
      </w:pPr>
      <w:r w:rsidRPr="00802E12">
        <w:rPr>
          <w:rFonts w:cs="Arial"/>
          <w:sz w:val="24"/>
          <w:szCs w:val="24"/>
        </w:rPr>
        <w:t>Oddział</w:t>
      </w:r>
      <w:r w:rsidRPr="00A240F6">
        <w:rPr>
          <w:rFonts w:eastAsia="Times New Roman" w:cs="Arial"/>
          <w:sz w:val="24"/>
          <w:szCs w:val="24"/>
          <w:lang w:eastAsia="pl-PL"/>
        </w:rPr>
        <w:t xml:space="preserve"> przedszkolny  organizuje w ciągu roku szkolnego </w:t>
      </w:r>
      <w:r w:rsidRPr="00A240F6">
        <w:rPr>
          <w:rFonts w:eastAsia="Times New Roman" w:cs="Arial"/>
          <w:bCs/>
          <w:iCs/>
          <w:sz w:val="24"/>
          <w:szCs w:val="24"/>
          <w:lang w:eastAsia="pl-PL"/>
        </w:rPr>
        <w:t>trzy</w:t>
      </w:r>
      <w:r w:rsidRPr="00A240F6">
        <w:rPr>
          <w:rFonts w:eastAsia="Times New Roman" w:cs="Arial"/>
          <w:sz w:val="24"/>
          <w:szCs w:val="24"/>
          <w:lang w:eastAsia="pl-PL"/>
        </w:rPr>
        <w:t xml:space="preserve"> stałe spotkania z rodzicami. </w:t>
      </w:r>
    </w:p>
    <w:p w:rsidR="00711503" w:rsidRPr="00584053" w:rsidRDefault="00687DDD" w:rsidP="00584053">
      <w:pPr>
        <w:pStyle w:val="Nagwek3"/>
        <w:spacing w:line="240" w:lineRule="auto"/>
        <w:rPr>
          <w:b/>
          <w:color w:val="002060"/>
          <w:sz w:val="22"/>
          <w:szCs w:val="22"/>
          <w:lang w:eastAsia="pl-PL"/>
        </w:rPr>
      </w:pPr>
      <w:bookmarkStart w:id="106" w:name="_Toc361441328"/>
      <w:bookmarkStart w:id="107" w:name="_Toc501384539"/>
      <w:r w:rsidRPr="00584053">
        <w:rPr>
          <w:b/>
          <w:color w:val="002060"/>
          <w:sz w:val="22"/>
          <w:szCs w:val="22"/>
          <w:lang w:eastAsia="pl-PL"/>
        </w:rPr>
        <w:t>Rozdział 2</w:t>
      </w:r>
      <w:bookmarkEnd w:id="106"/>
      <w:r w:rsidR="00584053">
        <w:rPr>
          <w:b/>
          <w:color w:val="002060"/>
          <w:sz w:val="22"/>
          <w:szCs w:val="22"/>
          <w:lang w:eastAsia="pl-PL"/>
        </w:rPr>
        <w:br/>
      </w:r>
      <w:r w:rsidR="0036782D" w:rsidRPr="00584053">
        <w:rPr>
          <w:b/>
          <w:color w:val="002060"/>
          <w:sz w:val="22"/>
          <w:szCs w:val="22"/>
          <w:lang w:eastAsia="pl-PL"/>
        </w:rPr>
        <w:t>Bezpieczeństwo dzieci</w:t>
      </w:r>
      <w:bookmarkEnd w:id="107"/>
    </w:p>
    <w:p w:rsidR="00993479"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1. Oddział przedszkolny zapewnia dzieciom bezpieczeństwo, w szczególności poprzez:</w:t>
      </w:r>
    </w:p>
    <w:p w:rsidR="00993479" w:rsidRPr="00A240F6" w:rsidRDefault="00993479" w:rsidP="006169B3">
      <w:pPr>
        <w:numPr>
          <w:ilvl w:val="0"/>
          <w:numId w:val="213"/>
        </w:numPr>
        <w:tabs>
          <w:tab w:val="left" w:pos="0"/>
          <w:tab w:val="left" w:pos="426"/>
        </w:tabs>
        <w:spacing w:before="120" w:after="120"/>
        <w:jc w:val="both"/>
        <w:rPr>
          <w:rFonts w:eastAsia="Times New Roman" w:cs="Arial"/>
          <w:sz w:val="24"/>
          <w:szCs w:val="24"/>
          <w:lang w:eastAsia="pl-PL"/>
        </w:rPr>
      </w:pPr>
      <w:r w:rsidRPr="00A240F6">
        <w:rPr>
          <w:rFonts w:eastAsia="Times New Roman" w:cs="Arial"/>
          <w:noProof w:val="0"/>
          <w:sz w:val="24"/>
          <w:szCs w:val="24"/>
          <w:lang w:eastAsia="pl-PL"/>
        </w:rPr>
        <w:t>sprawowanie p</w:t>
      </w:r>
      <w:r w:rsidRPr="00A240F6">
        <w:rPr>
          <w:rFonts w:eastAsia="Times New Roman" w:cs="Arial"/>
          <w:sz w:val="24"/>
          <w:szCs w:val="24"/>
          <w:lang w:eastAsia="pl-PL"/>
        </w:rPr>
        <w:t>rzez nauczycieli, którym powi</w:t>
      </w:r>
      <w:r w:rsidR="00687DDD">
        <w:rPr>
          <w:rFonts w:eastAsia="Times New Roman" w:cs="Arial"/>
          <w:sz w:val="24"/>
          <w:szCs w:val="24"/>
          <w:lang w:eastAsia="pl-PL"/>
        </w:rPr>
        <w:t>erzono dzieci, opieki nad nimi;</w:t>
      </w:r>
    </w:p>
    <w:p w:rsidR="00993479" w:rsidRPr="00A240F6" w:rsidRDefault="00993479" w:rsidP="006169B3">
      <w:pPr>
        <w:numPr>
          <w:ilvl w:val="0"/>
          <w:numId w:val="213"/>
        </w:numPr>
        <w:tabs>
          <w:tab w:val="left" w:pos="0"/>
          <w:tab w:val="left" w:pos="426"/>
        </w:tabs>
        <w:spacing w:before="120" w:after="120"/>
        <w:jc w:val="both"/>
        <w:rPr>
          <w:rFonts w:eastAsia="Times New Roman" w:cs="Arial"/>
          <w:sz w:val="24"/>
          <w:szCs w:val="24"/>
          <w:lang w:eastAsia="pl-PL"/>
        </w:rPr>
      </w:pPr>
      <w:r w:rsidRPr="00A240F6">
        <w:rPr>
          <w:rFonts w:eastAsia="Times New Roman" w:cs="Arial"/>
          <w:sz w:val="24"/>
          <w:szCs w:val="24"/>
          <w:lang w:eastAsia="pl-PL"/>
        </w:rPr>
        <w:t>przyjęcia odpowiedzialności za bezpieczeństwo dziecka od momentu oddania dziecka przez rodzicó</w:t>
      </w:r>
      <w:r w:rsidR="00687DDD">
        <w:rPr>
          <w:rFonts w:eastAsia="Times New Roman" w:cs="Arial"/>
          <w:sz w:val="24"/>
          <w:szCs w:val="24"/>
          <w:lang w:eastAsia="pl-PL"/>
        </w:rPr>
        <w:t>w pod opiekę nauczycieli;</w:t>
      </w:r>
    </w:p>
    <w:p w:rsidR="00F853A4" w:rsidRPr="00A240F6" w:rsidRDefault="00993479" w:rsidP="006169B3">
      <w:pPr>
        <w:numPr>
          <w:ilvl w:val="0"/>
          <w:numId w:val="213"/>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sz w:val="24"/>
          <w:szCs w:val="24"/>
          <w:lang w:eastAsia="pl-PL"/>
        </w:rPr>
        <w:t>zapewnienie dzieciom pełnego poczucia bezpieczeństwa – zarówno pod względem fizycznym,</w:t>
      </w:r>
      <w:r w:rsidRPr="00A240F6">
        <w:rPr>
          <w:rFonts w:eastAsia="Times New Roman" w:cs="Arial"/>
          <w:noProof w:val="0"/>
          <w:sz w:val="24"/>
          <w:szCs w:val="24"/>
          <w:lang w:eastAsia="pl-PL"/>
        </w:rPr>
        <w:t xml:space="preserve"> jak i psychicznym.</w:t>
      </w:r>
    </w:p>
    <w:p w:rsidR="00F853A4" w:rsidRPr="00A240F6" w:rsidRDefault="00993479" w:rsidP="006169B3">
      <w:pPr>
        <w:pStyle w:val="Akapitzlist"/>
        <w:numPr>
          <w:ilvl w:val="0"/>
          <w:numId w:val="214"/>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 xml:space="preserve">Opiekę nad dziećmi podczas zajęć poza terenem </w:t>
      </w:r>
      <w:r w:rsidR="00A72F67">
        <w:rPr>
          <w:rFonts w:eastAsia="Times New Roman" w:cs="Arial"/>
          <w:sz w:val="24"/>
          <w:szCs w:val="24"/>
          <w:lang w:eastAsia="pl-PL"/>
        </w:rPr>
        <w:t>szkoły</w:t>
      </w:r>
      <w:r w:rsidRPr="00A240F6">
        <w:rPr>
          <w:rFonts w:eastAsia="Times New Roman" w:cs="Arial"/>
          <w:sz w:val="24"/>
          <w:szCs w:val="24"/>
          <w:lang w:eastAsia="pl-PL"/>
        </w:rPr>
        <w:t xml:space="preserve">, w trakcie organizowanych  wycieczek, sprawują nauczyciele, których opiece powierzono oddziały uczestniczące w zajęciach lub nauczyciele wyznaczeni przez </w:t>
      </w:r>
      <w:r w:rsidR="00F94D4D">
        <w:rPr>
          <w:rFonts w:eastAsia="Times New Roman" w:cs="Arial"/>
          <w:sz w:val="24"/>
          <w:szCs w:val="24"/>
          <w:lang w:eastAsia="pl-PL"/>
        </w:rPr>
        <w:t>dyrektora</w:t>
      </w:r>
      <w:r w:rsidRPr="00A240F6">
        <w:rPr>
          <w:rFonts w:eastAsia="Times New Roman" w:cs="Arial"/>
          <w:sz w:val="24"/>
          <w:szCs w:val="24"/>
          <w:lang w:eastAsia="pl-PL"/>
        </w:rPr>
        <w:t xml:space="preserve"> oraz – w razie potrzeby – za zgodą </w:t>
      </w:r>
      <w:r w:rsidR="00F94D4D">
        <w:rPr>
          <w:rFonts w:eastAsia="Times New Roman" w:cs="Arial"/>
          <w:sz w:val="24"/>
          <w:szCs w:val="24"/>
          <w:lang w:eastAsia="pl-PL"/>
        </w:rPr>
        <w:t>dyrektora</w:t>
      </w:r>
      <w:r w:rsidRPr="00A240F6">
        <w:rPr>
          <w:rFonts w:eastAsia="Times New Roman" w:cs="Arial"/>
          <w:sz w:val="24"/>
          <w:szCs w:val="24"/>
          <w:lang w:eastAsia="pl-PL"/>
        </w:rPr>
        <w:t xml:space="preserve"> inne osoby dorosłe, w szczególności rodzice.</w:t>
      </w:r>
    </w:p>
    <w:p w:rsidR="00993479" w:rsidRPr="00EC2246" w:rsidRDefault="00993479" w:rsidP="006169B3">
      <w:pPr>
        <w:pStyle w:val="Akapitzlist"/>
        <w:numPr>
          <w:ilvl w:val="0"/>
          <w:numId w:val="214"/>
        </w:numPr>
        <w:tabs>
          <w:tab w:val="left" w:pos="0"/>
        </w:tabs>
        <w:spacing w:before="120" w:after="120" w:line="240" w:lineRule="auto"/>
        <w:contextualSpacing w:val="0"/>
        <w:jc w:val="both"/>
        <w:rPr>
          <w:rFonts w:eastAsia="Times New Roman" w:cs="Arial"/>
          <w:i/>
          <w:iCs/>
          <w:sz w:val="24"/>
          <w:szCs w:val="24"/>
          <w:lang w:eastAsia="pl-PL"/>
        </w:rPr>
      </w:pPr>
      <w:r w:rsidRPr="00A240F6">
        <w:rPr>
          <w:rFonts w:eastAsia="Times New Roman" w:cs="Arial"/>
          <w:sz w:val="24"/>
          <w:szCs w:val="24"/>
          <w:lang w:eastAsia="pl-PL"/>
        </w:rPr>
        <w:t>Obowiązki opiekunów podczas organizowanych wycieczek określają odrębne przepisy.</w:t>
      </w:r>
    </w:p>
    <w:p w:rsidR="00F853A4"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687DDD">
        <w:rPr>
          <w:rFonts w:eastAsia="Times New Roman" w:cs="Arial"/>
          <w:noProof w:val="0"/>
          <w:sz w:val="24"/>
          <w:szCs w:val="24"/>
          <w:lang w:eastAsia="pl-PL"/>
        </w:rPr>
        <w:t>1.</w:t>
      </w:r>
      <w:r w:rsidRPr="00A240F6">
        <w:rPr>
          <w:rFonts w:eastAsia="Times New Roman" w:cs="Arial"/>
          <w:noProof w:val="0"/>
          <w:sz w:val="24"/>
          <w:szCs w:val="24"/>
          <w:lang w:eastAsia="pl-PL"/>
        </w:rPr>
        <w:t xml:space="preserve"> Dzieciom uczęszczającym do oddziału przedszkolnego nie są podawane żadne leki.</w:t>
      </w:r>
    </w:p>
    <w:p w:rsidR="00F853A4" w:rsidRPr="00A240F6" w:rsidRDefault="00993479" w:rsidP="006169B3">
      <w:pPr>
        <w:pStyle w:val="Akapitzlist"/>
        <w:numPr>
          <w:ilvl w:val="0"/>
          <w:numId w:val="21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lastRenderedPageBreak/>
        <w:t xml:space="preserve">W przypadku choroby zakaźnej dziecka rodzice zobowiązani są do powiadomienia o tym nauczyciela lub </w:t>
      </w:r>
      <w:r w:rsidR="00F94D4D">
        <w:rPr>
          <w:rFonts w:eastAsia="Times New Roman" w:cs="Arial"/>
          <w:sz w:val="24"/>
          <w:szCs w:val="24"/>
          <w:lang w:eastAsia="pl-PL"/>
        </w:rPr>
        <w:t>dyrektora</w:t>
      </w:r>
      <w:r w:rsidR="00D41E43">
        <w:rPr>
          <w:rFonts w:eastAsia="Times New Roman" w:cs="Arial"/>
          <w:sz w:val="24"/>
          <w:szCs w:val="24"/>
          <w:lang w:eastAsia="pl-PL"/>
        </w:rPr>
        <w:t xml:space="preserve"> szkoły</w:t>
      </w:r>
      <w:r w:rsidRPr="00A240F6">
        <w:rPr>
          <w:rFonts w:eastAsia="Times New Roman" w:cs="Arial"/>
          <w:sz w:val="24"/>
          <w:szCs w:val="24"/>
          <w:lang w:eastAsia="pl-PL"/>
        </w:rPr>
        <w:t>.</w:t>
      </w:r>
    </w:p>
    <w:p w:rsidR="00993479" w:rsidRDefault="00993479" w:rsidP="006169B3">
      <w:pPr>
        <w:pStyle w:val="Akapitzlist"/>
        <w:numPr>
          <w:ilvl w:val="0"/>
          <w:numId w:val="215"/>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Rodzice zobowiązani są do przyprowadzania tylko zdrowego dziecka, a</w:t>
      </w:r>
      <w:r w:rsidR="00224543">
        <w:rPr>
          <w:rFonts w:eastAsia="Times New Roman" w:cs="Arial"/>
          <w:sz w:val="24"/>
          <w:szCs w:val="24"/>
          <w:lang w:eastAsia="pl-PL"/>
        </w:rPr>
        <w:t xml:space="preserve"> </w:t>
      </w:r>
      <w:r w:rsidRPr="00A240F6">
        <w:rPr>
          <w:rFonts w:eastAsia="Times New Roman" w:cs="Arial"/>
          <w:sz w:val="24"/>
          <w:szCs w:val="24"/>
          <w:lang w:eastAsia="pl-PL"/>
        </w:rPr>
        <w:t>w przypadku otrzymania informacji o chorobie dziecka w trakcie jego pobytu w oddziale przedszkolnym do jego niezwłocznego odebrania</w:t>
      </w:r>
      <w:r w:rsidR="00D41E43">
        <w:rPr>
          <w:rFonts w:eastAsia="Times New Roman" w:cs="Arial"/>
          <w:sz w:val="24"/>
          <w:szCs w:val="24"/>
          <w:lang w:eastAsia="pl-PL"/>
        </w:rPr>
        <w:t>.</w:t>
      </w:r>
    </w:p>
    <w:p w:rsidR="00190799" w:rsidRPr="00AF3755" w:rsidRDefault="009749D5"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Rodzice opłacają na początku każdego roku szkolnego, dobrowolną składkę ubezpieczeniową za dziecko. </w:t>
      </w:r>
    </w:p>
    <w:p w:rsidR="00190799" w:rsidRPr="00584053" w:rsidRDefault="00190799" w:rsidP="00126A1D">
      <w:pPr>
        <w:pStyle w:val="Nagwek3"/>
        <w:spacing w:line="240" w:lineRule="auto"/>
        <w:rPr>
          <w:b/>
          <w:color w:val="002060"/>
          <w:sz w:val="22"/>
          <w:szCs w:val="22"/>
          <w:lang w:eastAsia="pl-PL"/>
        </w:rPr>
      </w:pPr>
      <w:bookmarkStart w:id="108" w:name="_Toc361441330"/>
      <w:bookmarkStart w:id="109" w:name="_Toc501384540"/>
      <w:r w:rsidRPr="00584053">
        <w:rPr>
          <w:b/>
          <w:color w:val="002060"/>
          <w:sz w:val="22"/>
          <w:szCs w:val="22"/>
          <w:lang w:eastAsia="pl-PL"/>
        </w:rPr>
        <w:t>Rozdział 3</w:t>
      </w:r>
      <w:bookmarkEnd w:id="108"/>
      <w:r w:rsidR="00584053">
        <w:rPr>
          <w:b/>
          <w:color w:val="002060"/>
          <w:sz w:val="22"/>
          <w:szCs w:val="22"/>
          <w:lang w:eastAsia="pl-PL"/>
        </w:rPr>
        <w:br/>
      </w:r>
      <w:r w:rsidRPr="00584053">
        <w:rPr>
          <w:b/>
          <w:color w:val="002060"/>
          <w:sz w:val="22"/>
          <w:szCs w:val="22"/>
          <w:lang w:eastAsia="pl-PL"/>
        </w:rPr>
        <w:t>Zasady rekrutacji do oddziału przedszkolnego</w:t>
      </w:r>
      <w:bookmarkEnd w:id="109"/>
    </w:p>
    <w:p w:rsidR="00F853A4" w:rsidRPr="00A240F6" w:rsidRDefault="00E77BFE" w:rsidP="006169B3">
      <w:pPr>
        <w:pStyle w:val="paragraf"/>
        <w:numPr>
          <w:ilvl w:val="0"/>
          <w:numId w:val="45"/>
        </w:numPr>
        <w:spacing w:before="120" w:after="120"/>
        <w:jc w:val="both"/>
        <w:rPr>
          <w:rFonts w:eastAsia="Times New Roman" w:cs="Arial"/>
          <w:noProof w:val="0"/>
          <w:sz w:val="24"/>
          <w:szCs w:val="24"/>
          <w:lang w:eastAsia="pl-PL"/>
        </w:rPr>
      </w:pPr>
      <w:r w:rsidRPr="00E77BFE">
        <w:rPr>
          <w:rFonts w:eastAsia="Times New Roman" w:cs="Arial"/>
          <w:bCs/>
          <w:noProof w:val="0"/>
          <w:sz w:val="24"/>
          <w:szCs w:val="24"/>
          <w:lang w:eastAsia="pl-PL"/>
        </w:rPr>
        <w:t>1</w:t>
      </w:r>
      <w:r w:rsidR="00993479" w:rsidRPr="00E77BFE">
        <w:rPr>
          <w:rFonts w:eastAsia="Times New Roman" w:cs="Arial"/>
          <w:noProof w:val="0"/>
          <w:sz w:val="24"/>
          <w:szCs w:val="24"/>
          <w:lang w:eastAsia="pl-PL"/>
        </w:rPr>
        <w:t>.</w:t>
      </w:r>
      <w:r w:rsidR="00993479" w:rsidRPr="00A240F6">
        <w:rPr>
          <w:rFonts w:eastAsia="Times New Roman" w:cs="Arial"/>
          <w:noProof w:val="0"/>
          <w:sz w:val="24"/>
          <w:szCs w:val="24"/>
          <w:lang w:eastAsia="pl-PL"/>
        </w:rPr>
        <w:t xml:space="preserve"> Do oddziału przedszkolnego mog</w:t>
      </w:r>
      <w:r w:rsidR="009D38F3">
        <w:rPr>
          <w:rFonts w:eastAsia="Times New Roman" w:cs="Arial"/>
          <w:noProof w:val="0"/>
          <w:sz w:val="24"/>
          <w:szCs w:val="24"/>
          <w:lang w:eastAsia="pl-PL"/>
        </w:rPr>
        <w:t>ą uczęszczać dzieci w wieku od 3</w:t>
      </w:r>
      <w:r w:rsidR="00993479" w:rsidRPr="00A240F6">
        <w:rPr>
          <w:rFonts w:eastAsia="Times New Roman" w:cs="Arial"/>
          <w:noProof w:val="0"/>
          <w:sz w:val="24"/>
          <w:szCs w:val="24"/>
          <w:lang w:eastAsia="pl-PL"/>
        </w:rPr>
        <w:t xml:space="preserve"> do 6 lat.</w:t>
      </w:r>
    </w:p>
    <w:p w:rsidR="00993479" w:rsidRPr="00A240F6" w:rsidRDefault="00993479" w:rsidP="006169B3">
      <w:pPr>
        <w:pStyle w:val="Akapitzlist"/>
        <w:numPr>
          <w:ilvl w:val="0"/>
          <w:numId w:val="216"/>
        </w:numPr>
        <w:tabs>
          <w:tab w:val="left" w:pos="0"/>
        </w:tabs>
        <w:spacing w:before="120" w:after="120" w:line="240" w:lineRule="auto"/>
        <w:contextualSpacing w:val="0"/>
        <w:jc w:val="both"/>
        <w:rPr>
          <w:rFonts w:eastAsia="Times New Roman" w:cs="Arial"/>
          <w:b/>
          <w:bCs/>
          <w:sz w:val="24"/>
          <w:szCs w:val="24"/>
          <w:lang w:eastAsia="pl-PL"/>
        </w:rPr>
      </w:pPr>
      <w:r w:rsidRPr="00A240F6">
        <w:rPr>
          <w:rFonts w:eastAsia="Times New Roman" w:cs="Arial"/>
          <w:sz w:val="24"/>
          <w:szCs w:val="24"/>
          <w:lang w:eastAsia="pl-PL"/>
        </w:rPr>
        <w:t xml:space="preserve">Do oddziału przedszkolnego mogą również uczęszczać dzieci starsze, którym na podstawie odrębnych przepisów odroczono spełnianie obowiązku szkolnego. </w:t>
      </w:r>
    </w:p>
    <w:p w:rsidR="00993479" w:rsidRPr="00A240F6" w:rsidRDefault="00E77BFE" w:rsidP="006169B3">
      <w:pPr>
        <w:pStyle w:val="paragraf"/>
        <w:numPr>
          <w:ilvl w:val="0"/>
          <w:numId w:val="45"/>
        </w:numPr>
        <w:spacing w:before="120" w:after="120"/>
        <w:jc w:val="both"/>
        <w:rPr>
          <w:rFonts w:eastAsia="Times New Roman" w:cs="Arial"/>
          <w:noProof w:val="0"/>
          <w:sz w:val="24"/>
          <w:szCs w:val="24"/>
          <w:lang w:eastAsia="pl-PL"/>
        </w:rPr>
      </w:pPr>
      <w:r w:rsidRPr="00E77BFE">
        <w:rPr>
          <w:rFonts w:eastAsia="Times New Roman" w:cs="Arial"/>
          <w:bCs/>
          <w:noProof w:val="0"/>
          <w:sz w:val="24"/>
          <w:szCs w:val="24"/>
          <w:lang w:eastAsia="pl-PL"/>
        </w:rPr>
        <w:t>1.</w:t>
      </w:r>
      <w:r w:rsidR="00993479" w:rsidRPr="00E77BFE">
        <w:rPr>
          <w:rFonts w:eastAsia="Times New Roman" w:cs="Arial"/>
          <w:bCs/>
          <w:noProof w:val="0"/>
          <w:sz w:val="24"/>
          <w:szCs w:val="24"/>
          <w:lang w:eastAsia="pl-PL"/>
        </w:rPr>
        <w:t>Rekrutację</w:t>
      </w:r>
      <w:r w:rsidR="00993479" w:rsidRPr="00A240F6">
        <w:rPr>
          <w:rFonts w:eastAsia="Times New Roman" w:cs="Arial"/>
          <w:noProof w:val="0"/>
          <w:sz w:val="24"/>
          <w:szCs w:val="24"/>
          <w:lang w:eastAsia="pl-PL"/>
        </w:rPr>
        <w:t xml:space="preserve"> dzieci do oddziału przedszkolnego przeprowadza się w oparciu o zasadę  powszechnej dostępno</w:t>
      </w:r>
      <w:r w:rsidR="00993479" w:rsidRPr="00A240F6">
        <w:rPr>
          <w:rFonts w:eastAsia="Times New Roman" w:cs="Arial"/>
          <w:noProof w:val="0"/>
          <w:sz w:val="24"/>
          <w:szCs w:val="24"/>
          <w:lang w:eastAsia="pl-PL"/>
        </w:rPr>
        <w:softHyphen/>
        <w:t>ści.</w:t>
      </w:r>
    </w:p>
    <w:p w:rsidR="0046397A" w:rsidRPr="00EC2246" w:rsidRDefault="00993479" w:rsidP="006169B3">
      <w:pPr>
        <w:pStyle w:val="Akapitzlist"/>
        <w:numPr>
          <w:ilvl w:val="0"/>
          <w:numId w:val="217"/>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Zasady, kr</w:t>
      </w:r>
      <w:r w:rsidR="009D38F3">
        <w:rPr>
          <w:rFonts w:eastAsia="Times New Roman" w:cs="Arial"/>
          <w:sz w:val="24"/>
          <w:szCs w:val="24"/>
          <w:lang w:eastAsia="pl-PL"/>
        </w:rPr>
        <w:t xml:space="preserve">yteria i terminy rekrutacji  </w:t>
      </w:r>
      <w:r w:rsidRPr="00A240F6">
        <w:rPr>
          <w:rFonts w:eastAsia="Times New Roman" w:cs="Arial"/>
          <w:sz w:val="24"/>
          <w:szCs w:val="24"/>
          <w:lang w:eastAsia="pl-PL"/>
        </w:rPr>
        <w:t xml:space="preserve">ustalane są co roku przez organ prowadzący i dostępne są na stronie internetowej </w:t>
      </w:r>
      <w:r w:rsidR="004E6D80" w:rsidRPr="00E77BFE">
        <w:rPr>
          <w:rFonts w:eastAsia="Times New Roman" w:cs="Arial"/>
          <w:sz w:val="24"/>
          <w:szCs w:val="24"/>
          <w:lang w:eastAsia="pl-PL"/>
        </w:rPr>
        <w:t xml:space="preserve">BIP organu prowadzącego </w:t>
      </w:r>
      <w:r w:rsidRPr="00A240F6">
        <w:rPr>
          <w:rFonts w:eastAsia="Times New Roman" w:cs="Arial"/>
          <w:sz w:val="24"/>
          <w:szCs w:val="24"/>
          <w:lang w:eastAsia="pl-PL"/>
        </w:rPr>
        <w:t xml:space="preserve">oraz na tablicy ogłoszeń w </w:t>
      </w:r>
      <w:r w:rsidR="00546C2C">
        <w:rPr>
          <w:rFonts w:eastAsia="Times New Roman" w:cs="Arial"/>
          <w:sz w:val="24"/>
          <w:szCs w:val="24"/>
          <w:lang w:eastAsia="pl-PL"/>
        </w:rPr>
        <w:t>s</w:t>
      </w:r>
      <w:r w:rsidR="00F94D4D">
        <w:rPr>
          <w:rFonts w:eastAsia="Times New Roman" w:cs="Arial"/>
          <w:sz w:val="24"/>
          <w:szCs w:val="24"/>
          <w:lang w:eastAsia="pl-PL"/>
        </w:rPr>
        <w:t>zkole</w:t>
      </w:r>
      <w:r w:rsidRPr="00A240F6">
        <w:rPr>
          <w:rFonts w:eastAsia="Times New Roman" w:cs="Arial"/>
          <w:sz w:val="24"/>
          <w:szCs w:val="24"/>
          <w:lang w:eastAsia="pl-PL"/>
        </w:rPr>
        <w:t>.</w:t>
      </w:r>
    </w:p>
    <w:p w:rsidR="0046397A" w:rsidRPr="00EC2246" w:rsidRDefault="00993479" w:rsidP="006169B3">
      <w:pPr>
        <w:pStyle w:val="Akapitzlist"/>
        <w:numPr>
          <w:ilvl w:val="0"/>
          <w:numId w:val="217"/>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Niepodpisanie przez rodziców  w wyznaczonym terminie oświadczenia potwierdzającego wolę kontynuacji rocznego przygotowania przedszkolnego jest  równoznaczne z rezygnacją z miejsca w oddziale przedszkolnym.</w:t>
      </w:r>
    </w:p>
    <w:p w:rsidR="001A62F1" w:rsidRPr="009335DA" w:rsidRDefault="00993479" w:rsidP="006169B3">
      <w:pPr>
        <w:pStyle w:val="Akapitzlist"/>
        <w:numPr>
          <w:ilvl w:val="0"/>
          <w:numId w:val="217"/>
        </w:numPr>
        <w:tabs>
          <w:tab w:val="left" w:pos="0"/>
        </w:tabs>
        <w:spacing w:before="120" w:after="120" w:line="240" w:lineRule="auto"/>
        <w:contextualSpacing w:val="0"/>
        <w:jc w:val="both"/>
        <w:rPr>
          <w:rFonts w:eastAsia="Times New Roman" w:cs="Arial"/>
          <w:sz w:val="24"/>
          <w:szCs w:val="24"/>
          <w:lang w:eastAsia="pl-PL"/>
        </w:rPr>
      </w:pPr>
      <w:r w:rsidRPr="009335DA">
        <w:rPr>
          <w:rFonts w:eastAsia="Times New Roman" w:cs="Arial"/>
          <w:sz w:val="24"/>
          <w:szCs w:val="24"/>
          <w:lang w:eastAsia="pl-PL"/>
        </w:rPr>
        <w:t xml:space="preserve">Nieusprawiedliwiona, co najmniej 50 </w:t>
      </w:r>
      <w:r w:rsidR="009335DA">
        <w:rPr>
          <w:rFonts w:eastAsia="Times New Roman" w:cs="Arial"/>
          <w:sz w:val="24"/>
          <w:szCs w:val="24"/>
          <w:lang w:eastAsia="pl-PL"/>
        </w:rPr>
        <w:t>% nieobecność dziecka w ciągu roku</w:t>
      </w:r>
      <w:r w:rsidRPr="009335DA">
        <w:rPr>
          <w:rFonts w:eastAsia="Times New Roman" w:cs="Arial"/>
          <w:sz w:val="24"/>
          <w:szCs w:val="24"/>
          <w:lang w:eastAsia="pl-PL"/>
        </w:rPr>
        <w:t xml:space="preserve"> podczas obowiązkowych zajęć edukacyjnych w oddziale przedszkolnym jest równoznaczna z niespełnianiem obowiązkowego rocznego przygotowania przedszkolnego.</w:t>
      </w:r>
    </w:p>
    <w:p w:rsidR="00993479" w:rsidRPr="00E77BFE" w:rsidRDefault="00993479" w:rsidP="006169B3">
      <w:pPr>
        <w:pStyle w:val="Akapitzlist"/>
        <w:numPr>
          <w:ilvl w:val="0"/>
          <w:numId w:val="217"/>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Niespełnianie  obowiązkowego rocznego przygotowania przedszkolnego podlega egzekucji w trybie przepisów o postępowaniu egzekucyjnym w administracji.</w:t>
      </w:r>
    </w:p>
    <w:p w:rsidR="00993479" w:rsidRPr="00584053" w:rsidRDefault="00A23187" w:rsidP="00126A1D">
      <w:pPr>
        <w:pStyle w:val="Nagwek3"/>
        <w:spacing w:line="240" w:lineRule="auto"/>
        <w:rPr>
          <w:b/>
          <w:color w:val="002060"/>
          <w:sz w:val="22"/>
          <w:szCs w:val="22"/>
          <w:lang w:eastAsia="pl-PL"/>
        </w:rPr>
      </w:pPr>
      <w:bookmarkStart w:id="110" w:name="_Toc361441332"/>
      <w:bookmarkStart w:id="111" w:name="_Toc501384541"/>
      <w:r w:rsidRPr="00584053">
        <w:rPr>
          <w:b/>
          <w:color w:val="002060"/>
          <w:sz w:val="22"/>
          <w:szCs w:val="22"/>
          <w:lang w:eastAsia="pl-PL"/>
        </w:rPr>
        <w:t>Rozdział 4</w:t>
      </w:r>
      <w:bookmarkEnd w:id="110"/>
      <w:r w:rsidR="00584053">
        <w:rPr>
          <w:b/>
          <w:color w:val="002060"/>
          <w:sz w:val="22"/>
          <w:szCs w:val="22"/>
          <w:lang w:eastAsia="pl-PL"/>
        </w:rPr>
        <w:br/>
      </w:r>
      <w:r w:rsidR="00993479" w:rsidRPr="00584053">
        <w:rPr>
          <w:b/>
          <w:color w:val="002060"/>
          <w:sz w:val="22"/>
          <w:szCs w:val="22"/>
          <w:lang w:eastAsia="pl-PL"/>
        </w:rPr>
        <w:t>Przyprowadzanie i odbieranie dziecka z oddziału przedszkolnego</w:t>
      </w:r>
      <w:bookmarkEnd w:id="111"/>
    </w:p>
    <w:p w:rsidR="001A62F1" w:rsidRPr="009D38F3" w:rsidRDefault="00993479" w:rsidP="006169B3">
      <w:pPr>
        <w:pStyle w:val="paragraf"/>
        <w:numPr>
          <w:ilvl w:val="0"/>
          <w:numId w:val="45"/>
        </w:numPr>
        <w:spacing w:before="120" w:after="120"/>
        <w:jc w:val="both"/>
        <w:rPr>
          <w:rFonts w:eastAsia="Times New Roman" w:cs="Arial"/>
          <w:noProof w:val="0"/>
          <w:sz w:val="24"/>
          <w:szCs w:val="24"/>
          <w:lang w:eastAsia="pl-PL"/>
        </w:rPr>
      </w:pPr>
      <w:r w:rsidRPr="009D38F3">
        <w:rPr>
          <w:rFonts w:eastAsia="Times New Roman" w:cs="Arial"/>
          <w:noProof w:val="0"/>
          <w:sz w:val="24"/>
          <w:szCs w:val="24"/>
          <w:lang w:eastAsia="pl-PL"/>
        </w:rPr>
        <w:t xml:space="preserve">1. </w:t>
      </w:r>
      <w:r w:rsidRPr="009D38F3">
        <w:rPr>
          <w:rFonts w:eastAsia="Times New Roman" w:cs="Arial"/>
          <w:bCs/>
          <w:noProof w:val="0"/>
          <w:sz w:val="24"/>
          <w:szCs w:val="24"/>
          <w:lang w:eastAsia="pl-PL"/>
        </w:rPr>
        <w:t>Przyprowadzanie</w:t>
      </w:r>
      <w:r w:rsidRPr="009D38F3">
        <w:rPr>
          <w:rFonts w:eastAsia="Times New Roman" w:cs="Arial"/>
          <w:noProof w:val="0"/>
          <w:sz w:val="24"/>
          <w:szCs w:val="24"/>
          <w:lang w:eastAsia="pl-PL"/>
        </w:rPr>
        <w:t xml:space="preserve"> i odbieranie dziecka z oddziału przedszkolnego dokonywane jest przez </w:t>
      </w:r>
      <w:r w:rsidR="00F94D4D" w:rsidRPr="009D38F3">
        <w:rPr>
          <w:rFonts w:eastAsia="Times New Roman" w:cs="Arial"/>
          <w:noProof w:val="0"/>
          <w:sz w:val="24"/>
          <w:szCs w:val="24"/>
          <w:lang w:eastAsia="pl-PL"/>
        </w:rPr>
        <w:t>rodziców</w:t>
      </w:r>
      <w:r w:rsidRPr="009D38F3">
        <w:rPr>
          <w:rFonts w:eastAsia="Times New Roman" w:cs="Arial"/>
          <w:noProof w:val="0"/>
          <w:sz w:val="24"/>
          <w:szCs w:val="24"/>
          <w:lang w:eastAsia="pl-PL"/>
        </w:rPr>
        <w:t xml:space="preserve"> lub upoważnioną przez nich osobę pełnoletnią.</w:t>
      </w:r>
    </w:p>
    <w:p w:rsidR="001A62F1" w:rsidRPr="009D38F3" w:rsidRDefault="00993479" w:rsidP="006169B3">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9D38F3">
        <w:rPr>
          <w:rFonts w:eastAsia="Times New Roman" w:cs="Arial"/>
          <w:sz w:val="24"/>
          <w:szCs w:val="24"/>
          <w:lang w:eastAsia="pl-PL"/>
        </w:rPr>
        <w:t>Upoważnienie dokonywane jest w formie pisemnej.</w:t>
      </w:r>
    </w:p>
    <w:p w:rsidR="001A62F1" w:rsidRPr="009D38F3" w:rsidRDefault="00993479" w:rsidP="006169B3">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9D38F3">
        <w:rPr>
          <w:rFonts w:eastAsia="Times New Roman" w:cs="Arial"/>
          <w:sz w:val="24"/>
          <w:szCs w:val="24"/>
          <w:lang w:eastAsia="pl-PL"/>
        </w:rPr>
        <w:t>Rodzice obowiązani są przekazać dziecko pod opiekę nauczycielce, wyklucza się pozostawienie samych dzieci przed budynkiem lub w szatni.</w:t>
      </w:r>
    </w:p>
    <w:p w:rsidR="001A62F1" w:rsidRPr="005D23AD" w:rsidRDefault="009D38F3" w:rsidP="006169B3">
      <w:pPr>
        <w:pStyle w:val="Akapitzlist"/>
        <w:numPr>
          <w:ilvl w:val="0"/>
          <w:numId w:val="218"/>
        </w:numPr>
        <w:tabs>
          <w:tab w:val="left" w:pos="0"/>
        </w:tabs>
        <w:spacing w:before="120" w:after="120" w:line="240" w:lineRule="auto"/>
        <w:contextualSpacing w:val="0"/>
        <w:jc w:val="both"/>
        <w:rPr>
          <w:rFonts w:eastAsia="Times New Roman" w:cs="Arial"/>
          <w:color w:val="000000" w:themeColor="text1"/>
          <w:sz w:val="24"/>
          <w:szCs w:val="24"/>
          <w:lang w:eastAsia="pl-PL"/>
        </w:rPr>
      </w:pPr>
      <w:r w:rsidRPr="005D23AD">
        <w:rPr>
          <w:rFonts w:eastAsia="Times New Roman" w:cs="Arial"/>
          <w:color w:val="000000" w:themeColor="text1"/>
          <w:sz w:val="24"/>
          <w:szCs w:val="24"/>
          <w:lang w:eastAsia="pl-PL"/>
        </w:rPr>
        <w:t xml:space="preserve">Dzieci przyprowadzane do oddziału przedszkolnego </w:t>
      </w:r>
      <w:r w:rsidR="00546C2C" w:rsidRPr="005D23AD">
        <w:rPr>
          <w:rFonts w:eastAsia="Times New Roman" w:cs="Arial"/>
          <w:color w:val="000000" w:themeColor="text1"/>
          <w:sz w:val="24"/>
          <w:szCs w:val="24"/>
          <w:lang w:eastAsia="pl-PL"/>
        </w:rPr>
        <w:t xml:space="preserve"> przed godziną 7.15</w:t>
      </w:r>
      <w:r w:rsidR="00993479" w:rsidRPr="005D23AD">
        <w:rPr>
          <w:rFonts w:eastAsia="Times New Roman" w:cs="Arial"/>
          <w:color w:val="000000" w:themeColor="text1"/>
          <w:sz w:val="24"/>
          <w:szCs w:val="24"/>
          <w:lang w:eastAsia="pl-PL"/>
        </w:rPr>
        <w:t xml:space="preserve"> pozostają pod opieką nauczyciela dyżurującego.</w:t>
      </w:r>
    </w:p>
    <w:p w:rsidR="001A62F1" w:rsidRPr="00A240F6" w:rsidRDefault="00993479" w:rsidP="006169B3">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Fakt odbioru dziecka należy zgłosić nauczycielowi.</w:t>
      </w:r>
    </w:p>
    <w:p w:rsidR="001A62F1" w:rsidRPr="00A240F6" w:rsidRDefault="00993479" w:rsidP="006169B3">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Niedopuszczalne jest odbieranie dziecka przez osobę będącą w stanie wskazującym na spożycie alkoholu lub będącą pod wpływem środków odurzających.</w:t>
      </w:r>
    </w:p>
    <w:p w:rsidR="00993479" w:rsidRPr="00EC2246" w:rsidRDefault="00993479" w:rsidP="006169B3">
      <w:pPr>
        <w:pStyle w:val="Akapitzlist"/>
        <w:numPr>
          <w:ilvl w:val="0"/>
          <w:numId w:val="218"/>
        </w:numPr>
        <w:tabs>
          <w:tab w:val="left" w:pos="0"/>
        </w:tabs>
        <w:spacing w:before="120" w:after="120" w:line="240" w:lineRule="auto"/>
        <w:contextualSpacing w:val="0"/>
        <w:jc w:val="both"/>
        <w:rPr>
          <w:rFonts w:eastAsia="Times New Roman" w:cs="Arial"/>
          <w:sz w:val="24"/>
          <w:szCs w:val="24"/>
          <w:lang w:eastAsia="pl-PL"/>
        </w:rPr>
      </w:pPr>
      <w:r w:rsidRPr="00A240F6">
        <w:rPr>
          <w:rFonts w:eastAsia="Times New Roman" w:cs="Arial"/>
          <w:sz w:val="24"/>
          <w:szCs w:val="24"/>
          <w:lang w:eastAsia="pl-PL"/>
        </w:rPr>
        <w:t xml:space="preserve">W przypadku nieodebrania dziecka o czasie </w:t>
      </w:r>
      <w:r w:rsidR="00F94D4D">
        <w:rPr>
          <w:rFonts w:eastAsia="Times New Roman" w:cs="Arial"/>
          <w:sz w:val="24"/>
          <w:szCs w:val="24"/>
          <w:lang w:eastAsia="pl-PL"/>
        </w:rPr>
        <w:t>szkoła</w:t>
      </w:r>
      <w:r w:rsidRPr="00A240F6">
        <w:rPr>
          <w:rFonts w:eastAsia="Times New Roman" w:cs="Arial"/>
          <w:sz w:val="24"/>
          <w:szCs w:val="24"/>
          <w:lang w:eastAsia="pl-PL"/>
        </w:rPr>
        <w:t xml:space="preserve"> informuje o tym fakcie policję, a za jej pośrednictwem przekazuje dziecko właściwej placówce opiekuńczej.</w:t>
      </w:r>
    </w:p>
    <w:p w:rsidR="00993479"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lastRenderedPageBreak/>
        <w:t>Rodzic zobowiązuje się do:</w:t>
      </w:r>
    </w:p>
    <w:p w:rsidR="001A62F1" w:rsidRPr="00A240F6" w:rsidRDefault="00993479" w:rsidP="006169B3">
      <w:pPr>
        <w:numPr>
          <w:ilvl w:val="0"/>
          <w:numId w:val="219"/>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powiadomienia o terminie nieobecności dziecka najpóźniej w drugim dniu nieobecności dziecka;</w:t>
      </w:r>
    </w:p>
    <w:p w:rsidR="001A62F1" w:rsidRPr="009335DA" w:rsidRDefault="00993479" w:rsidP="006169B3">
      <w:pPr>
        <w:numPr>
          <w:ilvl w:val="0"/>
          <w:numId w:val="219"/>
        </w:numPr>
        <w:tabs>
          <w:tab w:val="left" w:pos="0"/>
          <w:tab w:val="left" w:pos="426"/>
        </w:tabs>
        <w:spacing w:before="120" w:after="120"/>
        <w:jc w:val="both"/>
        <w:rPr>
          <w:rFonts w:eastAsia="Times New Roman" w:cs="Arial"/>
          <w:b/>
          <w:bCs/>
          <w:noProof w:val="0"/>
          <w:sz w:val="24"/>
          <w:szCs w:val="24"/>
          <w:lang w:eastAsia="pl-PL"/>
        </w:rPr>
      </w:pPr>
      <w:r w:rsidRPr="009335DA">
        <w:rPr>
          <w:rFonts w:eastAsia="Times New Roman" w:cs="Arial"/>
          <w:noProof w:val="0"/>
          <w:sz w:val="24"/>
          <w:szCs w:val="24"/>
          <w:lang w:eastAsia="pl-PL"/>
        </w:rPr>
        <w:t>złożenia pisemnego usprawiedliwienia długotrwałej, ciągłej nieobecności dziecka obejmującej co najmniej 25 % dni w miesiącu  kalendarzowym.</w:t>
      </w:r>
    </w:p>
    <w:p w:rsidR="00C46850" w:rsidRPr="00584053" w:rsidRDefault="00C46850" w:rsidP="00584053">
      <w:pPr>
        <w:pStyle w:val="Nagwek3"/>
        <w:spacing w:line="240" w:lineRule="auto"/>
        <w:rPr>
          <w:b/>
          <w:color w:val="002060"/>
          <w:sz w:val="22"/>
          <w:szCs w:val="22"/>
          <w:lang w:eastAsia="pl-PL"/>
        </w:rPr>
      </w:pPr>
      <w:bookmarkStart w:id="112" w:name="_Toc361441334"/>
      <w:bookmarkStart w:id="113" w:name="_Toc501384542"/>
      <w:r w:rsidRPr="00584053">
        <w:rPr>
          <w:b/>
          <w:color w:val="002060"/>
          <w:sz w:val="22"/>
          <w:szCs w:val="22"/>
          <w:lang w:eastAsia="pl-PL"/>
        </w:rPr>
        <w:t>Rozdział 5</w:t>
      </w:r>
      <w:bookmarkEnd w:id="112"/>
      <w:r w:rsidR="00584053">
        <w:rPr>
          <w:b/>
          <w:color w:val="002060"/>
          <w:sz w:val="22"/>
          <w:szCs w:val="22"/>
          <w:lang w:eastAsia="pl-PL"/>
        </w:rPr>
        <w:br/>
        <w:t>Pr</w:t>
      </w:r>
      <w:r w:rsidRPr="00584053">
        <w:rPr>
          <w:b/>
          <w:color w:val="002060"/>
          <w:sz w:val="22"/>
          <w:szCs w:val="22"/>
          <w:lang w:eastAsia="pl-PL"/>
        </w:rPr>
        <w:t>awa i obowiązki dziecka w oddziale przedszkolnym</w:t>
      </w:r>
      <w:bookmarkEnd w:id="113"/>
    </w:p>
    <w:p w:rsidR="001A62F1"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Dziecko w oddziale przedszkolnym ma obowiązek:</w:t>
      </w:r>
    </w:p>
    <w:p w:rsidR="00993479" w:rsidRPr="00A240F6" w:rsidRDefault="00993479" w:rsidP="006169B3">
      <w:pPr>
        <w:numPr>
          <w:ilvl w:val="0"/>
          <w:numId w:val="220"/>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poszanowania nietykalności ciel</w:t>
      </w:r>
      <w:r w:rsidR="00C46850">
        <w:rPr>
          <w:rFonts w:eastAsia="Times New Roman" w:cs="Arial"/>
          <w:noProof w:val="0"/>
          <w:sz w:val="24"/>
          <w:szCs w:val="24"/>
          <w:lang w:eastAsia="pl-PL"/>
        </w:rPr>
        <w:t>esnej innych dzieci i dorosłych;</w:t>
      </w:r>
    </w:p>
    <w:p w:rsidR="00993479" w:rsidRPr="00A240F6" w:rsidRDefault="00993479" w:rsidP="006169B3">
      <w:pPr>
        <w:numPr>
          <w:ilvl w:val="0"/>
          <w:numId w:val="220"/>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poszanowania godności osob</w:t>
      </w:r>
      <w:r w:rsidR="00C46850">
        <w:rPr>
          <w:rFonts w:eastAsia="Times New Roman" w:cs="Arial"/>
          <w:noProof w:val="0"/>
          <w:sz w:val="24"/>
          <w:szCs w:val="24"/>
          <w:lang w:eastAsia="pl-PL"/>
        </w:rPr>
        <w:t>istej innych dzieci i dorosłych;</w:t>
      </w:r>
    </w:p>
    <w:p w:rsidR="00993479" w:rsidRPr="00A240F6" w:rsidRDefault="00993479" w:rsidP="006169B3">
      <w:pPr>
        <w:numPr>
          <w:ilvl w:val="0"/>
          <w:numId w:val="220"/>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włączania się do prac porządkowyc</w:t>
      </w:r>
      <w:r w:rsidR="00C46850">
        <w:rPr>
          <w:rFonts w:eastAsia="Times New Roman" w:cs="Arial"/>
          <w:noProof w:val="0"/>
          <w:sz w:val="24"/>
          <w:szCs w:val="24"/>
          <w:lang w:eastAsia="pl-PL"/>
        </w:rPr>
        <w:t>h po zajęciach lub zabawie;</w:t>
      </w:r>
    </w:p>
    <w:p w:rsidR="001A62F1" w:rsidRPr="00A240F6" w:rsidRDefault="00993479" w:rsidP="006169B3">
      <w:pPr>
        <w:numPr>
          <w:ilvl w:val="0"/>
          <w:numId w:val="220"/>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stosowania się do przyjętych zasad ustalanych przez nauczyciela</w:t>
      </w:r>
      <w:r w:rsidR="009D38F3">
        <w:rPr>
          <w:rFonts w:eastAsia="Times New Roman" w:cs="Arial"/>
          <w:noProof w:val="0"/>
          <w:sz w:val="24"/>
          <w:szCs w:val="24"/>
          <w:lang w:eastAsia="pl-PL"/>
        </w:rPr>
        <w:t>,</w:t>
      </w:r>
      <w:r w:rsidRPr="00A240F6">
        <w:rPr>
          <w:rFonts w:eastAsia="Times New Roman" w:cs="Arial"/>
          <w:noProof w:val="0"/>
          <w:sz w:val="24"/>
          <w:szCs w:val="24"/>
          <w:lang w:eastAsia="pl-PL"/>
        </w:rPr>
        <w:t xml:space="preserve"> a obowiązujących całą grupę.</w:t>
      </w:r>
    </w:p>
    <w:p w:rsidR="0067608E" w:rsidRPr="00A240F6" w:rsidRDefault="00993479"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Dziecko w oddziale przedszkolnym ma w szczególności prawo do: </w:t>
      </w:r>
    </w:p>
    <w:p w:rsidR="00993479" w:rsidRPr="00A240F6"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właściwie zorganizowanego procesu wychowawczego, edukacyjnego i opiekuńcze</w:t>
      </w:r>
      <w:r w:rsidRPr="00A240F6">
        <w:rPr>
          <w:rFonts w:eastAsia="Times New Roman" w:cs="Arial"/>
          <w:noProof w:val="0"/>
          <w:sz w:val="24"/>
          <w:szCs w:val="24"/>
          <w:lang w:eastAsia="pl-PL"/>
        </w:rPr>
        <w:softHyphen/>
        <w:t>go, zgodnie z za</w:t>
      </w:r>
      <w:r w:rsidR="00C46850">
        <w:rPr>
          <w:rFonts w:eastAsia="Times New Roman" w:cs="Arial"/>
          <w:noProof w:val="0"/>
          <w:sz w:val="24"/>
          <w:szCs w:val="24"/>
          <w:lang w:eastAsia="pl-PL"/>
        </w:rPr>
        <w:t>sadami higieny  pracy umysłowej;</w:t>
      </w:r>
    </w:p>
    <w:p w:rsidR="00993479" w:rsidRPr="009D38F3"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pełnego b</w:t>
      </w:r>
      <w:r w:rsidR="00C46850">
        <w:rPr>
          <w:rFonts w:eastAsia="Times New Roman" w:cs="Arial"/>
          <w:noProof w:val="0"/>
          <w:sz w:val="24"/>
          <w:szCs w:val="24"/>
          <w:lang w:eastAsia="pl-PL"/>
        </w:rPr>
        <w:t>ezpieczeństwa podczas pobytu w p</w:t>
      </w:r>
      <w:r w:rsidRPr="00A240F6">
        <w:rPr>
          <w:rFonts w:eastAsia="Times New Roman" w:cs="Arial"/>
          <w:noProof w:val="0"/>
          <w:sz w:val="24"/>
          <w:szCs w:val="24"/>
          <w:lang w:eastAsia="pl-PL"/>
        </w:rPr>
        <w:t>rzedszko</w:t>
      </w:r>
      <w:r w:rsidR="009D38F3">
        <w:rPr>
          <w:rFonts w:eastAsia="Times New Roman" w:cs="Arial"/>
          <w:noProof w:val="0"/>
          <w:sz w:val="24"/>
          <w:szCs w:val="24"/>
          <w:lang w:eastAsia="pl-PL"/>
        </w:rPr>
        <w:t>lu i zajęć organizowanych poza p</w:t>
      </w:r>
      <w:r w:rsidRPr="00A240F6">
        <w:rPr>
          <w:rFonts w:eastAsia="Times New Roman" w:cs="Arial"/>
          <w:noProof w:val="0"/>
          <w:sz w:val="24"/>
          <w:szCs w:val="24"/>
          <w:lang w:eastAsia="pl-PL"/>
        </w:rPr>
        <w:t>rzed</w:t>
      </w:r>
      <w:r w:rsidR="00F94D4D">
        <w:rPr>
          <w:rFonts w:eastAsia="Times New Roman" w:cs="Arial"/>
          <w:noProof w:val="0"/>
          <w:sz w:val="24"/>
          <w:szCs w:val="24"/>
          <w:lang w:eastAsia="pl-PL"/>
        </w:rPr>
        <w:t>szkole</w:t>
      </w:r>
      <w:r w:rsidRPr="00A240F6">
        <w:rPr>
          <w:rFonts w:eastAsia="Times New Roman" w:cs="Arial"/>
          <w:noProof w:val="0"/>
          <w:sz w:val="24"/>
          <w:szCs w:val="24"/>
          <w:lang w:eastAsia="pl-PL"/>
        </w:rPr>
        <w:t>m, w tym ochrony przed wszelkimi formami przemocy fizycznej bądź  psychicznej oraz ochron</w:t>
      </w:r>
      <w:r w:rsidR="00C46850">
        <w:rPr>
          <w:rFonts w:eastAsia="Times New Roman" w:cs="Arial"/>
          <w:noProof w:val="0"/>
          <w:sz w:val="24"/>
          <w:szCs w:val="24"/>
          <w:lang w:eastAsia="pl-PL"/>
        </w:rPr>
        <w:t>y i poszanowania jego godności;</w:t>
      </w:r>
    </w:p>
    <w:p w:rsidR="00993479" w:rsidRPr="00A240F6"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życzli</w:t>
      </w:r>
      <w:r w:rsidR="00C46850">
        <w:rPr>
          <w:rFonts w:eastAsia="Times New Roman" w:cs="Arial"/>
          <w:noProof w:val="0"/>
          <w:sz w:val="24"/>
          <w:szCs w:val="24"/>
          <w:lang w:eastAsia="pl-PL"/>
        </w:rPr>
        <w:t>wego i podmiotowego traktowania;</w:t>
      </w:r>
    </w:p>
    <w:p w:rsidR="00993479" w:rsidRPr="00A240F6"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rozwijania zain</w:t>
      </w:r>
      <w:r w:rsidR="00C46850">
        <w:rPr>
          <w:rFonts w:eastAsia="Times New Roman" w:cs="Arial"/>
          <w:noProof w:val="0"/>
          <w:sz w:val="24"/>
          <w:szCs w:val="24"/>
          <w:lang w:eastAsia="pl-PL"/>
        </w:rPr>
        <w:t>teresowań, zdolności i talentów;</w:t>
      </w:r>
    </w:p>
    <w:p w:rsidR="00993479" w:rsidRPr="00A240F6"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uzyskania pomocy w przezwyciężeniu trudności i niepowodzeń,</w:t>
      </w:r>
      <w:r w:rsidR="00C46850">
        <w:rPr>
          <w:rFonts w:eastAsia="Times New Roman" w:cs="Arial"/>
          <w:noProof w:val="0"/>
          <w:sz w:val="24"/>
          <w:szCs w:val="24"/>
          <w:lang w:eastAsia="pl-PL"/>
        </w:rPr>
        <w:t xml:space="preserve"> w tym pomocy specjalistycznej;</w:t>
      </w:r>
    </w:p>
    <w:p w:rsidR="00047A7B" w:rsidRPr="00047A7B" w:rsidRDefault="00993479" w:rsidP="006169B3">
      <w:pPr>
        <w:numPr>
          <w:ilvl w:val="0"/>
          <w:numId w:val="221"/>
        </w:numPr>
        <w:tabs>
          <w:tab w:val="left" w:pos="0"/>
          <w:tab w:val="left" w:pos="426"/>
        </w:tabs>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ochrony </w:t>
      </w:r>
      <w:r w:rsidRPr="00C46850">
        <w:rPr>
          <w:rFonts w:eastAsia="Times New Roman" w:cs="Arial"/>
          <w:noProof w:val="0"/>
          <w:sz w:val="24"/>
          <w:szCs w:val="24"/>
          <w:lang w:eastAsia="pl-PL"/>
        </w:rPr>
        <w:t xml:space="preserve">przed wszelkimi formami przemocy fizycznej bądź psychicznej oraz    ochrony i poszanowania jego godności osobistej zgodnie </w:t>
      </w:r>
      <w:r w:rsidR="00C46850">
        <w:rPr>
          <w:rFonts w:eastAsia="Times New Roman" w:cs="Arial"/>
          <w:iCs/>
          <w:noProof w:val="0"/>
          <w:sz w:val="24"/>
          <w:szCs w:val="24"/>
          <w:lang w:eastAsia="pl-PL"/>
        </w:rPr>
        <w:t>z konwencją praw dziecka i powszechną deklaracją praw człowieka ONZ.</w:t>
      </w:r>
    </w:p>
    <w:p w:rsidR="00B03105" w:rsidRPr="00047A7B" w:rsidRDefault="009A48D9" w:rsidP="00126A1D">
      <w:pPr>
        <w:pStyle w:val="Nagwek2"/>
        <w:spacing w:line="240" w:lineRule="auto"/>
        <w:rPr>
          <w:b/>
        </w:rPr>
      </w:pPr>
      <w:bookmarkStart w:id="114" w:name="_Toc501384543"/>
      <w:r>
        <w:rPr>
          <w:b/>
        </w:rPr>
        <w:t>DZIAŁ X</w:t>
      </w:r>
      <w:r w:rsidR="00B02871" w:rsidRPr="00047A7B">
        <w:rPr>
          <w:b/>
        </w:rPr>
        <w:br/>
      </w:r>
      <w:r w:rsidR="00B03105" w:rsidRPr="00584053">
        <w:rPr>
          <w:b/>
        </w:rPr>
        <w:t xml:space="preserve">Nauczyciele i inni pracownicy </w:t>
      </w:r>
      <w:r w:rsidR="00F94D4D" w:rsidRPr="00584053">
        <w:rPr>
          <w:b/>
        </w:rPr>
        <w:t>szkoły</w:t>
      </w:r>
      <w:bookmarkEnd w:id="114"/>
    </w:p>
    <w:p w:rsidR="00B03105" w:rsidRPr="00584053" w:rsidRDefault="00047A7B" w:rsidP="00584053">
      <w:pPr>
        <w:pStyle w:val="Nagwek3"/>
        <w:spacing w:line="240" w:lineRule="auto"/>
        <w:rPr>
          <w:b/>
          <w:color w:val="002060"/>
          <w:sz w:val="22"/>
          <w:szCs w:val="22"/>
          <w:lang w:eastAsia="pl-PL"/>
        </w:rPr>
      </w:pPr>
      <w:bookmarkStart w:id="115" w:name="_Toc361441337"/>
      <w:bookmarkStart w:id="116" w:name="_Toc501384544"/>
      <w:r w:rsidRPr="00584053">
        <w:rPr>
          <w:b/>
          <w:color w:val="002060"/>
          <w:sz w:val="22"/>
          <w:szCs w:val="22"/>
          <w:lang w:eastAsia="pl-PL"/>
        </w:rPr>
        <w:t>Rozdział 1</w:t>
      </w:r>
      <w:bookmarkEnd w:id="115"/>
      <w:r w:rsidR="00584053">
        <w:rPr>
          <w:b/>
          <w:color w:val="002060"/>
          <w:sz w:val="22"/>
          <w:szCs w:val="22"/>
          <w:lang w:eastAsia="pl-PL"/>
        </w:rPr>
        <w:br/>
      </w:r>
      <w:r w:rsidRPr="00584053">
        <w:rPr>
          <w:b/>
          <w:color w:val="002060"/>
          <w:sz w:val="22"/>
          <w:szCs w:val="22"/>
          <w:lang w:eastAsia="pl-PL"/>
        </w:rPr>
        <w:t>Zadania nauczycieli</w:t>
      </w:r>
      <w:bookmarkEnd w:id="116"/>
    </w:p>
    <w:p w:rsidR="00B03105" w:rsidRPr="00A240F6" w:rsidRDefault="00B03105" w:rsidP="006169B3">
      <w:pPr>
        <w:pStyle w:val="paragraf"/>
        <w:numPr>
          <w:ilvl w:val="0"/>
          <w:numId w:val="45"/>
        </w:numPr>
        <w:spacing w:before="120" w:after="120"/>
        <w:jc w:val="both"/>
        <w:rPr>
          <w:rFonts w:cs="Arial"/>
          <w:sz w:val="24"/>
          <w:szCs w:val="24"/>
        </w:rPr>
      </w:pPr>
      <w:r w:rsidRPr="00551F01">
        <w:rPr>
          <w:sz w:val="24"/>
          <w:szCs w:val="24"/>
        </w:rPr>
        <w:t>Nauczyciel</w:t>
      </w:r>
      <w:r w:rsidRPr="00551F01">
        <w:rPr>
          <w:rFonts w:cs="Arial"/>
          <w:sz w:val="24"/>
          <w:szCs w:val="24"/>
        </w:rPr>
        <w:t xml:space="preserve"> prowadzi</w:t>
      </w:r>
      <w:r w:rsidRPr="00A240F6">
        <w:rPr>
          <w:rFonts w:cs="Arial"/>
          <w:sz w:val="24"/>
          <w:szCs w:val="24"/>
        </w:rPr>
        <w:t xml:space="preserve"> pracę dydaktyczno</w:t>
      </w:r>
      <w:r w:rsidR="00551F01">
        <w:rPr>
          <w:rFonts w:cs="Arial"/>
          <w:sz w:val="24"/>
          <w:szCs w:val="24"/>
        </w:rPr>
        <w:t>-</w:t>
      </w:r>
      <w:r w:rsidRPr="00A240F6">
        <w:rPr>
          <w:rFonts w:cs="Arial"/>
          <w:sz w:val="24"/>
          <w:szCs w:val="24"/>
        </w:rPr>
        <w:t>wychowawczą i opiekuńczą oraz odpowiada za jakość i wyniki tej pracy oraz bezpieczeństwo powierzonych jego opiece uczniów.</w:t>
      </w:r>
    </w:p>
    <w:p w:rsidR="00B03105" w:rsidRPr="00A240F6" w:rsidRDefault="00B03105" w:rsidP="006169B3">
      <w:pPr>
        <w:pStyle w:val="paragraf"/>
        <w:numPr>
          <w:ilvl w:val="0"/>
          <w:numId w:val="45"/>
        </w:numPr>
        <w:spacing w:before="120" w:after="120"/>
        <w:jc w:val="both"/>
        <w:rPr>
          <w:rFonts w:cs="Arial"/>
          <w:sz w:val="24"/>
          <w:szCs w:val="24"/>
        </w:rPr>
      </w:pPr>
      <w:r w:rsidRPr="00A240F6">
        <w:rPr>
          <w:sz w:val="24"/>
          <w:szCs w:val="24"/>
        </w:rPr>
        <w:t xml:space="preserve">Do obowiązków nauczycieli należy w szczególności: </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dbałość o </w:t>
      </w:r>
      <w:r w:rsidRPr="00551F01">
        <w:rPr>
          <w:rFonts w:eastAsia="Times New Roman" w:cs="Arial"/>
          <w:noProof w:val="0"/>
          <w:sz w:val="24"/>
          <w:szCs w:val="24"/>
          <w:lang w:eastAsia="pl-PL"/>
        </w:rPr>
        <w:t>życie, zdrowie i bezpieczeństwo uczniów podczas zajęć organizowanych przez szkołę;</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prawidłowe organizowanie procesu dydaktycznego, m.in. wykorzystanie najnowszej wiedzy merytorycznej i metodycznej do pełnej realizacji wybranego  programu </w:t>
      </w:r>
      <w:r w:rsidRPr="00551F01">
        <w:rPr>
          <w:rFonts w:eastAsia="Times New Roman" w:cs="Arial"/>
          <w:noProof w:val="0"/>
          <w:sz w:val="24"/>
          <w:szCs w:val="24"/>
          <w:lang w:eastAsia="pl-PL"/>
        </w:rPr>
        <w:lastRenderedPageBreak/>
        <w:t>nauczania danego przedmiotu, wybór optymalnych  form organizacyjnych i metod nauczania w celu maksymalnego ułatwienia uczniom zrozumienia istoty realizowanych zagadnień, motywowanie uczniów do aktywnego udziału w lekcji, formułowania własnych opinii i sadów, wybór odpowiedniego podręcznika   i poinformowanie o nim uczniów;</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kształcenie i wycho</w:t>
      </w:r>
      <w:r w:rsidR="00551F01">
        <w:rPr>
          <w:rFonts w:eastAsia="Times New Roman" w:cs="Arial"/>
          <w:noProof w:val="0"/>
          <w:sz w:val="24"/>
          <w:szCs w:val="24"/>
          <w:lang w:eastAsia="pl-PL"/>
        </w:rPr>
        <w:t>wywanie młodzieży w umiłowaniu o</w:t>
      </w:r>
      <w:r w:rsidRPr="00551F01">
        <w:rPr>
          <w:rFonts w:eastAsia="Times New Roman" w:cs="Arial"/>
          <w:noProof w:val="0"/>
          <w:sz w:val="24"/>
          <w:szCs w:val="24"/>
          <w:lang w:eastAsia="pl-PL"/>
        </w:rPr>
        <w:t>jczyzny, w poszanowaniu Konstytucji Rzeczypospolitej Polskiej, w atmosferze wolności sumienia i szacunku dla każdego człowieka;</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dbanie o kształtowanie u uczniów postaw moralnych i obywatelskich zgodnie z ideą demokracji, pokoju i przyjaźni między ludźmi różnych narodów, ras i światopoglądów;</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tworzenie własnego warsztatu pracy dydaktycznej, wykonywanie pomocy dydaktycznych wspólnie z uczniami, udział w gromadzeniu innych niezbędnych środków dydaktycznych (zgłaszanie  dyrekcji zapotrzebowania, pomoc w zakupie), dbałość o pomoce i sprzęt szkolny;</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rozpoznawanie możliwości psychofizycznych oraz indywidualnych potrzeb rozwojowych,      </w:t>
      </w:r>
      <w:r w:rsidRPr="00551F01">
        <w:rPr>
          <w:rFonts w:eastAsia="Times New Roman" w:cs="Arial"/>
          <w:noProof w:val="0"/>
          <w:sz w:val="24"/>
          <w:szCs w:val="24"/>
          <w:lang w:eastAsia="pl-PL"/>
        </w:rPr>
        <w:br/>
        <w:t>a w szczególności rozpoznawanie przyczyn niepowodzeń szkolnych;</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 prowadzenie zindywidualizowanej pracy z uczniem o specjalnych potrzebach, na obowiązkowych i dodatkowych zajęciach;</w:t>
      </w:r>
    </w:p>
    <w:p w:rsidR="00B03105" w:rsidRPr="00551F01" w:rsidRDefault="00B03105" w:rsidP="006169B3">
      <w:pPr>
        <w:numPr>
          <w:ilvl w:val="0"/>
          <w:numId w:val="222"/>
        </w:numPr>
        <w:tabs>
          <w:tab w:val="left" w:pos="0"/>
          <w:tab w:val="left" w:pos="426"/>
        </w:tabs>
        <w:spacing w:before="120" w:after="120"/>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wnioskowanie do wychowawcy o objęcie pomocą psychologiczno-pedagogiczną ucznia, </w:t>
      </w:r>
      <w:r w:rsidRPr="00551F01">
        <w:rPr>
          <w:rFonts w:eastAsia="Times New Roman" w:cs="Arial"/>
          <w:noProof w:val="0"/>
          <w:sz w:val="24"/>
          <w:szCs w:val="24"/>
          <w:lang w:eastAsia="pl-PL"/>
        </w:rPr>
        <w:br/>
        <w:t>w przypadkach, gdy podejmowane przez nauczyciela działania nie przyniosły oczekiwanych zmian lub, gdy nauczyciel zdiagnozował wybitne uzdolnienia;</w:t>
      </w:r>
    </w:p>
    <w:p w:rsidR="00B03105" w:rsidRPr="00B31E5D" w:rsidRDefault="00B03105" w:rsidP="006169B3">
      <w:pPr>
        <w:numPr>
          <w:ilvl w:val="0"/>
          <w:numId w:val="222"/>
        </w:numPr>
        <w:tabs>
          <w:tab w:val="left" w:pos="0"/>
          <w:tab w:val="left" w:pos="426"/>
        </w:tabs>
        <w:spacing w:before="120" w:after="120"/>
        <w:jc w:val="both"/>
        <w:rPr>
          <w:rFonts w:cs="Arial"/>
          <w:sz w:val="24"/>
          <w:szCs w:val="24"/>
        </w:rPr>
      </w:pPr>
      <w:r w:rsidRPr="00551F01">
        <w:rPr>
          <w:rFonts w:eastAsia="Times New Roman" w:cs="Arial"/>
          <w:noProof w:val="0"/>
          <w:sz w:val="24"/>
          <w:szCs w:val="24"/>
          <w:lang w:eastAsia="pl-PL"/>
        </w:rPr>
        <w:t>dostosowanie wymagań edukacyjnych z nauczanego przedmiotu (zajęć) do indywidualnych potrzeb psychofizycznych i edukacyjnych ucznia oraz możliwości psychofizycznych</w:t>
      </w:r>
      <w:r w:rsidRPr="00A240F6">
        <w:rPr>
          <w:rFonts w:cs="Arial"/>
          <w:sz w:val="24"/>
          <w:szCs w:val="24"/>
        </w:rPr>
        <w:t xml:space="preserve"> ucznia: </w:t>
      </w:r>
    </w:p>
    <w:p w:rsidR="00B03105" w:rsidRPr="00551F01" w:rsidRDefault="00B03105" w:rsidP="006169B3">
      <w:pPr>
        <w:pStyle w:val="Akapitzlist"/>
        <w:numPr>
          <w:ilvl w:val="0"/>
          <w:numId w:val="223"/>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w:t>
      </w:r>
      <w:r w:rsidR="00F94D4D" w:rsidRPr="00551F01">
        <w:rPr>
          <w:rFonts w:eastAsia="Times New Roman" w:cs="Arial"/>
          <w:color w:val="000000"/>
          <w:sz w:val="24"/>
          <w:szCs w:val="24"/>
          <w:lang w:eastAsia="pl-PL"/>
        </w:rPr>
        <w:t>szkoła</w:t>
      </w:r>
      <w:r w:rsidRPr="00551F01">
        <w:rPr>
          <w:rFonts w:eastAsia="Times New Roman" w:cs="Arial"/>
          <w:color w:val="000000"/>
          <w:sz w:val="24"/>
          <w:szCs w:val="24"/>
          <w:lang w:eastAsia="pl-PL"/>
        </w:rPr>
        <w:t xml:space="preserve">ch i oddziałach ogólnodostępnych lub integracyjnych albo przepisów w sprawie warunków organizowania kształcenia, wychowania i opieki dla dzieci i młodzieży niepełnosprawnych oraz niedostosowanych społecznie w specjalnych przedszkolach, </w:t>
      </w:r>
      <w:r w:rsidR="00F94D4D" w:rsidRPr="00551F01">
        <w:rPr>
          <w:rFonts w:eastAsia="Times New Roman" w:cs="Arial"/>
          <w:color w:val="000000"/>
          <w:sz w:val="24"/>
          <w:szCs w:val="24"/>
          <w:lang w:eastAsia="pl-PL"/>
        </w:rPr>
        <w:t>szkoła</w:t>
      </w:r>
      <w:r w:rsidRPr="00551F01">
        <w:rPr>
          <w:rFonts w:eastAsia="Times New Roman" w:cs="Arial"/>
          <w:color w:val="000000"/>
          <w:sz w:val="24"/>
          <w:szCs w:val="24"/>
          <w:lang w:eastAsia="pl-PL"/>
        </w:rPr>
        <w:t>ch   i oddziałach oraz w ośrodkach,</w:t>
      </w:r>
    </w:p>
    <w:p w:rsidR="00B03105" w:rsidRPr="00551F01" w:rsidRDefault="00B03105" w:rsidP="006169B3">
      <w:pPr>
        <w:pStyle w:val="Akapitzlist"/>
        <w:numPr>
          <w:ilvl w:val="0"/>
          <w:numId w:val="223"/>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posiadającego orzeczenie o potrzebie indywidualnego nauczania - na podstawie tego orzeczenia,</w:t>
      </w:r>
    </w:p>
    <w:p w:rsidR="00B03105" w:rsidRPr="00551F01" w:rsidRDefault="00B03105" w:rsidP="006169B3">
      <w:pPr>
        <w:pStyle w:val="Akapitzlist"/>
        <w:numPr>
          <w:ilvl w:val="0"/>
          <w:numId w:val="223"/>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posiadającego opinię poradni psychologiczno-pedagogicznej, w tym poradni specjalistycznej, o specyficznych trudnościach w uczeniu się lub inną opinię poradni psychologiczno-pedagogicznej, w tym poradni specjalistycznej - na podstawie tej opinii,</w:t>
      </w:r>
    </w:p>
    <w:p w:rsidR="00B03105" w:rsidRPr="00551F01" w:rsidRDefault="00B03105" w:rsidP="006169B3">
      <w:pPr>
        <w:pStyle w:val="Akapitzlist"/>
        <w:numPr>
          <w:ilvl w:val="0"/>
          <w:numId w:val="223"/>
        </w:numPr>
        <w:spacing w:before="120" w:after="120" w:line="240" w:lineRule="auto"/>
        <w:contextualSpacing w:val="0"/>
        <w:jc w:val="both"/>
        <w:rPr>
          <w:rFonts w:eastAsia="Times New Roman" w:cs="Arial"/>
          <w:color w:val="000000"/>
          <w:sz w:val="24"/>
          <w:szCs w:val="24"/>
          <w:lang w:eastAsia="pl-PL"/>
        </w:rPr>
      </w:pPr>
      <w:r w:rsidRPr="00551F01">
        <w:rPr>
          <w:rFonts w:eastAsia="Times New Roman" w:cs="Arial"/>
          <w:color w:val="000000"/>
          <w:sz w:val="24"/>
          <w:szCs w:val="24"/>
          <w:lang w:eastAsia="pl-PL"/>
        </w:rPr>
        <w:t xml:space="preserve">nieposiadającego orzeczenia lub opinii wymienionych w lit. a – c , który objęty jest pomocą psychologiczno-pedagogiczną w </w:t>
      </w:r>
      <w:r w:rsidR="00F94D4D" w:rsidRPr="00551F01">
        <w:rPr>
          <w:rFonts w:eastAsia="Times New Roman" w:cs="Arial"/>
          <w:color w:val="000000"/>
          <w:sz w:val="24"/>
          <w:szCs w:val="24"/>
          <w:lang w:eastAsia="pl-PL"/>
        </w:rPr>
        <w:t>szkole</w:t>
      </w:r>
      <w:r w:rsidRPr="00551F01">
        <w:rPr>
          <w:rFonts w:eastAsia="Times New Roman" w:cs="Arial"/>
          <w:color w:val="000000"/>
          <w:sz w:val="24"/>
          <w:szCs w:val="24"/>
          <w:lang w:eastAsia="pl-PL"/>
        </w:rPr>
        <w:t xml:space="preserve"> - na podstawie rozpoznania indywidualnych potrzeb rozwojowych i edukacyjnych oraz indywidualnych możliwości psychofizycznych ucznia dokonanego przez nauczycieli i specjalistów, o </w:t>
      </w:r>
      <w:r w:rsidRPr="00551F01">
        <w:rPr>
          <w:rFonts w:eastAsia="Times New Roman" w:cs="Arial"/>
          <w:color w:val="000000"/>
          <w:sz w:val="24"/>
          <w:szCs w:val="24"/>
          <w:lang w:eastAsia="pl-PL"/>
        </w:rPr>
        <w:lastRenderedPageBreak/>
        <w:t>którym mowa w</w:t>
      </w:r>
      <w:r w:rsidR="00551F01" w:rsidRPr="00551F01">
        <w:rPr>
          <w:rFonts w:eastAsia="Times New Roman" w:cs="Arial"/>
          <w:color w:val="000000"/>
          <w:sz w:val="24"/>
          <w:szCs w:val="24"/>
          <w:lang w:eastAsia="pl-PL"/>
        </w:rPr>
        <w:t xml:space="preserve"> przepisach </w:t>
      </w:r>
      <w:r w:rsidRPr="00551F01">
        <w:rPr>
          <w:rFonts w:eastAsia="Times New Roman" w:cs="Arial"/>
          <w:color w:val="000000"/>
          <w:sz w:val="24"/>
          <w:szCs w:val="24"/>
          <w:lang w:eastAsia="pl-PL"/>
        </w:rPr>
        <w:t>w sprawie zasad udzielania i organizacji pomoc</w:t>
      </w:r>
      <w:r w:rsidR="00551F01" w:rsidRPr="00551F01">
        <w:rPr>
          <w:rFonts w:eastAsia="Times New Roman" w:cs="Arial"/>
          <w:color w:val="000000"/>
          <w:sz w:val="24"/>
          <w:szCs w:val="24"/>
          <w:lang w:eastAsia="pl-PL"/>
        </w:rPr>
        <w:t xml:space="preserve">y psychologiczno-pedagogicznej </w:t>
      </w:r>
      <w:r w:rsidRPr="00551F01">
        <w:rPr>
          <w:rFonts w:eastAsia="Times New Roman" w:cs="Arial"/>
          <w:color w:val="000000"/>
          <w:sz w:val="24"/>
          <w:szCs w:val="24"/>
          <w:lang w:eastAsia="pl-PL"/>
        </w:rPr>
        <w:t xml:space="preserve">w publicznych przedszkolach, </w:t>
      </w:r>
      <w:r w:rsidR="00F94D4D" w:rsidRPr="00551F01">
        <w:rPr>
          <w:rFonts w:eastAsia="Times New Roman" w:cs="Arial"/>
          <w:color w:val="000000"/>
          <w:sz w:val="24"/>
          <w:szCs w:val="24"/>
          <w:lang w:eastAsia="pl-PL"/>
        </w:rPr>
        <w:t>szkoła</w:t>
      </w:r>
      <w:r w:rsidRPr="00551F01">
        <w:rPr>
          <w:rFonts w:eastAsia="Times New Roman" w:cs="Arial"/>
          <w:color w:val="000000"/>
          <w:sz w:val="24"/>
          <w:szCs w:val="24"/>
          <w:lang w:eastAsia="pl-PL"/>
        </w:rPr>
        <w:t>ch i placówkach;</w:t>
      </w:r>
    </w:p>
    <w:p w:rsidR="00B03105" w:rsidRPr="00A240F6" w:rsidRDefault="00B03105" w:rsidP="006169B3">
      <w:pPr>
        <w:pStyle w:val="Akapitzlist"/>
        <w:numPr>
          <w:ilvl w:val="0"/>
          <w:numId w:val="223"/>
        </w:numPr>
        <w:spacing w:before="120" w:after="120" w:line="240" w:lineRule="auto"/>
        <w:contextualSpacing w:val="0"/>
        <w:jc w:val="both"/>
        <w:rPr>
          <w:rFonts w:cs="Arial"/>
          <w:sz w:val="24"/>
          <w:szCs w:val="24"/>
        </w:rPr>
      </w:pPr>
      <w:r w:rsidRPr="00551F01">
        <w:rPr>
          <w:rFonts w:eastAsia="Times New Roman" w:cs="Arial"/>
          <w:color w:val="000000"/>
          <w:sz w:val="24"/>
          <w:szCs w:val="24"/>
          <w:lang w:eastAsia="pl-PL"/>
        </w:rPr>
        <w:t>posiadających opinię lekarza o ograniczonych możliwościach wykonywania określonych ćwiczeń</w:t>
      </w:r>
      <w:r w:rsidRPr="00A240F6">
        <w:rPr>
          <w:rFonts w:cs="Arial"/>
          <w:sz w:val="24"/>
          <w:szCs w:val="24"/>
        </w:rPr>
        <w:t xml:space="preserve"> na wychowaniu fizycznym.</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bezstronne, rzetelne, systematyczne i sprawiedliwe ocenianie bieżące wiedzy i umiejętności    uczniów z zachowaniem wspierającej i motywującej funkcji oceny;</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uzasadnianie wystawianych ocen w sposób określony w wewnątrzszkolnym systemie oceniania;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zachowanie jawności ocen dla ucznia i rodzica;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udostępnianie pisemnych prac uczniów zgodnie z wewnątrzszkolnymi zasadami oceniania;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informowanie rodziców o przewidywanych rocznych klasyfikacyjnych ocenach według formy ustalonej w  </w:t>
      </w:r>
      <w:r w:rsidR="00551F01">
        <w:rPr>
          <w:rFonts w:eastAsia="Times New Roman" w:cs="Arial"/>
          <w:noProof w:val="0"/>
          <w:sz w:val="24"/>
          <w:szCs w:val="24"/>
          <w:lang w:eastAsia="pl-PL"/>
        </w:rPr>
        <w:t>w</w:t>
      </w:r>
      <w:r w:rsidRPr="00551F01">
        <w:rPr>
          <w:rFonts w:eastAsia="Times New Roman" w:cs="Arial"/>
          <w:noProof w:val="0"/>
          <w:sz w:val="24"/>
          <w:szCs w:val="24"/>
          <w:lang w:eastAsia="pl-PL"/>
        </w:rPr>
        <w:t>ewnątrzsz</w:t>
      </w:r>
      <w:r w:rsidR="00551F01">
        <w:rPr>
          <w:rFonts w:eastAsia="Times New Roman" w:cs="Arial"/>
          <w:noProof w:val="0"/>
          <w:sz w:val="24"/>
          <w:szCs w:val="24"/>
          <w:lang w:eastAsia="pl-PL"/>
        </w:rPr>
        <w:t>kolnych  zasadach  o</w:t>
      </w:r>
      <w:r w:rsidRPr="00551F01">
        <w:rPr>
          <w:rFonts w:eastAsia="Times New Roman" w:cs="Arial"/>
          <w:noProof w:val="0"/>
          <w:sz w:val="24"/>
          <w:szCs w:val="24"/>
          <w:lang w:eastAsia="pl-PL"/>
        </w:rPr>
        <w:t>ceniania;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wspieranie rozwoju psychofizycznego uczniów, ich zdolności i zainteresowań, m.in. poprzez pomoc w rozwijaniu szczególnych uzdolnień i zaintere</w:t>
      </w:r>
      <w:r w:rsidR="00551F01">
        <w:rPr>
          <w:rFonts w:eastAsia="Times New Roman" w:cs="Arial"/>
          <w:noProof w:val="0"/>
          <w:sz w:val="24"/>
          <w:szCs w:val="24"/>
          <w:lang w:eastAsia="pl-PL"/>
        </w:rPr>
        <w:t xml:space="preserve">sowań przygotowanie do udziału </w:t>
      </w:r>
      <w:r w:rsidRPr="00551F01">
        <w:rPr>
          <w:rFonts w:eastAsia="Times New Roman" w:cs="Arial"/>
          <w:noProof w:val="0"/>
          <w:sz w:val="24"/>
          <w:szCs w:val="24"/>
          <w:lang w:eastAsia="pl-PL"/>
        </w:rPr>
        <w:t>w konkursac</w:t>
      </w:r>
      <w:r w:rsidR="00F86D47" w:rsidRPr="00551F01">
        <w:rPr>
          <w:rFonts w:eastAsia="Times New Roman" w:cs="Arial"/>
          <w:noProof w:val="0"/>
          <w:sz w:val="24"/>
          <w:szCs w:val="24"/>
          <w:lang w:eastAsia="pl-PL"/>
        </w:rPr>
        <w:t xml:space="preserve">h, </w:t>
      </w:r>
      <w:r w:rsidRPr="00551F01">
        <w:rPr>
          <w:rFonts w:eastAsia="Times New Roman" w:cs="Arial"/>
          <w:noProof w:val="0"/>
          <w:sz w:val="24"/>
          <w:szCs w:val="24"/>
          <w:lang w:eastAsia="pl-PL"/>
        </w:rPr>
        <w:t>zawodach;</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udzielanie pomocy w przezwyciężaniu niepowodzeń szkolnych uczniów, rozpoznanie możliwości i potrzeb ucznia w porozumieniu z wychowawcą;</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współpraca z </w:t>
      </w:r>
      <w:r w:rsidR="009E0FA4">
        <w:rPr>
          <w:rFonts w:eastAsia="Times New Roman" w:cs="Arial"/>
          <w:noProof w:val="0"/>
          <w:sz w:val="24"/>
          <w:szCs w:val="24"/>
          <w:lang w:eastAsia="pl-PL"/>
        </w:rPr>
        <w:t>wychowawcą i Samorządem Uczniowskim</w:t>
      </w:r>
      <w:r w:rsidRPr="00551F01">
        <w:rPr>
          <w:rFonts w:eastAsia="Times New Roman" w:cs="Arial"/>
          <w:noProof w:val="0"/>
          <w:sz w:val="24"/>
          <w:szCs w:val="24"/>
          <w:lang w:eastAsia="pl-PL"/>
        </w:rPr>
        <w:t>;</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indywidualne kontakty z rodzicami uczniów;</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doskonalenie umiejętności dydaktycznych i podnoszenie poziomu wiedzy merytorycznej, aktywny udział  we wszystkich </w:t>
      </w:r>
      <w:r w:rsidR="00D76A2F">
        <w:rPr>
          <w:rFonts w:eastAsia="Times New Roman" w:cs="Arial"/>
          <w:noProof w:val="0"/>
          <w:sz w:val="24"/>
          <w:szCs w:val="24"/>
          <w:lang w:eastAsia="pl-PL"/>
        </w:rPr>
        <w:t>zebrania</w:t>
      </w:r>
      <w:r w:rsidRPr="00551F01">
        <w:rPr>
          <w:rFonts w:eastAsia="Times New Roman" w:cs="Arial"/>
          <w:noProof w:val="0"/>
          <w:sz w:val="24"/>
          <w:szCs w:val="24"/>
          <w:lang w:eastAsia="pl-PL"/>
        </w:rPr>
        <w:t xml:space="preserve">ch </w:t>
      </w:r>
      <w:r w:rsidR="00A72F67" w:rsidRPr="00551F01">
        <w:rPr>
          <w:rFonts w:eastAsia="Times New Roman" w:cs="Arial"/>
          <w:noProof w:val="0"/>
          <w:sz w:val="24"/>
          <w:szCs w:val="24"/>
          <w:lang w:eastAsia="pl-PL"/>
        </w:rPr>
        <w:t>rady</w:t>
      </w:r>
      <w:r w:rsidR="00551F01">
        <w:rPr>
          <w:rFonts w:eastAsia="Times New Roman" w:cs="Arial"/>
          <w:noProof w:val="0"/>
          <w:sz w:val="24"/>
          <w:szCs w:val="24"/>
          <w:lang w:eastAsia="pl-PL"/>
        </w:rPr>
        <w:t xml:space="preserve"> p</w:t>
      </w:r>
      <w:r w:rsidRPr="00551F01">
        <w:rPr>
          <w:rFonts w:eastAsia="Times New Roman" w:cs="Arial"/>
          <w:noProof w:val="0"/>
          <w:sz w:val="24"/>
          <w:szCs w:val="24"/>
          <w:lang w:eastAsia="pl-PL"/>
        </w:rPr>
        <w:t>edagogicznej i udział w lekcjach koleżeńskich, uczestnictwo w  konferencjach  metodycznych oraz innych formach doskonalenia organizowanych przez, OKE  lub  inne instytucje w  poro</w:t>
      </w:r>
      <w:r w:rsidR="00551F01">
        <w:rPr>
          <w:rFonts w:eastAsia="Times New Roman" w:cs="Arial"/>
          <w:noProof w:val="0"/>
          <w:sz w:val="24"/>
          <w:szCs w:val="24"/>
          <w:lang w:eastAsia="pl-PL"/>
        </w:rPr>
        <w:t>zumieniu z d</w:t>
      </w:r>
      <w:r w:rsidRPr="00551F01">
        <w:rPr>
          <w:rFonts w:eastAsia="Times New Roman" w:cs="Arial"/>
          <w:noProof w:val="0"/>
          <w:sz w:val="24"/>
          <w:szCs w:val="24"/>
          <w:lang w:eastAsia="pl-PL"/>
        </w:rPr>
        <w:t xml:space="preserve">yrekcją </w:t>
      </w:r>
      <w:r w:rsidR="00A72F67" w:rsidRPr="00551F01">
        <w:rPr>
          <w:rFonts w:eastAsia="Times New Roman" w:cs="Arial"/>
          <w:noProof w:val="0"/>
          <w:sz w:val="24"/>
          <w:szCs w:val="24"/>
          <w:lang w:eastAsia="pl-PL"/>
        </w:rPr>
        <w:t>szkoły</w:t>
      </w:r>
      <w:r w:rsidRPr="00551F01">
        <w:rPr>
          <w:rFonts w:eastAsia="Times New Roman" w:cs="Arial"/>
          <w:noProof w:val="0"/>
          <w:sz w:val="24"/>
          <w:szCs w:val="24"/>
          <w:lang w:eastAsia="pl-PL"/>
        </w:rPr>
        <w:t xml:space="preserve"> zgodnie ze szkolnym planem WDN;</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aktywny udział w życiu </w:t>
      </w:r>
      <w:r w:rsidR="00F94D4D" w:rsidRPr="00551F01">
        <w:rPr>
          <w:rFonts w:eastAsia="Times New Roman" w:cs="Arial"/>
          <w:noProof w:val="0"/>
          <w:sz w:val="24"/>
          <w:szCs w:val="24"/>
          <w:lang w:eastAsia="pl-PL"/>
        </w:rPr>
        <w:t>szkoły</w:t>
      </w:r>
      <w:r w:rsidRPr="00551F01">
        <w:rPr>
          <w:rFonts w:eastAsia="Times New Roman" w:cs="Arial"/>
          <w:noProof w:val="0"/>
          <w:sz w:val="24"/>
          <w:szCs w:val="24"/>
          <w:lang w:eastAsia="pl-PL"/>
        </w:rPr>
        <w:t>: uczestnictwo w uroczystościach i i</w:t>
      </w:r>
      <w:r w:rsidR="00F631D7">
        <w:rPr>
          <w:rFonts w:eastAsia="Times New Roman" w:cs="Arial"/>
          <w:noProof w:val="0"/>
          <w:sz w:val="24"/>
          <w:szCs w:val="24"/>
          <w:lang w:eastAsia="pl-PL"/>
        </w:rPr>
        <w:t>mprezach organizowanych  przez s</w:t>
      </w:r>
      <w:r w:rsidRPr="00551F01">
        <w:rPr>
          <w:rFonts w:eastAsia="Times New Roman" w:cs="Arial"/>
          <w:noProof w:val="0"/>
          <w:sz w:val="24"/>
          <w:szCs w:val="24"/>
          <w:lang w:eastAsia="pl-PL"/>
        </w:rPr>
        <w:t>zkołę, opieka nad uczniami skupionymi w organizacji, kole przedmiotowym, kole  zainteresowań lub innej  formie organizacyjnej;</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przestrzeganie dyscypliny pracy: aktywne pełnienie dyżuru przez całą przerwę miedzylekcyjną, natychmiastowe informowanie dyrekcji o nieobecności w pracy, punktualne rozpoczynanie i kończenie zajęć  oraz innych zapisów  </w:t>
      </w:r>
      <w:r w:rsidR="00A13A12">
        <w:rPr>
          <w:rFonts w:eastAsia="Times New Roman" w:cs="Arial"/>
          <w:noProof w:val="0"/>
          <w:sz w:val="24"/>
          <w:szCs w:val="24"/>
          <w:lang w:eastAsia="pl-PL"/>
        </w:rPr>
        <w:t>k</w:t>
      </w:r>
      <w:r w:rsidR="0003294E" w:rsidRPr="00551F01">
        <w:rPr>
          <w:rFonts w:eastAsia="Times New Roman" w:cs="Arial"/>
          <w:noProof w:val="0"/>
          <w:sz w:val="24"/>
          <w:szCs w:val="24"/>
          <w:lang w:eastAsia="pl-PL"/>
        </w:rPr>
        <w:t>p</w:t>
      </w:r>
      <w:r w:rsidRPr="00551F01">
        <w:rPr>
          <w:rFonts w:eastAsia="Times New Roman" w:cs="Arial"/>
          <w:noProof w:val="0"/>
          <w:sz w:val="24"/>
          <w:szCs w:val="24"/>
          <w:lang w:eastAsia="pl-PL"/>
        </w:rPr>
        <w:t>;</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 xml:space="preserve">prawidłowe prowadzenie dokumentacji pedagogicznej, terminowe dokonywanie prawidłowych wpisów do dziennika, arkuszy ocen i innych dokumentów, określonych w „Regulaminie prowadzenia i przechowywania </w:t>
      </w:r>
      <w:r w:rsidR="00F631D7">
        <w:rPr>
          <w:rFonts w:eastAsia="Times New Roman" w:cs="Arial"/>
          <w:noProof w:val="0"/>
          <w:sz w:val="24"/>
          <w:szCs w:val="24"/>
          <w:lang w:eastAsia="pl-PL"/>
        </w:rPr>
        <w:t>dokumentacji szkolnej</w:t>
      </w:r>
      <w:r w:rsidR="0003294E" w:rsidRPr="00551F01">
        <w:rPr>
          <w:rFonts w:eastAsia="Times New Roman" w:cs="Arial"/>
          <w:noProof w:val="0"/>
          <w:sz w:val="24"/>
          <w:szCs w:val="24"/>
          <w:lang w:eastAsia="pl-PL"/>
        </w:rPr>
        <w:t xml:space="preserve">” </w:t>
      </w:r>
      <w:r w:rsidRPr="00551F01">
        <w:rPr>
          <w:rFonts w:eastAsia="Times New Roman" w:cs="Arial"/>
          <w:noProof w:val="0"/>
          <w:sz w:val="24"/>
          <w:szCs w:val="24"/>
          <w:lang w:eastAsia="pl-PL"/>
        </w:rPr>
        <w:t>a także potwierdzanie własnoręcznym podpisem odbyte zajęcia;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kierowanie się w swoich działaniach dobrem ucznia, a także poszanowanie godności osobistej  ucznia;</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przestrzeganie tajemnicy służbowej i ochrona danych osobowych uczniów i rodziców;</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t>przestrzeganie zasad współżycia społecznego i dbanie o właściwe relacje pracownicze;</w:t>
      </w:r>
    </w:p>
    <w:p w:rsidR="00B03105" w:rsidRPr="00551F01" w:rsidRDefault="00B03105" w:rsidP="006169B3">
      <w:pPr>
        <w:numPr>
          <w:ilvl w:val="0"/>
          <w:numId w:val="222"/>
        </w:numPr>
        <w:tabs>
          <w:tab w:val="left" w:pos="0"/>
          <w:tab w:val="left" w:pos="426"/>
        </w:tabs>
        <w:spacing w:before="120" w:after="120"/>
        <w:ind w:hanging="454"/>
        <w:jc w:val="both"/>
        <w:rPr>
          <w:rFonts w:eastAsia="Times New Roman" w:cs="Arial"/>
          <w:noProof w:val="0"/>
          <w:sz w:val="24"/>
          <w:szCs w:val="24"/>
          <w:lang w:eastAsia="pl-PL"/>
        </w:rPr>
      </w:pPr>
      <w:r w:rsidRPr="00551F01">
        <w:rPr>
          <w:rFonts w:eastAsia="Times New Roman" w:cs="Arial"/>
          <w:noProof w:val="0"/>
          <w:sz w:val="24"/>
          <w:szCs w:val="24"/>
          <w:lang w:eastAsia="pl-PL"/>
        </w:rPr>
        <w:lastRenderedPageBreak/>
        <w:t>dokonanie wyboru podręczników i programu nauczania lub opracowanie własnego programu nauczania i zapoznanie z  nimi uczniów i rodziców, po uprzednim przedstawieniu ich do zaopiniowania przez Radę Pedagogiczną;</w:t>
      </w:r>
    </w:p>
    <w:p w:rsidR="00B03105" w:rsidRPr="00A240F6" w:rsidRDefault="00B03105" w:rsidP="006169B3">
      <w:pPr>
        <w:numPr>
          <w:ilvl w:val="0"/>
          <w:numId w:val="222"/>
        </w:numPr>
        <w:tabs>
          <w:tab w:val="left" w:pos="0"/>
          <w:tab w:val="left" w:pos="426"/>
        </w:tabs>
        <w:spacing w:before="120" w:after="120"/>
        <w:ind w:hanging="454"/>
        <w:jc w:val="both"/>
        <w:rPr>
          <w:rFonts w:cs="Arial"/>
          <w:color w:val="00B050"/>
          <w:sz w:val="24"/>
          <w:szCs w:val="24"/>
        </w:rPr>
      </w:pPr>
      <w:r w:rsidRPr="00551F01">
        <w:rPr>
          <w:rFonts w:eastAsia="Times New Roman" w:cs="Arial"/>
          <w:noProof w:val="0"/>
          <w:sz w:val="24"/>
          <w:szCs w:val="24"/>
          <w:lang w:eastAsia="pl-PL"/>
        </w:rPr>
        <w:t>uczestniczenie</w:t>
      </w:r>
      <w:r w:rsidRPr="00A240F6">
        <w:rPr>
          <w:rFonts w:cs="Arial"/>
          <w:sz w:val="24"/>
          <w:szCs w:val="24"/>
        </w:rPr>
        <w:t xml:space="preserve"> w przeprowadzaniu </w:t>
      </w:r>
      <w:r w:rsidR="00B21D62" w:rsidRPr="00A240F6">
        <w:rPr>
          <w:rFonts w:cs="Arial"/>
          <w:sz w:val="24"/>
          <w:szCs w:val="24"/>
        </w:rPr>
        <w:t>egzaminu</w:t>
      </w:r>
      <w:r w:rsidRPr="00A240F6">
        <w:rPr>
          <w:rFonts w:cs="Arial"/>
          <w:sz w:val="24"/>
          <w:szCs w:val="24"/>
        </w:rPr>
        <w:t xml:space="preserve"> w ostatnim roku nauki w </w:t>
      </w:r>
      <w:r w:rsidR="00F94D4D">
        <w:rPr>
          <w:rFonts w:cs="Arial"/>
          <w:sz w:val="24"/>
          <w:szCs w:val="24"/>
        </w:rPr>
        <w:t>szkole</w:t>
      </w:r>
      <w:r w:rsidRPr="00A240F6">
        <w:rPr>
          <w:rFonts w:cs="Arial"/>
          <w:sz w:val="24"/>
          <w:szCs w:val="24"/>
        </w:rPr>
        <w:t>.</w:t>
      </w:r>
    </w:p>
    <w:p w:rsidR="00B03105" w:rsidRPr="00B31E5D"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W </w:t>
      </w:r>
      <w:r w:rsidRPr="00551F01">
        <w:rPr>
          <w:sz w:val="24"/>
          <w:szCs w:val="24"/>
        </w:rPr>
        <w:t>ramach</w:t>
      </w:r>
      <w:r w:rsidRPr="00A240F6">
        <w:rPr>
          <w:rFonts w:cs="Arial"/>
          <w:sz w:val="24"/>
          <w:szCs w:val="24"/>
        </w:rPr>
        <w:t xml:space="preserve"> czasu pracy oraz ustalonego wynagrodzenia nauczyciel obowiązany jest realizować:</w:t>
      </w:r>
    </w:p>
    <w:p w:rsidR="00F421AF" w:rsidRPr="00DF486C" w:rsidRDefault="00B03105" w:rsidP="006169B3">
      <w:pPr>
        <w:numPr>
          <w:ilvl w:val="0"/>
          <w:numId w:val="224"/>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zajęcia </w:t>
      </w:r>
      <w:r w:rsidRPr="00DF486C">
        <w:rPr>
          <w:rFonts w:eastAsia="Times New Roman" w:cs="Arial"/>
          <w:noProof w:val="0"/>
          <w:sz w:val="24"/>
          <w:szCs w:val="24"/>
          <w:lang w:eastAsia="pl-PL"/>
        </w:rPr>
        <w:t>dydaktyczne, wychowawcze i opiek</w:t>
      </w:r>
      <w:r w:rsidR="00F421AF" w:rsidRPr="00DF486C">
        <w:rPr>
          <w:rFonts w:eastAsia="Times New Roman" w:cs="Arial"/>
          <w:noProof w:val="0"/>
          <w:sz w:val="24"/>
          <w:szCs w:val="24"/>
          <w:lang w:eastAsia="pl-PL"/>
        </w:rPr>
        <w:t xml:space="preserve">uńcze, prowadzone bezpośrednio </w:t>
      </w:r>
      <w:r w:rsidRPr="00DF486C">
        <w:rPr>
          <w:rFonts w:eastAsia="Times New Roman" w:cs="Arial"/>
          <w:noProof w:val="0"/>
          <w:sz w:val="24"/>
          <w:szCs w:val="24"/>
          <w:lang w:eastAsia="pl-PL"/>
        </w:rPr>
        <w:t>z uczniami lub wychowankami albo na ich rzecz, w wymiarze określonym przepisami dla danego stanowiska;</w:t>
      </w:r>
    </w:p>
    <w:p w:rsidR="00D333F6" w:rsidRPr="00B31E5D" w:rsidRDefault="00B03105" w:rsidP="006169B3">
      <w:pPr>
        <w:numPr>
          <w:ilvl w:val="0"/>
          <w:numId w:val="224"/>
        </w:numPr>
        <w:tabs>
          <w:tab w:val="left" w:pos="0"/>
          <w:tab w:val="left" w:pos="426"/>
        </w:tabs>
        <w:spacing w:before="120" w:after="120"/>
        <w:jc w:val="both"/>
        <w:rPr>
          <w:rFonts w:cs="Arial"/>
          <w:sz w:val="24"/>
          <w:szCs w:val="24"/>
        </w:rPr>
      </w:pPr>
      <w:r w:rsidRPr="00DF486C">
        <w:rPr>
          <w:rFonts w:eastAsia="Times New Roman" w:cs="Arial"/>
          <w:noProof w:val="0"/>
          <w:sz w:val="24"/>
          <w:szCs w:val="24"/>
          <w:lang w:eastAsia="pl-PL"/>
        </w:rPr>
        <w:t xml:space="preserve">zajęcia </w:t>
      </w:r>
      <w:r w:rsidRPr="00A240F6">
        <w:rPr>
          <w:rFonts w:cs="Arial"/>
          <w:sz w:val="24"/>
          <w:szCs w:val="24"/>
        </w:rPr>
        <w:t xml:space="preserve">i czynności związane z przygotowaniem się do zajęć, samokształceniem </w:t>
      </w:r>
      <w:r w:rsidRPr="00A240F6">
        <w:rPr>
          <w:rFonts w:cs="Arial"/>
          <w:sz w:val="24"/>
          <w:szCs w:val="24"/>
        </w:rPr>
        <w:br/>
        <w:t>i  doskonaleniem zawodowym.</w:t>
      </w:r>
    </w:p>
    <w:p w:rsidR="00B03105" w:rsidRPr="00584053" w:rsidRDefault="00551F01" w:rsidP="00AC2EAD">
      <w:pPr>
        <w:pStyle w:val="Nagwek3"/>
        <w:spacing w:line="240" w:lineRule="auto"/>
        <w:rPr>
          <w:b/>
          <w:color w:val="002060"/>
          <w:sz w:val="22"/>
          <w:szCs w:val="22"/>
          <w:lang w:eastAsia="pl-PL"/>
        </w:rPr>
      </w:pPr>
      <w:bookmarkStart w:id="117" w:name="_Toc501384545"/>
      <w:r w:rsidRPr="00584053">
        <w:rPr>
          <w:b/>
          <w:color w:val="002060"/>
          <w:sz w:val="22"/>
          <w:szCs w:val="22"/>
          <w:lang w:eastAsia="pl-PL"/>
        </w:rPr>
        <w:t>Roz</w:t>
      </w:r>
      <w:bookmarkStart w:id="118" w:name="_Toc361441339"/>
      <w:r w:rsidRPr="00584053">
        <w:rPr>
          <w:b/>
          <w:color w:val="002060"/>
          <w:sz w:val="22"/>
          <w:szCs w:val="22"/>
          <w:lang w:eastAsia="pl-PL"/>
        </w:rPr>
        <w:t>dział 2</w:t>
      </w:r>
      <w:bookmarkEnd w:id="118"/>
      <w:r w:rsidR="00584053">
        <w:rPr>
          <w:b/>
          <w:color w:val="002060"/>
          <w:sz w:val="22"/>
          <w:szCs w:val="22"/>
          <w:lang w:eastAsia="pl-PL"/>
        </w:rPr>
        <w:br/>
      </w:r>
      <w:r w:rsidR="00B03105" w:rsidRPr="00584053">
        <w:rPr>
          <w:b/>
          <w:color w:val="002060"/>
          <w:sz w:val="22"/>
          <w:szCs w:val="22"/>
          <w:lang w:eastAsia="pl-PL"/>
        </w:rPr>
        <w:t>Zadania wychowawców klas</w:t>
      </w:r>
      <w:bookmarkEnd w:id="117"/>
    </w:p>
    <w:p w:rsidR="00B03105" w:rsidRPr="00A240F6" w:rsidRDefault="00B03105" w:rsidP="006169B3">
      <w:pPr>
        <w:pStyle w:val="paragraf"/>
        <w:numPr>
          <w:ilvl w:val="0"/>
          <w:numId w:val="45"/>
        </w:numPr>
        <w:spacing w:before="120" w:after="120"/>
        <w:jc w:val="both"/>
        <w:rPr>
          <w:rFonts w:cs="Arial"/>
          <w:sz w:val="24"/>
          <w:szCs w:val="24"/>
        </w:rPr>
      </w:pPr>
      <w:r w:rsidRPr="00551F01">
        <w:rPr>
          <w:sz w:val="24"/>
          <w:szCs w:val="24"/>
        </w:rPr>
        <w:t>1.</w:t>
      </w:r>
      <w:r w:rsidRPr="00A240F6">
        <w:rPr>
          <w:rFonts w:cs="Arial"/>
          <w:sz w:val="24"/>
          <w:szCs w:val="24"/>
        </w:rPr>
        <w:t xml:space="preserve"> Zadaniem wychowawcy klasy jest sprawowanie opieki wychowawczej nad uczniami, a   w szczególności:  </w:t>
      </w:r>
    </w:p>
    <w:p w:rsidR="00B03105" w:rsidRPr="00A240F6" w:rsidRDefault="00B03105" w:rsidP="006169B3">
      <w:pPr>
        <w:numPr>
          <w:ilvl w:val="0"/>
          <w:numId w:val="225"/>
        </w:numPr>
        <w:tabs>
          <w:tab w:val="left" w:pos="0"/>
          <w:tab w:val="left" w:pos="426"/>
        </w:tabs>
        <w:spacing w:before="120" w:after="120"/>
        <w:jc w:val="both"/>
        <w:rPr>
          <w:rFonts w:cs="Arial"/>
          <w:sz w:val="24"/>
          <w:szCs w:val="24"/>
        </w:rPr>
      </w:pPr>
      <w:r w:rsidRPr="00A240F6">
        <w:rPr>
          <w:rFonts w:cs="Arial"/>
          <w:sz w:val="24"/>
          <w:szCs w:val="24"/>
        </w:rPr>
        <w:t xml:space="preserve"> tworzenie warunków wspomagających rozwój ucznia, proces jego uczenia się oraz    przygotowanie do życia w rodzinie i społeczeństwie;</w:t>
      </w:r>
    </w:p>
    <w:p w:rsidR="00B03105" w:rsidRPr="00A240F6" w:rsidRDefault="00B03105" w:rsidP="006169B3">
      <w:pPr>
        <w:numPr>
          <w:ilvl w:val="0"/>
          <w:numId w:val="225"/>
        </w:numPr>
        <w:tabs>
          <w:tab w:val="left" w:pos="0"/>
          <w:tab w:val="left" w:pos="426"/>
        </w:tabs>
        <w:spacing w:before="120" w:after="120"/>
        <w:jc w:val="both"/>
        <w:rPr>
          <w:rFonts w:cs="Arial"/>
          <w:sz w:val="24"/>
          <w:szCs w:val="24"/>
        </w:rPr>
      </w:pPr>
      <w:r w:rsidRPr="00A240F6">
        <w:rPr>
          <w:rFonts w:cs="Arial"/>
          <w:sz w:val="24"/>
          <w:szCs w:val="24"/>
        </w:rPr>
        <w:t>inspirowanie i wspomaganie działań zespołowych uczniów;</w:t>
      </w:r>
    </w:p>
    <w:p w:rsidR="00B03105" w:rsidRPr="00B31E5D" w:rsidRDefault="00B03105" w:rsidP="006169B3">
      <w:pPr>
        <w:numPr>
          <w:ilvl w:val="0"/>
          <w:numId w:val="225"/>
        </w:numPr>
        <w:tabs>
          <w:tab w:val="left" w:pos="0"/>
          <w:tab w:val="left" w:pos="426"/>
        </w:tabs>
        <w:spacing w:before="120" w:after="120"/>
        <w:jc w:val="both"/>
        <w:rPr>
          <w:rFonts w:cs="Arial"/>
          <w:sz w:val="24"/>
          <w:szCs w:val="24"/>
        </w:rPr>
      </w:pPr>
      <w:r w:rsidRPr="00A240F6">
        <w:rPr>
          <w:rFonts w:cs="Arial"/>
          <w:sz w:val="24"/>
          <w:szCs w:val="24"/>
        </w:rPr>
        <w:t>podejmowanie działań umożliwiających rozwiązywanie konfliktów w zespole uczniów pomiędzy uczniami a innymi członkami społeczności szkolnej.</w:t>
      </w:r>
    </w:p>
    <w:p w:rsidR="00B03105" w:rsidRPr="00B31E5D" w:rsidRDefault="00B03105" w:rsidP="006169B3">
      <w:pPr>
        <w:pStyle w:val="Akapitzlist"/>
        <w:numPr>
          <w:ilvl w:val="0"/>
          <w:numId w:val="226"/>
        </w:numPr>
        <w:tabs>
          <w:tab w:val="left" w:pos="0"/>
        </w:tabs>
        <w:spacing w:before="120" w:after="120" w:line="240" w:lineRule="auto"/>
        <w:contextualSpacing w:val="0"/>
        <w:jc w:val="both"/>
        <w:rPr>
          <w:rFonts w:cs="Arial"/>
          <w:sz w:val="24"/>
          <w:szCs w:val="24"/>
        </w:rPr>
      </w:pPr>
      <w:r w:rsidRPr="00E674F1">
        <w:rPr>
          <w:rFonts w:eastAsia="Times New Roman" w:cs="Arial"/>
          <w:sz w:val="24"/>
          <w:szCs w:val="24"/>
          <w:lang w:eastAsia="pl-PL"/>
        </w:rPr>
        <w:t>Wychowawca</w:t>
      </w:r>
      <w:r w:rsidRPr="00A240F6">
        <w:rPr>
          <w:rFonts w:cs="Arial"/>
          <w:sz w:val="24"/>
          <w:szCs w:val="24"/>
        </w:rPr>
        <w:t xml:space="preserve"> realizuje zadania poprzez: </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 xml:space="preserve">bliższe poznanie uczniów, ich zdrowia, cech osobowościowych, warunków rodzinnych </w:t>
      </w:r>
      <w:r w:rsidRPr="00A240F6">
        <w:rPr>
          <w:rFonts w:cs="Arial"/>
          <w:sz w:val="24"/>
          <w:szCs w:val="24"/>
        </w:rPr>
        <w:br/>
        <w:t>i bytowych, ich  potrzeb i oczekiwań;</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rozpoznawanie i diagnozowanie możliwości psychofizycznych oraz indywidualnych potrzeb rozwojowych wychowanków;</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wnioskowanie o objęcie wychowanka pomocą psychologiczno-pedagogiczną;</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 xml:space="preserve">tworzenie środowiska zapewniającego wychowankom prawidłowy rozwój fizyczny </w:t>
      </w:r>
      <w:r w:rsidRPr="00A240F6">
        <w:rPr>
          <w:rFonts w:cs="Arial"/>
          <w:sz w:val="24"/>
          <w:szCs w:val="24"/>
        </w:rPr>
        <w:br/>
        <w:t>i psychiczny, opiekę wychowawczą oraz atmosferę bezpieczeństwa i zaufania;</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ułatwianie adaptacji w środowisku rówieśniczym (kl.1) oraz pomoc w rozwiązywaniu konfliktów  z rówieśnikami;</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pomoc w rozwiązywaniu napięć powstałych na tle konfliktów rodzinnych, niepowodzeń szkolnych  spowodowanych trudnościami w nauce;</w:t>
      </w:r>
    </w:p>
    <w:p w:rsidR="00B03105" w:rsidRPr="00A240F6"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 xml:space="preserve">organizowanie życia codziennego wychowanków w </w:t>
      </w:r>
      <w:r w:rsidR="00F94D4D">
        <w:rPr>
          <w:rFonts w:cs="Arial"/>
          <w:sz w:val="24"/>
          <w:szCs w:val="24"/>
        </w:rPr>
        <w:t>szkole</w:t>
      </w:r>
      <w:r w:rsidRPr="00A240F6">
        <w:rPr>
          <w:rFonts w:cs="Arial"/>
          <w:sz w:val="24"/>
          <w:szCs w:val="24"/>
        </w:rPr>
        <w:t xml:space="preserve">, wdrażanie ich do współpracy </w:t>
      </w:r>
      <w:r w:rsidRPr="00A240F6">
        <w:rPr>
          <w:rFonts w:cs="Arial"/>
          <w:sz w:val="24"/>
          <w:szCs w:val="24"/>
        </w:rPr>
        <w:br/>
        <w:t>i współdziałania z nauczycielami i wychowawcą;</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 xml:space="preserve"> realizację planu zajęć do dyspozycji wychowawcy;</w:t>
      </w:r>
    </w:p>
    <w:p w:rsidR="00B03105" w:rsidRPr="00B31E5D" w:rsidRDefault="00B03105" w:rsidP="006169B3">
      <w:pPr>
        <w:numPr>
          <w:ilvl w:val="0"/>
          <w:numId w:val="227"/>
        </w:numPr>
        <w:tabs>
          <w:tab w:val="left" w:pos="0"/>
          <w:tab w:val="left" w:pos="426"/>
        </w:tabs>
        <w:spacing w:before="120" w:after="120"/>
        <w:jc w:val="both"/>
        <w:rPr>
          <w:rFonts w:cs="Arial"/>
          <w:sz w:val="24"/>
          <w:szCs w:val="24"/>
        </w:rPr>
      </w:pPr>
      <w:r w:rsidRPr="00A240F6">
        <w:rPr>
          <w:rFonts w:cs="Arial"/>
          <w:sz w:val="24"/>
          <w:szCs w:val="24"/>
        </w:rPr>
        <w:t xml:space="preserve"> czuwanie nad organizacją i przebiegiem pracy uczniów w klasie oraz nad wymiarem </w:t>
      </w:r>
      <w:r w:rsidRPr="00A240F6">
        <w:rPr>
          <w:rFonts w:cs="Arial"/>
          <w:sz w:val="24"/>
          <w:szCs w:val="24"/>
        </w:rPr>
        <w:br/>
        <w:t>i rozkładem prac zadawanych im do samodzielnego wykonania w domu;</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lastRenderedPageBreak/>
        <w:t>utrzymywanie systematycznego kontaktu z nauczycielami uczącymi w powierzonej mu klasie w celu ustalenia zróżnicowanych wymagań wobec uczniów i sposobu udzielania im pomocy w nauce;</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rozwijanie pozytywnej motywacji uczenia się, wdrażanie efektywnych technik uczenia się; </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uczniów do wysiłku, rzetelnej pracy, cierpliwości, pokonywania trudności, odporności na niepowodzenia, porządku i punktualności, do prawidłowego </w:t>
      </w:r>
      <w:r w:rsidR="00F631D7">
        <w:rPr>
          <w:rFonts w:cs="Arial"/>
          <w:sz w:val="24"/>
          <w:szCs w:val="24"/>
        </w:rPr>
        <w:br/>
      </w:r>
      <w:r w:rsidRPr="00A240F6">
        <w:rPr>
          <w:rFonts w:cs="Arial"/>
          <w:sz w:val="24"/>
          <w:szCs w:val="24"/>
        </w:rPr>
        <w:t>i efektywnego organizowania sobie pracy;</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systematyczne interesowanie się postępami (wynikami) uczniów w nauce: zwracanie szczególnej uwagi  zarówno na uczniów szczególnie uzdolnionych, jak  i na tych, którzy mają trudności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wychowanków do społecznego działania oraz kształtowania właściwych postaw moralnych, kształtowanie właściwych stosunków miedzy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w:t>
      </w:r>
      <w:r w:rsidR="00A72F67">
        <w:rPr>
          <w:rFonts w:cs="Arial"/>
          <w:sz w:val="24"/>
          <w:szCs w:val="24"/>
        </w:rPr>
        <w:t>szkoły</w:t>
      </w:r>
      <w:r w:rsidRPr="00A240F6">
        <w:rPr>
          <w:rFonts w:cs="Arial"/>
          <w:sz w:val="24"/>
          <w:szCs w:val="24"/>
        </w:rPr>
        <w:t>,  rozwijanie samorządności i inicjatyw uczniowskich;</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podejmowanie działań umożliwiających pożyteczne i wartościowe spędzanie czasu wolnego, pobudzanie do różnorodnej działalności i aktywności sprzyjającej wzbogacaniu osobowości i kierowanie tą  aktywnością, rozwijanie zainteresowań i zamiłowań, interesowanie się udziałem uczniów w życiu </w:t>
      </w:r>
      <w:r w:rsidR="00A72F67">
        <w:rPr>
          <w:rFonts w:cs="Arial"/>
          <w:sz w:val="24"/>
          <w:szCs w:val="24"/>
        </w:rPr>
        <w:t>szkoły</w:t>
      </w:r>
      <w:r w:rsidRPr="00A240F6">
        <w:rPr>
          <w:rFonts w:cs="Arial"/>
          <w:sz w:val="24"/>
          <w:szCs w:val="24"/>
        </w:rPr>
        <w:t>, konkursach, zawodach, ich działalnością w kołach i organizacjach;</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tworzenie poprawnych relacji interpersonalnych opartych na życzliwości i zaufaniu, m.in. poprzez organizację  zajęć pozalekcyjnych, wycieczek, biwaków, rajdów, obozów wakacyjnych, zimowisk, wyjazdów na „ zielone </w:t>
      </w:r>
      <w:r w:rsidR="00F94D4D">
        <w:rPr>
          <w:rFonts w:cs="Arial"/>
          <w:sz w:val="24"/>
          <w:szCs w:val="24"/>
        </w:rPr>
        <w:t>szkoły</w:t>
      </w:r>
      <w:r w:rsidRPr="00A240F6">
        <w:rPr>
          <w:rFonts w:cs="Arial"/>
          <w:sz w:val="24"/>
          <w:szCs w:val="24"/>
        </w:rPr>
        <w:t xml:space="preserve">”; </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unikanie złośliwości i przesady w ocenie błędów i wad uczniów;</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B03105" w:rsidRPr="009E0FA4"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wdrażanie uczniów do dbania o zdrowie, higienę osobistą i psychiczną, o stan higieniczny otoczenia oraz  do przestrzegania zasad bezpieczeństwa w </w:t>
      </w:r>
      <w:r w:rsidR="00F94D4D">
        <w:rPr>
          <w:rFonts w:cs="Arial"/>
          <w:sz w:val="24"/>
          <w:szCs w:val="24"/>
        </w:rPr>
        <w:t>szkole</w:t>
      </w:r>
      <w:r w:rsidRPr="00A240F6">
        <w:rPr>
          <w:rFonts w:cs="Arial"/>
          <w:sz w:val="24"/>
          <w:szCs w:val="24"/>
        </w:rPr>
        <w:t xml:space="preserve">  i poza szkołą;</w:t>
      </w:r>
    </w:p>
    <w:p w:rsidR="00B03105" w:rsidRPr="00B31E5D" w:rsidRDefault="00B03105" w:rsidP="006169B3">
      <w:pPr>
        <w:numPr>
          <w:ilvl w:val="0"/>
          <w:numId w:val="227"/>
        </w:numPr>
        <w:tabs>
          <w:tab w:val="left" w:pos="0"/>
          <w:tab w:val="left" w:pos="426"/>
        </w:tabs>
        <w:spacing w:before="120" w:after="120"/>
        <w:ind w:hanging="454"/>
        <w:jc w:val="both"/>
        <w:rPr>
          <w:rFonts w:cs="Arial"/>
          <w:sz w:val="24"/>
          <w:szCs w:val="24"/>
        </w:rPr>
      </w:pPr>
      <w:r w:rsidRPr="00A240F6">
        <w:rPr>
          <w:rFonts w:cs="Arial"/>
          <w:sz w:val="24"/>
          <w:szCs w:val="24"/>
        </w:rPr>
        <w:t xml:space="preserve"> udzielanie pomocy, rad i wskazówek uczniom znajdującym się w trudnych sytuacjach życiowych, występowanie do organów </w:t>
      </w:r>
      <w:r w:rsidR="00A72F67">
        <w:rPr>
          <w:rFonts w:cs="Arial"/>
          <w:sz w:val="24"/>
          <w:szCs w:val="24"/>
        </w:rPr>
        <w:t>szkoły</w:t>
      </w:r>
      <w:r w:rsidRPr="00A240F6">
        <w:rPr>
          <w:rFonts w:cs="Arial"/>
          <w:sz w:val="24"/>
          <w:szCs w:val="24"/>
        </w:rPr>
        <w:t xml:space="preserve"> i innych instytucji z wnioskami o udzielenie pomocy. </w:t>
      </w:r>
    </w:p>
    <w:p w:rsidR="00B03105" w:rsidRPr="00DF486C" w:rsidRDefault="00B03105" w:rsidP="006169B3">
      <w:pPr>
        <w:pStyle w:val="Akapitzlist"/>
        <w:numPr>
          <w:ilvl w:val="0"/>
          <w:numId w:val="226"/>
        </w:numPr>
        <w:tabs>
          <w:tab w:val="left" w:pos="0"/>
        </w:tabs>
        <w:spacing w:before="120" w:after="120" w:line="240" w:lineRule="auto"/>
        <w:contextualSpacing w:val="0"/>
        <w:jc w:val="both"/>
        <w:rPr>
          <w:rFonts w:eastAsia="Times New Roman" w:cs="Arial"/>
          <w:sz w:val="24"/>
          <w:szCs w:val="24"/>
          <w:lang w:eastAsia="pl-PL"/>
        </w:rPr>
      </w:pPr>
      <w:r w:rsidRPr="00A240F6">
        <w:rPr>
          <w:rFonts w:cs="Arial"/>
          <w:sz w:val="24"/>
          <w:szCs w:val="24"/>
        </w:rPr>
        <w:lastRenderedPageBreak/>
        <w:t xml:space="preserve">Wychowawca ustala ocenę zachowania swoich wychowanków po zasięgnięciu opinii ucznia, jego </w:t>
      </w:r>
      <w:r w:rsidRPr="00DF486C">
        <w:rPr>
          <w:rFonts w:eastAsia="Times New Roman" w:cs="Arial"/>
          <w:sz w:val="24"/>
          <w:szCs w:val="24"/>
          <w:lang w:eastAsia="pl-PL"/>
        </w:rPr>
        <w:t>kolegów i nauczycieli, wnioskuje w sprawie przyznawania nagród i udzielania kar. Wychowawca  ma prawo ust</w:t>
      </w:r>
      <w:r w:rsidR="009E0FA4">
        <w:rPr>
          <w:rFonts w:eastAsia="Times New Roman" w:cs="Arial"/>
          <w:sz w:val="24"/>
          <w:szCs w:val="24"/>
          <w:lang w:eastAsia="pl-PL"/>
        </w:rPr>
        <w:t>anowić przy współpracy z Oddziałową</w:t>
      </w:r>
      <w:r w:rsidRPr="00DF486C">
        <w:rPr>
          <w:rFonts w:eastAsia="Times New Roman" w:cs="Arial"/>
          <w:sz w:val="24"/>
          <w:szCs w:val="24"/>
          <w:lang w:eastAsia="pl-PL"/>
        </w:rPr>
        <w:t xml:space="preserve"> Radą </w:t>
      </w:r>
      <w:r w:rsidR="009E0FA4">
        <w:rPr>
          <w:rFonts w:eastAsia="Times New Roman" w:cs="Arial"/>
          <w:sz w:val="24"/>
          <w:szCs w:val="24"/>
          <w:lang w:eastAsia="pl-PL"/>
        </w:rPr>
        <w:t>R</w:t>
      </w:r>
      <w:r w:rsidR="00F94D4D" w:rsidRPr="00DF486C">
        <w:rPr>
          <w:rFonts w:eastAsia="Times New Roman" w:cs="Arial"/>
          <w:sz w:val="24"/>
          <w:szCs w:val="24"/>
          <w:lang w:eastAsia="pl-PL"/>
        </w:rPr>
        <w:t>odziców</w:t>
      </w:r>
      <w:r w:rsidRPr="00DF486C">
        <w:rPr>
          <w:rFonts w:eastAsia="Times New Roman" w:cs="Arial"/>
          <w:sz w:val="24"/>
          <w:szCs w:val="24"/>
          <w:lang w:eastAsia="pl-PL"/>
        </w:rPr>
        <w:t xml:space="preserve"> własne formy nagradzania i motywowania wychowanków. </w:t>
      </w:r>
    </w:p>
    <w:p w:rsidR="00B03105" w:rsidRPr="00B31E5D" w:rsidRDefault="00B03105" w:rsidP="006169B3">
      <w:pPr>
        <w:pStyle w:val="Akapitzlist"/>
        <w:numPr>
          <w:ilvl w:val="0"/>
          <w:numId w:val="226"/>
        </w:numPr>
        <w:tabs>
          <w:tab w:val="left" w:pos="0"/>
        </w:tabs>
        <w:spacing w:before="120" w:after="120" w:line="240" w:lineRule="auto"/>
        <w:contextualSpacing w:val="0"/>
        <w:jc w:val="both"/>
        <w:rPr>
          <w:rFonts w:cs="Arial"/>
          <w:sz w:val="24"/>
          <w:szCs w:val="24"/>
        </w:rPr>
      </w:pPr>
      <w:r w:rsidRPr="00DF486C">
        <w:rPr>
          <w:rFonts w:eastAsia="Times New Roman" w:cs="Arial"/>
          <w:sz w:val="24"/>
          <w:szCs w:val="24"/>
          <w:lang w:eastAsia="pl-PL"/>
        </w:rPr>
        <w:t>Wychowawca zobowiązany jest do wykonywania czynności administracyjnych dotyczących kl</w:t>
      </w:r>
      <w:r w:rsidRPr="00A240F6">
        <w:rPr>
          <w:rFonts w:cs="Arial"/>
          <w:sz w:val="24"/>
          <w:szCs w:val="24"/>
        </w:rPr>
        <w:t>as:</w:t>
      </w:r>
    </w:p>
    <w:p w:rsidR="00B03105" w:rsidRPr="00DF486C" w:rsidRDefault="00B03105" w:rsidP="006169B3">
      <w:pPr>
        <w:numPr>
          <w:ilvl w:val="0"/>
          <w:numId w:val="228"/>
        </w:numPr>
        <w:tabs>
          <w:tab w:val="left" w:pos="0"/>
          <w:tab w:val="left" w:pos="426"/>
        </w:tabs>
        <w:spacing w:before="120" w:after="120"/>
        <w:jc w:val="both"/>
        <w:rPr>
          <w:rFonts w:cs="Arial"/>
          <w:sz w:val="24"/>
          <w:szCs w:val="24"/>
        </w:rPr>
      </w:pPr>
      <w:r w:rsidRPr="00A240F6">
        <w:rPr>
          <w:rFonts w:cs="Arial"/>
          <w:sz w:val="24"/>
          <w:szCs w:val="24"/>
        </w:rPr>
        <w:t>prowadzi dziennik lekcyjny, arkusze ocen;</w:t>
      </w:r>
    </w:p>
    <w:p w:rsidR="00B03105" w:rsidRPr="00DF486C" w:rsidRDefault="00B03105" w:rsidP="006169B3">
      <w:pPr>
        <w:numPr>
          <w:ilvl w:val="0"/>
          <w:numId w:val="228"/>
        </w:numPr>
        <w:tabs>
          <w:tab w:val="left" w:pos="0"/>
          <w:tab w:val="left" w:pos="426"/>
        </w:tabs>
        <w:spacing w:before="120" w:after="120"/>
        <w:jc w:val="both"/>
        <w:rPr>
          <w:rFonts w:cs="Arial"/>
          <w:sz w:val="24"/>
          <w:szCs w:val="24"/>
        </w:rPr>
      </w:pPr>
      <w:r w:rsidRPr="00A240F6">
        <w:rPr>
          <w:rFonts w:cs="Arial"/>
          <w:sz w:val="24"/>
          <w:szCs w:val="24"/>
        </w:rPr>
        <w:t>sporządza zestawienia statystyczne dotyczące  klasy;</w:t>
      </w:r>
    </w:p>
    <w:p w:rsidR="00B03105" w:rsidRPr="00DF486C" w:rsidRDefault="00B03105" w:rsidP="006169B3">
      <w:pPr>
        <w:numPr>
          <w:ilvl w:val="0"/>
          <w:numId w:val="228"/>
        </w:numPr>
        <w:tabs>
          <w:tab w:val="left" w:pos="0"/>
          <w:tab w:val="left" w:pos="426"/>
        </w:tabs>
        <w:spacing w:before="120" w:after="120"/>
        <w:jc w:val="both"/>
        <w:rPr>
          <w:rFonts w:cs="Arial"/>
          <w:sz w:val="24"/>
          <w:szCs w:val="24"/>
        </w:rPr>
      </w:pPr>
      <w:r w:rsidRPr="00A240F6">
        <w:rPr>
          <w:rFonts w:cs="Arial"/>
          <w:sz w:val="24"/>
          <w:szCs w:val="24"/>
        </w:rPr>
        <w:t>nadzoruje prowadzenie ewidencji wpłat składek przez skarbnika klasowego;</w:t>
      </w:r>
    </w:p>
    <w:p w:rsidR="00B03105" w:rsidRPr="00DF486C" w:rsidRDefault="00B03105" w:rsidP="006169B3">
      <w:pPr>
        <w:numPr>
          <w:ilvl w:val="0"/>
          <w:numId w:val="228"/>
        </w:numPr>
        <w:tabs>
          <w:tab w:val="left" w:pos="0"/>
          <w:tab w:val="left" w:pos="426"/>
        </w:tabs>
        <w:spacing w:before="120" w:after="120"/>
        <w:jc w:val="both"/>
        <w:rPr>
          <w:rFonts w:cs="Arial"/>
          <w:sz w:val="24"/>
          <w:szCs w:val="24"/>
        </w:rPr>
      </w:pPr>
      <w:r w:rsidRPr="00A240F6">
        <w:rPr>
          <w:rFonts w:cs="Arial"/>
          <w:sz w:val="24"/>
          <w:szCs w:val="24"/>
        </w:rPr>
        <w:t xml:space="preserve">wypisuje świadectwa szkolne; </w:t>
      </w:r>
    </w:p>
    <w:p w:rsidR="00D333F6" w:rsidRPr="00DF486C" w:rsidRDefault="00B03105" w:rsidP="006169B3">
      <w:pPr>
        <w:numPr>
          <w:ilvl w:val="0"/>
          <w:numId w:val="228"/>
        </w:numPr>
        <w:tabs>
          <w:tab w:val="left" w:pos="0"/>
          <w:tab w:val="left" w:pos="426"/>
        </w:tabs>
        <w:spacing w:before="120" w:after="120"/>
        <w:jc w:val="both"/>
        <w:rPr>
          <w:rFonts w:cs="Arial"/>
          <w:b/>
          <w:i/>
          <w:sz w:val="24"/>
          <w:szCs w:val="24"/>
        </w:rPr>
      </w:pPr>
      <w:r w:rsidRPr="00A240F6">
        <w:rPr>
          <w:rFonts w:cs="Arial"/>
          <w:sz w:val="24"/>
          <w:szCs w:val="24"/>
        </w:rPr>
        <w:t xml:space="preserve">wykonuje inne czynności administracyjne dotyczące klasy, zgodnie z zarządzeniami  władz  szkolnych,  poleceniami </w:t>
      </w:r>
      <w:r w:rsidR="00F94D4D">
        <w:rPr>
          <w:rFonts w:cs="Arial"/>
          <w:sz w:val="24"/>
          <w:szCs w:val="24"/>
        </w:rPr>
        <w:t>dyrektora</w:t>
      </w:r>
      <w:r w:rsidR="00F631D7">
        <w:rPr>
          <w:rFonts w:cs="Arial"/>
          <w:sz w:val="24"/>
          <w:szCs w:val="24"/>
        </w:rPr>
        <w:t xml:space="preserve"> </w:t>
      </w:r>
      <w:r w:rsidR="00A72F67">
        <w:rPr>
          <w:rFonts w:cs="Arial"/>
          <w:sz w:val="24"/>
          <w:szCs w:val="24"/>
        </w:rPr>
        <w:t>szkoły</w:t>
      </w:r>
      <w:r w:rsidRPr="00A240F6">
        <w:rPr>
          <w:rFonts w:cs="Arial"/>
          <w:sz w:val="24"/>
          <w:szCs w:val="24"/>
        </w:rPr>
        <w:t xml:space="preserve"> oraz uchwałami </w:t>
      </w:r>
      <w:r w:rsidR="00A72F67">
        <w:rPr>
          <w:rFonts w:cs="Arial"/>
          <w:sz w:val="24"/>
          <w:szCs w:val="24"/>
        </w:rPr>
        <w:t>rady</w:t>
      </w:r>
      <w:r w:rsidR="00DF486C">
        <w:rPr>
          <w:rFonts w:cs="Arial"/>
          <w:sz w:val="24"/>
          <w:szCs w:val="24"/>
        </w:rPr>
        <w:t xml:space="preserve"> p</w:t>
      </w:r>
      <w:r w:rsidRPr="00A240F6">
        <w:rPr>
          <w:rFonts w:cs="Arial"/>
          <w:sz w:val="24"/>
          <w:szCs w:val="24"/>
        </w:rPr>
        <w:t xml:space="preserve">edagogicznej.  </w:t>
      </w:r>
    </w:p>
    <w:p w:rsidR="00B03105" w:rsidRPr="00584053" w:rsidRDefault="00DF486C" w:rsidP="00584053">
      <w:pPr>
        <w:pStyle w:val="Nagwek3"/>
        <w:spacing w:line="240" w:lineRule="auto"/>
        <w:rPr>
          <w:b/>
          <w:color w:val="002060"/>
          <w:sz w:val="22"/>
          <w:szCs w:val="22"/>
          <w:lang w:eastAsia="pl-PL"/>
        </w:rPr>
      </w:pPr>
      <w:bookmarkStart w:id="119" w:name="_Toc361441341"/>
      <w:bookmarkStart w:id="120" w:name="_Toc501384546"/>
      <w:r w:rsidRPr="00584053">
        <w:rPr>
          <w:b/>
          <w:color w:val="002060"/>
          <w:sz w:val="22"/>
          <w:szCs w:val="22"/>
          <w:lang w:eastAsia="pl-PL"/>
        </w:rPr>
        <w:t>Rozdział 3</w:t>
      </w:r>
      <w:bookmarkEnd w:id="119"/>
      <w:r w:rsidR="00584053">
        <w:rPr>
          <w:b/>
          <w:color w:val="002060"/>
          <w:sz w:val="22"/>
          <w:szCs w:val="22"/>
          <w:lang w:eastAsia="pl-PL"/>
        </w:rPr>
        <w:br/>
      </w:r>
      <w:r w:rsidR="00B03105" w:rsidRPr="00584053">
        <w:rPr>
          <w:b/>
          <w:color w:val="002060"/>
          <w:sz w:val="22"/>
          <w:szCs w:val="22"/>
          <w:lang w:eastAsia="pl-PL"/>
        </w:rPr>
        <w:t>Zadania nauczycieli w zakresie zapewniania bezpieczeństwa ucz</w:t>
      </w:r>
      <w:r w:rsidRPr="00584053">
        <w:rPr>
          <w:b/>
          <w:color w:val="002060"/>
          <w:sz w:val="22"/>
          <w:szCs w:val="22"/>
          <w:lang w:eastAsia="pl-PL"/>
        </w:rPr>
        <w:t>niom</w:t>
      </w:r>
      <w:bookmarkEnd w:id="120"/>
    </w:p>
    <w:p w:rsidR="00B03105" w:rsidRPr="00A240F6" w:rsidRDefault="00B03105" w:rsidP="006169B3">
      <w:pPr>
        <w:pStyle w:val="paragraf"/>
        <w:numPr>
          <w:ilvl w:val="0"/>
          <w:numId w:val="45"/>
        </w:numPr>
        <w:spacing w:before="120" w:after="120"/>
        <w:jc w:val="both"/>
        <w:rPr>
          <w:rFonts w:cs="Arial"/>
          <w:sz w:val="24"/>
          <w:szCs w:val="24"/>
        </w:rPr>
      </w:pPr>
      <w:r w:rsidRPr="00DD265E">
        <w:rPr>
          <w:sz w:val="24"/>
          <w:szCs w:val="24"/>
        </w:rPr>
        <w:t>1.Nauczyciel</w:t>
      </w:r>
      <w:r w:rsidRPr="00A240F6">
        <w:rPr>
          <w:rFonts w:cs="Arial"/>
          <w:sz w:val="24"/>
          <w:szCs w:val="24"/>
        </w:rPr>
        <w:t xml:space="preserve"> jest odpowiedzialny za życie, zdrowie i bezpieczeństwo uczniów, nad którymi sprawuje opiekę podczas zajęć edukacyjnych organizowanych przez szkołę.</w:t>
      </w:r>
    </w:p>
    <w:p w:rsidR="00B03105" w:rsidRPr="00DD265E" w:rsidRDefault="00B03105" w:rsidP="006169B3">
      <w:pPr>
        <w:pStyle w:val="Akapitzlist"/>
        <w:numPr>
          <w:ilvl w:val="0"/>
          <w:numId w:val="229"/>
        </w:numPr>
        <w:tabs>
          <w:tab w:val="left" w:pos="0"/>
        </w:tabs>
        <w:spacing w:before="120" w:after="120" w:line="240" w:lineRule="auto"/>
        <w:contextualSpacing w:val="0"/>
        <w:jc w:val="both"/>
        <w:rPr>
          <w:rFonts w:eastAsia="Times New Roman" w:cs="Arial"/>
          <w:sz w:val="24"/>
          <w:szCs w:val="24"/>
          <w:lang w:eastAsia="pl-PL"/>
        </w:rPr>
      </w:pPr>
      <w:r w:rsidRPr="00DD265E">
        <w:rPr>
          <w:rFonts w:eastAsia="Times New Roman" w:cs="Arial"/>
          <w:sz w:val="24"/>
          <w:szCs w:val="24"/>
          <w:lang w:eastAsia="pl-PL"/>
        </w:rPr>
        <w:t xml:space="preserve">Nauczyciel jest zobowiązany skrupulatnie przestrzegać i stosować przepisy </w:t>
      </w:r>
      <w:r w:rsidRPr="00DD265E">
        <w:rPr>
          <w:rFonts w:eastAsia="Times New Roman" w:cs="Arial"/>
          <w:sz w:val="24"/>
          <w:szCs w:val="24"/>
          <w:lang w:eastAsia="pl-PL"/>
        </w:rPr>
        <w:br/>
        <w:t xml:space="preserve">i zarządzenia odnośnie bhp i p/poż., a także odbywać wymagane </w:t>
      </w:r>
      <w:r w:rsidR="00F94D4D" w:rsidRPr="00DD265E">
        <w:rPr>
          <w:rFonts w:eastAsia="Times New Roman" w:cs="Arial"/>
          <w:sz w:val="24"/>
          <w:szCs w:val="24"/>
          <w:lang w:eastAsia="pl-PL"/>
        </w:rPr>
        <w:t>szkole</w:t>
      </w:r>
      <w:r w:rsidRPr="00DD265E">
        <w:rPr>
          <w:rFonts w:eastAsia="Times New Roman" w:cs="Arial"/>
          <w:sz w:val="24"/>
          <w:szCs w:val="24"/>
          <w:lang w:eastAsia="pl-PL"/>
        </w:rPr>
        <w:t>nia z tego zakresu.</w:t>
      </w:r>
    </w:p>
    <w:p w:rsidR="00B03105" w:rsidRPr="00A240F6" w:rsidRDefault="00B03105" w:rsidP="006169B3">
      <w:pPr>
        <w:pStyle w:val="Akapitzlist"/>
        <w:numPr>
          <w:ilvl w:val="0"/>
          <w:numId w:val="229"/>
        </w:numPr>
        <w:tabs>
          <w:tab w:val="left" w:pos="0"/>
        </w:tabs>
        <w:spacing w:before="120" w:after="120" w:line="240" w:lineRule="auto"/>
        <w:contextualSpacing w:val="0"/>
        <w:jc w:val="both"/>
        <w:rPr>
          <w:rFonts w:cs="Arial"/>
          <w:sz w:val="24"/>
          <w:szCs w:val="24"/>
        </w:rPr>
      </w:pPr>
      <w:r w:rsidRPr="00DD265E">
        <w:rPr>
          <w:rFonts w:eastAsia="Times New Roman" w:cs="Arial"/>
          <w:sz w:val="24"/>
          <w:szCs w:val="24"/>
          <w:lang w:eastAsia="pl-PL"/>
        </w:rPr>
        <w:t xml:space="preserve">Nauczyciel jest zobowiązany pełnić dyżur w godzinach i miejscach wyznaczonych przez </w:t>
      </w:r>
      <w:r w:rsidR="00F94D4D" w:rsidRPr="00DD265E">
        <w:rPr>
          <w:rFonts w:eastAsia="Times New Roman" w:cs="Arial"/>
          <w:sz w:val="24"/>
          <w:szCs w:val="24"/>
          <w:lang w:eastAsia="pl-PL"/>
        </w:rPr>
        <w:t>dyrektora</w:t>
      </w:r>
      <w:r w:rsidR="00546C2C">
        <w:rPr>
          <w:rFonts w:eastAsia="Times New Roman" w:cs="Arial"/>
          <w:sz w:val="24"/>
          <w:szCs w:val="24"/>
          <w:lang w:eastAsia="pl-PL"/>
        </w:rPr>
        <w:t xml:space="preserve"> </w:t>
      </w:r>
      <w:r w:rsidR="00F94D4D" w:rsidRPr="00DD265E">
        <w:rPr>
          <w:rFonts w:eastAsia="Times New Roman" w:cs="Arial"/>
          <w:sz w:val="24"/>
          <w:szCs w:val="24"/>
          <w:lang w:eastAsia="pl-PL"/>
        </w:rPr>
        <w:t>sz</w:t>
      </w:r>
      <w:r w:rsidR="00F94D4D">
        <w:rPr>
          <w:rFonts w:cs="Arial"/>
          <w:sz w:val="24"/>
          <w:szCs w:val="24"/>
        </w:rPr>
        <w:t>koły</w:t>
      </w:r>
      <w:r w:rsidRPr="00A240F6">
        <w:rPr>
          <w:rFonts w:cs="Arial"/>
          <w:sz w:val="24"/>
          <w:szCs w:val="24"/>
        </w:rPr>
        <w:t xml:space="preserve">. W czasie dyżuru nauczyciel jest zobowiązany do: </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punktualnego rozpoczynania dyżuru i ciągłej obecności w miejscu podlegającym jego nadzorowi;</w:t>
      </w:r>
    </w:p>
    <w:p w:rsidR="00B03105" w:rsidRPr="00DD265E" w:rsidRDefault="002D7163" w:rsidP="006169B3">
      <w:pPr>
        <w:numPr>
          <w:ilvl w:val="0"/>
          <w:numId w:val="230"/>
        </w:numPr>
        <w:tabs>
          <w:tab w:val="left" w:pos="0"/>
          <w:tab w:val="left" w:pos="426"/>
        </w:tabs>
        <w:spacing w:before="120" w:after="120"/>
        <w:jc w:val="both"/>
        <w:rPr>
          <w:sz w:val="24"/>
          <w:szCs w:val="24"/>
        </w:rPr>
      </w:pPr>
      <w:r>
        <w:rPr>
          <w:sz w:val="24"/>
          <w:szCs w:val="24"/>
        </w:rPr>
        <w:t xml:space="preserve">aktywnego pełnienia dyżuru - </w:t>
      </w:r>
      <w:r w:rsidR="00B03105" w:rsidRPr="00DD265E">
        <w:rPr>
          <w:sz w:val="24"/>
          <w:szCs w:val="24"/>
        </w:rPr>
        <w:t>reagowania na wszelkie przejawy zachowań odbiegających od przyjętych norm. W szczególności powinien reagować na niebezpieczne, zagrażające bezpieczeństwu uczniów zachowania (agresywne postawy wobec kolegów, bieganie, siadanie na poręcze schodów, parapety okienne i inne. Nauczyciel nie może zajmować się sprawami postronnymi, jak przeprowadzanie rozmów z rodzicami i innymi osobami i czynnościami, które przeszkadzają w czynnym spełnianiu dyżuru;</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przestrzegania zakazu otwierania okien na korytarzach, obowiązku zamykania drzwi do sal lekcyjnych;</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dbania, by uczniowie nie śmiecili, nie brudzili, nie dewastowali ścian, ławek  i innych urządzeń szkolnych oraz by nie niszczyli roślin i dekoracji;</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zwracania uwagi na przestrzeganie przez uczniów ustalonych zasad wchodzenia do budynku szkolnego lub sal lekcyjnych;</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 xml:space="preserve">egzekwowania , by uczniowie nie opuszczali terenu </w:t>
      </w:r>
      <w:r w:rsidR="00F94D4D" w:rsidRPr="00DD265E">
        <w:rPr>
          <w:sz w:val="24"/>
          <w:szCs w:val="24"/>
        </w:rPr>
        <w:t>szkoły</w:t>
      </w:r>
      <w:r w:rsidRPr="00DD265E">
        <w:rPr>
          <w:sz w:val="24"/>
          <w:szCs w:val="24"/>
        </w:rPr>
        <w:t xml:space="preserve"> podczas przerw;</w:t>
      </w:r>
    </w:p>
    <w:p w:rsidR="00B03105" w:rsidRPr="00DD265E" w:rsidRDefault="00B03105" w:rsidP="006169B3">
      <w:pPr>
        <w:numPr>
          <w:ilvl w:val="0"/>
          <w:numId w:val="230"/>
        </w:numPr>
        <w:tabs>
          <w:tab w:val="left" w:pos="0"/>
          <w:tab w:val="left" w:pos="426"/>
        </w:tabs>
        <w:spacing w:before="120" w:after="120"/>
        <w:jc w:val="both"/>
        <w:rPr>
          <w:sz w:val="24"/>
          <w:szCs w:val="24"/>
        </w:rPr>
      </w:pPr>
      <w:r w:rsidRPr="00DD265E">
        <w:rPr>
          <w:sz w:val="24"/>
          <w:szCs w:val="24"/>
        </w:rPr>
        <w:t xml:space="preserve">niedopuszczanie do palenia papierosów na terenie </w:t>
      </w:r>
      <w:r w:rsidR="00F94D4D" w:rsidRPr="00DD265E">
        <w:rPr>
          <w:sz w:val="24"/>
          <w:szCs w:val="24"/>
        </w:rPr>
        <w:t>szkoły</w:t>
      </w:r>
      <w:r w:rsidR="002D7163">
        <w:rPr>
          <w:sz w:val="24"/>
          <w:szCs w:val="24"/>
        </w:rPr>
        <w:t xml:space="preserve"> -</w:t>
      </w:r>
      <w:r w:rsidRPr="00DD265E">
        <w:rPr>
          <w:sz w:val="24"/>
          <w:szCs w:val="24"/>
        </w:rPr>
        <w:t xml:space="preserve"> szczególnie  w toaletach szkolnych</w:t>
      </w:r>
      <w:r w:rsidR="009E0FA4">
        <w:rPr>
          <w:sz w:val="24"/>
          <w:szCs w:val="24"/>
        </w:rPr>
        <w:t>, szatni</w:t>
      </w:r>
      <w:r w:rsidRPr="00DD265E">
        <w:rPr>
          <w:sz w:val="24"/>
          <w:szCs w:val="24"/>
        </w:rPr>
        <w:t>;</w:t>
      </w:r>
    </w:p>
    <w:p w:rsidR="00B03105" w:rsidRPr="00A240F6" w:rsidRDefault="00B03105" w:rsidP="006169B3">
      <w:pPr>
        <w:numPr>
          <w:ilvl w:val="0"/>
          <w:numId w:val="230"/>
        </w:numPr>
        <w:tabs>
          <w:tab w:val="left" w:pos="0"/>
          <w:tab w:val="left" w:pos="426"/>
        </w:tabs>
        <w:spacing w:before="120" w:after="120"/>
        <w:jc w:val="both"/>
        <w:rPr>
          <w:rFonts w:cs="Arial"/>
          <w:sz w:val="24"/>
          <w:szCs w:val="24"/>
        </w:rPr>
      </w:pPr>
      <w:r w:rsidRPr="00DD265E">
        <w:rPr>
          <w:sz w:val="24"/>
          <w:szCs w:val="24"/>
        </w:rPr>
        <w:t xml:space="preserve">natychmiastowego zgłoszenia dyrekcji </w:t>
      </w:r>
      <w:r w:rsidR="00F94D4D" w:rsidRPr="00DD265E">
        <w:rPr>
          <w:sz w:val="24"/>
          <w:szCs w:val="24"/>
        </w:rPr>
        <w:t>szkoły</w:t>
      </w:r>
      <w:r w:rsidRPr="00DD265E">
        <w:rPr>
          <w:sz w:val="24"/>
          <w:szCs w:val="24"/>
        </w:rPr>
        <w:t xml:space="preserve"> faktu zaistnienia wypadku i podjęcia działań zmierzających do udzielenia pierwszej pomocy i zapewnienia dalszej opieki oraz zabezpieczenia</w:t>
      </w:r>
      <w:r w:rsidRPr="00A240F6">
        <w:rPr>
          <w:rStyle w:val="Odwoaniedokomentarza"/>
          <w:rFonts w:cs="Arial"/>
          <w:sz w:val="24"/>
          <w:szCs w:val="24"/>
        </w:rPr>
        <w:t xml:space="preserve"> miejsca wypadku.</w:t>
      </w:r>
    </w:p>
    <w:p w:rsidR="00B03105" w:rsidRPr="009E0FA4"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9E0FA4">
        <w:rPr>
          <w:rStyle w:val="Odwoaniedokomentarza"/>
          <w:rFonts w:cs="Arial"/>
          <w:sz w:val="24"/>
          <w:szCs w:val="24"/>
        </w:rPr>
        <w:lastRenderedPageBreak/>
        <w:t xml:space="preserve">Nauczyciel nie może pod żadnym pozorem zejść z dyżuru bez ustalenia zastępstwa </w:t>
      </w:r>
      <w:r w:rsidRPr="009E0FA4">
        <w:rPr>
          <w:rStyle w:val="Odwoaniedokomentarza"/>
          <w:rFonts w:cs="Arial"/>
          <w:sz w:val="24"/>
          <w:szCs w:val="24"/>
        </w:rPr>
        <w:br/>
        <w:t xml:space="preserve">i </w:t>
      </w:r>
      <w:r w:rsidRPr="009E0FA4">
        <w:rPr>
          <w:rFonts w:eastAsia="Times New Roman"/>
          <w:sz w:val="24"/>
          <w:szCs w:val="24"/>
          <w:lang w:eastAsia="pl-PL"/>
        </w:rPr>
        <w:t xml:space="preserve">poinformowania o tym fakcie </w:t>
      </w:r>
      <w:r w:rsidR="00F94D4D" w:rsidRPr="009E0FA4">
        <w:rPr>
          <w:rFonts w:eastAsia="Times New Roman"/>
          <w:sz w:val="24"/>
          <w:szCs w:val="24"/>
          <w:lang w:eastAsia="pl-PL"/>
        </w:rPr>
        <w:t>dyrektora</w:t>
      </w:r>
      <w:r w:rsidR="00546C2C" w:rsidRPr="009E0FA4">
        <w:rPr>
          <w:rFonts w:eastAsia="Times New Roman"/>
          <w:sz w:val="24"/>
          <w:szCs w:val="24"/>
          <w:lang w:eastAsia="pl-PL"/>
        </w:rPr>
        <w:t xml:space="preserve"> </w:t>
      </w:r>
      <w:r w:rsidR="00A72F67" w:rsidRPr="009E0FA4">
        <w:rPr>
          <w:rFonts w:eastAsia="Times New Roman"/>
          <w:sz w:val="24"/>
          <w:szCs w:val="24"/>
          <w:lang w:eastAsia="pl-PL"/>
        </w:rPr>
        <w:t>szkoły</w:t>
      </w:r>
      <w:r w:rsidRPr="009E0FA4">
        <w:rPr>
          <w:rFonts w:eastAsia="Times New Roman"/>
          <w:sz w:val="24"/>
          <w:szCs w:val="24"/>
          <w:lang w:eastAsia="pl-PL"/>
        </w:rPr>
        <w:t>;</w:t>
      </w:r>
    </w:p>
    <w:p w:rsidR="00B03105" w:rsidRPr="00DD265E"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DD265E">
        <w:rPr>
          <w:rFonts w:eastAsia="Times New Roman"/>
          <w:sz w:val="24"/>
          <w:szCs w:val="24"/>
          <w:lang w:eastAsia="pl-PL"/>
        </w:rPr>
        <w:t xml:space="preserve">Nauczyciel obowiązany jest zapewnić właściwy nadzór i bezpieczeństwo uczniom biorącym udział w pracach na rzecz </w:t>
      </w:r>
      <w:r w:rsidR="00F94D4D" w:rsidRPr="00DD265E">
        <w:rPr>
          <w:rFonts w:eastAsia="Times New Roman"/>
          <w:sz w:val="24"/>
          <w:szCs w:val="24"/>
          <w:lang w:eastAsia="pl-PL"/>
        </w:rPr>
        <w:t>szkoły</w:t>
      </w:r>
      <w:r w:rsidRPr="00DD265E">
        <w:rPr>
          <w:rFonts w:eastAsia="Times New Roman"/>
          <w:sz w:val="24"/>
          <w:szCs w:val="24"/>
          <w:lang w:eastAsia="pl-PL"/>
        </w:rPr>
        <w:t xml:space="preserve"> i środowiska. Prace mogą być wykonywane po zaopatrzeniu uczniów w odpowiedni do ich wykonywania sprzęt, urządzenia i środki ochrony indywidualnej.</w:t>
      </w:r>
    </w:p>
    <w:p w:rsidR="00B03105"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A240F6">
        <w:rPr>
          <w:rStyle w:val="Odwoaniedokomentarza"/>
          <w:rFonts w:cs="Arial"/>
          <w:sz w:val="24"/>
          <w:szCs w:val="24"/>
        </w:rPr>
        <w:t xml:space="preserve">Nauczyciel </w:t>
      </w:r>
      <w:r w:rsidRPr="00CC366B">
        <w:rPr>
          <w:rFonts w:eastAsia="Times New Roman"/>
          <w:sz w:val="24"/>
          <w:szCs w:val="24"/>
          <w:lang w:eastAsia="pl-PL"/>
        </w:rPr>
        <w:t xml:space="preserve">jest zobowiązany do niezwłocznego przerwania i wyprowadzenia </w:t>
      </w:r>
      <w:r w:rsidRPr="00CC366B">
        <w:rPr>
          <w:rFonts w:eastAsia="Times New Roman"/>
          <w:sz w:val="24"/>
          <w:szCs w:val="24"/>
          <w:lang w:eastAsia="pl-PL"/>
        </w:rPr>
        <w:br/>
        <w:t>z zagrożonych miejsc osoby powierzone opiece, jeżeli stan zagrożenia powstanie lub ujawni się w czasie zajęć.</w:t>
      </w:r>
    </w:p>
    <w:p w:rsidR="00B03105"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Zaznajamiania uczniów przed dopuszczeniem do zajęć przy maszynach i innych urządzeniach technicznych w laboratoriach i pracowniach z zasadami  i metodami pracy zapewniającymi bezpieczeństwo i higienę pracy przy wykonywaniu czynności na stanowisku roboczym. Rozpoczęcie zaj</w:t>
      </w:r>
      <w:r w:rsidR="00E20A4D">
        <w:rPr>
          <w:rFonts w:eastAsia="Times New Roman"/>
          <w:sz w:val="24"/>
          <w:szCs w:val="24"/>
          <w:lang w:eastAsia="pl-PL"/>
        </w:rPr>
        <w:t>ęć może nastąpić po sprawdzeniu</w:t>
      </w:r>
      <w:r w:rsidRPr="00CC366B">
        <w:rPr>
          <w:rFonts w:eastAsia="Times New Roman"/>
          <w:sz w:val="24"/>
          <w:szCs w:val="24"/>
          <w:lang w:eastAsia="pl-PL"/>
        </w:rPr>
        <w:t xml:space="preserve"> i upewnieniu się przez prowadzącego zajęcia, iż stan maszyn i urządzeń technicznych, instalacji elektrycznej  i narzędzi pracy, a także inne warunki środowiska pracy nie stwarzają zagrożeń dla bezpieczeństwa uczniów.</w:t>
      </w:r>
    </w:p>
    <w:p w:rsidR="008211EC"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Nie rozpoczynanie zajęć, jeżeli w pomieszczeniach lub innych miejscach, w których mają być prowadzone zajęcia stan znajdującego się wyposażenia stwarza zagrożenia dla bezpieczeństwa.</w:t>
      </w:r>
    </w:p>
    <w:p w:rsidR="00B03105"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Nauczyciele zobowiązani są do przestrzegania ustalonych godzin rozpoczynania</w:t>
      </w:r>
      <w:r w:rsidRPr="00CC366B">
        <w:rPr>
          <w:rFonts w:eastAsia="Times New Roman"/>
          <w:sz w:val="24"/>
          <w:szCs w:val="24"/>
          <w:lang w:eastAsia="pl-PL"/>
        </w:rPr>
        <w:br/>
        <w:t xml:space="preserve">i kończenia zajęć edukacyjnych oraz respektowania prawa uczniów do pełnych przerw </w:t>
      </w:r>
      <w:r w:rsidR="009335DA">
        <w:rPr>
          <w:rFonts w:eastAsia="Times New Roman"/>
          <w:sz w:val="24"/>
          <w:szCs w:val="24"/>
          <w:lang w:eastAsia="pl-PL"/>
        </w:rPr>
        <w:t>międzyl</w:t>
      </w:r>
      <w:r w:rsidRPr="009335DA">
        <w:rPr>
          <w:rFonts w:eastAsia="Times New Roman"/>
          <w:sz w:val="24"/>
          <w:szCs w:val="24"/>
          <w:lang w:eastAsia="pl-PL"/>
        </w:rPr>
        <w:t>ekcyjnych.</w:t>
      </w:r>
    </w:p>
    <w:p w:rsidR="00B03105"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 xml:space="preserve">Nauczyciel ma obowiązek zapoznać się i przestrzegać </w:t>
      </w:r>
      <w:r w:rsidR="00CC366B">
        <w:rPr>
          <w:rFonts w:eastAsia="Times New Roman"/>
          <w:sz w:val="24"/>
          <w:szCs w:val="24"/>
          <w:lang w:eastAsia="pl-PL"/>
        </w:rPr>
        <w:t>instrukcji bezpieczeństwa p</w:t>
      </w:r>
      <w:r w:rsidRPr="00CC366B">
        <w:rPr>
          <w:rFonts w:eastAsia="Times New Roman"/>
          <w:sz w:val="24"/>
          <w:szCs w:val="24"/>
          <w:lang w:eastAsia="pl-PL"/>
        </w:rPr>
        <w:t xml:space="preserve">ożarowego w </w:t>
      </w:r>
      <w:r w:rsidR="00F94D4D" w:rsidRPr="00CC366B">
        <w:rPr>
          <w:rFonts w:eastAsia="Times New Roman"/>
          <w:sz w:val="24"/>
          <w:szCs w:val="24"/>
          <w:lang w:eastAsia="pl-PL"/>
        </w:rPr>
        <w:t>szkole</w:t>
      </w:r>
      <w:r w:rsidRPr="00CC366B">
        <w:rPr>
          <w:rFonts w:eastAsia="Times New Roman"/>
          <w:sz w:val="24"/>
          <w:szCs w:val="24"/>
          <w:lang w:eastAsia="pl-PL"/>
        </w:rPr>
        <w:t>.</w:t>
      </w:r>
    </w:p>
    <w:p w:rsidR="00B03105" w:rsidRPr="00CC366B" w:rsidRDefault="00B03105" w:rsidP="006169B3">
      <w:pPr>
        <w:pStyle w:val="Akapitzlist"/>
        <w:numPr>
          <w:ilvl w:val="0"/>
          <w:numId w:val="229"/>
        </w:numPr>
        <w:tabs>
          <w:tab w:val="left" w:pos="0"/>
        </w:tabs>
        <w:spacing w:before="120" w:after="120" w:line="240" w:lineRule="auto"/>
        <w:contextualSpacing w:val="0"/>
        <w:jc w:val="both"/>
        <w:rPr>
          <w:rFonts w:eastAsia="Times New Roman"/>
          <w:sz w:val="24"/>
          <w:szCs w:val="24"/>
          <w:lang w:eastAsia="pl-PL"/>
        </w:rPr>
      </w:pPr>
      <w:r w:rsidRPr="00CC366B">
        <w:rPr>
          <w:rFonts w:eastAsia="Times New Roman"/>
          <w:sz w:val="24"/>
          <w:szCs w:val="24"/>
          <w:lang w:eastAsia="pl-PL"/>
        </w:rPr>
        <w:t xml:space="preserve">Nauczyciel organizujący wyjście uczniów ze </w:t>
      </w:r>
      <w:r w:rsidR="00F94D4D" w:rsidRPr="00CC366B">
        <w:rPr>
          <w:rFonts w:eastAsia="Times New Roman"/>
          <w:sz w:val="24"/>
          <w:szCs w:val="24"/>
          <w:lang w:eastAsia="pl-PL"/>
        </w:rPr>
        <w:t>szkoły</w:t>
      </w:r>
      <w:r w:rsidRPr="00CC366B">
        <w:rPr>
          <w:rFonts w:eastAsia="Times New Roman"/>
          <w:sz w:val="24"/>
          <w:szCs w:val="24"/>
          <w:lang w:eastAsia="pl-PL"/>
        </w:rPr>
        <w:t xml:space="preserve"> lub wycieczkę ma obowiązek przestrzegać zasad ujętych w procedurze </w:t>
      </w:r>
      <w:r w:rsidR="00CC366B">
        <w:rPr>
          <w:rFonts w:eastAsia="Times New Roman"/>
          <w:sz w:val="24"/>
          <w:szCs w:val="24"/>
          <w:lang w:eastAsia="pl-PL"/>
        </w:rPr>
        <w:t>o</w:t>
      </w:r>
      <w:r w:rsidRPr="00CC366B">
        <w:rPr>
          <w:rFonts w:eastAsia="Times New Roman"/>
          <w:sz w:val="24"/>
          <w:szCs w:val="24"/>
          <w:lang w:eastAsia="pl-PL"/>
        </w:rPr>
        <w:t xml:space="preserve">rganizacji wycieczek szkolnych i zagranicznych, obowiązującej w </w:t>
      </w:r>
      <w:r w:rsidR="00F631D7">
        <w:rPr>
          <w:rFonts w:eastAsia="Times New Roman"/>
          <w:sz w:val="24"/>
          <w:szCs w:val="24"/>
          <w:lang w:eastAsia="pl-PL"/>
        </w:rPr>
        <w:t>s</w:t>
      </w:r>
      <w:r w:rsidR="00F94D4D" w:rsidRPr="00CC366B">
        <w:rPr>
          <w:rFonts w:eastAsia="Times New Roman"/>
          <w:sz w:val="24"/>
          <w:szCs w:val="24"/>
          <w:lang w:eastAsia="pl-PL"/>
        </w:rPr>
        <w:t>zkole</w:t>
      </w:r>
      <w:r w:rsidRPr="00CC366B">
        <w:rPr>
          <w:rFonts w:eastAsia="Times New Roman"/>
          <w:sz w:val="24"/>
          <w:szCs w:val="24"/>
          <w:lang w:eastAsia="pl-PL"/>
        </w:rPr>
        <w:t>.</w:t>
      </w:r>
    </w:p>
    <w:p w:rsidR="00B03105" w:rsidRPr="00A240F6" w:rsidRDefault="00B03105" w:rsidP="006169B3">
      <w:pPr>
        <w:pStyle w:val="Akapitzlist"/>
        <w:numPr>
          <w:ilvl w:val="0"/>
          <w:numId w:val="229"/>
        </w:numPr>
        <w:tabs>
          <w:tab w:val="left" w:pos="0"/>
        </w:tabs>
        <w:spacing w:before="120" w:after="120" w:line="240" w:lineRule="auto"/>
        <w:contextualSpacing w:val="0"/>
        <w:jc w:val="both"/>
        <w:rPr>
          <w:rStyle w:val="Odwoaniedokomentarza"/>
          <w:rFonts w:cs="Arial"/>
          <w:sz w:val="24"/>
          <w:szCs w:val="24"/>
        </w:rPr>
      </w:pPr>
      <w:r w:rsidRPr="00CC366B">
        <w:rPr>
          <w:rFonts w:eastAsia="Times New Roman"/>
          <w:sz w:val="24"/>
          <w:szCs w:val="24"/>
          <w:lang w:eastAsia="pl-PL"/>
        </w:rPr>
        <w:t>Nauczyciel w</w:t>
      </w:r>
      <w:r w:rsidRPr="00A240F6">
        <w:rPr>
          <w:rStyle w:val="Odwoaniedokomentarza"/>
          <w:rFonts w:cs="Arial"/>
          <w:sz w:val="24"/>
          <w:szCs w:val="24"/>
        </w:rPr>
        <w:t xml:space="preserve"> trak</w:t>
      </w:r>
      <w:r w:rsidR="00E20A4D">
        <w:rPr>
          <w:rStyle w:val="Odwoaniedokomentarza"/>
          <w:rFonts w:cs="Arial"/>
          <w:sz w:val="24"/>
          <w:szCs w:val="24"/>
        </w:rPr>
        <w:t>cie prowadzonych zajęć w klasie</w:t>
      </w:r>
      <w:r w:rsidRPr="00A240F6">
        <w:rPr>
          <w:rStyle w:val="Odwoaniedokomentarza"/>
          <w:rFonts w:cs="Arial"/>
          <w:sz w:val="24"/>
          <w:szCs w:val="24"/>
        </w:rPr>
        <w:t>:</w:t>
      </w:r>
    </w:p>
    <w:p w:rsidR="00B03105" w:rsidRPr="00E20A4D" w:rsidRDefault="00B03105" w:rsidP="006169B3">
      <w:pPr>
        <w:numPr>
          <w:ilvl w:val="0"/>
          <w:numId w:val="231"/>
        </w:numPr>
        <w:tabs>
          <w:tab w:val="left" w:pos="0"/>
          <w:tab w:val="left" w:pos="426"/>
        </w:tabs>
        <w:spacing w:before="120" w:after="120"/>
        <w:jc w:val="both"/>
        <w:rPr>
          <w:sz w:val="24"/>
          <w:szCs w:val="24"/>
        </w:rPr>
      </w:pPr>
      <w:r w:rsidRPr="00A240F6">
        <w:rPr>
          <w:rStyle w:val="Odwoaniedokomentarza"/>
          <w:rFonts w:cs="Arial"/>
          <w:sz w:val="24"/>
          <w:szCs w:val="24"/>
        </w:rPr>
        <w:t>ma o</w:t>
      </w:r>
      <w:r w:rsidR="00E20A4D">
        <w:rPr>
          <w:rStyle w:val="Odwoaniedokomentarza"/>
          <w:rFonts w:cs="Arial"/>
          <w:sz w:val="24"/>
          <w:szCs w:val="24"/>
        </w:rPr>
        <w:t>bowiązek wejść do sali pierwszy</w:t>
      </w:r>
      <w:r w:rsidRPr="00A240F6">
        <w:rPr>
          <w:rStyle w:val="Odwoaniedokomentarza"/>
          <w:rFonts w:cs="Arial"/>
          <w:sz w:val="24"/>
          <w:szCs w:val="24"/>
        </w:rPr>
        <w:t>, by sprawdzić czy warunki do prowadzenia lekcji nie z</w:t>
      </w:r>
      <w:r w:rsidR="00E20A4D">
        <w:rPr>
          <w:rStyle w:val="Odwoaniedokomentarza"/>
          <w:rFonts w:cs="Arial"/>
          <w:sz w:val="24"/>
          <w:szCs w:val="24"/>
        </w:rPr>
        <w:t>agrażają bezpieczeństwu uczniów</w:t>
      </w:r>
      <w:r w:rsidRPr="00A240F6">
        <w:rPr>
          <w:rStyle w:val="Odwoaniedokomentarza"/>
          <w:rFonts w:cs="Arial"/>
          <w:sz w:val="24"/>
          <w:szCs w:val="24"/>
        </w:rPr>
        <w:t xml:space="preserve"> i nauczyciela . Jeżeli sala lekcyjna nie odpowiada warunkom </w:t>
      </w:r>
      <w:r w:rsidRPr="00E20A4D">
        <w:rPr>
          <w:sz w:val="24"/>
          <w:szCs w:val="24"/>
        </w:rPr>
        <w:t xml:space="preserve">bezpieczeństwa nauczyciel ma obowiązek zgłosić to do </w:t>
      </w:r>
      <w:r w:rsidR="00F94D4D" w:rsidRPr="00E20A4D">
        <w:rPr>
          <w:sz w:val="24"/>
          <w:szCs w:val="24"/>
        </w:rPr>
        <w:t>dyrektora</w:t>
      </w:r>
      <w:r w:rsidR="00F631D7">
        <w:rPr>
          <w:sz w:val="24"/>
          <w:szCs w:val="24"/>
        </w:rPr>
        <w:t xml:space="preserve"> </w:t>
      </w:r>
      <w:r w:rsidR="00A72F67" w:rsidRPr="00E20A4D">
        <w:rPr>
          <w:sz w:val="24"/>
          <w:szCs w:val="24"/>
        </w:rPr>
        <w:t>szkoły</w:t>
      </w:r>
      <w:r w:rsidRPr="00E20A4D">
        <w:rPr>
          <w:sz w:val="24"/>
          <w:szCs w:val="24"/>
        </w:rPr>
        <w:t xml:space="preserve"> celem usunięcia usterek. Do czasu naprawienia usterek nauczyciel ma prawo odmówić prowadzenia zajęć w danym miejscu;</w:t>
      </w:r>
    </w:p>
    <w:p w:rsidR="00B03105"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t>podczas zajęć nauczyciel nie może pozostawić uczniów bez żadnej opieki;</w:t>
      </w:r>
    </w:p>
    <w:p w:rsidR="00B03105"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t xml:space="preserve">w razie stwierdzenia niedyspozycji ucznia , jeśli stan jego zdrowia pozwala, należy skierować go  w towarzystwie drugiej osoby do pielęgniarki szkolnej. Jeśli zaistnieje taka potrzeba udzielić mu pierwszej pomocy. O zaistniałej sytuacji należy powiadomić rodziców ucznia. Jeśli jest to nagły wypadek powiadomić </w:t>
      </w:r>
      <w:r w:rsidR="00F94D4D" w:rsidRPr="00E20A4D">
        <w:rPr>
          <w:sz w:val="24"/>
          <w:szCs w:val="24"/>
        </w:rPr>
        <w:t>dyrektora</w:t>
      </w:r>
      <w:r w:rsidR="00FB30CA">
        <w:rPr>
          <w:sz w:val="24"/>
          <w:szCs w:val="24"/>
        </w:rPr>
        <w:t xml:space="preserve"> </w:t>
      </w:r>
      <w:r w:rsidR="00A72F67" w:rsidRPr="00E20A4D">
        <w:rPr>
          <w:sz w:val="24"/>
          <w:szCs w:val="24"/>
        </w:rPr>
        <w:t>szkoły</w:t>
      </w:r>
      <w:r w:rsidRPr="00E20A4D">
        <w:rPr>
          <w:sz w:val="24"/>
          <w:szCs w:val="24"/>
        </w:rPr>
        <w:t>;</w:t>
      </w:r>
    </w:p>
    <w:p w:rsidR="00B03105"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t>nauczyciel powinien kontrolować właściwą postawę uczniów w czasie zajęć. Korygować zauważone błędy i dbać o czystość, ład i porządek podczas trwania lekcji i po jej zakończeniu;</w:t>
      </w:r>
    </w:p>
    <w:p w:rsidR="00B03105"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t>po skończonej lekcji nauczyciel powinien sam otworzyć drzwi, by nie dopuścić do gwałtownego ich otwarcia przez wybiegających uczniów;</w:t>
      </w:r>
    </w:p>
    <w:p w:rsidR="007D6F11"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lastRenderedPageBreak/>
        <w:t>uczniów chcących skorzystać z toalet</w:t>
      </w:r>
      <w:r w:rsidR="007D6F11" w:rsidRPr="00E20A4D">
        <w:rPr>
          <w:sz w:val="24"/>
          <w:szCs w:val="24"/>
        </w:rPr>
        <w:t>y nauczyciel zwalnia pojedynczo;</w:t>
      </w:r>
    </w:p>
    <w:p w:rsidR="00B03105" w:rsidRPr="00E20A4D" w:rsidRDefault="00B03105" w:rsidP="006169B3">
      <w:pPr>
        <w:numPr>
          <w:ilvl w:val="0"/>
          <w:numId w:val="231"/>
        </w:numPr>
        <w:tabs>
          <w:tab w:val="left" w:pos="0"/>
          <w:tab w:val="left" w:pos="426"/>
        </w:tabs>
        <w:spacing w:before="120" w:after="120"/>
        <w:jc w:val="both"/>
        <w:rPr>
          <w:sz w:val="24"/>
          <w:szCs w:val="24"/>
        </w:rPr>
      </w:pPr>
      <w:r w:rsidRPr="00E20A4D">
        <w:rPr>
          <w:sz w:val="24"/>
          <w:szCs w:val="24"/>
        </w:rPr>
        <w:t>przed rozpoczęciem lekcji nauczyciel zobowiązany jest do wywietrzenia sali lekcyjnej, zapewnienia właściwego oświetlenia i temperatury;</w:t>
      </w:r>
    </w:p>
    <w:p w:rsidR="00B03105" w:rsidRPr="00C4382B" w:rsidRDefault="00B03105" w:rsidP="006169B3">
      <w:pPr>
        <w:numPr>
          <w:ilvl w:val="0"/>
          <w:numId w:val="231"/>
        </w:numPr>
        <w:tabs>
          <w:tab w:val="left" w:pos="0"/>
          <w:tab w:val="left" w:pos="426"/>
        </w:tabs>
        <w:spacing w:before="120" w:after="120"/>
        <w:jc w:val="both"/>
        <w:rPr>
          <w:rStyle w:val="Odwoaniedokomentarza"/>
          <w:rFonts w:cs="Arial"/>
          <w:sz w:val="24"/>
          <w:szCs w:val="24"/>
        </w:rPr>
      </w:pPr>
      <w:r w:rsidRPr="00E20A4D">
        <w:rPr>
          <w:sz w:val="24"/>
          <w:szCs w:val="24"/>
        </w:rPr>
        <w:t>nauczyciel ust</w:t>
      </w:r>
      <w:r w:rsidRPr="00A240F6">
        <w:rPr>
          <w:rStyle w:val="Odwoaniedokomentarza"/>
          <w:rFonts w:cs="Arial"/>
          <w:sz w:val="24"/>
          <w:szCs w:val="24"/>
        </w:rPr>
        <w:t>ala zasady korzystania z sali lekcyjnej.</w:t>
      </w:r>
    </w:p>
    <w:p w:rsidR="00B03105" w:rsidRPr="00C4382B" w:rsidRDefault="00B03105" w:rsidP="006169B3">
      <w:pPr>
        <w:pStyle w:val="Akapitzlist"/>
        <w:numPr>
          <w:ilvl w:val="0"/>
          <w:numId w:val="229"/>
        </w:numPr>
        <w:tabs>
          <w:tab w:val="left" w:pos="0"/>
        </w:tabs>
        <w:spacing w:before="120" w:after="120" w:line="240" w:lineRule="auto"/>
        <w:contextualSpacing w:val="0"/>
        <w:jc w:val="both"/>
        <w:rPr>
          <w:rStyle w:val="Odwoaniedokomentarza"/>
          <w:rFonts w:cs="Arial"/>
          <w:sz w:val="24"/>
          <w:szCs w:val="24"/>
        </w:rPr>
      </w:pPr>
      <w:r w:rsidRPr="00E20A4D">
        <w:rPr>
          <w:rFonts w:eastAsia="Times New Roman"/>
          <w:sz w:val="24"/>
          <w:szCs w:val="24"/>
          <w:lang w:eastAsia="pl-PL"/>
        </w:rPr>
        <w:t>Wychowawcy</w:t>
      </w:r>
      <w:r w:rsidRPr="00E20A4D">
        <w:rPr>
          <w:rStyle w:val="Odwoaniedokomentarza"/>
          <w:rFonts w:cs="Arial"/>
          <w:sz w:val="24"/>
          <w:szCs w:val="24"/>
        </w:rPr>
        <w:t xml:space="preserve"> klas są zobowiązani</w:t>
      </w:r>
      <w:r w:rsidRPr="00A240F6">
        <w:rPr>
          <w:rStyle w:val="Odwoaniedokomentarza"/>
          <w:rFonts w:cs="Arial"/>
          <w:sz w:val="24"/>
          <w:szCs w:val="24"/>
        </w:rPr>
        <w:t xml:space="preserve"> zapoznać uczniów z:</w:t>
      </w:r>
    </w:p>
    <w:p w:rsidR="00B03105" w:rsidRPr="00E20A4D" w:rsidRDefault="00B03105" w:rsidP="006169B3">
      <w:pPr>
        <w:numPr>
          <w:ilvl w:val="0"/>
          <w:numId w:val="232"/>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olor w:val="000000"/>
          <w:sz w:val="24"/>
          <w:szCs w:val="24"/>
          <w:lang w:eastAsia="pl-PL"/>
        </w:rPr>
        <w:t xml:space="preserve">zasadami </w:t>
      </w:r>
      <w:r w:rsidRPr="00E20A4D">
        <w:rPr>
          <w:rFonts w:eastAsia="Times New Roman" w:cs="Arial"/>
          <w:color w:val="000000"/>
          <w:sz w:val="24"/>
          <w:szCs w:val="24"/>
          <w:lang w:eastAsia="pl-PL"/>
        </w:rPr>
        <w:t>postępowania w razie zauważenia ognia;</w:t>
      </w:r>
    </w:p>
    <w:p w:rsidR="00B03105" w:rsidRPr="00E20A4D" w:rsidRDefault="00B03105" w:rsidP="006169B3">
      <w:pPr>
        <w:numPr>
          <w:ilvl w:val="0"/>
          <w:numId w:val="232"/>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s="Arial"/>
          <w:color w:val="000000"/>
          <w:sz w:val="24"/>
          <w:szCs w:val="24"/>
          <w:lang w:eastAsia="pl-PL"/>
        </w:rPr>
        <w:t>sygnałami alarmowymi na wypadek zagrożenia;</w:t>
      </w:r>
    </w:p>
    <w:p w:rsidR="00B03105" w:rsidRPr="00E20A4D" w:rsidRDefault="00B03105" w:rsidP="006169B3">
      <w:pPr>
        <w:numPr>
          <w:ilvl w:val="0"/>
          <w:numId w:val="232"/>
        </w:numPr>
        <w:tabs>
          <w:tab w:val="left" w:pos="0"/>
          <w:tab w:val="left" w:pos="426"/>
        </w:tabs>
        <w:spacing w:before="120" w:after="120"/>
        <w:jc w:val="both"/>
        <w:rPr>
          <w:rFonts w:eastAsia="Times New Roman" w:cs="Arial"/>
          <w:color w:val="000000"/>
          <w:sz w:val="24"/>
          <w:szCs w:val="24"/>
          <w:lang w:eastAsia="pl-PL"/>
        </w:rPr>
      </w:pPr>
      <w:r w:rsidRPr="00E20A4D">
        <w:rPr>
          <w:rFonts w:eastAsia="Times New Roman" w:cs="Arial"/>
          <w:color w:val="000000"/>
          <w:sz w:val="24"/>
          <w:szCs w:val="24"/>
          <w:lang w:eastAsia="pl-PL"/>
        </w:rPr>
        <w:t>z planami ewakuacji, oznakowaniem dróg ewakuacyjnych;</w:t>
      </w:r>
    </w:p>
    <w:p w:rsidR="00B03105" w:rsidRDefault="00B03105" w:rsidP="006169B3">
      <w:pPr>
        <w:numPr>
          <w:ilvl w:val="0"/>
          <w:numId w:val="232"/>
        </w:numPr>
        <w:tabs>
          <w:tab w:val="left" w:pos="0"/>
          <w:tab w:val="left" w:pos="426"/>
        </w:tabs>
        <w:spacing w:before="120" w:after="120"/>
        <w:jc w:val="both"/>
        <w:rPr>
          <w:rStyle w:val="Odwoaniedokomentarza"/>
          <w:rFonts w:cs="Arial"/>
          <w:sz w:val="24"/>
          <w:szCs w:val="24"/>
        </w:rPr>
      </w:pPr>
      <w:r w:rsidRPr="00E20A4D">
        <w:rPr>
          <w:rFonts w:eastAsia="Times New Roman" w:cs="Arial"/>
          <w:color w:val="000000"/>
          <w:sz w:val="24"/>
          <w:szCs w:val="24"/>
          <w:lang w:eastAsia="pl-PL"/>
        </w:rPr>
        <w:t xml:space="preserve">zasadami </w:t>
      </w:r>
      <w:r w:rsidRPr="00E20A4D">
        <w:rPr>
          <w:rFonts w:eastAsia="Times New Roman"/>
          <w:noProof w:val="0"/>
          <w:lang w:eastAsia="pl-PL"/>
        </w:rPr>
        <w:t>zachow</w:t>
      </w:r>
      <w:r w:rsidRPr="00A240F6">
        <w:rPr>
          <w:rStyle w:val="Odwoaniedokomentarza"/>
          <w:rFonts w:cs="Arial"/>
          <w:sz w:val="24"/>
          <w:szCs w:val="24"/>
        </w:rPr>
        <w:t>ania i wynikającymi z tego obowiązkami w czasie zagrożenia.</w:t>
      </w:r>
    </w:p>
    <w:p w:rsidR="00FC6EC0" w:rsidRPr="00584053" w:rsidRDefault="002D7163" w:rsidP="00AC2EAD">
      <w:pPr>
        <w:pStyle w:val="Nagwek3"/>
        <w:spacing w:line="240" w:lineRule="auto"/>
        <w:rPr>
          <w:b/>
          <w:color w:val="002060"/>
          <w:sz w:val="22"/>
          <w:szCs w:val="22"/>
          <w:lang w:eastAsia="pl-PL"/>
        </w:rPr>
      </w:pPr>
      <w:bookmarkStart w:id="121" w:name="_Toc361441343"/>
      <w:bookmarkStart w:id="122" w:name="_Toc501384547"/>
      <w:r w:rsidRPr="00584053">
        <w:rPr>
          <w:b/>
          <w:color w:val="002060"/>
          <w:sz w:val="22"/>
          <w:szCs w:val="22"/>
          <w:lang w:eastAsia="pl-PL"/>
        </w:rPr>
        <w:t>Rozdział 4</w:t>
      </w:r>
      <w:bookmarkEnd w:id="121"/>
      <w:r w:rsidR="00584053">
        <w:rPr>
          <w:b/>
          <w:color w:val="002060"/>
          <w:sz w:val="22"/>
          <w:szCs w:val="22"/>
          <w:lang w:eastAsia="pl-PL"/>
        </w:rPr>
        <w:br/>
      </w:r>
      <w:r w:rsidR="00FC6EC0" w:rsidRPr="00584053">
        <w:rPr>
          <w:b/>
          <w:color w:val="002060"/>
          <w:sz w:val="22"/>
          <w:szCs w:val="22"/>
          <w:lang w:eastAsia="pl-PL"/>
        </w:rPr>
        <w:t>Pracownicy szkoły</w:t>
      </w:r>
      <w:bookmarkEnd w:id="122"/>
    </w:p>
    <w:p w:rsidR="00B03105" w:rsidRPr="00A240F6" w:rsidRDefault="00B03105" w:rsidP="006169B3">
      <w:pPr>
        <w:pStyle w:val="paragraf"/>
        <w:numPr>
          <w:ilvl w:val="0"/>
          <w:numId w:val="45"/>
        </w:numPr>
        <w:spacing w:before="120" w:after="120"/>
        <w:jc w:val="both"/>
        <w:rPr>
          <w:rFonts w:cs="Arial"/>
          <w:sz w:val="24"/>
          <w:szCs w:val="24"/>
        </w:rPr>
      </w:pPr>
      <w:r w:rsidRPr="002D7163">
        <w:rPr>
          <w:sz w:val="24"/>
          <w:szCs w:val="24"/>
        </w:rPr>
        <w:t>1.Pracownicy</w:t>
      </w:r>
      <w:r w:rsidRPr="00A240F6">
        <w:rPr>
          <w:rFonts w:cs="Arial"/>
          <w:sz w:val="24"/>
          <w:szCs w:val="24"/>
        </w:rPr>
        <w:t xml:space="preserve"> zatrudnieni na umowę o pracę w </w:t>
      </w:r>
      <w:r w:rsidR="00F94D4D">
        <w:rPr>
          <w:rFonts w:cs="Arial"/>
          <w:sz w:val="24"/>
          <w:szCs w:val="24"/>
        </w:rPr>
        <w:t>szkole</w:t>
      </w:r>
      <w:r w:rsidRPr="00A240F6">
        <w:rPr>
          <w:rFonts w:cs="Arial"/>
          <w:sz w:val="24"/>
          <w:szCs w:val="24"/>
        </w:rPr>
        <w:t xml:space="preserve"> są pracownikami samorządowymi i podlegają regulacjom ustawy o pracownikach samorządowych.</w:t>
      </w:r>
    </w:p>
    <w:p w:rsidR="00B03105" w:rsidRPr="002D7163" w:rsidRDefault="00B03105" w:rsidP="006169B3">
      <w:pPr>
        <w:pStyle w:val="Akapitzlist"/>
        <w:numPr>
          <w:ilvl w:val="0"/>
          <w:numId w:val="233"/>
        </w:numPr>
        <w:tabs>
          <w:tab w:val="left" w:pos="0"/>
        </w:tabs>
        <w:spacing w:before="120" w:after="120" w:line="240" w:lineRule="auto"/>
        <w:contextualSpacing w:val="0"/>
        <w:jc w:val="both"/>
        <w:rPr>
          <w:rFonts w:eastAsia="Times New Roman"/>
          <w:sz w:val="24"/>
          <w:szCs w:val="24"/>
          <w:lang w:eastAsia="pl-PL"/>
        </w:rPr>
      </w:pPr>
      <w:r w:rsidRPr="002D7163">
        <w:rPr>
          <w:rFonts w:eastAsia="Times New Roman"/>
          <w:sz w:val="24"/>
          <w:szCs w:val="24"/>
          <w:lang w:eastAsia="pl-PL"/>
        </w:rPr>
        <w:t xml:space="preserve">Pracownik zatrudniony w </w:t>
      </w:r>
      <w:r w:rsidR="00F94D4D" w:rsidRPr="002D7163">
        <w:rPr>
          <w:rFonts w:eastAsia="Times New Roman"/>
          <w:sz w:val="24"/>
          <w:szCs w:val="24"/>
          <w:lang w:eastAsia="pl-PL"/>
        </w:rPr>
        <w:t>szkole</w:t>
      </w:r>
      <w:r w:rsidRPr="002D7163">
        <w:rPr>
          <w:rFonts w:eastAsia="Times New Roman"/>
          <w:sz w:val="24"/>
          <w:szCs w:val="24"/>
          <w:lang w:eastAsia="pl-PL"/>
        </w:rPr>
        <w:t xml:space="preserve"> zobowiązany jest przestrzegać szczegółowy zakres obowiązków na zajmowanym stanowisku. Przyjęcie szczegółowego zakresu obowiązków jest potwierdzane podpisem pracownika.</w:t>
      </w:r>
    </w:p>
    <w:p w:rsidR="00B03105" w:rsidRPr="00A240F6" w:rsidRDefault="00B03105" w:rsidP="006169B3">
      <w:pPr>
        <w:pStyle w:val="Akapitzlist"/>
        <w:numPr>
          <w:ilvl w:val="0"/>
          <w:numId w:val="233"/>
        </w:numPr>
        <w:tabs>
          <w:tab w:val="left" w:pos="0"/>
        </w:tabs>
        <w:spacing w:before="120" w:after="120" w:line="240" w:lineRule="auto"/>
        <w:contextualSpacing w:val="0"/>
        <w:jc w:val="both"/>
        <w:rPr>
          <w:sz w:val="24"/>
          <w:szCs w:val="24"/>
        </w:rPr>
      </w:pPr>
      <w:r w:rsidRPr="002D7163">
        <w:rPr>
          <w:rFonts w:eastAsia="Times New Roman"/>
          <w:sz w:val="24"/>
          <w:szCs w:val="24"/>
          <w:lang w:eastAsia="pl-PL"/>
        </w:rPr>
        <w:t>Do podst</w:t>
      </w:r>
      <w:r w:rsidRPr="00A240F6">
        <w:rPr>
          <w:sz w:val="24"/>
          <w:szCs w:val="24"/>
        </w:rPr>
        <w:t>awowych obowiązków pracownika samorządowego należy w szczególności:</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przestrzeganie Konstytucji Rzeczypospolitej Polskiej i innych przepisów prawa;</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wykonywanie zadań sumiennie, sprawnie i bezstronnie;</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udzielanie informacji organom, instytucjom i osobom fizycznym oraz udostępnianie dokumentów znajdujących się w posiadaniu jednostki, w której pracownik jest zatrudniony, jeżeli prawo tego nie zabrania;</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dochowanie tajemnicy ustawowo chronionej;</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zachowanie uprzejmości i życzliwości w kontaktach z obywatelami, zwierzchnikami, podwładnymi oraz współpracownikami;</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zachowanie się z godnością w miejscu pracy i poza nim;</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stałe podnoszenie umiejętności i kwalifikacji zawodowych;</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sumienne i staranne wykonywanie poleceń przełożonego;</w:t>
      </w:r>
    </w:p>
    <w:p w:rsidR="00B03105" w:rsidRPr="00C91C05" w:rsidRDefault="00B03105" w:rsidP="006169B3">
      <w:pPr>
        <w:numPr>
          <w:ilvl w:val="0"/>
          <w:numId w:val="234"/>
        </w:numPr>
        <w:tabs>
          <w:tab w:val="left" w:pos="0"/>
          <w:tab w:val="left" w:pos="426"/>
        </w:tabs>
        <w:spacing w:before="120" w:after="120"/>
        <w:jc w:val="both"/>
        <w:rPr>
          <w:rFonts w:eastAsia="Times New Roman"/>
          <w:color w:val="000000"/>
          <w:sz w:val="24"/>
          <w:szCs w:val="24"/>
          <w:lang w:eastAsia="pl-PL"/>
        </w:rPr>
      </w:pPr>
      <w:r w:rsidRPr="00C91C05">
        <w:rPr>
          <w:rFonts w:eastAsia="Times New Roman"/>
          <w:color w:val="000000"/>
          <w:sz w:val="24"/>
          <w:szCs w:val="24"/>
          <w:lang w:eastAsia="pl-PL"/>
        </w:rPr>
        <w:t>złożenie oświadczenia przez pracowników na stanowiskach urzędniczych o prowadzeniu działalności gospodarczej, zgodnie z wymogami ustawy;</w:t>
      </w:r>
    </w:p>
    <w:p w:rsidR="00B03105" w:rsidRPr="00C4382B" w:rsidRDefault="00B03105" w:rsidP="006169B3">
      <w:pPr>
        <w:numPr>
          <w:ilvl w:val="0"/>
          <w:numId w:val="234"/>
        </w:numPr>
        <w:tabs>
          <w:tab w:val="left" w:pos="0"/>
          <w:tab w:val="left" w:pos="426"/>
        </w:tabs>
        <w:spacing w:before="120" w:after="120"/>
        <w:jc w:val="both"/>
        <w:rPr>
          <w:sz w:val="24"/>
          <w:szCs w:val="24"/>
        </w:rPr>
      </w:pPr>
      <w:r w:rsidRPr="00C91C05">
        <w:rPr>
          <w:rFonts w:eastAsia="Times New Roman"/>
          <w:color w:val="000000"/>
          <w:sz w:val="24"/>
          <w:szCs w:val="24"/>
          <w:lang w:eastAsia="pl-PL"/>
        </w:rPr>
        <w:t xml:space="preserve"> złożenie przez pracownika</w:t>
      </w:r>
      <w:r w:rsidRPr="00A240F6">
        <w:rPr>
          <w:sz w:val="24"/>
          <w:szCs w:val="24"/>
        </w:rPr>
        <w:t xml:space="preserve"> na stanowiskach urzędniczy</w:t>
      </w:r>
      <w:r w:rsidR="00D9634C" w:rsidRPr="00A240F6">
        <w:rPr>
          <w:sz w:val="24"/>
          <w:szCs w:val="24"/>
        </w:rPr>
        <w:t xml:space="preserve">ch, na życzenie </w:t>
      </w:r>
      <w:r w:rsidR="00F94D4D">
        <w:rPr>
          <w:sz w:val="24"/>
          <w:szCs w:val="24"/>
        </w:rPr>
        <w:t>dyrektora</w:t>
      </w:r>
      <w:r w:rsidR="00FB30CA">
        <w:rPr>
          <w:sz w:val="24"/>
          <w:szCs w:val="24"/>
        </w:rPr>
        <w:t xml:space="preserve"> </w:t>
      </w:r>
      <w:r w:rsidR="00A72F67">
        <w:rPr>
          <w:sz w:val="24"/>
          <w:szCs w:val="24"/>
        </w:rPr>
        <w:t>szkoły</w:t>
      </w:r>
      <w:r w:rsidRPr="00A240F6">
        <w:rPr>
          <w:sz w:val="24"/>
          <w:szCs w:val="24"/>
        </w:rPr>
        <w:t>, oświadczenia o stanie majątkowym.</w:t>
      </w:r>
    </w:p>
    <w:p w:rsidR="00B03105" w:rsidRPr="00C4382B" w:rsidRDefault="00B03105" w:rsidP="006169B3">
      <w:pPr>
        <w:pStyle w:val="paragraf"/>
        <w:numPr>
          <w:ilvl w:val="0"/>
          <w:numId w:val="45"/>
        </w:numPr>
        <w:spacing w:before="120" w:after="120"/>
        <w:jc w:val="both"/>
        <w:rPr>
          <w:rFonts w:cs="Arial"/>
          <w:i/>
          <w:color w:val="000000"/>
          <w:sz w:val="24"/>
          <w:szCs w:val="24"/>
        </w:rPr>
      </w:pPr>
      <w:r w:rsidRPr="00C91C05">
        <w:rPr>
          <w:rFonts w:cs="Arial"/>
          <w:color w:val="000000"/>
          <w:sz w:val="24"/>
          <w:szCs w:val="24"/>
        </w:rPr>
        <w:t xml:space="preserve">Zakresy zadań na poszczególnych stanowiskach pracy określa </w:t>
      </w:r>
      <w:r w:rsidR="00C91C05" w:rsidRPr="00C91C05">
        <w:rPr>
          <w:rFonts w:cs="Arial"/>
          <w:color w:val="000000"/>
          <w:sz w:val="24"/>
          <w:szCs w:val="24"/>
        </w:rPr>
        <w:t>regulamin o</w:t>
      </w:r>
      <w:r w:rsidRPr="00C91C05">
        <w:rPr>
          <w:rFonts w:cs="Arial"/>
          <w:color w:val="000000"/>
          <w:sz w:val="24"/>
          <w:szCs w:val="24"/>
        </w:rPr>
        <w:t xml:space="preserve">rganizacyjny </w:t>
      </w:r>
      <w:r w:rsidR="00A72F67" w:rsidRPr="00C91C05">
        <w:rPr>
          <w:rFonts w:cs="Arial"/>
          <w:color w:val="000000"/>
          <w:sz w:val="24"/>
          <w:szCs w:val="24"/>
        </w:rPr>
        <w:t>szkoły</w:t>
      </w:r>
      <w:r w:rsidRPr="00C91C05">
        <w:rPr>
          <w:rFonts w:cs="Arial"/>
          <w:color w:val="000000"/>
          <w:sz w:val="24"/>
          <w:szCs w:val="24"/>
        </w:rPr>
        <w:t>.</w:t>
      </w:r>
    </w:p>
    <w:p w:rsidR="003976F0" w:rsidRPr="00584053" w:rsidRDefault="003976F0" w:rsidP="00AC2EAD">
      <w:pPr>
        <w:pStyle w:val="Nagwek3"/>
        <w:spacing w:line="240" w:lineRule="auto"/>
        <w:rPr>
          <w:b/>
          <w:color w:val="002060"/>
          <w:sz w:val="22"/>
          <w:szCs w:val="22"/>
          <w:lang w:eastAsia="pl-PL"/>
        </w:rPr>
      </w:pPr>
      <w:bookmarkStart w:id="123" w:name="_Toc361441347"/>
      <w:bookmarkStart w:id="124" w:name="_Toc501384548"/>
      <w:r w:rsidRPr="00584053">
        <w:rPr>
          <w:b/>
          <w:color w:val="002060"/>
          <w:sz w:val="22"/>
          <w:szCs w:val="22"/>
          <w:lang w:eastAsia="pl-PL"/>
        </w:rPr>
        <w:lastRenderedPageBreak/>
        <w:t xml:space="preserve">Rozdział </w:t>
      </w:r>
      <w:bookmarkEnd w:id="123"/>
      <w:r w:rsidR="00BA1393">
        <w:rPr>
          <w:b/>
          <w:color w:val="002060"/>
          <w:sz w:val="22"/>
          <w:szCs w:val="22"/>
          <w:lang w:eastAsia="pl-PL"/>
        </w:rPr>
        <w:t>5</w:t>
      </w:r>
      <w:r w:rsidR="00584053">
        <w:rPr>
          <w:b/>
          <w:color w:val="002060"/>
          <w:sz w:val="22"/>
          <w:szCs w:val="22"/>
          <w:lang w:eastAsia="pl-PL"/>
        </w:rPr>
        <w:br/>
      </w:r>
      <w:r w:rsidRPr="00584053">
        <w:rPr>
          <w:b/>
          <w:color w:val="002060"/>
          <w:sz w:val="22"/>
          <w:szCs w:val="22"/>
          <w:lang w:eastAsia="pl-PL"/>
        </w:rPr>
        <w:t>Regulamin pracy</w:t>
      </w:r>
      <w:bookmarkEnd w:id="124"/>
    </w:p>
    <w:p w:rsidR="00B03105" w:rsidRPr="00A240F6" w:rsidRDefault="00B03105" w:rsidP="006169B3">
      <w:pPr>
        <w:pStyle w:val="paragraf"/>
        <w:numPr>
          <w:ilvl w:val="0"/>
          <w:numId w:val="45"/>
        </w:numPr>
        <w:spacing w:before="120" w:after="120"/>
        <w:jc w:val="both"/>
        <w:rPr>
          <w:rFonts w:cs="Arial"/>
          <w:sz w:val="24"/>
          <w:szCs w:val="24"/>
        </w:rPr>
      </w:pPr>
      <w:r w:rsidRPr="003976F0">
        <w:rPr>
          <w:rFonts w:cs="Arial"/>
          <w:sz w:val="24"/>
          <w:szCs w:val="24"/>
        </w:rPr>
        <w:t>1.</w:t>
      </w:r>
      <w:r w:rsidRPr="00A240F6">
        <w:rPr>
          <w:rFonts w:cs="Arial"/>
          <w:sz w:val="24"/>
          <w:szCs w:val="24"/>
        </w:rPr>
        <w:t xml:space="preserve">W </w:t>
      </w:r>
      <w:r w:rsidR="00F94D4D">
        <w:rPr>
          <w:rFonts w:cs="Arial"/>
          <w:sz w:val="24"/>
          <w:szCs w:val="24"/>
        </w:rPr>
        <w:t>Szkole</w:t>
      </w:r>
      <w:r w:rsidR="003976F0">
        <w:rPr>
          <w:rFonts w:cs="Arial"/>
          <w:sz w:val="24"/>
          <w:szCs w:val="24"/>
        </w:rPr>
        <w:t xml:space="preserve"> obowiązuje regulamin p</w:t>
      </w:r>
      <w:r w:rsidRPr="00A240F6">
        <w:rPr>
          <w:rFonts w:cs="Arial"/>
          <w:sz w:val="24"/>
          <w:szCs w:val="24"/>
        </w:rPr>
        <w:t xml:space="preserve">racy, ustalony przez </w:t>
      </w:r>
      <w:r w:rsidR="00F94D4D">
        <w:rPr>
          <w:rFonts w:cs="Arial"/>
          <w:sz w:val="24"/>
          <w:szCs w:val="24"/>
        </w:rPr>
        <w:t>dyrektora</w:t>
      </w:r>
      <w:r w:rsidR="00546C2C">
        <w:rPr>
          <w:rFonts w:cs="Arial"/>
          <w:sz w:val="24"/>
          <w:szCs w:val="24"/>
        </w:rPr>
        <w:t xml:space="preserve"> </w:t>
      </w:r>
      <w:r w:rsidR="00F94D4D">
        <w:rPr>
          <w:rFonts w:cs="Arial"/>
          <w:sz w:val="24"/>
          <w:szCs w:val="24"/>
        </w:rPr>
        <w:t>szkoły</w:t>
      </w:r>
      <w:r w:rsidRPr="00A240F6">
        <w:rPr>
          <w:rFonts w:cs="Arial"/>
          <w:sz w:val="24"/>
          <w:szCs w:val="24"/>
        </w:rPr>
        <w:t xml:space="preserve">   </w:t>
      </w:r>
      <w:r w:rsidR="00FB30CA">
        <w:rPr>
          <w:rFonts w:cs="Arial"/>
          <w:sz w:val="24"/>
          <w:szCs w:val="24"/>
        </w:rPr>
        <w:br/>
      </w:r>
      <w:r w:rsidRPr="00A240F6">
        <w:rPr>
          <w:rFonts w:cs="Arial"/>
          <w:sz w:val="24"/>
          <w:szCs w:val="24"/>
        </w:rPr>
        <w:t xml:space="preserve">w uzgodnieniu ze związkami zawodowymi działającymi w placówce. </w:t>
      </w:r>
    </w:p>
    <w:p w:rsidR="00B03105" w:rsidRPr="00A240F6" w:rsidRDefault="00B03105" w:rsidP="006169B3">
      <w:pPr>
        <w:pStyle w:val="Akapitzlist"/>
        <w:numPr>
          <w:ilvl w:val="0"/>
          <w:numId w:val="235"/>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Każdy pracownik </w:t>
      </w:r>
      <w:r w:rsidR="00F94D4D">
        <w:rPr>
          <w:rFonts w:cs="Arial"/>
          <w:sz w:val="24"/>
          <w:szCs w:val="24"/>
        </w:rPr>
        <w:t>szkoły</w:t>
      </w:r>
      <w:r w:rsidRPr="00A240F6">
        <w:rPr>
          <w:rFonts w:cs="Arial"/>
          <w:sz w:val="24"/>
          <w:szCs w:val="24"/>
        </w:rPr>
        <w:t xml:space="preserve"> jest obowiązany znać i przestr</w:t>
      </w:r>
      <w:r w:rsidR="003976F0">
        <w:rPr>
          <w:rFonts w:cs="Arial"/>
          <w:sz w:val="24"/>
          <w:szCs w:val="24"/>
        </w:rPr>
        <w:t>zegać postanowień zawartych  w r</w:t>
      </w:r>
      <w:r w:rsidRPr="00A240F6">
        <w:rPr>
          <w:rFonts w:cs="Arial"/>
          <w:sz w:val="24"/>
          <w:szCs w:val="24"/>
        </w:rPr>
        <w:t xml:space="preserve">egulaminie </w:t>
      </w:r>
      <w:r w:rsidR="003976F0">
        <w:rPr>
          <w:rFonts w:eastAsia="Times New Roman"/>
          <w:sz w:val="24"/>
          <w:szCs w:val="24"/>
          <w:lang w:eastAsia="pl-PL"/>
        </w:rPr>
        <w:t>p</w:t>
      </w:r>
      <w:r w:rsidRPr="003976F0">
        <w:rPr>
          <w:rFonts w:eastAsia="Times New Roman"/>
          <w:sz w:val="24"/>
          <w:szCs w:val="24"/>
          <w:lang w:eastAsia="pl-PL"/>
        </w:rPr>
        <w:t>racy</w:t>
      </w:r>
      <w:r w:rsidR="003976F0">
        <w:rPr>
          <w:rFonts w:cs="Arial"/>
          <w:sz w:val="24"/>
          <w:szCs w:val="24"/>
        </w:rPr>
        <w:t>. Fakt zapoznania się z regulaminem p</w:t>
      </w:r>
      <w:r w:rsidRPr="00A240F6">
        <w:rPr>
          <w:rFonts w:cs="Arial"/>
          <w:sz w:val="24"/>
          <w:szCs w:val="24"/>
        </w:rPr>
        <w:t xml:space="preserve">racy pracownik </w:t>
      </w:r>
      <w:r w:rsidR="00F94D4D">
        <w:rPr>
          <w:rFonts w:cs="Arial"/>
          <w:sz w:val="24"/>
          <w:szCs w:val="24"/>
        </w:rPr>
        <w:t>szkoły</w:t>
      </w:r>
      <w:r w:rsidR="00C4382B">
        <w:rPr>
          <w:rFonts w:cs="Arial"/>
          <w:sz w:val="24"/>
          <w:szCs w:val="24"/>
        </w:rPr>
        <w:t xml:space="preserve"> potwierdza własnoręczny</w:t>
      </w:r>
      <w:r w:rsidRPr="00A240F6">
        <w:rPr>
          <w:rFonts w:cs="Arial"/>
          <w:sz w:val="24"/>
          <w:szCs w:val="24"/>
        </w:rPr>
        <w:t xml:space="preserve"> podpisem.</w:t>
      </w:r>
    </w:p>
    <w:p w:rsidR="00B03105" w:rsidRPr="003976F0" w:rsidRDefault="00B03105" w:rsidP="006169B3">
      <w:pPr>
        <w:pStyle w:val="paragraf"/>
        <w:numPr>
          <w:ilvl w:val="0"/>
          <w:numId w:val="45"/>
        </w:numPr>
        <w:spacing w:before="120" w:after="120"/>
        <w:jc w:val="both"/>
        <w:rPr>
          <w:rFonts w:cs="Arial"/>
          <w:sz w:val="24"/>
          <w:szCs w:val="24"/>
        </w:rPr>
      </w:pPr>
      <w:r w:rsidRPr="00A240F6">
        <w:rPr>
          <w:sz w:val="24"/>
          <w:szCs w:val="24"/>
        </w:rPr>
        <w:t xml:space="preserve">W </w:t>
      </w:r>
      <w:r w:rsidR="00F94D4D" w:rsidRPr="003976F0">
        <w:rPr>
          <w:rFonts w:cs="Arial"/>
          <w:sz w:val="24"/>
          <w:szCs w:val="24"/>
        </w:rPr>
        <w:t>szkole</w:t>
      </w:r>
      <w:r w:rsidRPr="003976F0">
        <w:rPr>
          <w:rFonts w:cs="Arial"/>
          <w:sz w:val="24"/>
          <w:szCs w:val="24"/>
        </w:rPr>
        <w:t xml:space="preserve"> mogą działać, zgodnie ze swoimi statutami i obowiązującymi w tym względzie przepisami prawnymi związki zawodowe zrzeszające nauczycieli lub innych pracowników </w:t>
      </w:r>
      <w:r w:rsidR="00F94D4D" w:rsidRPr="003976F0">
        <w:rPr>
          <w:rFonts w:cs="Arial"/>
          <w:sz w:val="24"/>
          <w:szCs w:val="24"/>
        </w:rPr>
        <w:t>szkoły</w:t>
      </w:r>
      <w:r w:rsidRPr="003976F0">
        <w:rPr>
          <w:rFonts w:cs="Arial"/>
          <w:sz w:val="24"/>
          <w:szCs w:val="24"/>
        </w:rPr>
        <w:t>.</w:t>
      </w:r>
    </w:p>
    <w:p w:rsidR="00B03105" w:rsidRPr="00BA1393" w:rsidRDefault="00F94D4D" w:rsidP="006169B3">
      <w:pPr>
        <w:pStyle w:val="paragraf"/>
        <w:numPr>
          <w:ilvl w:val="0"/>
          <w:numId w:val="45"/>
        </w:numPr>
        <w:spacing w:before="120" w:after="120"/>
        <w:jc w:val="both"/>
        <w:rPr>
          <w:rFonts w:cs="Arial"/>
          <w:sz w:val="24"/>
          <w:szCs w:val="24"/>
        </w:rPr>
      </w:pPr>
      <w:r>
        <w:rPr>
          <w:rFonts w:cs="Arial"/>
          <w:sz w:val="24"/>
          <w:szCs w:val="24"/>
        </w:rPr>
        <w:t>Szkole</w:t>
      </w:r>
      <w:r w:rsidR="00B03105" w:rsidRPr="00A240F6">
        <w:rPr>
          <w:rFonts w:cs="Arial"/>
          <w:sz w:val="24"/>
          <w:szCs w:val="24"/>
        </w:rPr>
        <w:t xml:space="preserve"> mogą działać stowarzyszenia, organizacje i fundacje, których celem statutowym jest działalność  wychowawcza albo rozszerzanie i wzbogacanie form działalności dydaktycznej, wychowawczej   i opiekuńczej </w:t>
      </w:r>
      <w:r w:rsidR="00A72F67">
        <w:rPr>
          <w:rFonts w:cs="Arial"/>
          <w:sz w:val="24"/>
          <w:szCs w:val="24"/>
        </w:rPr>
        <w:t>szkoły</w:t>
      </w:r>
      <w:r w:rsidR="00B03105" w:rsidRPr="00A240F6">
        <w:rPr>
          <w:rFonts w:cs="Arial"/>
          <w:sz w:val="24"/>
          <w:szCs w:val="24"/>
        </w:rPr>
        <w:t xml:space="preserve">.  Zgodę na podjecie działalności przez stowarzyszenia i organizacje, wyraża </w:t>
      </w:r>
      <w:r>
        <w:rPr>
          <w:rFonts w:cs="Arial"/>
          <w:sz w:val="24"/>
          <w:szCs w:val="24"/>
        </w:rPr>
        <w:t>dyrektor</w:t>
      </w:r>
      <w:r w:rsidR="00FB30CA">
        <w:rPr>
          <w:rFonts w:cs="Arial"/>
          <w:sz w:val="24"/>
          <w:szCs w:val="24"/>
        </w:rPr>
        <w:t xml:space="preserve"> </w:t>
      </w:r>
      <w:r w:rsidR="00A72F67">
        <w:rPr>
          <w:rFonts w:cs="Arial"/>
          <w:sz w:val="24"/>
          <w:szCs w:val="24"/>
        </w:rPr>
        <w:t>szkoły</w:t>
      </w:r>
      <w:r w:rsidR="00B03105" w:rsidRPr="00A240F6">
        <w:rPr>
          <w:rFonts w:cs="Arial"/>
          <w:sz w:val="24"/>
          <w:szCs w:val="24"/>
        </w:rPr>
        <w:t xml:space="preserve"> po uprzednim uzgodnieniu warunków tej działalności oraz po uzyskaniu pozytywnej  opinii </w:t>
      </w:r>
      <w:r w:rsidR="00707008">
        <w:rPr>
          <w:rFonts w:cs="Arial"/>
          <w:sz w:val="24"/>
          <w:szCs w:val="24"/>
        </w:rPr>
        <w:t>R</w:t>
      </w:r>
      <w:r w:rsidR="00A72F67">
        <w:rPr>
          <w:rFonts w:cs="Arial"/>
          <w:sz w:val="24"/>
          <w:szCs w:val="24"/>
        </w:rPr>
        <w:t>ady</w:t>
      </w:r>
      <w:r w:rsidR="00FB30CA">
        <w:rPr>
          <w:rFonts w:cs="Arial"/>
          <w:sz w:val="24"/>
          <w:szCs w:val="24"/>
        </w:rPr>
        <w:t xml:space="preserve"> </w:t>
      </w:r>
      <w:r w:rsidR="00707008">
        <w:rPr>
          <w:rFonts w:cs="Arial"/>
          <w:sz w:val="24"/>
          <w:szCs w:val="24"/>
        </w:rPr>
        <w:t>R</w:t>
      </w:r>
      <w:r>
        <w:rPr>
          <w:rFonts w:cs="Arial"/>
          <w:sz w:val="24"/>
          <w:szCs w:val="24"/>
        </w:rPr>
        <w:t>odziców</w:t>
      </w:r>
      <w:r w:rsidR="00707008">
        <w:rPr>
          <w:rFonts w:cs="Arial"/>
          <w:sz w:val="24"/>
          <w:szCs w:val="24"/>
        </w:rPr>
        <w:t xml:space="preserve"> </w:t>
      </w:r>
      <w:r w:rsidR="00B03105" w:rsidRPr="00BA1393">
        <w:rPr>
          <w:rFonts w:cs="Arial"/>
          <w:sz w:val="24"/>
          <w:szCs w:val="24"/>
        </w:rPr>
        <w:t xml:space="preserve">i </w:t>
      </w:r>
      <w:r w:rsidR="00707008">
        <w:rPr>
          <w:rFonts w:cs="Arial"/>
          <w:sz w:val="24"/>
          <w:szCs w:val="24"/>
        </w:rPr>
        <w:t>R</w:t>
      </w:r>
      <w:r w:rsidR="00A72F67" w:rsidRPr="00BA1393">
        <w:rPr>
          <w:rFonts w:cs="Arial"/>
          <w:sz w:val="24"/>
          <w:szCs w:val="24"/>
        </w:rPr>
        <w:t>ady</w:t>
      </w:r>
      <w:r w:rsidR="00707008">
        <w:rPr>
          <w:rFonts w:cs="Arial"/>
          <w:sz w:val="24"/>
          <w:szCs w:val="24"/>
        </w:rPr>
        <w:t xml:space="preserve"> P</w:t>
      </w:r>
      <w:r w:rsidR="00B03105" w:rsidRPr="00BA1393">
        <w:rPr>
          <w:rFonts w:cs="Arial"/>
          <w:sz w:val="24"/>
          <w:szCs w:val="24"/>
        </w:rPr>
        <w:t>edagogicznej.</w:t>
      </w:r>
    </w:p>
    <w:p w:rsidR="003976F0" w:rsidRPr="00584053" w:rsidRDefault="00B03105" w:rsidP="00584053">
      <w:pPr>
        <w:pStyle w:val="Nagwek2"/>
        <w:spacing w:line="240" w:lineRule="auto"/>
        <w:rPr>
          <w:b/>
        </w:rPr>
      </w:pPr>
      <w:bookmarkStart w:id="125" w:name="_Toc361441349"/>
      <w:bookmarkStart w:id="126" w:name="_Toc501384549"/>
      <w:r w:rsidRPr="003976F0">
        <w:rPr>
          <w:b/>
        </w:rPr>
        <w:t xml:space="preserve">DZIAŁ </w:t>
      </w:r>
      <w:r w:rsidR="003976F0" w:rsidRPr="003976F0">
        <w:rPr>
          <w:b/>
        </w:rPr>
        <w:t>X</w:t>
      </w:r>
      <w:bookmarkEnd w:id="125"/>
      <w:r w:rsidR="00085E0A">
        <w:rPr>
          <w:b/>
        </w:rPr>
        <w:t>I</w:t>
      </w:r>
      <w:r w:rsidR="00584053">
        <w:rPr>
          <w:b/>
        </w:rPr>
        <w:br/>
      </w:r>
      <w:r w:rsidR="003976F0" w:rsidRPr="00584053">
        <w:rPr>
          <w:b/>
        </w:rPr>
        <w:t>Obowiązek szkolny</w:t>
      </w:r>
      <w:bookmarkEnd w:id="126"/>
    </w:p>
    <w:p w:rsidR="00B03105" w:rsidRPr="00584053" w:rsidRDefault="00B03105" w:rsidP="00584053">
      <w:pPr>
        <w:pStyle w:val="Nagwek3"/>
        <w:spacing w:line="240" w:lineRule="auto"/>
        <w:rPr>
          <w:b/>
          <w:color w:val="002060"/>
          <w:sz w:val="22"/>
          <w:szCs w:val="22"/>
          <w:lang w:eastAsia="pl-PL"/>
        </w:rPr>
      </w:pPr>
      <w:bookmarkStart w:id="127" w:name="_Toc501384550"/>
      <w:r w:rsidRPr="00584053">
        <w:rPr>
          <w:b/>
          <w:color w:val="002060"/>
          <w:sz w:val="22"/>
          <w:szCs w:val="22"/>
          <w:lang w:eastAsia="pl-PL"/>
        </w:rPr>
        <w:t>Rozdział 1</w:t>
      </w:r>
      <w:r w:rsidR="00584053">
        <w:rPr>
          <w:b/>
          <w:color w:val="002060"/>
          <w:sz w:val="22"/>
          <w:szCs w:val="22"/>
          <w:lang w:eastAsia="pl-PL"/>
        </w:rPr>
        <w:br/>
      </w:r>
      <w:r w:rsidR="003976F0" w:rsidRPr="00584053">
        <w:rPr>
          <w:b/>
          <w:color w:val="002060"/>
          <w:sz w:val="22"/>
          <w:szCs w:val="22"/>
          <w:lang w:eastAsia="pl-PL"/>
        </w:rPr>
        <w:t>Informacje ogólne</w:t>
      </w:r>
      <w:bookmarkEnd w:id="127"/>
    </w:p>
    <w:p w:rsidR="00B03105" w:rsidRPr="003976F0" w:rsidRDefault="00B03105" w:rsidP="006169B3">
      <w:pPr>
        <w:pStyle w:val="paragraf"/>
        <w:numPr>
          <w:ilvl w:val="0"/>
          <w:numId w:val="45"/>
        </w:numPr>
        <w:spacing w:before="120" w:after="120"/>
        <w:jc w:val="both"/>
        <w:rPr>
          <w:rFonts w:cs="Arial"/>
          <w:sz w:val="24"/>
          <w:szCs w:val="24"/>
        </w:rPr>
      </w:pPr>
      <w:r w:rsidRPr="003976F0">
        <w:rPr>
          <w:rFonts w:cs="Arial"/>
          <w:sz w:val="24"/>
          <w:szCs w:val="24"/>
        </w:rPr>
        <w:t>Obowiązek szkolny dziecka rozpoczyna się z początkiem roku szkolnego w roku kalendar</w:t>
      </w:r>
      <w:r w:rsidR="00F32C24" w:rsidRPr="003976F0">
        <w:rPr>
          <w:rFonts w:cs="Arial"/>
          <w:sz w:val="24"/>
          <w:szCs w:val="24"/>
        </w:rPr>
        <w:t>zowym, w którym dziecko kończy 7</w:t>
      </w:r>
      <w:r w:rsidRPr="003976F0">
        <w:rPr>
          <w:rFonts w:cs="Arial"/>
          <w:sz w:val="24"/>
          <w:szCs w:val="24"/>
        </w:rPr>
        <w:t xml:space="preserve"> lat,  nie dłużej jednak </w:t>
      </w:r>
      <w:r w:rsidR="00FB30CA">
        <w:rPr>
          <w:rFonts w:cs="Arial"/>
          <w:sz w:val="24"/>
          <w:szCs w:val="24"/>
        </w:rPr>
        <w:t>niż do ukończenia 18 roku życia z wyjątkiem uczniów posiadających orzeczenie o potrzebie kształcenia specjalnego</w:t>
      </w:r>
      <w:r w:rsidR="00707008">
        <w:rPr>
          <w:rFonts w:cs="Arial"/>
          <w:sz w:val="24"/>
          <w:szCs w:val="24"/>
        </w:rPr>
        <w:t xml:space="preserve"> </w:t>
      </w:r>
      <w:r w:rsidR="00FB30CA">
        <w:rPr>
          <w:rFonts w:cs="Arial"/>
          <w:sz w:val="24"/>
          <w:szCs w:val="24"/>
        </w:rPr>
        <w:t>-20 lat.</w:t>
      </w:r>
    </w:p>
    <w:p w:rsidR="00B03105" w:rsidRPr="00FB30CA" w:rsidRDefault="00B03105" w:rsidP="006169B3">
      <w:pPr>
        <w:pStyle w:val="paragraf"/>
        <w:numPr>
          <w:ilvl w:val="0"/>
          <w:numId w:val="45"/>
        </w:numPr>
        <w:spacing w:before="120" w:after="120"/>
        <w:jc w:val="both"/>
        <w:rPr>
          <w:rFonts w:cs="Arial"/>
          <w:sz w:val="24"/>
          <w:szCs w:val="24"/>
        </w:rPr>
      </w:pPr>
      <w:r w:rsidRPr="00FB30CA">
        <w:rPr>
          <w:rFonts w:cs="Arial"/>
          <w:sz w:val="24"/>
          <w:szCs w:val="24"/>
        </w:rPr>
        <w:t>1.</w:t>
      </w:r>
      <w:r w:rsidRPr="00FB30CA">
        <w:rPr>
          <w:rFonts w:cs="Arial"/>
          <w:bCs/>
          <w:sz w:val="24"/>
          <w:szCs w:val="24"/>
        </w:rPr>
        <w:t xml:space="preserve">Na wniosek rodziców naukę w </w:t>
      </w:r>
      <w:r w:rsidR="00F94D4D" w:rsidRPr="00FB30CA">
        <w:rPr>
          <w:rFonts w:cs="Arial"/>
          <w:bCs/>
          <w:sz w:val="24"/>
          <w:szCs w:val="24"/>
        </w:rPr>
        <w:t>szkole</w:t>
      </w:r>
      <w:r w:rsidRPr="00FB30CA">
        <w:rPr>
          <w:rFonts w:cs="Arial"/>
          <w:bCs/>
          <w:sz w:val="24"/>
          <w:szCs w:val="24"/>
        </w:rPr>
        <w:t xml:space="preserve"> podstawowej może także rozpocząć dziecko, które w d</w:t>
      </w:r>
      <w:r w:rsidR="00B12134" w:rsidRPr="00FB30CA">
        <w:rPr>
          <w:rFonts w:cs="Arial"/>
          <w:bCs/>
          <w:sz w:val="24"/>
          <w:szCs w:val="24"/>
        </w:rPr>
        <w:t>anym roku kalendarzowym kończy 6</w:t>
      </w:r>
      <w:r w:rsidRPr="00FB30CA">
        <w:rPr>
          <w:rFonts w:cs="Arial"/>
          <w:bCs/>
          <w:sz w:val="24"/>
          <w:szCs w:val="24"/>
        </w:rPr>
        <w:t xml:space="preserve"> lat, jeżeli wykazuje psychofizyczną dojrzałość do podjęcia nauki szkolnej.</w:t>
      </w:r>
    </w:p>
    <w:p w:rsidR="00B03105" w:rsidRPr="0049469D" w:rsidRDefault="00B03105" w:rsidP="006169B3">
      <w:pPr>
        <w:pStyle w:val="Akapitzlist"/>
        <w:numPr>
          <w:ilvl w:val="0"/>
          <w:numId w:val="236"/>
        </w:numPr>
        <w:tabs>
          <w:tab w:val="left" w:pos="0"/>
        </w:tabs>
        <w:spacing w:before="120" w:after="120" w:line="240" w:lineRule="auto"/>
        <w:contextualSpacing w:val="0"/>
        <w:jc w:val="both"/>
        <w:rPr>
          <w:rFonts w:cs="Arial"/>
          <w:sz w:val="24"/>
          <w:szCs w:val="24"/>
        </w:rPr>
      </w:pPr>
      <w:r w:rsidRPr="0049469D">
        <w:rPr>
          <w:rFonts w:cs="Arial"/>
          <w:sz w:val="24"/>
          <w:szCs w:val="24"/>
        </w:rPr>
        <w:t xml:space="preserve">Decyzję o wcześniejszym przyjęciu dziecka do </w:t>
      </w:r>
      <w:r w:rsidR="00F94D4D" w:rsidRPr="0049469D">
        <w:rPr>
          <w:rFonts w:cs="Arial"/>
          <w:sz w:val="24"/>
          <w:szCs w:val="24"/>
        </w:rPr>
        <w:t>szkoły</w:t>
      </w:r>
      <w:r w:rsidRPr="0049469D">
        <w:rPr>
          <w:rFonts w:cs="Arial"/>
          <w:sz w:val="24"/>
          <w:szCs w:val="24"/>
        </w:rPr>
        <w:t xml:space="preserve"> podstawowej podejmuje dyrektor </w:t>
      </w:r>
      <w:r w:rsidR="00F94D4D" w:rsidRPr="0049469D">
        <w:rPr>
          <w:rFonts w:cs="Arial"/>
          <w:sz w:val="24"/>
          <w:szCs w:val="24"/>
        </w:rPr>
        <w:t>szkoły</w:t>
      </w:r>
      <w:r w:rsidRPr="0049469D">
        <w:rPr>
          <w:rFonts w:cs="Arial"/>
          <w:sz w:val="24"/>
          <w:szCs w:val="24"/>
        </w:rPr>
        <w:t xml:space="preserve"> po zasięgnięciu opinii poradni psychologiczno-pedagogicznej. </w:t>
      </w:r>
      <w:r w:rsidR="0049469D" w:rsidRPr="0049469D">
        <w:rPr>
          <w:rFonts w:cs="Arial"/>
          <w:sz w:val="24"/>
          <w:szCs w:val="24"/>
        </w:rPr>
        <w:t xml:space="preserve"> </w:t>
      </w:r>
    </w:p>
    <w:p w:rsidR="00F77527" w:rsidRPr="003976F0" w:rsidRDefault="00B03105" w:rsidP="006169B3">
      <w:pPr>
        <w:pStyle w:val="Akapitzlist"/>
        <w:numPr>
          <w:ilvl w:val="0"/>
          <w:numId w:val="236"/>
        </w:numPr>
        <w:tabs>
          <w:tab w:val="left" w:pos="0"/>
        </w:tabs>
        <w:spacing w:before="120" w:after="120" w:line="240" w:lineRule="auto"/>
        <w:contextualSpacing w:val="0"/>
        <w:jc w:val="both"/>
        <w:rPr>
          <w:rFonts w:cs="Arial"/>
          <w:sz w:val="24"/>
          <w:szCs w:val="24"/>
        </w:rPr>
      </w:pPr>
      <w:r w:rsidRPr="00A240F6">
        <w:rPr>
          <w:rFonts w:cs="Arial"/>
          <w:sz w:val="24"/>
          <w:szCs w:val="24"/>
        </w:rPr>
        <w:t>Dokonując podziału na oddziały w klasach pierwszych dyrektor grupuje dzieci od najmłodszego i kolejno wg miesięcy urodzenia.</w:t>
      </w:r>
    </w:p>
    <w:p w:rsidR="00B03105" w:rsidRPr="00A240F6" w:rsidRDefault="00B03105" w:rsidP="006169B3">
      <w:pPr>
        <w:pStyle w:val="Akapitzlist"/>
        <w:numPr>
          <w:ilvl w:val="0"/>
          <w:numId w:val="236"/>
        </w:numPr>
        <w:tabs>
          <w:tab w:val="left" w:pos="0"/>
        </w:tabs>
        <w:spacing w:before="120" w:after="120" w:line="240" w:lineRule="auto"/>
        <w:contextualSpacing w:val="0"/>
        <w:jc w:val="both"/>
        <w:rPr>
          <w:rFonts w:cs="Arial"/>
          <w:sz w:val="24"/>
          <w:szCs w:val="24"/>
        </w:rPr>
      </w:pPr>
      <w:r w:rsidRPr="00A240F6">
        <w:rPr>
          <w:rFonts w:cs="Arial"/>
          <w:sz w:val="24"/>
          <w:szCs w:val="24"/>
        </w:rPr>
        <w:t xml:space="preserve">Na wniosek rodziców/opiekunów prawnych w szczególnie uzasadnionych przypadkach dyrektor </w:t>
      </w:r>
      <w:r w:rsidR="00F94D4D">
        <w:rPr>
          <w:rFonts w:cs="Arial"/>
          <w:sz w:val="24"/>
          <w:szCs w:val="24"/>
        </w:rPr>
        <w:t>szkoły</w:t>
      </w:r>
      <w:r w:rsidRPr="00A240F6">
        <w:rPr>
          <w:rFonts w:cs="Arial"/>
          <w:sz w:val="24"/>
          <w:szCs w:val="24"/>
        </w:rPr>
        <w:t xml:space="preserve"> dokonując podziału może odstąpić od zasady, o której mowa w ust. 4. Może to nastąpić w przypadkach:</w:t>
      </w:r>
    </w:p>
    <w:p w:rsidR="00B03105" w:rsidRPr="003976F0" w:rsidRDefault="00B03105" w:rsidP="006169B3">
      <w:pPr>
        <w:numPr>
          <w:ilvl w:val="0"/>
          <w:numId w:val="237"/>
        </w:numPr>
        <w:tabs>
          <w:tab w:val="left" w:pos="0"/>
          <w:tab w:val="left" w:pos="426"/>
        </w:tabs>
        <w:spacing w:before="120" w:after="120"/>
        <w:jc w:val="both"/>
        <w:rPr>
          <w:rFonts w:eastAsia="Times New Roman"/>
          <w:color w:val="000000"/>
          <w:sz w:val="24"/>
          <w:szCs w:val="24"/>
          <w:lang w:eastAsia="pl-PL"/>
        </w:rPr>
      </w:pPr>
      <w:r w:rsidRPr="00A240F6">
        <w:rPr>
          <w:rFonts w:cs="Arial"/>
          <w:sz w:val="24"/>
          <w:szCs w:val="24"/>
        </w:rPr>
        <w:t xml:space="preserve">gdy, </w:t>
      </w:r>
      <w:r w:rsidRPr="003976F0">
        <w:rPr>
          <w:rFonts w:eastAsia="Times New Roman"/>
          <w:color w:val="000000"/>
          <w:sz w:val="24"/>
          <w:szCs w:val="24"/>
          <w:lang w:eastAsia="pl-PL"/>
        </w:rPr>
        <w:t>w tym samym roku szkolnym przyjmowane jest rodzeństwo urodzone w różnych rocznikach;</w:t>
      </w:r>
    </w:p>
    <w:p w:rsidR="00B03105" w:rsidRPr="003976F0" w:rsidRDefault="00B03105" w:rsidP="006169B3">
      <w:pPr>
        <w:numPr>
          <w:ilvl w:val="0"/>
          <w:numId w:val="237"/>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dzieci są spokrewnione;</w:t>
      </w:r>
    </w:p>
    <w:p w:rsidR="00B03105" w:rsidRPr="003976F0" w:rsidRDefault="00B03105" w:rsidP="006169B3">
      <w:pPr>
        <w:numPr>
          <w:ilvl w:val="0"/>
          <w:numId w:val="237"/>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dzieci uczęszczały do tej samej grupy w oddziale przedszkolnym lub przedszkolu;</w:t>
      </w:r>
    </w:p>
    <w:p w:rsidR="00B03105" w:rsidRPr="003976F0" w:rsidRDefault="00B03105" w:rsidP="006169B3">
      <w:pPr>
        <w:numPr>
          <w:ilvl w:val="0"/>
          <w:numId w:val="237"/>
        </w:numPr>
        <w:tabs>
          <w:tab w:val="left" w:pos="0"/>
          <w:tab w:val="left" w:pos="426"/>
        </w:tabs>
        <w:spacing w:before="120" w:after="120"/>
        <w:jc w:val="both"/>
        <w:rPr>
          <w:rFonts w:eastAsia="Times New Roman"/>
          <w:color w:val="000000"/>
          <w:sz w:val="24"/>
          <w:szCs w:val="24"/>
          <w:lang w:eastAsia="pl-PL"/>
        </w:rPr>
      </w:pPr>
      <w:r w:rsidRPr="003976F0">
        <w:rPr>
          <w:rFonts w:eastAsia="Times New Roman"/>
          <w:color w:val="000000"/>
          <w:sz w:val="24"/>
          <w:szCs w:val="24"/>
          <w:lang w:eastAsia="pl-PL"/>
        </w:rPr>
        <w:t>konieczności planowania sprawnego i jak najkrótszego dowozu dzieci.;</w:t>
      </w:r>
    </w:p>
    <w:p w:rsidR="00B03105" w:rsidRPr="00A240F6" w:rsidRDefault="00B03105" w:rsidP="006169B3">
      <w:pPr>
        <w:numPr>
          <w:ilvl w:val="0"/>
          <w:numId w:val="237"/>
        </w:numPr>
        <w:tabs>
          <w:tab w:val="left" w:pos="0"/>
          <w:tab w:val="left" w:pos="426"/>
        </w:tabs>
        <w:spacing w:before="120" w:after="120"/>
        <w:jc w:val="both"/>
        <w:rPr>
          <w:rFonts w:cs="Arial"/>
          <w:sz w:val="24"/>
          <w:szCs w:val="24"/>
          <w:lang w:bidi="en-US"/>
        </w:rPr>
      </w:pPr>
      <w:r w:rsidRPr="003976F0">
        <w:rPr>
          <w:rFonts w:eastAsia="Times New Roman"/>
          <w:color w:val="000000"/>
          <w:sz w:val="24"/>
          <w:szCs w:val="24"/>
          <w:lang w:eastAsia="pl-PL"/>
        </w:rPr>
        <w:t>gdy ułatwia</w:t>
      </w:r>
      <w:r w:rsidRPr="00A240F6">
        <w:rPr>
          <w:rFonts w:cs="Arial"/>
          <w:sz w:val="24"/>
          <w:szCs w:val="24"/>
        </w:rPr>
        <w:t xml:space="preserve"> to rodzicom odbiór dzieci ze </w:t>
      </w:r>
      <w:r w:rsidR="00F94D4D">
        <w:rPr>
          <w:rFonts w:cs="Arial"/>
          <w:sz w:val="24"/>
          <w:szCs w:val="24"/>
        </w:rPr>
        <w:t>szkoły</w:t>
      </w:r>
      <w:r w:rsidRPr="00A240F6">
        <w:rPr>
          <w:rFonts w:cs="Arial"/>
          <w:sz w:val="24"/>
          <w:szCs w:val="24"/>
        </w:rPr>
        <w:t>.</w:t>
      </w:r>
    </w:p>
    <w:p w:rsidR="00B03105" w:rsidRPr="00584053" w:rsidRDefault="003976F0" w:rsidP="00584053">
      <w:pPr>
        <w:pStyle w:val="Nagwek3"/>
        <w:spacing w:line="240" w:lineRule="auto"/>
        <w:rPr>
          <w:b/>
          <w:color w:val="002060"/>
          <w:sz w:val="22"/>
          <w:szCs w:val="22"/>
          <w:lang w:eastAsia="pl-PL"/>
        </w:rPr>
      </w:pPr>
      <w:bookmarkStart w:id="128" w:name="_Toc361441352"/>
      <w:bookmarkStart w:id="129" w:name="_Toc501384551"/>
      <w:r w:rsidRPr="00584053">
        <w:rPr>
          <w:b/>
          <w:color w:val="002060"/>
          <w:sz w:val="22"/>
          <w:szCs w:val="22"/>
          <w:lang w:eastAsia="pl-PL"/>
        </w:rPr>
        <w:lastRenderedPageBreak/>
        <w:t>Rozdział 2</w:t>
      </w:r>
      <w:bookmarkEnd w:id="128"/>
      <w:r w:rsidR="00584053">
        <w:rPr>
          <w:b/>
          <w:color w:val="002060"/>
          <w:sz w:val="22"/>
          <w:szCs w:val="22"/>
          <w:lang w:eastAsia="pl-PL"/>
        </w:rPr>
        <w:br/>
      </w:r>
      <w:r w:rsidRPr="00584053">
        <w:rPr>
          <w:b/>
          <w:color w:val="002060"/>
          <w:sz w:val="22"/>
          <w:szCs w:val="22"/>
          <w:lang w:eastAsia="pl-PL"/>
        </w:rPr>
        <w:t>Odroczenie obowiązku szkolnego</w:t>
      </w:r>
      <w:bookmarkEnd w:id="129"/>
    </w:p>
    <w:p w:rsidR="00B03105" w:rsidRPr="00A240F6" w:rsidRDefault="00B03105" w:rsidP="006169B3">
      <w:pPr>
        <w:pStyle w:val="paragraf"/>
        <w:numPr>
          <w:ilvl w:val="0"/>
          <w:numId w:val="45"/>
        </w:numPr>
        <w:spacing w:before="120" w:after="120"/>
        <w:jc w:val="both"/>
        <w:rPr>
          <w:rFonts w:cs="Arial"/>
          <w:sz w:val="24"/>
          <w:szCs w:val="24"/>
        </w:rPr>
      </w:pPr>
      <w:r w:rsidRPr="00396866">
        <w:rPr>
          <w:rFonts w:cs="Arial"/>
          <w:sz w:val="24"/>
          <w:szCs w:val="24"/>
        </w:rPr>
        <w:t>1.</w:t>
      </w:r>
      <w:r w:rsidRPr="00A240F6">
        <w:rPr>
          <w:rFonts w:cs="Arial"/>
          <w:sz w:val="24"/>
          <w:szCs w:val="24"/>
        </w:rPr>
        <w:t xml:space="preserve"> Odroczenie obowiązku szkolnego dokonuje dyrektor </w:t>
      </w:r>
      <w:r w:rsidR="00F94D4D">
        <w:rPr>
          <w:rFonts w:cs="Arial"/>
          <w:sz w:val="24"/>
          <w:szCs w:val="24"/>
        </w:rPr>
        <w:t>szkoły</w:t>
      </w:r>
      <w:r w:rsidRPr="00A240F6">
        <w:rPr>
          <w:rFonts w:cs="Arial"/>
          <w:sz w:val="24"/>
          <w:szCs w:val="24"/>
        </w:rPr>
        <w:t xml:space="preserve"> podstawowej do której zostało przyjęte dziecko. </w:t>
      </w:r>
    </w:p>
    <w:p w:rsidR="00B03105" w:rsidRPr="00A240F6" w:rsidRDefault="00B03105" w:rsidP="006169B3">
      <w:pPr>
        <w:pStyle w:val="Akapitzlist"/>
        <w:numPr>
          <w:ilvl w:val="0"/>
          <w:numId w:val="238"/>
        </w:numPr>
        <w:tabs>
          <w:tab w:val="left" w:pos="0"/>
        </w:tabs>
        <w:spacing w:before="120" w:after="120" w:line="240" w:lineRule="auto"/>
        <w:contextualSpacing w:val="0"/>
        <w:jc w:val="both"/>
        <w:rPr>
          <w:rFonts w:cs="Arial"/>
          <w:sz w:val="24"/>
          <w:szCs w:val="24"/>
        </w:rPr>
      </w:pPr>
      <w:r w:rsidRPr="00A240F6">
        <w:rPr>
          <w:rFonts w:cs="Arial"/>
          <w:sz w:val="24"/>
          <w:szCs w:val="24"/>
        </w:rPr>
        <w:t>Odroczenia dokonuje się  na wniosek rodziców. Rodzic jest obowiązany dostarczyć opinię poradni psychologiczno-pedagogicznej o potrzebie odroczenia obowiązku szkolnego.</w:t>
      </w:r>
    </w:p>
    <w:p w:rsidR="00B03105" w:rsidRPr="00A240F6" w:rsidRDefault="00B03105" w:rsidP="006169B3">
      <w:pPr>
        <w:pStyle w:val="Akapitzlist"/>
        <w:numPr>
          <w:ilvl w:val="0"/>
          <w:numId w:val="238"/>
        </w:numPr>
        <w:tabs>
          <w:tab w:val="left" w:pos="0"/>
        </w:tabs>
        <w:spacing w:before="120" w:after="120" w:line="240" w:lineRule="auto"/>
        <w:contextualSpacing w:val="0"/>
        <w:jc w:val="both"/>
        <w:rPr>
          <w:rFonts w:cs="Arial"/>
          <w:sz w:val="24"/>
          <w:szCs w:val="24"/>
        </w:rPr>
      </w:pPr>
      <w:r w:rsidRPr="00A240F6">
        <w:rPr>
          <w:rFonts w:cs="Arial"/>
          <w:sz w:val="24"/>
          <w:szCs w:val="24"/>
        </w:rPr>
        <w:t xml:space="preserve">Wniosek składa się w roku kalendarzowym, w którym dziecko kończy 6 lat. Odroczenie dotyczy roku szkolnego, w którym dziecko ma rozpocząć lub już rozpoczęło </w:t>
      </w:r>
      <w:r w:rsidR="00522448">
        <w:rPr>
          <w:rFonts w:cs="Arial"/>
          <w:sz w:val="24"/>
          <w:szCs w:val="24"/>
        </w:rPr>
        <w:t>spełnianie obowiązku szkolnego.</w:t>
      </w:r>
    </w:p>
    <w:p w:rsidR="00B03105" w:rsidRPr="00A240F6" w:rsidRDefault="00396866" w:rsidP="006169B3">
      <w:pPr>
        <w:pStyle w:val="Akapitzlist"/>
        <w:numPr>
          <w:ilvl w:val="0"/>
          <w:numId w:val="238"/>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546C2C">
        <w:rPr>
          <w:rFonts w:cs="Arial"/>
          <w:sz w:val="24"/>
          <w:szCs w:val="24"/>
        </w:rPr>
        <w:t xml:space="preserve"> </w:t>
      </w:r>
      <w:r w:rsidR="00F94D4D">
        <w:rPr>
          <w:rFonts w:cs="Arial"/>
          <w:sz w:val="24"/>
          <w:szCs w:val="24"/>
        </w:rPr>
        <w:t>szkoły</w:t>
      </w:r>
      <w:r w:rsidR="00B03105" w:rsidRPr="00A240F6">
        <w:rPr>
          <w:rFonts w:cs="Arial"/>
          <w:sz w:val="24"/>
          <w:szCs w:val="24"/>
        </w:rPr>
        <w:t xml:space="preserve"> podstawowej w sytuacji, gdy odroczenie dotyczy dziecka z poza obwodu </w:t>
      </w:r>
      <w:r w:rsidR="00F94D4D">
        <w:rPr>
          <w:rFonts w:cs="Arial"/>
          <w:sz w:val="24"/>
          <w:szCs w:val="24"/>
        </w:rPr>
        <w:t>szkoły</w:t>
      </w:r>
      <w:r w:rsidR="00B03105" w:rsidRPr="00A240F6">
        <w:rPr>
          <w:rFonts w:cs="Arial"/>
          <w:sz w:val="24"/>
          <w:szCs w:val="24"/>
        </w:rPr>
        <w:t xml:space="preserve">, zawiadamia </w:t>
      </w:r>
      <w:r w:rsidR="00F94D4D">
        <w:rPr>
          <w:rFonts w:cs="Arial"/>
          <w:sz w:val="24"/>
          <w:szCs w:val="24"/>
        </w:rPr>
        <w:t>dyrektora</w:t>
      </w:r>
      <w:r w:rsidR="00546C2C">
        <w:rPr>
          <w:rFonts w:cs="Arial"/>
          <w:sz w:val="24"/>
          <w:szCs w:val="24"/>
        </w:rPr>
        <w:t xml:space="preserve"> </w:t>
      </w:r>
      <w:r w:rsidR="00F94D4D">
        <w:rPr>
          <w:rFonts w:cs="Arial"/>
          <w:sz w:val="24"/>
          <w:szCs w:val="24"/>
        </w:rPr>
        <w:t>szkoły</w:t>
      </w:r>
      <w:r w:rsidR="00B03105" w:rsidRPr="00A240F6">
        <w:rPr>
          <w:rFonts w:cs="Arial"/>
          <w:sz w:val="24"/>
          <w:szCs w:val="24"/>
        </w:rPr>
        <w:t xml:space="preserve"> „obwodowej” dla  dziecka o odroczeniu przez niego spełniania obowiązku szkolnego. </w:t>
      </w:r>
    </w:p>
    <w:p w:rsidR="00B03105" w:rsidRPr="00584053" w:rsidRDefault="00396866" w:rsidP="00AC2EAD">
      <w:pPr>
        <w:pStyle w:val="Nagwek3"/>
        <w:spacing w:line="240" w:lineRule="auto"/>
        <w:rPr>
          <w:b/>
          <w:color w:val="002060"/>
          <w:sz w:val="22"/>
          <w:szCs w:val="22"/>
          <w:lang w:eastAsia="pl-PL"/>
        </w:rPr>
      </w:pPr>
      <w:bookmarkStart w:id="130" w:name="_Toc361441354"/>
      <w:bookmarkStart w:id="131" w:name="_Toc501384552"/>
      <w:r w:rsidRPr="00584053">
        <w:rPr>
          <w:b/>
          <w:color w:val="002060"/>
          <w:sz w:val="22"/>
          <w:szCs w:val="22"/>
          <w:lang w:eastAsia="pl-PL"/>
        </w:rPr>
        <w:t>Rozdział 3</w:t>
      </w:r>
      <w:bookmarkEnd w:id="130"/>
      <w:r w:rsidR="00584053">
        <w:rPr>
          <w:b/>
          <w:color w:val="002060"/>
          <w:sz w:val="22"/>
          <w:szCs w:val="22"/>
          <w:lang w:eastAsia="pl-PL"/>
        </w:rPr>
        <w:br/>
      </w:r>
      <w:r w:rsidR="00B03105" w:rsidRPr="00584053">
        <w:rPr>
          <w:b/>
          <w:color w:val="002060"/>
          <w:sz w:val="22"/>
          <w:szCs w:val="22"/>
          <w:lang w:eastAsia="pl-PL"/>
        </w:rPr>
        <w:t>Inne formy spełniania obowiązku szkolnego</w:t>
      </w:r>
      <w:bookmarkEnd w:id="131"/>
    </w:p>
    <w:p w:rsidR="00B03105" w:rsidRPr="00522448" w:rsidRDefault="00B03105" w:rsidP="006169B3">
      <w:pPr>
        <w:pStyle w:val="paragraf"/>
        <w:numPr>
          <w:ilvl w:val="0"/>
          <w:numId w:val="45"/>
        </w:numPr>
        <w:spacing w:before="120" w:after="120"/>
        <w:jc w:val="both"/>
        <w:rPr>
          <w:rFonts w:cs="Arial"/>
          <w:sz w:val="24"/>
          <w:szCs w:val="24"/>
        </w:rPr>
      </w:pPr>
      <w:r w:rsidRPr="001D136A">
        <w:rPr>
          <w:rFonts w:cs="Arial"/>
          <w:sz w:val="24"/>
          <w:szCs w:val="24"/>
        </w:rPr>
        <w:t>1. Obowiązek</w:t>
      </w:r>
      <w:r w:rsidRPr="00A240F6">
        <w:rPr>
          <w:rFonts w:cs="Arial"/>
          <w:sz w:val="24"/>
          <w:szCs w:val="24"/>
        </w:rPr>
        <w:t xml:space="preserve"> szkolny może być także spełniany przez dziecko poza szkołą na podstawie decyzji administracyjnej </w:t>
      </w:r>
      <w:r w:rsidR="00F94D4D">
        <w:rPr>
          <w:rFonts w:cs="Arial"/>
          <w:sz w:val="24"/>
          <w:szCs w:val="24"/>
        </w:rPr>
        <w:t>dyrektora</w:t>
      </w:r>
      <w:r w:rsidR="00FB30CA">
        <w:rPr>
          <w:rFonts w:cs="Arial"/>
          <w:sz w:val="24"/>
          <w:szCs w:val="24"/>
        </w:rPr>
        <w:t xml:space="preserve"> </w:t>
      </w:r>
      <w:r w:rsidR="00F94D4D">
        <w:rPr>
          <w:rFonts w:cs="Arial"/>
          <w:sz w:val="24"/>
          <w:szCs w:val="24"/>
        </w:rPr>
        <w:t>szkoły</w:t>
      </w:r>
      <w:r w:rsidRPr="00A240F6">
        <w:rPr>
          <w:rFonts w:cs="Arial"/>
          <w:sz w:val="24"/>
          <w:szCs w:val="24"/>
        </w:rPr>
        <w:t>, w obwodzie której dziecko mieszka i na wniosek rodzica/prawnego opiekuna. Sposób postępowania</w:t>
      </w:r>
      <w:r w:rsidR="00A13A12">
        <w:rPr>
          <w:rFonts w:cs="Arial"/>
          <w:sz w:val="24"/>
          <w:szCs w:val="24"/>
        </w:rPr>
        <w:t xml:space="preserve"> w tym zakresie reguluje art. 37 ust. 1-3 ustawy Prawo oświatowe</w:t>
      </w:r>
      <w:r w:rsidRPr="00A240F6">
        <w:rPr>
          <w:rFonts w:cs="Arial"/>
          <w:sz w:val="24"/>
          <w:szCs w:val="24"/>
        </w:rPr>
        <w:t>.</w:t>
      </w:r>
    </w:p>
    <w:p w:rsidR="00B03105" w:rsidRPr="001D136A" w:rsidRDefault="00B03105" w:rsidP="006169B3">
      <w:pPr>
        <w:pStyle w:val="Akapitzlist"/>
        <w:numPr>
          <w:ilvl w:val="0"/>
          <w:numId w:val="239"/>
        </w:numPr>
        <w:tabs>
          <w:tab w:val="left" w:pos="0"/>
        </w:tabs>
        <w:spacing w:before="120" w:after="120" w:line="240" w:lineRule="auto"/>
        <w:contextualSpacing w:val="0"/>
        <w:jc w:val="both"/>
        <w:rPr>
          <w:rFonts w:cs="Arial"/>
          <w:sz w:val="24"/>
          <w:szCs w:val="24"/>
        </w:rPr>
      </w:pPr>
      <w:r w:rsidRPr="00A240F6">
        <w:rPr>
          <w:rFonts w:cs="Arial"/>
          <w:sz w:val="24"/>
          <w:szCs w:val="24"/>
        </w:rPr>
        <w:t>Dziecko spełniając odpowiednio obowiązek szkolny formie, jak w ust. 1 może otrzymać świadectwo ukoń</w:t>
      </w:r>
      <w:r w:rsidR="00F806E6" w:rsidRPr="00A240F6">
        <w:rPr>
          <w:rFonts w:cs="Arial"/>
          <w:sz w:val="24"/>
          <w:szCs w:val="24"/>
        </w:rPr>
        <w:t xml:space="preserve">czenia poszczególnych </w:t>
      </w:r>
      <w:r w:rsidR="0003294E" w:rsidRPr="00A240F6">
        <w:rPr>
          <w:rFonts w:cs="Arial"/>
          <w:sz w:val="24"/>
          <w:szCs w:val="24"/>
        </w:rPr>
        <w:t>klas</w:t>
      </w:r>
      <w:r w:rsidR="0003294E">
        <w:rPr>
          <w:rFonts w:cs="Arial"/>
          <w:sz w:val="24"/>
          <w:szCs w:val="24"/>
        </w:rPr>
        <w:t xml:space="preserve"> szkoły</w:t>
      </w:r>
      <w:r w:rsidRPr="00A240F6">
        <w:rPr>
          <w:rFonts w:cs="Arial"/>
          <w:sz w:val="24"/>
          <w:szCs w:val="24"/>
        </w:rPr>
        <w:t xml:space="preserve"> lub ukończenia tej </w:t>
      </w:r>
      <w:r w:rsidR="00F94D4D">
        <w:rPr>
          <w:rFonts w:cs="Arial"/>
          <w:sz w:val="24"/>
          <w:szCs w:val="24"/>
        </w:rPr>
        <w:t>szkoły</w:t>
      </w:r>
      <w:r w:rsidRPr="00A240F6">
        <w:rPr>
          <w:rFonts w:cs="Arial"/>
          <w:sz w:val="24"/>
          <w:szCs w:val="24"/>
        </w:rPr>
        <w:t xml:space="preserve"> na podstawie egzaminów klasyfikacyjnych przeprowadzonych przez szkołę, której dyrektor zezwolił na taka formę spełniania obowiązku szkolnego lub nauki.</w:t>
      </w:r>
    </w:p>
    <w:p w:rsidR="00B03105" w:rsidRPr="00A240F6" w:rsidRDefault="00B03105" w:rsidP="006169B3">
      <w:pPr>
        <w:pStyle w:val="Akapitzlist"/>
        <w:numPr>
          <w:ilvl w:val="0"/>
          <w:numId w:val="239"/>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Za spełnianie </w:t>
      </w:r>
      <w:r w:rsidRPr="001D136A">
        <w:rPr>
          <w:rFonts w:cs="Arial"/>
          <w:sz w:val="24"/>
          <w:szCs w:val="24"/>
        </w:rPr>
        <w:t xml:space="preserve">obowiązku szkolnego </w:t>
      </w:r>
      <w:r w:rsidRPr="00A240F6">
        <w:rPr>
          <w:rFonts w:cs="Arial"/>
          <w:sz w:val="24"/>
          <w:szCs w:val="24"/>
        </w:rPr>
        <w:t>uznaje się również udział dzieci i młodzieży upośledzonej umysłowo w stopniu głębokim w zajęciach rewalidacyjno-wychowawczych, organizowanych zgodnie z odrębnymi przepisami</w:t>
      </w:r>
      <w:r w:rsidRPr="00A240F6">
        <w:rPr>
          <w:sz w:val="24"/>
          <w:szCs w:val="24"/>
        </w:rPr>
        <w:t>.</w:t>
      </w:r>
    </w:p>
    <w:p w:rsidR="00B03105" w:rsidRPr="001D136A" w:rsidRDefault="00B03105" w:rsidP="006169B3">
      <w:pPr>
        <w:pStyle w:val="paragraf"/>
        <w:numPr>
          <w:ilvl w:val="0"/>
          <w:numId w:val="45"/>
        </w:numPr>
        <w:spacing w:before="120" w:after="120"/>
        <w:jc w:val="both"/>
        <w:rPr>
          <w:rFonts w:cs="Arial"/>
          <w:sz w:val="24"/>
          <w:szCs w:val="24"/>
        </w:rPr>
      </w:pPr>
      <w:r w:rsidRPr="001D136A">
        <w:rPr>
          <w:rFonts w:cs="Arial"/>
          <w:sz w:val="24"/>
          <w:szCs w:val="24"/>
        </w:rPr>
        <w:t>Niespełnianie obowiązku szkolnego lub obowiązku nauki podlega egzekucji w trybie przepisów o postępowaniu egzekucyjnym w administracji.</w:t>
      </w:r>
    </w:p>
    <w:p w:rsidR="00B03105" w:rsidRPr="001D136A" w:rsidRDefault="00B03105" w:rsidP="006169B3">
      <w:pPr>
        <w:pStyle w:val="paragraf"/>
        <w:numPr>
          <w:ilvl w:val="0"/>
          <w:numId w:val="45"/>
        </w:numPr>
        <w:spacing w:before="120" w:after="120"/>
        <w:jc w:val="both"/>
        <w:rPr>
          <w:rFonts w:cs="Arial"/>
          <w:sz w:val="24"/>
          <w:szCs w:val="24"/>
        </w:rPr>
      </w:pPr>
      <w:r w:rsidRPr="001D136A">
        <w:rPr>
          <w:bCs/>
          <w:sz w:val="24"/>
          <w:szCs w:val="24"/>
        </w:rPr>
        <w:t xml:space="preserve">Przez niespełnienie obowiązku szkolnego rozumie się nieusprawiedliwioną nieobecność w okresie jednego miesiąca na co najmniej 50% </w:t>
      </w:r>
      <w:r w:rsidRPr="001D136A">
        <w:rPr>
          <w:rFonts w:cs="Arial"/>
          <w:sz w:val="24"/>
          <w:szCs w:val="24"/>
        </w:rPr>
        <w:t xml:space="preserve">obowiązkowych zajęciach edukacyjnych w </w:t>
      </w:r>
      <w:r w:rsidR="00F94D4D" w:rsidRPr="001D136A">
        <w:rPr>
          <w:rFonts w:cs="Arial"/>
          <w:sz w:val="24"/>
          <w:szCs w:val="24"/>
        </w:rPr>
        <w:t>szkole</w:t>
      </w:r>
      <w:r w:rsidRPr="001D136A">
        <w:rPr>
          <w:rFonts w:cs="Arial"/>
          <w:sz w:val="24"/>
          <w:szCs w:val="24"/>
        </w:rPr>
        <w:t xml:space="preserve"> podstawowej.</w:t>
      </w:r>
    </w:p>
    <w:p w:rsidR="00B03105" w:rsidRPr="00A240F6" w:rsidRDefault="002E4CD6" w:rsidP="006169B3">
      <w:pPr>
        <w:pStyle w:val="paragraf"/>
        <w:numPr>
          <w:ilvl w:val="0"/>
          <w:numId w:val="45"/>
        </w:numPr>
        <w:spacing w:before="120" w:after="120"/>
        <w:jc w:val="both"/>
        <w:rPr>
          <w:rFonts w:cs="Arial"/>
          <w:sz w:val="24"/>
          <w:szCs w:val="24"/>
        </w:rPr>
      </w:pPr>
      <w:r w:rsidRPr="001D136A">
        <w:rPr>
          <w:rFonts w:cs="Arial"/>
          <w:sz w:val="24"/>
          <w:szCs w:val="24"/>
        </w:rPr>
        <w:t>R</w:t>
      </w:r>
      <w:r w:rsidR="00B03105" w:rsidRPr="001D136A">
        <w:rPr>
          <w:rFonts w:cs="Arial"/>
          <w:sz w:val="24"/>
          <w:szCs w:val="24"/>
        </w:rPr>
        <w:t>odzic</w:t>
      </w:r>
      <w:r w:rsidR="00B03105" w:rsidRPr="001D136A">
        <w:rPr>
          <w:rFonts w:cs="Arial"/>
          <w:bCs/>
          <w:sz w:val="24"/>
          <w:szCs w:val="24"/>
        </w:rPr>
        <w:t>e dziecka</w:t>
      </w:r>
      <w:r w:rsidR="00B03105" w:rsidRPr="00A240F6">
        <w:rPr>
          <w:rFonts w:cs="Arial"/>
          <w:bCs/>
          <w:sz w:val="24"/>
          <w:szCs w:val="24"/>
        </w:rPr>
        <w:t xml:space="preserve"> podlegającego obowiązkowi szkolnemu są obowiązani do:</w:t>
      </w:r>
    </w:p>
    <w:p w:rsidR="00B03105" w:rsidRPr="00A240F6" w:rsidRDefault="00B03105" w:rsidP="006169B3">
      <w:pPr>
        <w:numPr>
          <w:ilvl w:val="0"/>
          <w:numId w:val="240"/>
        </w:numPr>
        <w:tabs>
          <w:tab w:val="left" w:pos="0"/>
          <w:tab w:val="left" w:pos="426"/>
        </w:tabs>
        <w:spacing w:before="120" w:after="120"/>
        <w:jc w:val="both"/>
        <w:rPr>
          <w:rFonts w:cs="Arial"/>
          <w:sz w:val="24"/>
          <w:szCs w:val="24"/>
        </w:rPr>
      </w:pPr>
      <w:r w:rsidRPr="00A240F6">
        <w:rPr>
          <w:rFonts w:cs="Arial"/>
          <w:bCs/>
          <w:sz w:val="24"/>
          <w:szCs w:val="24"/>
        </w:rPr>
        <w:t xml:space="preserve">dopełnienia czynności </w:t>
      </w:r>
      <w:r w:rsidRPr="001D136A">
        <w:rPr>
          <w:rFonts w:cs="Arial"/>
          <w:sz w:val="24"/>
          <w:szCs w:val="24"/>
        </w:rPr>
        <w:t xml:space="preserve">związanych z zgłoszeniem dziecka do </w:t>
      </w:r>
      <w:r w:rsidR="00F94D4D" w:rsidRPr="001D136A">
        <w:rPr>
          <w:rFonts w:cs="Arial"/>
          <w:sz w:val="24"/>
          <w:szCs w:val="24"/>
        </w:rPr>
        <w:t>szkoły</w:t>
      </w:r>
      <w:r w:rsidRPr="001D136A">
        <w:rPr>
          <w:rFonts w:cs="Arial"/>
          <w:sz w:val="24"/>
          <w:szCs w:val="24"/>
        </w:rPr>
        <w:t>;</w:t>
      </w:r>
    </w:p>
    <w:p w:rsidR="00B03105" w:rsidRPr="00A240F6" w:rsidRDefault="00B03105" w:rsidP="006169B3">
      <w:pPr>
        <w:numPr>
          <w:ilvl w:val="0"/>
          <w:numId w:val="240"/>
        </w:numPr>
        <w:tabs>
          <w:tab w:val="left" w:pos="0"/>
          <w:tab w:val="left" w:pos="426"/>
        </w:tabs>
        <w:spacing w:before="120" w:after="120"/>
        <w:jc w:val="both"/>
        <w:rPr>
          <w:rFonts w:cs="Arial"/>
          <w:sz w:val="24"/>
          <w:szCs w:val="24"/>
        </w:rPr>
      </w:pPr>
      <w:r w:rsidRPr="001D136A">
        <w:rPr>
          <w:rFonts w:cs="Arial"/>
          <w:sz w:val="24"/>
          <w:szCs w:val="24"/>
        </w:rPr>
        <w:t>zapewnienia regularnego uczęszczania na zajęcia szkolne;</w:t>
      </w:r>
    </w:p>
    <w:p w:rsidR="00B03105" w:rsidRPr="00A240F6" w:rsidRDefault="00B03105" w:rsidP="006169B3">
      <w:pPr>
        <w:numPr>
          <w:ilvl w:val="0"/>
          <w:numId w:val="240"/>
        </w:numPr>
        <w:tabs>
          <w:tab w:val="left" w:pos="0"/>
          <w:tab w:val="left" w:pos="426"/>
        </w:tabs>
        <w:spacing w:before="120" w:after="120"/>
        <w:jc w:val="both"/>
        <w:rPr>
          <w:rFonts w:cs="Arial"/>
          <w:sz w:val="24"/>
          <w:szCs w:val="24"/>
        </w:rPr>
      </w:pPr>
      <w:r w:rsidRPr="001D136A">
        <w:rPr>
          <w:rFonts w:cs="Arial"/>
          <w:sz w:val="24"/>
          <w:szCs w:val="24"/>
        </w:rPr>
        <w:t>zapewnienia dziecku warunków umożliwiających przygotowanie się do zajęć;</w:t>
      </w:r>
    </w:p>
    <w:p w:rsidR="00B03105" w:rsidRPr="00447CF0" w:rsidRDefault="00B03105" w:rsidP="006169B3">
      <w:pPr>
        <w:numPr>
          <w:ilvl w:val="0"/>
          <w:numId w:val="240"/>
        </w:numPr>
        <w:tabs>
          <w:tab w:val="left" w:pos="0"/>
          <w:tab w:val="left" w:pos="426"/>
        </w:tabs>
        <w:spacing w:before="120" w:after="120"/>
        <w:jc w:val="both"/>
        <w:rPr>
          <w:rFonts w:cs="Arial"/>
          <w:sz w:val="24"/>
          <w:szCs w:val="24"/>
        </w:rPr>
      </w:pPr>
      <w:r w:rsidRPr="001D136A">
        <w:rPr>
          <w:rFonts w:cs="Arial"/>
          <w:sz w:val="24"/>
          <w:szCs w:val="24"/>
        </w:rPr>
        <w:t xml:space="preserve">informowania w terminie do 30 września każdego roku, </w:t>
      </w:r>
      <w:r w:rsidR="00F94D4D" w:rsidRPr="001D136A">
        <w:rPr>
          <w:rFonts w:cs="Arial"/>
          <w:sz w:val="24"/>
          <w:szCs w:val="24"/>
        </w:rPr>
        <w:t>dyrektora</w:t>
      </w:r>
      <w:r w:rsidR="00546C2C">
        <w:rPr>
          <w:rFonts w:cs="Arial"/>
          <w:sz w:val="24"/>
          <w:szCs w:val="24"/>
        </w:rPr>
        <w:t xml:space="preserve"> </w:t>
      </w:r>
      <w:r w:rsidR="00F94D4D" w:rsidRPr="001D136A">
        <w:rPr>
          <w:rFonts w:cs="Arial"/>
          <w:sz w:val="24"/>
          <w:szCs w:val="24"/>
        </w:rPr>
        <w:t>szkoły</w:t>
      </w:r>
      <w:r w:rsidRPr="001D136A">
        <w:rPr>
          <w:rFonts w:cs="Arial"/>
          <w:sz w:val="24"/>
          <w:szCs w:val="24"/>
        </w:rPr>
        <w:t xml:space="preserve"> podstawowej </w:t>
      </w:r>
      <w:r w:rsidRPr="001D136A">
        <w:rPr>
          <w:rFonts w:cs="Arial"/>
          <w:sz w:val="24"/>
          <w:szCs w:val="24"/>
        </w:rPr>
        <w:br/>
        <w:t>w obwodzie których dziecko mieszka, o realizacji obowiązku szkolnego poza szkołą obwodową.</w:t>
      </w:r>
    </w:p>
    <w:p w:rsidR="00B03105" w:rsidRPr="001D136A" w:rsidRDefault="001D136A" w:rsidP="00AC2EAD">
      <w:pPr>
        <w:pStyle w:val="Nagwek2"/>
        <w:spacing w:line="240" w:lineRule="auto"/>
        <w:rPr>
          <w:b/>
        </w:rPr>
      </w:pPr>
      <w:bookmarkStart w:id="132" w:name="_Toc501384553"/>
      <w:r w:rsidRPr="001D136A">
        <w:rPr>
          <w:b/>
        </w:rPr>
        <w:lastRenderedPageBreak/>
        <w:t>DZIAŁ X</w:t>
      </w:r>
      <w:r w:rsidR="008A01B6">
        <w:rPr>
          <w:b/>
        </w:rPr>
        <w:t>II</w:t>
      </w:r>
      <w:r w:rsidR="00B02871" w:rsidRPr="001D136A">
        <w:rPr>
          <w:b/>
        </w:rPr>
        <w:br/>
      </w:r>
      <w:r w:rsidR="00B03105" w:rsidRPr="00584053">
        <w:rPr>
          <w:b/>
        </w:rPr>
        <w:t>Prawa i obowiązki członków społeczności szkolnej</w:t>
      </w:r>
      <w:bookmarkEnd w:id="132"/>
    </w:p>
    <w:p w:rsidR="00B03105" w:rsidRPr="00584053" w:rsidRDefault="001D136A" w:rsidP="00AC2EAD">
      <w:pPr>
        <w:pStyle w:val="Nagwek3"/>
        <w:spacing w:line="240" w:lineRule="auto"/>
        <w:rPr>
          <w:b/>
          <w:color w:val="002060"/>
          <w:sz w:val="22"/>
          <w:szCs w:val="22"/>
          <w:lang w:eastAsia="pl-PL"/>
        </w:rPr>
      </w:pPr>
      <w:bookmarkStart w:id="133" w:name="_Toc361441357"/>
      <w:bookmarkStart w:id="134" w:name="_Toc501384554"/>
      <w:r w:rsidRPr="00584053">
        <w:rPr>
          <w:b/>
          <w:color w:val="002060"/>
          <w:sz w:val="22"/>
          <w:szCs w:val="22"/>
          <w:lang w:eastAsia="pl-PL"/>
        </w:rPr>
        <w:t>Rozdział 1</w:t>
      </w:r>
      <w:bookmarkEnd w:id="133"/>
      <w:r w:rsidR="00584053">
        <w:rPr>
          <w:b/>
          <w:color w:val="002060"/>
          <w:sz w:val="22"/>
          <w:szCs w:val="22"/>
          <w:lang w:eastAsia="pl-PL"/>
        </w:rPr>
        <w:br/>
      </w:r>
      <w:r w:rsidR="00B03105" w:rsidRPr="00584053">
        <w:rPr>
          <w:b/>
          <w:color w:val="002060"/>
          <w:sz w:val="22"/>
          <w:szCs w:val="22"/>
          <w:lang w:eastAsia="pl-PL"/>
        </w:rPr>
        <w:t>Członek społeczności szkolnej</w:t>
      </w:r>
      <w:bookmarkEnd w:id="134"/>
    </w:p>
    <w:p w:rsidR="00B03105" w:rsidRPr="00A240F6" w:rsidRDefault="006F177D"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 xml:space="preserve">Członkiem społeczności </w:t>
      </w:r>
      <w:r w:rsidR="00A72F67">
        <w:rPr>
          <w:rFonts w:cs="Arial"/>
          <w:sz w:val="24"/>
          <w:szCs w:val="24"/>
        </w:rPr>
        <w:t>szkoły</w:t>
      </w:r>
      <w:r w:rsidR="00B03105" w:rsidRPr="00A240F6">
        <w:rPr>
          <w:rFonts w:cs="Arial"/>
          <w:sz w:val="24"/>
          <w:szCs w:val="24"/>
        </w:rPr>
        <w:t xml:space="preserve"> staje się każdy, kto został przyjęty do </w:t>
      </w:r>
      <w:r w:rsidR="00A72F67">
        <w:rPr>
          <w:rFonts w:cs="Arial"/>
          <w:sz w:val="24"/>
          <w:szCs w:val="24"/>
        </w:rPr>
        <w:t>szkoły</w:t>
      </w:r>
      <w:r w:rsidR="00B03105" w:rsidRPr="00A240F6">
        <w:rPr>
          <w:rFonts w:cs="Arial"/>
          <w:sz w:val="24"/>
          <w:szCs w:val="24"/>
        </w:rPr>
        <w:t xml:space="preserve"> w określony p</w:t>
      </w:r>
      <w:r w:rsidR="00FB30CA">
        <w:rPr>
          <w:rFonts w:cs="Arial"/>
          <w:sz w:val="24"/>
          <w:szCs w:val="24"/>
        </w:rPr>
        <w:t>rzez zasady  przyjmowania osób</w:t>
      </w:r>
      <w:r w:rsidR="00B03105" w:rsidRPr="00A240F6">
        <w:rPr>
          <w:rFonts w:cs="Arial"/>
          <w:sz w:val="24"/>
          <w:szCs w:val="24"/>
        </w:rPr>
        <w:t xml:space="preserve">. </w:t>
      </w:r>
    </w:p>
    <w:p w:rsidR="00B03105" w:rsidRPr="00A240F6"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Wraz z zakończeniem nauki lub pracy w </w:t>
      </w:r>
      <w:r w:rsidR="00F94D4D">
        <w:rPr>
          <w:rFonts w:cs="Arial"/>
          <w:sz w:val="24"/>
          <w:szCs w:val="24"/>
        </w:rPr>
        <w:t>szkole</w:t>
      </w:r>
      <w:r w:rsidRPr="00A240F6">
        <w:rPr>
          <w:rFonts w:cs="Arial"/>
          <w:sz w:val="24"/>
          <w:szCs w:val="24"/>
        </w:rPr>
        <w:t xml:space="preserve"> traci się członkostwo społeczności szkolnej. </w:t>
      </w:r>
    </w:p>
    <w:p w:rsidR="00B03105" w:rsidRPr="00CA068F"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Żadne prawa obowiązujące w </w:t>
      </w:r>
      <w:r w:rsidR="00F94D4D">
        <w:rPr>
          <w:rFonts w:cs="Arial"/>
          <w:sz w:val="24"/>
          <w:szCs w:val="24"/>
        </w:rPr>
        <w:t>szkole</w:t>
      </w:r>
      <w:r w:rsidRPr="00A240F6">
        <w:rPr>
          <w:rFonts w:cs="Arial"/>
          <w:sz w:val="24"/>
          <w:szCs w:val="24"/>
        </w:rPr>
        <w:t xml:space="preserve"> ni</w:t>
      </w:r>
      <w:r w:rsidR="00FB30CA">
        <w:rPr>
          <w:rFonts w:cs="Arial"/>
          <w:sz w:val="24"/>
          <w:szCs w:val="24"/>
        </w:rPr>
        <w:t>e mogą być sprzeczne z między</w:t>
      </w:r>
      <w:r w:rsidRPr="00A240F6">
        <w:rPr>
          <w:rFonts w:cs="Arial"/>
          <w:sz w:val="24"/>
          <w:szCs w:val="24"/>
        </w:rPr>
        <w:t xml:space="preserve">narodowymi prawami człowieka i  dziecka.   </w:t>
      </w:r>
    </w:p>
    <w:p w:rsidR="00B03105" w:rsidRPr="00A240F6"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B03105" w:rsidRPr="00522448" w:rsidRDefault="00A601AA" w:rsidP="006169B3">
      <w:pPr>
        <w:pStyle w:val="Akapitzlist"/>
        <w:numPr>
          <w:ilvl w:val="0"/>
          <w:numId w:val="241"/>
        </w:numPr>
        <w:tabs>
          <w:tab w:val="left" w:pos="0"/>
        </w:tabs>
        <w:spacing w:before="120" w:after="120" w:line="240" w:lineRule="auto"/>
        <w:contextualSpacing w:val="0"/>
        <w:jc w:val="both"/>
        <w:rPr>
          <w:rFonts w:cs="Arial"/>
          <w:sz w:val="24"/>
          <w:szCs w:val="24"/>
        </w:rPr>
      </w:pPr>
      <w:r>
        <w:rPr>
          <w:rFonts w:cs="Arial"/>
          <w:sz w:val="24"/>
          <w:szCs w:val="24"/>
        </w:rPr>
        <w:t xml:space="preserve">Traktowanie członków: </w:t>
      </w:r>
    </w:p>
    <w:p w:rsidR="00B03105" w:rsidRPr="006F177D" w:rsidRDefault="00DD4268" w:rsidP="006169B3">
      <w:pPr>
        <w:numPr>
          <w:ilvl w:val="0"/>
          <w:numId w:val="242"/>
        </w:numPr>
        <w:tabs>
          <w:tab w:val="left" w:pos="0"/>
          <w:tab w:val="left" w:pos="426"/>
        </w:tabs>
        <w:spacing w:before="120" w:after="120"/>
        <w:jc w:val="both"/>
        <w:rPr>
          <w:rFonts w:cs="Arial"/>
          <w:bCs/>
          <w:sz w:val="24"/>
          <w:szCs w:val="24"/>
        </w:rPr>
      </w:pPr>
      <w:r>
        <w:rPr>
          <w:rFonts w:cs="Arial"/>
          <w:sz w:val="24"/>
          <w:szCs w:val="24"/>
        </w:rPr>
        <w:t>n</w:t>
      </w:r>
      <w:r w:rsidR="00B03105" w:rsidRPr="00A240F6">
        <w:rPr>
          <w:rFonts w:cs="Arial"/>
          <w:sz w:val="24"/>
          <w:szCs w:val="24"/>
        </w:rPr>
        <w:t xml:space="preserve">ikt </w:t>
      </w:r>
      <w:r w:rsidR="00B03105" w:rsidRPr="006F177D">
        <w:rPr>
          <w:rFonts w:cs="Arial"/>
          <w:bCs/>
          <w:sz w:val="24"/>
          <w:szCs w:val="24"/>
        </w:rPr>
        <w:t>nie może być poddawany okrutnemu, nieludzkiemu, upokarzającemu traktowaniu lub karaniu;</w:t>
      </w:r>
    </w:p>
    <w:p w:rsidR="00B03105" w:rsidRPr="006F177D" w:rsidRDefault="00DD4268" w:rsidP="006169B3">
      <w:pPr>
        <w:numPr>
          <w:ilvl w:val="0"/>
          <w:numId w:val="242"/>
        </w:numPr>
        <w:tabs>
          <w:tab w:val="left" w:pos="0"/>
          <w:tab w:val="left" w:pos="426"/>
        </w:tabs>
        <w:spacing w:before="120" w:after="120"/>
        <w:jc w:val="both"/>
        <w:rPr>
          <w:rFonts w:cs="Arial"/>
          <w:bCs/>
          <w:sz w:val="24"/>
          <w:szCs w:val="24"/>
        </w:rPr>
      </w:pPr>
      <w:r>
        <w:rPr>
          <w:rFonts w:cs="Arial"/>
          <w:bCs/>
          <w:sz w:val="24"/>
          <w:szCs w:val="24"/>
        </w:rPr>
        <w:t xml:space="preserve"> ż</w:t>
      </w:r>
      <w:r w:rsidR="00B03105" w:rsidRPr="006F177D">
        <w:rPr>
          <w:rFonts w:cs="Arial"/>
          <w:bCs/>
          <w:sz w:val="24"/>
          <w:szCs w:val="24"/>
        </w:rPr>
        <w:t xml:space="preserve">aden członek społeczności </w:t>
      </w:r>
      <w:r w:rsidR="00A72F67" w:rsidRPr="006F177D">
        <w:rPr>
          <w:rFonts w:cs="Arial"/>
          <w:bCs/>
          <w:sz w:val="24"/>
          <w:szCs w:val="24"/>
        </w:rPr>
        <w:t>szkoły</w:t>
      </w:r>
      <w:r w:rsidR="00B03105" w:rsidRPr="006F177D">
        <w:rPr>
          <w:rFonts w:cs="Arial"/>
          <w:bCs/>
          <w:sz w:val="24"/>
          <w:szCs w:val="24"/>
        </w:rPr>
        <w:t xml:space="preserve"> nie może podlegać arbitralnej i bezprawnej ingerencji </w:t>
      </w:r>
      <w:r w:rsidR="00B03105" w:rsidRPr="006F177D">
        <w:rPr>
          <w:rFonts w:cs="Arial"/>
          <w:bCs/>
          <w:sz w:val="24"/>
          <w:szCs w:val="24"/>
        </w:rPr>
        <w:br/>
        <w:t>w sferę jego życia prywatnego;</w:t>
      </w:r>
    </w:p>
    <w:p w:rsidR="00B03105" w:rsidRPr="006F177D" w:rsidRDefault="00DD4268" w:rsidP="006169B3">
      <w:pPr>
        <w:numPr>
          <w:ilvl w:val="0"/>
          <w:numId w:val="242"/>
        </w:numPr>
        <w:tabs>
          <w:tab w:val="left" w:pos="0"/>
          <w:tab w:val="left" w:pos="426"/>
        </w:tabs>
        <w:spacing w:before="120" w:after="120"/>
        <w:jc w:val="both"/>
        <w:rPr>
          <w:rFonts w:cs="Arial"/>
          <w:bCs/>
          <w:sz w:val="24"/>
          <w:szCs w:val="24"/>
        </w:rPr>
      </w:pPr>
      <w:r>
        <w:rPr>
          <w:rFonts w:cs="Arial"/>
          <w:bCs/>
          <w:sz w:val="24"/>
          <w:szCs w:val="24"/>
        </w:rPr>
        <w:t xml:space="preserve"> s</w:t>
      </w:r>
      <w:r w:rsidR="00B03105" w:rsidRPr="006F177D">
        <w:rPr>
          <w:rFonts w:cs="Arial"/>
          <w:bCs/>
          <w:sz w:val="24"/>
          <w:szCs w:val="24"/>
        </w:rPr>
        <w:t xml:space="preserve">zerzenie nienawiści lub pogardy, wywoływanie waśni lub poniżanie członka społeczności </w:t>
      </w:r>
      <w:r w:rsidR="00A72F67" w:rsidRPr="006F177D">
        <w:rPr>
          <w:rFonts w:cs="Arial"/>
          <w:bCs/>
          <w:sz w:val="24"/>
          <w:szCs w:val="24"/>
        </w:rPr>
        <w:t>szkoły</w:t>
      </w:r>
      <w:r w:rsidR="00B03105" w:rsidRPr="006F177D">
        <w:rPr>
          <w:rFonts w:cs="Arial"/>
          <w:bCs/>
          <w:sz w:val="24"/>
          <w:szCs w:val="24"/>
        </w:rPr>
        <w:t xml:space="preserve"> ze względu  na różnice narodowości, rasy, wyznania jest zakazane i karane;</w:t>
      </w:r>
    </w:p>
    <w:p w:rsidR="00F67E17" w:rsidRPr="006F177D" w:rsidRDefault="00B03105" w:rsidP="006169B3">
      <w:pPr>
        <w:numPr>
          <w:ilvl w:val="0"/>
          <w:numId w:val="242"/>
        </w:numPr>
        <w:tabs>
          <w:tab w:val="left" w:pos="0"/>
          <w:tab w:val="left" w:pos="426"/>
        </w:tabs>
        <w:spacing w:before="120" w:after="120"/>
        <w:jc w:val="both"/>
        <w:rPr>
          <w:rFonts w:cs="Arial"/>
          <w:bCs/>
          <w:sz w:val="24"/>
          <w:szCs w:val="24"/>
        </w:rPr>
      </w:pPr>
      <w:r w:rsidRPr="006F177D">
        <w:rPr>
          <w:rFonts w:cs="Arial"/>
          <w:bCs/>
          <w:sz w:val="24"/>
          <w:szCs w:val="24"/>
        </w:rPr>
        <w:t>Nikogo nie wolno zmuszać do uczestniczenia lub nieuczestniczenia w czynnościach, obrzędach religijnych lub  nauce religii;</w:t>
      </w:r>
    </w:p>
    <w:p w:rsidR="00B03105" w:rsidRPr="00522448" w:rsidRDefault="00B03105" w:rsidP="006169B3">
      <w:pPr>
        <w:numPr>
          <w:ilvl w:val="0"/>
          <w:numId w:val="242"/>
        </w:numPr>
        <w:tabs>
          <w:tab w:val="left" w:pos="0"/>
          <w:tab w:val="left" w:pos="426"/>
        </w:tabs>
        <w:spacing w:before="120" w:after="120"/>
        <w:jc w:val="both"/>
        <w:rPr>
          <w:rFonts w:cs="Arial"/>
          <w:sz w:val="24"/>
          <w:szCs w:val="24"/>
        </w:rPr>
      </w:pPr>
      <w:r w:rsidRPr="006F177D">
        <w:rPr>
          <w:rFonts w:cs="Arial"/>
          <w:bCs/>
          <w:sz w:val="24"/>
          <w:szCs w:val="24"/>
        </w:rPr>
        <w:t>Każd</w:t>
      </w:r>
      <w:r w:rsidRPr="00A240F6">
        <w:rPr>
          <w:rFonts w:cs="Arial"/>
          <w:sz w:val="24"/>
          <w:szCs w:val="24"/>
        </w:rPr>
        <w:t xml:space="preserve">y bez względu na swój wiek i funkcję w </w:t>
      </w:r>
      <w:r w:rsidR="00F94D4D">
        <w:rPr>
          <w:rFonts w:cs="Arial"/>
          <w:sz w:val="24"/>
          <w:szCs w:val="24"/>
        </w:rPr>
        <w:t>szkole</w:t>
      </w:r>
      <w:r w:rsidRPr="00A240F6">
        <w:rPr>
          <w:rFonts w:cs="Arial"/>
          <w:sz w:val="24"/>
          <w:szCs w:val="24"/>
        </w:rPr>
        <w:t xml:space="preserve"> ma obowiązek:</w:t>
      </w:r>
    </w:p>
    <w:p w:rsidR="00B03105" w:rsidRPr="00DD4268" w:rsidRDefault="00B03105" w:rsidP="006169B3">
      <w:pPr>
        <w:pStyle w:val="Akapitzlist"/>
        <w:numPr>
          <w:ilvl w:val="0"/>
          <w:numId w:val="243"/>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poszanowania godności osobistej, dobrego imienia i własności pozostałych osób,</w:t>
      </w:r>
    </w:p>
    <w:p w:rsidR="00B03105" w:rsidRPr="00DD4268" w:rsidRDefault="00B03105" w:rsidP="006169B3">
      <w:pPr>
        <w:pStyle w:val="Akapitzlist"/>
        <w:numPr>
          <w:ilvl w:val="0"/>
          <w:numId w:val="243"/>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przestrzegania zasady poszanowania cudzej godności w kontaktach z innymi ludźmi,</w:t>
      </w:r>
    </w:p>
    <w:p w:rsidR="00B03105" w:rsidRPr="00DD4268" w:rsidRDefault="00B03105" w:rsidP="006169B3">
      <w:pPr>
        <w:pStyle w:val="Akapitzlist"/>
        <w:numPr>
          <w:ilvl w:val="0"/>
          <w:numId w:val="243"/>
        </w:numPr>
        <w:spacing w:before="120" w:after="120" w:line="240" w:lineRule="auto"/>
        <w:contextualSpacing w:val="0"/>
        <w:jc w:val="both"/>
        <w:rPr>
          <w:rFonts w:eastAsia="Times New Roman" w:cs="Arial"/>
          <w:color w:val="000000"/>
          <w:sz w:val="24"/>
          <w:szCs w:val="24"/>
          <w:lang w:eastAsia="pl-PL"/>
        </w:rPr>
      </w:pPr>
      <w:r w:rsidRPr="00DD4268">
        <w:rPr>
          <w:rFonts w:eastAsia="Times New Roman" w:cs="Arial"/>
          <w:color w:val="000000"/>
          <w:sz w:val="24"/>
          <w:szCs w:val="24"/>
          <w:lang w:eastAsia="pl-PL"/>
        </w:rPr>
        <w:t>zachowania tajemnicy dotyczącej ważnych spraw osobistych i rodzinnych,</w:t>
      </w:r>
    </w:p>
    <w:p w:rsidR="00B03105" w:rsidRPr="00522448" w:rsidRDefault="00B03105" w:rsidP="006169B3">
      <w:pPr>
        <w:pStyle w:val="Akapitzlist"/>
        <w:numPr>
          <w:ilvl w:val="0"/>
          <w:numId w:val="243"/>
        </w:numPr>
        <w:spacing w:before="120" w:after="120" w:line="240" w:lineRule="auto"/>
        <w:contextualSpacing w:val="0"/>
        <w:jc w:val="both"/>
        <w:rPr>
          <w:rFonts w:cs="Arial"/>
          <w:sz w:val="24"/>
          <w:szCs w:val="24"/>
        </w:rPr>
      </w:pPr>
      <w:r w:rsidRPr="00DD4268">
        <w:rPr>
          <w:rFonts w:eastAsia="Times New Roman" w:cs="Arial"/>
          <w:color w:val="000000"/>
          <w:sz w:val="24"/>
          <w:szCs w:val="24"/>
          <w:lang w:eastAsia="pl-PL"/>
        </w:rPr>
        <w:t>zabronione są wszelkie działania agresywne skierowane do innej osoby oraz używanie wulgarnych słów</w:t>
      </w:r>
      <w:r w:rsidRPr="00A240F6">
        <w:rPr>
          <w:rFonts w:cs="Arial"/>
          <w:sz w:val="24"/>
          <w:szCs w:val="24"/>
        </w:rPr>
        <w:t>, zwrotów i gestów.</w:t>
      </w:r>
    </w:p>
    <w:p w:rsidR="00B03105" w:rsidRPr="00A240F6" w:rsidRDefault="00B03105" w:rsidP="006169B3">
      <w:pPr>
        <w:numPr>
          <w:ilvl w:val="0"/>
          <w:numId w:val="242"/>
        </w:numPr>
        <w:tabs>
          <w:tab w:val="left" w:pos="0"/>
          <w:tab w:val="left" w:pos="426"/>
        </w:tabs>
        <w:spacing w:before="120" w:after="120"/>
        <w:jc w:val="both"/>
        <w:rPr>
          <w:rFonts w:cs="Arial"/>
          <w:sz w:val="24"/>
          <w:szCs w:val="24"/>
        </w:rPr>
      </w:pPr>
      <w:r w:rsidRPr="00A240F6">
        <w:rPr>
          <w:rFonts w:cs="Arial"/>
          <w:sz w:val="24"/>
          <w:szCs w:val="24"/>
        </w:rPr>
        <w:t>Nikt nie ma prawa do wykorzystania swej przewagi: wieku, funkcji, siły fizycznej lub psychicznej do naruszania godności i praw innego człowieka.</w:t>
      </w:r>
    </w:p>
    <w:p w:rsidR="00B03105" w:rsidRPr="00A240F6"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Wszyscy członkowie społeczności szkolnej odpowiadają za dobra materialne zgromadzone w </w:t>
      </w:r>
      <w:r w:rsidR="00DD4268">
        <w:rPr>
          <w:rFonts w:cs="Arial"/>
          <w:sz w:val="24"/>
          <w:szCs w:val="24"/>
        </w:rPr>
        <w:t>s</w:t>
      </w:r>
      <w:r w:rsidR="00F94D4D">
        <w:rPr>
          <w:rFonts w:cs="Arial"/>
          <w:sz w:val="24"/>
          <w:szCs w:val="24"/>
        </w:rPr>
        <w:t>zkole</w:t>
      </w:r>
      <w:r w:rsidRPr="00A240F6">
        <w:rPr>
          <w:rFonts w:cs="Arial"/>
          <w:sz w:val="24"/>
          <w:szCs w:val="24"/>
        </w:rPr>
        <w:t xml:space="preserve">. </w:t>
      </w:r>
    </w:p>
    <w:p w:rsidR="00DD4268"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Uczeń i jego rodzice odpowiadają materialnie za świadomie </w:t>
      </w:r>
      <w:r w:rsidR="00F67E17" w:rsidRPr="00A240F6">
        <w:rPr>
          <w:rFonts w:cs="Arial"/>
          <w:sz w:val="24"/>
          <w:szCs w:val="24"/>
        </w:rPr>
        <w:t>wyrządzone przez ucznia</w:t>
      </w:r>
      <w:r w:rsidR="00546C2C">
        <w:rPr>
          <w:rFonts w:cs="Arial"/>
          <w:sz w:val="24"/>
          <w:szCs w:val="24"/>
        </w:rPr>
        <w:t xml:space="preserve"> </w:t>
      </w:r>
      <w:r w:rsidR="00F67E17" w:rsidRPr="00A240F6">
        <w:rPr>
          <w:rFonts w:cs="Arial"/>
          <w:sz w:val="24"/>
          <w:szCs w:val="24"/>
        </w:rPr>
        <w:t>szkody.</w:t>
      </w:r>
    </w:p>
    <w:p w:rsidR="00B03105" w:rsidRPr="00522448" w:rsidRDefault="00B03105" w:rsidP="006169B3">
      <w:pPr>
        <w:pStyle w:val="Akapitzlist"/>
        <w:numPr>
          <w:ilvl w:val="0"/>
          <w:numId w:val="241"/>
        </w:numPr>
        <w:tabs>
          <w:tab w:val="left" w:pos="0"/>
        </w:tabs>
        <w:spacing w:before="120" w:after="120" w:line="240" w:lineRule="auto"/>
        <w:contextualSpacing w:val="0"/>
        <w:jc w:val="both"/>
        <w:rPr>
          <w:rFonts w:cs="Arial"/>
          <w:sz w:val="24"/>
          <w:szCs w:val="24"/>
        </w:rPr>
      </w:pPr>
      <w:r w:rsidRPr="00A240F6">
        <w:rPr>
          <w:rFonts w:cs="Arial"/>
          <w:sz w:val="24"/>
          <w:szCs w:val="24"/>
        </w:rPr>
        <w:t xml:space="preserve">Wszyscy uczniowie naszej </w:t>
      </w:r>
      <w:r w:rsidR="00F94D4D">
        <w:rPr>
          <w:rFonts w:cs="Arial"/>
          <w:sz w:val="24"/>
          <w:szCs w:val="24"/>
        </w:rPr>
        <w:t>szkoły</w:t>
      </w:r>
      <w:r w:rsidRPr="00A240F6">
        <w:rPr>
          <w:rFonts w:cs="Arial"/>
          <w:sz w:val="24"/>
          <w:szCs w:val="24"/>
        </w:rPr>
        <w:t xml:space="preserve"> mają obowiązek troszczyć się o honor </w:t>
      </w:r>
      <w:r w:rsidR="00A72F67">
        <w:rPr>
          <w:rFonts w:cs="Arial"/>
          <w:sz w:val="24"/>
          <w:szCs w:val="24"/>
        </w:rPr>
        <w:t>szkoły</w:t>
      </w:r>
      <w:r w:rsidRPr="00A240F6">
        <w:rPr>
          <w:rFonts w:cs="Arial"/>
          <w:sz w:val="24"/>
          <w:szCs w:val="24"/>
        </w:rPr>
        <w:br/>
        <w:t>i kultywować jej tradycje.</w:t>
      </w:r>
    </w:p>
    <w:p w:rsidR="00B03105" w:rsidRPr="00584053" w:rsidRDefault="00584053" w:rsidP="00AC2EAD">
      <w:pPr>
        <w:pStyle w:val="Nagwek3"/>
        <w:spacing w:line="240" w:lineRule="auto"/>
        <w:rPr>
          <w:b/>
          <w:color w:val="002060"/>
          <w:sz w:val="22"/>
          <w:szCs w:val="22"/>
          <w:lang w:eastAsia="pl-PL"/>
        </w:rPr>
      </w:pPr>
      <w:bookmarkStart w:id="135" w:name="_Toc501384555"/>
      <w:r>
        <w:rPr>
          <w:b/>
          <w:color w:val="002060"/>
          <w:sz w:val="22"/>
          <w:szCs w:val="22"/>
          <w:lang w:eastAsia="pl-PL"/>
        </w:rPr>
        <w:lastRenderedPageBreak/>
        <w:t>Rozdział 2</w:t>
      </w:r>
      <w:r w:rsidR="00B02871" w:rsidRPr="00584053">
        <w:rPr>
          <w:b/>
          <w:color w:val="002060"/>
          <w:sz w:val="22"/>
          <w:szCs w:val="22"/>
          <w:lang w:eastAsia="pl-PL"/>
        </w:rPr>
        <w:br/>
      </w:r>
      <w:r w:rsidR="00B03105" w:rsidRPr="00584053">
        <w:rPr>
          <w:b/>
          <w:color w:val="002060"/>
          <w:sz w:val="22"/>
          <w:szCs w:val="22"/>
          <w:lang w:eastAsia="pl-PL"/>
        </w:rPr>
        <w:t>Prawa i obowiązki uczniów</w:t>
      </w:r>
      <w:bookmarkEnd w:id="135"/>
    </w:p>
    <w:p w:rsidR="00B03105" w:rsidRPr="006F177D" w:rsidRDefault="00B03105" w:rsidP="006169B3">
      <w:pPr>
        <w:pStyle w:val="paragraf"/>
        <w:numPr>
          <w:ilvl w:val="0"/>
          <w:numId w:val="45"/>
        </w:numPr>
        <w:spacing w:before="120" w:after="120"/>
        <w:jc w:val="both"/>
        <w:rPr>
          <w:rFonts w:cs="Arial"/>
          <w:sz w:val="24"/>
          <w:szCs w:val="24"/>
        </w:rPr>
      </w:pPr>
      <w:r w:rsidRPr="006F177D">
        <w:rPr>
          <w:rFonts w:cs="Arial"/>
          <w:sz w:val="24"/>
          <w:szCs w:val="24"/>
        </w:rPr>
        <w:t xml:space="preserve"> Każdy uczeń w </w:t>
      </w:r>
      <w:r w:rsidR="00F94D4D" w:rsidRPr="006F177D">
        <w:rPr>
          <w:rFonts w:cs="Arial"/>
          <w:sz w:val="24"/>
          <w:szCs w:val="24"/>
        </w:rPr>
        <w:t>szkole</w:t>
      </w:r>
      <w:r w:rsidRPr="006F177D">
        <w:rPr>
          <w:rFonts w:cs="Arial"/>
          <w:sz w:val="24"/>
          <w:szCs w:val="24"/>
        </w:rPr>
        <w:t xml:space="preserve"> ma prawo do: </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A240F6">
        <w:rPr>
          <w:rFonts w:eastAsia="Times New Roman" w:cs="Arial"/>
          <w:sz w:val="24"/>
          <w:szCs w:val="24"/>
          <w:lang w:eastAsia="pl-PL"/>
        </w:rPr>
        <w:t xml:space="preserve">opieki zarówno </w:t>
      </w:r>
      <w:r w:rsidRPr="00DD4268">
        <w:rPr>
          <w:rFonts w:cs="Arial"/>
          <w:sz w:val="24"/>
          <w:szCs w:val="24"/>
        </w:rPr>
        <w:t>podczas lekcji, jak i p</w:t>
      </w:r>
      <w:r w:rsidR="00023091" w:rsidRPr="00DD4268">
        <w:rPr>
          <w:rFonts w:cs="Arial"/>
          <w:sz w:val="24"/>
          <w:szCs w:val="24"/>
        </w:rPr>
        <w:t>odczas przerw międzylekcyjnych;</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maksymalnie efektywnego wykorzyst</w:t>
      </w:r>
      <w:r w:rsidR="00023091" w:rsidRPr="00DD4268">
        <w:rPr>
          <w:rFonts w:cs="Arial"/>
          <w:sz w:val="24"/>
          <w:szCs w:val="24"/>
        </w:rPr>
        <w:t xml:space="preserve">ania czasu spędzanego w </w:t>
      </w:r>
      <w:r w:rsidR="00F94D4D" w:rsidRPr="00DD4268">
        <w:rPr>
          <w:rFonts w:cs="Arial"/>
          <w:sz w:val="24"/>
          <w:szCs w:val="24"/>
        </w:rPr>
        <w:t>szkole</w:t>
      </w:r>
      <w:r w:rsidR="00023091" w:rsidRPr="00DD4268">
        <w:rPr>
          <w:rFonts w:cs="Arial"/>
          <w:sz w:val="24"/>
          <w:szCs w:val="24"/>
        </w:rPr>
        <w:t>;</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indywidualnych konsultac</w:t>
      </w:r>
      <w:r w:rsidR="00023091" w:rsidRPr="00DD4268">
        <w:rPr>
          <w:rFonts w:cs="Arial"/>
          <w:sz w:val="24"/>
          <w:szCs w:val="24"/>
        </w:rPr>
        <w:t>ji ze wszystkimi nauczycielami;</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pomocy w przygotowaniu do konku</w:t>
      </w:r>
      <w:r w:rsidR="00023091" w:rsidRPr="00DD4268">
        <w:rPr>
          <w:rFonts w:cs="Arial"/>
          <w:sz w:val="24"/>
          <w:szCs w:val="24"/>
        </w:rPr>
        <w:t>rsów i olimpiad przedmiotowych;</w:t>
      </w:r>
    </w:p>
    <w:p w:rsidR="00023091"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zapoznania się z programem nauczania, zakrese</w:t>
      </w:r>
      <w:r w:rsidR="00023091" w:rsidRPr="00DD4268">
        <w:rPr>
          <w:rFonts w:cs="Arial"/>
          <w:sz w:val="24"/>
          <w:szCs w:val="24"/>
        </w:rPr>
        <w:t>m wymagań na poszczególne oceny;</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 xml:space="preserve"> jawnej i umotywowanej oceny postępów w nauce i </w:t>
      </w:r>
      <w:r w:rsidR="004F357B">
        <w:rPr>
          <w:rFonts w:cs="Arial"/>
          <w:sz w:val="24"/>
          <w:szCs w:val="24"/>
        </w:rPr>
        <w:t>zachowaniu, zgodnie z ocenianiem wewnątrzszkolnym</w:t>
      </w:r>
      <w:r w:rsidR="00023091" w:rsidRPr="00DD4268">
        <w:rPr>
          <w:rFonts w:cs="Arial"/>
          <w:sz w:val="24"/>
          <w:szCs w:val="24"/>
        </w:rPr>
        <w:t>;</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 xml:space="preserve">życzliwego, podmiotowego traktowania ze strony wszystkich </w:t>
      </w:r>
      <w:r w:rsidR="00023091" w:rsidRPr="00DD4268">
        <w:rPr>
          <w:rFonts w:cs="Arial"/>
          <w:sz w:val="24"/>
          <w:szCs w:val="24"/>
        </w:rPr>
        <w:t>członków społeczności szkolnej;</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 xml:space="preserve">reprezentowania </w:t>
      </w:r>
      <w:r w:rsidR="00A72F67" w:rsidRPr="00DD4268">
        <w:rPr>
          <w:rFonts w:cs="Arial"/>
          <w:sz w:val="24"/>
          <w:szCs w:val="24"/>
        </w:rPr>
        <w:t>szkoły</w:t>
      </w:r>
      <w:r w:rsidRPr="00DD4268">
        <w:rPr>
          <w:rFonts w:cs="Arial"/>
          <w:sz w:val="24"/>
          <w:szCs w:val="24"/>
        </w:rPr>
        <w:t xml:space="preserve"> w konkursach, olimpiadach, przeglądach i zawodach zgodnie ze swoimi    możliwościami i u</w:t>
      </w:r>
      <w:r w:rsidR="00023091" w:rsidRPr="00DD4268">
        <w:rPr>
          <w:rFonts w:cs="Arial"/>
          <w:sz w:val="24"/>
          <w:szCs w:val="24"/>
        </w:rPr>
        <w:t>miejętnościami;</w:t>
      </w:r>
    </w:p>
    <w:p w:rsidR="00267E8C" w:rsidRPr="00DD4268" w:rsidRDefault="00267E8C" w:rsidP="006169B3">
      <w:pPr>
        <w:numPr>
          <w:ilvl w:val="0"/>
          <w:numId w:val="244"/>
        </w:numPr>
        <w:tabs>
          <w:tab w:val="left" w:pos="0"/>
          <w:tab w:val="left" w:pos="426"/>
        </w:tabs>
        <w:spacing w:before="120" w:after="120"/>
        <w:jc w:val="both"/>
        <w:rPr>
          <w:rFonts w:cs="Arial"/>
          <w:sz w:val="24"/>
          <w:szCs w:val="24"/>
        </w:rPr>
      </w:pPr>
      <w:r w:rsidRPr="00DD4268">
        <w:rPr>
          <w:rFonts w:cs="Arial"/>
          <w:sz w:val="24"/>
          <w:szCs w:val="24"/>
        </w:rPr>
        <w:t>realizacji autorskiego programu wychowawczego oprac</w:t>
      </w:r>
      <w:r w:rsidR="00023091" w:rsidRPr="00DD4268">
        <w:rPr>
          <w:rFonts w:cs="Arial"/>
          <w:sz w:val="24"/>
          <w:szCs w:val="24"/>
        </w:rPr>
        <w:t>owanego przez wychowawcę klasy;</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indywidualnego toku nauki, po spełnieniu wymagań okre</w:t>
      </w:r>
      <w:r w:rsidR="00023091" w:rsidRPr="00DD4268">
        <w:rPr>
          <w:rFonts w:cs="Arial"/>
          <w:sz w:val="24"/>
          <w:szCs w:val="24"/>
        </w:rPr>
        <w:t>ślonych w odrębnych przepisach;</w:t>
      </w:r>
    </w:p>
    <w:p w:rsidR="00023091"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korzystania z poradnictwa psychologicznego, pedagogicznego i zawodowe</w:t>
      </w:r>
      <w:r w:rsidR="00023091" w:rsidRPr="00DD4268">
        <w:rPr>
          <w:rFonts w:cs="Arial"/>
          <w:sz w:val="24"/>
          <w:szCs w:val="24"/>
        </w:rPr>
        <w:t>go;</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korzystania z pomocy</w:t>
      </w:r>
      <w:r w:rsidR="00DD4268">
        <w:rPr>
          <w:rFonts w:cs="Arial"/>
          <w:sz w:val="24"/>
          <w:szCs w:val="24"/>
        </w:rPr>
        <w:t xml:space="preserve"> psychologiczno-</w:t>
      </w:r>
      <w:r w:rsidR="00023091" w:rsidRPr="00DD4268">
        <w:rPr>
          <w:rFonts w:cs="Arial"/>
          <w:sz w:val="24"/>
          <w:szCs w:val="24"/>
        </w:rPr>
        <w:t>pedagogicznej;</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 xml:space="preserve">korzystania z bazy </w:t>
      </w:r>
      <w:r w:rsidR="00A72F67" w:rsidRPr="00DD4268">
        <w:rPr>
          <w:rFonts w:cs="Arial"/>
          <w:sz w:val="24"/>
          <w:szCs w:val="24"/>
        </w:rPr>
        <w:t>szkoły</w:t>
      </w:r>
      <w:r w:rsidRPr="00DD4268">
        <w:rPr>
          <w:rFonts w:cs="Arial"/>
          <w:sz w:val="24"/>
          <w:szCs w:val="24"/>
        </w:rPr>
        <w:t xml:space="preserve"> podczas zajęć lekcyjnych i pozalekcyjnych według zasad okre</w:t>
      </w:r>
      <w:r w:rsidR="00023091" w:rsidRPr="00DD4268">
        <w:rPr>
          <w:rFonts w:cs="Arial"/>
          <w:sz w:val="24"/>
          <w:szCs w:val="24"/>
        </w:rPr>
        <w:t xml:space="preserve">ślonych przez </w:t>
      </w:r>
      <w:r w:rsidR="00F94D4D" w:rsidRPr="00DD4268">
        <w:rPr>
          <w:rFonts w:cs="Arial"/>
          <w:sz w:val="24"/>
          <w:szCs w:val="24"/>
        </w:rPr>
        <w:t>dyrektora</w:t>
      </w:r>
      <w:r w:rsidR="00A72F67" w:rsidRPr="00DD4268">
        <w:rPr>
          <w:rFonts w:cs="Arial"/>
          <w:sz w:val="24"/>
          <w:szCs w:val="24"/>
        </w:rPr>
        <w:t>szkoły</w:t>
      </w:r>
      <w:r w:rsidR="00023091" w:rsidRPr="00DD4268">
        <w:rPr>
          <w:rFonts w:cs="Arial"/>
          <w:sz w:val="24"/>
          <w:szCs w:val="24"/>
        </w:rPr>
        <w:t>;</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 xml:space="preserve">wpływania na życie </w:t>
      </w:r>
      <w:r w:rsidR="00A72F67" w:rsidRPr="00DD4268">
        <w:rPr>
          <w:rFonts w:cs="Arial"/>
          <w:sz w:val="24"/>
          <w:szCs w:val="24"/>
        </w:rPr>
        <w:t>szkoły</w:t>
      </w:r>
      <w:r w:rsidRPr="00DD4268">
        <w:rPr>
          <w:rFonts w:cs="Arial"/>
          <w:sz w:val="24"/>
          <w:szCs w:val="24"/>
        </w:rPr>
        <w:t xml:space="preserve"> p</w:t>
      </w:r>
      <w:r w:rsidR="00023091" w:rsidRPr="00DD4268">
        <w:rPr>
          <w:rFonts w:cs="Arial"/>
          <w:sz w:val="24"/>
          <w:szCs w:val="24"/>
        </w:rPr>
        <w:t>oprzez działalność samorządową;</w:t>
      </w:r>
    </w:p>
    <w:p w:rsidR="00267E8C" w:rsidRPr="00DD4268" w:rsidRDefault="00DD4268" w:rsidP="006169B3">
      <w:pPr>
        <w:numPr>
          <w:ilvl w:val="0"/>
          <w:numId w:val="244"/>
        </w:numPr>
        <w:tabs>
          <w:tab w:val="left" w:pos="0"/>
          <w:tab w:val="left" w:pos="426"/>
        </w:tabs>
        <w:spacing w:before="120" w:after="120"/>
        <w:ind w:hanging="454"/>
        <w:jc w:val="both"/>
        <w:rPr>
          <w:rFonts w:cs="Arial"/>
          <w:sz w:val="24"/>
          <w:szCs w:val="24"/>
        </w:rPr>
      </w:pPr>
      <w:r>
        <w:rPr>
          <w:rFonts w:cs="Arial"/>
          <w:sz w:val="24"/>
          <w:szCs w:val="24"/>
        </w:rPr>
        <w:t>zwracania się do d</w:t>
      </w:r>
      <w:r w:rsidR="00267E8C" w:rsidRPr="00DD4268">
        <w:rPr>
          <w:rFonts w:cs="Arial"/>
          <w:sz w:val="24"/>
          <w:szCs w:val="24"/>
        </w:rPr>
        <w:t xml:space="preserve">yrekcji, wychowawcy klasy i nauczycieli w sprawach osobistych oraz oczekiwania </w:t>
      </w:r>
      <w:r w:rsidR="00023091" w:rsidRPr="00DD4268">
        <w:rPr>
          <w:rFonts w:cs="Arial"/>
          <w:sz w:val="24"/>
          <w:szCs w:val="24"/>
        </w:rPr>
        <w:t>pomocy, odpowiedzi i wyjaśnień;</w:t>
      </w:r>
    </w:p>
    <w:p w:rsidR="00023091"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swobodnego wyrażania swoich myśli i przekonań, jeżel</w:t>
      </w:r>
      <w:r w:rsidR="00023091" w:rsidRPr="00DD4268">
        <w:rPr>
          <w:rFonts w:cs="Arial"/>
          <w:sz w:val="24"/>
          <w:szCs w:val="24"/>
        </w:rPr>
        <w:t>i nie naruszają one praw innych;</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 xml:space="preserve"> wypoczynku podczas weekendów, przerw świątecznych i ferii szkolnych bez koniec</w:t>
      </w:r>
      <w:r w:rsidR="00023091" w:rsidRPr="00DD4268">
        <w:rPr>
          <w:rFonts w:cs="Arial"/>
          <w:sz w:val="24"/>
          <w:szCs w:val="24"/>
        </w:rPr>
        <w:t>zności odrabiania pracy domowej;</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 xml:space="preserve">do zwolnienia z ćwiczeń na lekcjach wychowania fizycznego i z pracy przy komputerze na zajęciach informatyki i technologii informacyjnej po otrzymaniu decyzji </w:t>
      </w:r>
      <w:r w:rsidR="00F94D4D" w:rsidRPr="00DD4268">
        <w:rPr>
          <w:rFonts w:cs="Arial"/>
          <w:sz w:val="24"/>
          <w:szCs w:val="24"/>
        </w:rPr>
        <w:t>dyrektora</w:t>
      </w:r>
      <w:r w:rsidR="00A72F67" w:rsidRPr="00DD4268">
        <w:rPr>
          <w:rFonts w:cs="Arial"/>
          <w:sz w:val="24"/>
          <w:szCs w:val="24"/>
        </w:rPr>
        <w:t>szkoły</w:t>
      </w:r>
      <w:r w:rsidRPr="00DD4268">
        <w:rPr>
          <w:rFonts w:cs="Arial"/>
          <w:sz w:val="24"/>
          <w:szCs w:val="24"/>
        </w:rPr>
        <w:t xml:space="preserve"> wydanej na podstawie zaświadczenia lekarskiego stanowią</w:t>
      </w:r>
      <w:r w:rsidR="00023091" w:rsidRPr="00DD4268">
        <w:rPr>
          <w:rFonts w:cs="Arial"/>
          <w:sz w:val="24"/>
          <w:szCs w:val="24"/>
        </w:rPr>
        <w:t>cego wniosek o takie zwolnienie;</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być wybieranym i brać</w:t>
      </w:r>
      <w:r w:rsidR="00023091" w:rsidRPr="00DD4268">
        <w:rPr>
          <w:rFonts w:cs="Arial"/>
          <w:sz w:val="24"/>
          <w:szCs w:val="24"/>
        </w:rPr>
        <w:t xml:space="preserve"> udział w wyborach do </w:t>
      </w:r>
      <w:r w:rsidR="00A72F67" w:rsidRPr="00DD4268">
        <w:rPr>
          <w:rFonts w:cs="Arial"/>
          <w:sz w:val="24"/>
          <w:szCs w:val="24"/>
        </w:rPr>
        <w:t>samorządu</w:t>
      </w:r>
      <w:r w:rsidR="00023091" w:rsidRPr="00DD4268">
        <w:rPr>
          <w:rFonts w:cs="Arial"/>
          <w:sz w:val="24"/>
          <w:szCs w:val="24"/>
        </w:rPr>
        <w:t>;</w:t>
      </w:r>
    </w:p>
    <w:p w:rsidR="00F13E7E" w:rsidRDefault="00267E8C" w:rsidP="006169B3">
      <w:pPr>
        <w:numPr>
          <w:ilvl w:val="0"/>
          <w:numId w:val="244"/>
        </w:numPr>
        <w:tabs>
          <w:tab w:val="left" w:pos="0"/>
          <w:tab w:val="left" w:pos="426"/>
        </w:tabs>
        <w:spacing w:before="120" w:after="120"/>
        <w:ind w:hanging="454"/>
        <w:jc w:val="both"/>
        <w:rPr>
          <w:rFonts w:cs="Arial"/>
          <w:sz w:val="24"/>
          <w:szCs w:val="24"/>
        </w:rPr>
      </w:pPr>
      <w:r w:rsidRPr="00F13E7E">
        <w:rPr>
          <w:rFonts w:cs="Arial"/>
          <w:sz w:val="24"/>
          <w:szCs w:val="24"/>
        </w:rPr>
        <w:t xml:space="preserve">składania egzaminu poprawkowego, jeżeli w </w:t>
      </w:r>
      <w:r w:rsidR="002672FF" w:rsidRPr="00F13E7E">
        <w:rPr>
          <w:rFonts w:cs="Arial"/>
          <w:sz w:val="24"/>
          <w:szCs w:val="24"/>
        </w:rPr>
        <w:t>końcowo rocznej</w:t>
      </w:r>
      <w:r w:rsidRPr="00F13E7E">
        <w:rPr>
          <w:rFonts w:cs="Arial"/>
          <w:sz w:val="24"/>
          <w:szCs w:val="24"/>
        </w:rPr>
        <w:t xml:space="preserve"> klasyfikacji uzyskał ocenę niedostateczną z jednych </w:t>
      </w:r>
      <w:r w:rsidR="00F13E7E" w:rsidRPr="00F13E7E">
        <w:rPr>
          <w:rFonts w:cs="Arial"/>
          <w:sz w:val="24"/>
          <w:szCs w:val="24"/>
        </w:rPr>
        <w:t xml:space="preserve">lub dwóch </w:t>
      </w:r>
      <w:r w:rsidRPr="00F13E7E">
        <w:rPr>
          <w:rFonts w:cs="Arial"/>
          <w:sz w:val="24"/>
          <w:szCs w:val="24"/>
        </w:rPr>
        <w:t xml:space="preserve">zajęć edukacyjnych; </w:t>
      </w:r>
    </w:p>
    <w:p w:rsidR="00267E8C" w:rsidRPr="00F13E7E" w:rsidRDefault="00267E8C" w:rsidP="006169B3">
      <w:pPr>
        <w:numPr>
          <w:ilvl w:val="0"/>
          <w:numId w:val="244"/>
        </w:numPr>
        <w:tabs>
          <w:tab w:val="left" w:pos="0"/>
          <w:tab w:val="left" w:pos="426"/>
        </w:tabs>
        <w:spacing w:before="120" w:after="120"/>
        <w:ind w:hanging="454"/>
        <w:jc w:val="both"/>
        <w:rPr>
          <w:rFonts w:cs="Arial"/>
          <w:sz w:val="24"/>
          <w:szCs w:val="24"/>
        </w:rPr>
      </w:pPr>
      <w:r w:rsidRPr="00F13E7E">
        <w:rPr>
          <w:rFonts w:cs="Arial"/>
          <w:sz w:val="24"/>
          <w:szCs w:val="24"/>
        </w:rPr>
        <w:t>składania egzaminu klasyfikacyjnego na pisemną prośb</w:t>
      </w:r>
      <w:r w:rsidR="00230211" w:rsidRPr="00F13E7E">
        <w:rPr>
          <w:rFonts w:cs="Arial"/>
          <w:sz w:val="24"/>
          <w:szCs w:val="24"/>
        </w:rPr>
        <w:t>ę rodziców (prawnych opiekunów);</w:t>
      </w:r>
    </w:p>
    <w:p w:rsidR="00267E8C" w:rsidRPr="00DD4268"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lastRenderedPageBreak/>
        <w:t xml:space="preserve">uzyskania informacji o przewidywanych ocenach okresowych (rocznych) na tydzień, a o ocenach niedostatecznych na miesiąc przed klasyfikacyjnym posiedzeniem </w:t>
      </w:r>
      <w:r w:rsidR="00A72F67" w:rsidRPr="00DD4268">
        <w:rPr>
          <w:rFonts w:cs="Arial"/>
          <w:sz w:val="24"/>
          <w:szCs w:val="24"/>
        </w:rPr>
        <w:t>rady</w:t>
      </w:r>
      <w:r w:rsidR="00F13E7E">
        <w:rPr>
          <w:rFonts w:cs="Arial"/>
          <w:sz w:val="24"/>
          <w:szCs w:val="24"/>
        </w:rPr>
        <w:t xml:space="preserve"> p</w:t>
      </w:r>
      <w:r w:rsidRPr="00DD4268">
        <w:rPr>
          <w:rFonts w:cs="Arial"/>
          <w:sz w:val="24"/>
          <w:szCs w:val="24"/>
        </w:rPr>
        <w:t>edagogicznej;</w:t>
      </w:r>
    </w:p>
    <w:p w:rsidR="00267E8C" w:rsidRPr="0049469D" w:rsidRDefault="00267E8C" w:rsidP="006169B3">
      <w:pPr>
        <w:numPr>
          <w:ilvl w:val="0"/>
          <w:numId w:val="244"/>
        </w:numPr>
        <w:tabs>
          <w:tab w:val="left" w:pos="0"/>
          <w:tab w:val="left" w:pos="426"/>
        </w:tabs>
        <w:spacing w:before="120" w:after="120"/>
        <w:ind w:hanging="454"/>
        <w:jc w:val="both"/>
        <w:rPr>
          <w:rFonts w:cs="Arial"/>
          <w:sz w:val="24"/>
          <w:szCs w:val="24"/>
        </w:rPr>
      </w:pPr>
      <w:r w:rsidRPr="00DD4268">
        <w:rPr>
          <w:rFonts w:cs="Arial"/>
          <w:sz w:val="24"/>
          <w:szCs w:val="24"/>
        </w:rPr>
        <w:t xml:space="preserve">uczeń </w:t>
      </w:r>
      <w:r w:rsidRPr="0049469D">
        <w:rPr>
          <w:rFonts w:cs="Arial"/>
          <w:sz w:val="24"/>
          <w:szCs w:val="24"/>
        </w:rPr>
        <w:t xml:space="preserve">ma prawo do poprawy ocen śródokresowych w terminie i w sposób ustalony z nauczycielem przedmiotu </w:t>
      </w:r>
      <w:r w:rsidR="0049469D" w:rsidRPr="0049469D">
        <w:rPr>
          <w:rFonts w:cs="Arial"/>
          <w:sz w:val="24"/>
          <w:szCs w:val="24"/>
        </w:rPr>
        <w:t>a dwóch</w:t>
      </w:r>
      <w:r w:rsidRPr="0049469D">
        <w:rPr>
          <w:rFonts w:cs="Arial"/>
          <w:sz w:val="24"/>
          <w:szCs w:val="24"/>
        </w:rPr>
        <w:t xml:space="preserve"> z ocen </w:t>
      </w:r>
      <w:r w:rsidR="0049469D">
        <w:rPr>
          <w:rFonts w:cs="Arial"/>
          <w:sz w:val="24"/>
          <w:szCs w:val="24"/>
        </w:rPr>
        <w:t>końcowo</w:t>
      </w:r>
      <w:r w:rsidR="002672FF" w:rsidRPr="0049469D">
        <w:rPr>
          <w:rFonts w:cs="Arial"/>
          <w:sz w:val="24"/>
          <w:szCs w:val="24"/>
        </w:rPr>
        <w:t>rocznych</w:t>
      </w:r>
      <w:r w:rsidRPr="0049469D">
        <w:rPr>
          <w:rFonts w:cs="Arial"/>
          <w:sz w:val="24"/>
          <w:szCs w:val="24"/>
        </w:rPr>
        <w:t xml:space="preserve"> na egzaminie poprawkowym z wyjątkiem klasy programowo najwyższej;</w:t>
      </w:r>
    </w:p>
    <w:p w:rsidR="00267E8C" w:rsidRPr="00A240F6" w:rsidRDefault="00DD4268" w:rsidP="006169B3">
      <w:pPr>
        <w:numPr>
          <w:ilvl w:val="0"/>
          <w:numId w:val="244"/>
        </w:numPr>
        <w:tabs>
          <w:tab w:val="left" w:pos="0"/>
          <w:tab w:val="left" w:pos="426"/>
        </w:tabs>
        <w:spacing w:before="120" w:after="120"/>
        <w:ind w:hanging="454"/>
        <w:jc w:val="both"/>
        <w:rPr>
          <w:rFonts w:eastAsia="Times New Roman" w:cs="Arial"/>
          <w:sz w:val="24"/>
          <w:szCs w:val="24"/>
          <w:lang w:eastAsia="pl-PL"/>
        </w:rPr>
      </w:pPr>
      <w:r>
        <w:rPr>
          <w:rFonts w:cs="Arial"/>
          <w:sz w:val="24"/>
          <w:szCs w:val="24"/>
        </w:rPr>
        <w:t>d</w:t>
      </w:r>
      <w:r w:rsidR="00267E8C" w:rsidRPr="00DD4268">
        <w:rPr>
          <w:rFonts w:cs="Arial"/>
          <w:sz w:val="24"/>
          <w:szCs w:val="24"/>
        </w:rPr>
        <w:t xml:space="preserve">zień </w:t>
      </w:r>
      <w:r>
        <w:rPr>
          <w:rFonts w:cs="Arial"/>
          <w:sz w:val="24"/>
          <w:szCs w:val="24"/>
        </w:rPr>
        <w:t>d</w:t>
      </w:r>
      <w:r w:rsidR="00267E8C" w:rsidRPr="00DD4268">
        <w:rPr>
          <w:rFonts w:cs="Arial"/>
          <w:sz w:val="24"/>
          <w:szCs w:val="24"/>
        </w:rPr>
        <w:t>ziecka - dzień wolny od zajęć dydaktycznych, w którym podejmowane są działania o charakterze</w:t>
      </w:r>
      <w:r w:rsidR="00267E8C" w:rsidRPr="00A240F6">
        <w:rPr>
          <w:rFonts w:eastAsia="Times New Roman" w:cs="Arial"/>
          <w:sz w:val="24"/>
          <w:szCs w:val="24"/>
          <w:lang w:eastAsia="pl-PL"/>
        </w:rPr>
        <w:t xml:space="preserve"> opiekuńczo</w:t>
      </w:r>
      <w:r w:rsidR="0049469D">
        <w:rPr>
          <w:rFonts w:eastAsia="Times New Roman" w:cs="Arial"/>
          <w:sz w:val="24"/>
          <w:szCs w:val="24"/>
          <w:lang w:eastAsia="pl-PL"/>
        </w:rPr>
        <w:t xml:space="preserve"> </w:t>
      </w:r>
      <w:r w:rsidR="00267E8C" w:rsidRPr="00A240F6">
        <w:rPr>
          <w:rFonts w:eastAsia="Times New Roman" w:cs="Arial"/>
          <w:sz w:val="24"/>
          <w:szCs w:val="24"/>
          <w:lang w:eastAsia="pl-PL"/>
        </w:rPr>
        <w:t>- wychowawczym.</w:t>
      </w:r>
    </w:p>
    <w:p w:rsidR="003D0A42" w:rsidRPr="00CC369F" w:rsidRDefault="003D0A42" w:rsidP="006169B3">
      <w:pPr>
        <w:pStyle w:val="paragraf"/>
        <w:numPr>
          <w:ilvl w:val="0"/>
          <w:numId w:val="45"/>
        </w:numPr>
        <w:spacing w:before="120" w:after="120"/>
        <w:jc w:val="both"/>
        <w:rPr>
          <w:rFonts w:eastAsia="Times New Roman" w:cs="Arial"/>
          <w:noProof w:val="0"/>
          <w:sz w:val="24"/>
          <w:szCs w:val="24"/>
          <w:lang w:eastAsia="pl-PL"/>
        </w:rPr>
      </w:pPr>
      <w:r w:rsidRPr="00CC369F">
        <w:rPr>
          <w:rFonts w:eastAsia="Times New Roman" w:cs="Arial"/>
          <w:bCs/>
          <w:noProof w:val="0"/>
          <w:sz w:val="24"/>
          <w:szCs w:val="24"/>
          <w:lang w:eastAsia="pl-PL"/>
        </w:rPr>
        <w:t xml:space="preserve">  </w:t>
      </w:r>
      <w:r w:rsidRPr="00CC369F">
        <w:rPr>
          <w:rFonts w:eastAsia="Times New Roman" w:cs="Arial"/>
          <w:noProof w:val="0"/>
          <w:sz w:val="24"/>
          <w:szCs w:val="24"/>
          <w:lang w:eastAsia="pl-PL"/>
        </w:rPr>
        <w:t>Każd</w:t>
      </w:r>
      <w:r w:rsidR="0068697C" w:rsidRPr="00CC369F">
        <w:rPr>
          <w:rFonts w:eastAsia="Times New Roman" w:cs="Arial"/>
          <w:noProof w:val="0"/>
          <w:sz w:val="24"/>
          <w:szCs w:val="24"/>
          <w:lang w:eastAsia="pl-PL"/>
        </w:rPr>
        <w:t xml:space="preserve">y uczeń </w:t>
      </w:r>
      <w:r w:rsidR="00CC369F">
        <w:rPr>
          <w:rFonts w:eastAsia="Times New Roman" w:cs="Arial"/>
          <w:noProof w:val="0"/>
          <w:sz w:val="24"/>
          <w:szCs w:val="24"/>
          <w:lang w:eastAsia="pl-PL"/>
        </w:rPr>
        <w:t>S</w:t>
      </w:r>
      <w:r w:rsidR="00A72F67" w:rsidRPr="00CC369F">
        <w:rPr>
          <w:rFonts w:eastAsia="Times New Roman" w:cs="Arial"/>
          <w:noProof w:val="0"/>
          <w:sz w:val="24"/>
          <w:szCs w:val="24"/>
          <w:lang w:eastAsia="pl-PL"/>
        </w:rPr>
        <w:t>zkoły</w:t>
      </w:r>
      <w:r w:rsidR="00BA1393">
        <w:rPr>
          <w:rFonts w:eastAsia="Times New Roman" w:cs="Arial"/>
          <w:noProof w:val="0"/>
          <w:sz w:val="24"/>
          <w:szCs w:val="24"/>
          <w:lang w:eastAsia="pl-PL"/>
        </w:rPr>
        <w:t xml:space="preserve"> Podstawowej</w:t>
      </w:r>
      <w:r w:rsidR="00707008">
        <w:rPr>
          <w:rFonts w:eastAsia="Times New Roman" w:cs="Arial"/>
          <w:noProof w:val="0"/>
          <w:sz w:val="24"/>
          <w:szCs w:val="24"/>
          <w:lang w:eastAsia="pl-PL"/>
        </w:rPr>
        <w:t xml:space="preserve"> im. prof. Romana Kobendzy </w:t>
      </w:r>
      <w:r w:rsidR="00BA1393">
        <w:rPr>
          <w:rFonts w:eastAsia="Times New Roman" w:cs="Arial"/>
          <w:noProof w:val="0"/>
          <w:sz w:val="24"/>
          <w:szCs w:val="24"/>
          <w:lang w:eastAsia="pl-PL"/>
        </w:rPr>
        <w:t xml:space="preserve"> w Łynie </w:t>
      </w:r>
      <w:r w:rsidRPr="00CC369F">
        <w:rPr>
          <w:rFonts w:eastAsia="Times New Roman" w:cs="Arial"/>
          <w:bCs/>
          <w:noProof w:val="0"/>
          <w:sz w:val="24"/>
          <w:szCs w:val="24"/>
          <w:lang w:eastAsia="pl-PL"/>
        </w:rPr>
        <w:t>ma obowiązek</w:t>
      </w:r>
      <w:r w:rsidRPr="00CC369F">
        <w:rPr>
          <w:rFonts w:eastAsia="Times New Roman" w:cs="Arial"/>
          <w:noProof w:val="0"/>
          <w:sz w:val="24"/>
          <w:szCs w:val="24"/>
          <w:lang w:eastAsia="pl-PL"/>
        </w:rPr>
        <w:t xml:space="preserve">: </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przestrzegania postanowień zawartych w statucie;</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godnego, kulturalnego zachowania się w </w:t>
      </w:r>
      <w:r w:rsidR="00F94D4D" w:rsidRPr="00746090">
        <w:rPr>
          <w:rFonts w:cs="Arial"/>
          <w:sz w:val="24"/>
          <w:szCs w:val="24"/>
        </w:rPr>
        <w:t>szkole</w:t>
      </w:r>
      <w:r w:rsidRPr="00746090">
        <w:rPr>
          <w:rFonts w:cs="Arial"/>
          <w:sz w:val="24"/>
          <w:szCs w:val="24"/>
        </w:rPr>
        <w:t xml:space="preserve"> i poza nią;</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systematycznego przygotowywania się do zajęć szkolnych, uczestniczenia </w:t>
      </w:r>
      <w:r w:rsidR="00F13E7E">
        <w:rPr>
          <w:rFonts w:cs="Arial"/>
          <w:sz w:val="24"/>
          <w:szCs w:val="24"/>
        </w:rPr>
        <w:br/>
      </w:r>
      <w:r w:rsidRPr="00746090">
        <w:rPr>
          <w:rFonts w:cs="Arial"/>
          <w:sz w:val="24"/>
          <w:szCs w:val="24"/>
        </w:rPr>
        <w:t>w obowiązkowych i wybranych przez siebie zajęciach;</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bezwzględnego podporządkowania się zaleceniom </w:t>
      </w:r>
      <w:r w:rsidR="00F94D4D" w:rsidRPr="00746090">
        <w:rPr>
          <w:rFonts w:cs="Arial"/>
          <w:sz w:val="24"/>
          <w:szCs w:val="24"/>
        </w:rPr>
        <w:t>dyrektora</w:t>
      </w:r>
      <w:r w:rsidR="00F13E7E">
        <w:rPr>
          <w:rFonts w:cs="Arial"/>
          <w:sz w:val="24"/>
          <w:szCs w:val="24"/>
        </w:rPr>
        <w:t xml:space="preserve"> </w:t>
      </w:r>
      <w:r w:rsidR="00F94D4D" w:rsidRPr="00746090">
        <w:rPr>
          <w:rFonts w:cs="Arial"/>
          <w:sz w:val="24"/>
          <w:szCs w:val="24"/>
        </w:rPr>
        <w:t>szkoły</w:t>
      </w:r>
      <w:r w:rsidR="00F13E7E">
        <w:rPr>
          <w:rFonts w:cs="Arial"/>
          <w:sz w:val="24"/>
          <w:szCs w:val="24"/>
        </w:rPr>
        <w:t xml:space="preserve">, </w:t>
      </w:r>
      <w:r w:rsidRPr="00746090">
        <w:rPr>
          <w:rFonts w:cs="Arial"/>
          <w:sz w:val="24"/>
          <w:szCs w:val="24"/>
        </w:rPr>
        <w:t xml:space="preserve">nauczycieli oraz ustaleniom samorządu </w:t>
      </w:r>
      <w:r w:rsidR="00F94D4D" w:rsidRPr="00746090">
        <w:rPr>
          <w:rFonts w:cs="Arial"/>
          <w:sz w:val="24"/>
          <w:szCs w:val="24"/>
        </w:rPr>
        <w:t>szkoły</w:t>
      </w:r>
      <w:r w:rsidRPr="00746090">
        <w:rPr>
          <w:rFonts w:cs="Arial"/>
          <w:sz w:val="24"/>
          <w:szCs w:val="24"/>
        </w:rPr>
        <w:t xml:space="preserve"> lub klasy;</w:t>
      </w:r>
    </w:p>
    <w:p w:rsidR="00D858BC" w:rsidRPr="00A240F6" w:rsidRDefault="006104B9" w:rsidP="006169B3">
      <w:pPr>
        <w:numPr>
          <w:ilvl w:val="0"/>
          <w:numId w:val="245"/>
        </w:numPr>
        <w:tabs>
          <w:tab w:val="left" w:pos="0"/>
          <w:tab w:val="left" w:pos="426"/>
        </w:tabs>
        <w:spacing w:before="120" w:after="120"/>
        <w:jc w:val="both"/>
        <w:rPr>
          <w:rFonts w:eastAsia="Times New Roman" w:cs="Arial"/>
          <w:sz w:val="24"/>
          <w:szCs w:val="24"/>
          <w:lang w:eastAsia="pl-PL"/>
        </w:rPr>
      </w:pPr>
      <w:r w:rsidRPr="00746090">
        <w:rPr>
          <w:rFonts w:cs="Arial"/>
          <w:sz w:val="24"/>
          <w:szCs w:val="24"/>
        </w:rPr>
        <w:t xml:space="preserve"> przestrzegania</w:t>
      </w:r>
      <w:r w:rsidRPr="00A240F6">
        <w:rPr>
          <w:rFonts w:eastAsia="Times New Roman" w:cs="Arial"/>
          <w:sz w:val="24"/>
          <w:szCs w:val="24"/>
          <w:lang w:eastAsia="pl-PL"/>
        </w:rPr>
        <w:t xml:space="preserve"> zasad kultury i współżycia społecznego, w tym: </w:t>
      </w:r>
    </w:p>
    <w:p w:rsidR="00D858BC" w:rsidRPr="00746090" w:rsidRDefault="00D858BC" w:rsidP="006169B3">
      <w:pPr>
        <w:pStyle w:val="Akapitzlist"/>
        <w:numPr>
          <w:ilvl w:val="0"/>
          <w:numId w:val="246"/>
        </w:numPr>
        <w:spacing w:before="120" w:after="120" w:line="240" w:lineRule="auto"/>
        <w:contextualSpacing w:val="0"/>
        <w:jc w:val="both"/>
        <w:rPr>
          <w:rFonts w:eastAsia="Times New Roman" w:cs="Arial"/>
          <w:color w:val="000000"/>
          <w:sz w:val="24"/>
          <w:szCs w:val="24"/>
          <w:lang w:eastAsia="pl-PL"/>
        </w:rPr>
      </w:pPr>
      <w:r w:rsidRPr="00746090">
        <w:rPr>
          <w:rFonts w:eastAsia="Times New Roman" w:cs="Arial"/>
          <w:color w:val="000000"/>
          <w:sz w:val="24"/>
          <w:szCs w:val="24"/>
          <w:lang w:eastAsia="pl-PL"/>
        </w:rPr>
        <w:t xml:space="preserve">okazywania szacunku dorosłym i kolegom, </w:t>
      </w:r>
    </w:p>
    <w:p w:rsidR="00D858BC" w:rsidRPr="00746090" w:rsidRDefault="00D858BC" w:rsidP="006169B3">
      <w:pPr>
        <w:pStyle w:val="Akapitzlist"/>
        <w:numPr>
          <w:ilvl w:val="0"/>
          <w:numId w:val="246"/>
        </w:numPr>
        <w:spacing w:before="120" w:after="120" w:line="240" w:lineRule="auto"/>
        <w:contextualSpacing w:val="0"/>
        <w:jc w:val="both"/>
        <w:rPr>
          <w:rFonts w:eastAsia="Times New Roman" w:cs="Arial"/>
          <w:color w:val="000000"/>
          <w:sz w:val="24"/>
          <w:szCs w:val="24"/>
          <w:lang w:eastAsia="pl-PL"/>
        </w:rPr>
      </w:pPr>
      <w:r w:rsidRPr="00746090">
        <w:rPr>
          <w:rFonts w:eastAsia="Times New Roman" w:cs="Arial"/>
          <w:color w:val="000000"/>
          <w:sz w:val="24"/>
          <w:szCs w:val="24"/>
          <w:lang w:eastAsia="pl-PL"/>
        </w:rPr>
        <w:t xml:space="preserve">szanowania godności osobistej, poglądów i przekonań innych ludzi, </w:t>
      </w:r>
    </w:p>
    <w:p w:rsidR="00D858BC" w:rsidRPr="00A240F6" w:rsidRDefault="00D858BC" w:rsidP="006169B3">
      <w:pPr>
        <w:pStyle w:val="Akapitzlist"/>
        <w:numPr>
          <w:ilvl w:val="0"/>
          <w:numId w:val="246"/>
        </w:numPr>
        <w:spacing w:before="120" w:after="120" w:line="240" w:lineRule="auto"/>
        <w:contextualSpacing w:val="0"/>
        <w:jc w:val="both"/>
        <w:rPr>
          <w:rFonts w:eastAsia="Times New Roman" w:cs="Arial"/>
          <w:sz w:val="24"/>
          <w:szCs w:val="24"/>
          <w:lang w:eastAsia="pl-PL"/>
        </w:rPr>
      </w:pPr>
      <w:r w:rsidRPr="00746090">
        <w:rPr>
          <w:rFonts w:eastAsia="Times New Roman" w:cs="Arial"/>
          <w:color w:val="000000"/>
          <w:sz w:val="24"/>
          <w:szCs w:val="24"/>
          <w:lang w:eastAsia="pl-PL"/>
        </w:rPr>
        <w:t>przeciwstawiania</w:t>
      </w:r>
      <w:r w:rsidRPr="00A240F6">
        <w:rPr>
          <w:rFonts w:eastAsia="Times New Roman" w:cs="Arial"/>
          <w:sz w:val="24"/>
          <w:szCs w:val="24"/>
          <w:lang w:eastAsia="pl-PL"/>
        </w:rPr>
        <w:t xml:space="preserve"> się przejawom brutalności i wulgarności.</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troszczenia się o mienie </w:t>
      </w:r>
      <w:r w:rsidR="00F94D4D" w:rsidRPr="00746090">
        <w:rPr>
          <w:rFonts w:cs="Arial"/>
          <w:sz w:val="24"/>
          <w:szCs w:val="24"/>
        </w:rPr>
        <w:t>szkoły</w:t>
      </w:r>
      <w:r w:rsidRPr="00746090">
        <w:rPr>
          <w:rFonts w:cs="Arial"/>
          <w:sz w:val="24"/>
          <w:szCs w:val="24"/>
        </w:rPr>
        <w:t xml:space="preserve"> i jej estetyczny wygląd;</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przychodzenia do </w:t>
      </w:r>
      <w:r w:rsidR="00F94D4D" w:rsidRPr="00746090">
        <w:rPr>
          <w:rFonts w:cs="Arial"/>
          <w:sz w:val="24"/>
          <w:szCs w:val="24"/>
        </w:rPr>
        <w:t>szkoły</w:t>
      </w:r>
      <w:r w:rsidRPr="00746090">
        <w:rPr>
          <w:rFonts w:cs="Arial"/>
          <w:sz w:val="24"/>
          <w:szCs w:val="24"/>
        </w:rPr>
        <w:t xml:space="preserve"> przynajmniej na 10 minut przed rozpoczęciem swojej pierwszej lekcji w danym dniu;</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punktualnego przychodzenia na lekcje i inne zajęcia;</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usprawiedliwiania nieobecności wg zasad ustalonych w statucie;</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uczestniczenia w imprezach i uroczystościach szkolnych i klasowych, udział traktowany jest na równi z uczestnictwem na zajęciach szkolnych;</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dbania o zabezpieczenie mienia osobistego w </w:t>
      </w:r>
      <w:r w:rsidR="00F94D4D" w:rsidRPr="00746090">
        <w:rPr>
          <w:rFonts w:cs="Arial"/>
          <w:sz w:val="24"/>
          <w:szCs w:val="24"/>
        </w:rPr>
        <w:t>szkole</w:t>
      </w:r>
      <w:r w:rsidRPr="00746090">
        <w:rPr>
          <w:rFonts w:cs="Arial"/>
          <w:sz w:val="24"/>
          <w:szCs w:val="24"/>
        </w:rPr>
        <w:t>, w tym w szatni szkolnej;</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stwarzać atmosferę wzajemnej życzliwości;</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dbać o zdrowie o zdrowie, bezpieczeństwo swoje i kolegów, wystrzegać się wszelkich szkodliwych nałogów: nie palić tytoniu, nie pić alkoholu, nie używać środków odurzających;</w:t>
      </w:r>
    </w:p>
    <w:p w:rsidR="003D0A42" w:rsidRPr="00746090" w:rsidRDefault="00F13E7E" w:rsidP="006169B3">
      <w:pPr>
        <w:numPr>
          <w:ilvl w:val="0"/>
          <w:numId w:val="245"/>
        </w:numPr>
        <w:tabs>
          <w:tab w:val="left" w:pos="0"/>
          <w:tab w:val="left" w:pos="426"/>
        </w:tabs>
        <w:spacing w:before="120" w:after="120"/>
        <w:jc w:val="both"/>
        <w:rPr>
          <w:rFonts w:cs="Arial"/>
          <w:sz w:val="24"/>
          <w:szCs w:val="24"/>
        </w:rPr>
      </w:pPr>
      <w:r>
        <w:rPr>
          <w:rFonts w:cs="Arial"/>
          <w:sz w:val="24"/>
          <w:szCs w:val="24"/>
        </w:rPr>
        <w:t xml:space="preserve">  pomagać kolegom w nauce</w:t>
      </w:r>
      <w:r w:rsidR="006104B9" w:rsidRPr="00746090">
        <w:rPr>
          <w:rFonts w:cs="Arial"/>
          <w:sz w:val="24"/>
          <w:szCs w:val="24"/>
        </w:rPr>
        <w:t>, a szczególnie tym , którzy mają trudności powstałe z przyczyn od nich niezależnych;</w:t>
      </w:r>
    </w:p>
    <w:p w:rsidR="003D0A42" w:rsidRPr="00746090" w:rsidRDefault="006104B9" w:rsidP="006169B3">
      <w:pPr>
        <w:numPr>
          <w:ilvl w:val="0"/>
          <w:numId w:val="245"/>
        </w:numPr>
        <w:tabs>
          <w:tab w:val="left" w:pos="0"/>
          <w:tab w:val="left" w:pos="426"/>
        </w:tabs>
        <w:spacing w:before="120" w:after="120"/>
        <w:jc w:val="both"/>
        <w:rPr>
          <w:rFonts w:cs="Arial"/>
          <w:sz w:val="24"/>
          <w:szCs w:val="24"/>
        </w:rPr>
      </w:pPr>
      <w:r w:rsidRPr="00746090">
        <w:rPr>
          <w:rFonts w:cs="Arial"/>
          <w:sz w:val="24"/>
          <w:szCs w:val="24"/>
        </w:rPr>
        <w:t xml:space="preserve">  przestrzegać zasad higieny osobistej, dbać o estetykę ub</w:t>
      </w:r>
      <w:r w:rsidR="00F13E7E">
        <w:rPr>
          <w:rFonts w:cs="Arial"/>
          <w:sz w:val="24"/>
          <w:szCs w:val="24"/>
        </w:rPr>
        <w:t xml:space="preserve">ioru i </w:t>
      </w:r>
      <w:r w:rsidRPr="00746090">
        <w:rPr>
          <w:rFonts w:cs="Arial"/>
          <w:sz w:val="24"/>
          <w:szCs w:val="24"/>
        </w:rPr>
        <w:t xml:space="preserve"> fryzury;</w:t>
      </w:r>
    </w:p>
    <w:p w:rsidR="00B03105" w:rsidRPr="00522448" w:rsidRDefault="006104B9" w:rsidP="006169B3">
      <w:pPr>
        <w:numPr>
          <w:ilvl w:val="0"/>
          <w:numId w:val="245"/>
        </w:numPr>
        <w:tabs>
          <w:tab w:val="left" w:pos="0"/>
          <w:tab w:val="left" w:pos="426"/>
        </w:tabs>
        <w:spacing w:before="120" w:after="120"/>
        <w:jc w:val="both"/>
        <w:rPr>
          <w:rFonts w:eastAsia="Times New Roman" w:cs="Arial"/>
          <w:sz w:val="24"/>
          <w:szCs w:val="24"/>
          <w:lang w:eastAsia="pl-PL"/>
        </w:rPr>
      </w:pPr>
      <w:r w:rsidRPr="00746090">
        <w:rPr>
          <w:rFonts w:cs="Arial"/>
          <w:sz w:val="24"/>
          <w:szCs w:val="24"/>
        </w:rPr>
        <w:t xml:space="preserve">  posiadać aktualne wyniki okresowych badań lekarskich wykonywanych wg. harmonogramu</w:t>
      </w:r>
      <w:r w:rsidRPr="00A240F6">
        <w:rPr>
          <w:rFonts w:eastAsia="Times New Roman" w:cs="Arial"/>
          <w:sz w:val="24"/>
          <w:szCs w:val="24"/>
          <w:lang w:eastAsia="pl-PL"/>
        </w:rPr>
        <w:t xml:space="preserve"> badań. </w:t>
      </w:r>
    </w:p>
    <w:p w:rsidR="00B03105" w:rsidRPr="00746090"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1. Uczeń zwolniony z wychowania fizycznego na podstawie opinii o braku możliwości uczestniczenia na zajęciach wychowania fizycznego i z pracy przy komputerze </w:t>
      </w:r>
      <w:r w:rsidRPr="00A240F6">
        <w:rPr>
          <w:rFonts w:cs="Arial"/>
          <w:sz w:val="24"/>
          <w:szCs w:val="24"/>
        </w:rPr>
        <w:lastRenderedPageBreak/>
        <w:t xml:space="preserve">na zajęciach informatyki, drugiego języka ma prawo do zwolnienia z zajęć z tego przedmiotu po </w:t>
      </w:r>
      <w:r w:rsidRPr="00746090">
        <w:rPr>
          <w:rFonts w:cs="Arial"/>
          <w:sz w:val="24"/>
          <w:szCs w:val="24"/>
        </w:rPr>
        <w:t>spełnieniu warunków:</w:t>
      </w:r>
    </w:p>
    <w:p w:rsidR="00B03105" w:rsidRPr="00746090" w:rsidRDefault="00B03105" w:rsidP="006169B3">
      <w:pPr>
        <w:numPr>
          <w:ilvl w:val="0"/>
          <w:numId w:val="247"/>
        </w:numPr>
        <w:tabs>
          <w:tab w:val="left" w:pos="0"/>
          <w:tab w:val="left" w:pos="426"/>
        </w:tabs>
        <w:spacing w:before="120" w:after="120"/>
        <w:jc w:val="both"/>
        <w:rPr>
          <w:rFonts w:cs="Arial"/>
          <w:sz w:val="24"/>
          <w:szCs w:val="24"/>
        </w:rPr>
      </w:pPr>
      <w:r w:rsidRPr="00746090">
        <w:rPr>
          <w:rFonts w:cs="Arial"/>
          <w:sz w:val="24"/>
          <w:szCs w:val="24"/>
        </w:rPr>
        <w:t>lekcje wychowania fizycznego, informatyki, drugi język z których uczeń ma być zwolniony umieszczone są w planie zajęć jako pierwsze lub ostatnie w danym dniu;</w:t>
      </w:r>
    </w:p>
    <w:p w:rsidR="00B03105" w:rsidRPr="00746090" w:rsidRDefault="00B03105" w:rsidP="006169B3">
      <w:pPr>
        <w:numPr>
          <w:ilvl w:val="0"/>
          <w:numId w:val="247"/>
        </w:numPr>
        <w:tabs>
          <w:tab w:val="left" w:pos="0"/>
          <w:tab w:val="left" w:pos="426"/>
        </w:tabs>
        <w:spacing w:before="120" w:after="120"/>
        <w:jc w:val="both"/>
        <w:rPr>
          <w:rFonts w:cs="Arial"/>
          <w:sz w:val="24"/>
          <w:szCs w:val="24"/>
        </w:rPr>
      </w:pPr>
      <w:r w:rsidRPr="00746090">
        <w:rPr>
          <w:rFonts w:cs="Arial"/>
          <w:sz w:val="24"/>
          <w:szCs w:val="24"/>
        </w:rPr>
        <w:t xml:space="preserve">rodzice ucznia wystąpią z podaniem do </w:t>
      </w:r>
      <w:r w:rsidR="00F94D4D" w:rsidRPr="00746090">
        <w:rPr>
          <w:rFonts w:cs="Arial"/>
          <w:sz w:val="24"/>
          <w:szCs w:val="24"/>
        </w:rPr>
        <w:t>dyrektora</w:t>
      </w:r>
      <w:r w:rsidR="00F13E7E">
        <w:rPr>
          <w:rFonts w:cs="Arial"/>
          <w:sz w:val="24"/>
          <w:szCs w:val="24"/>
        </w:rPr>
        <w:t xml:space="preserve"> </w:t>
      </w:r>
      <w:r w:rsidR="00A72F67" w:rsidRPr="00746090">
        <w:rPr>
          <w:rFonts w:cs="Arial"/>
          <w:sz w:val="24"/>
          <w:szCs w:val="24"/>
        </w:rPr>
        <w:t>szkoły</w:t>
      </w:r>
      <w:r w:rsidRPr="00746090">
        <w:rPr>
          <w:rFonts w:cs="Arial"/>
          <w:sz w:val="24"/>
          <w:szCs w:val="24"/>
        </w:rPr>
        <w:t xml:space="preserve">, w którym wyraźnie zaznaczą, </w:t>
      </w:r>
      <w:r w:rsidRPr="00746090">
        <w:rPr>
          <w:rFonts w:cs="Arial"/>
          <w:sz w:val="24"/>
          <w:szCs w:val="24"/>
        </w:rPr>
        <w:br/>
        <w:t xml:space="preserve">że przejmują odpowiedzialność za ucznia w czasie jego nieobecności na zajęciach. </w:t>
      </w:r>
    </w:p>
    <w:p w:rsidR="00B03105" w:rsidRPr="00746090" w:rsidRDefault="00B03105" w:rsidP="006169B3">
      <w:pPr>
        <w:pStyle w:val="Akapitzlist"/>
        <w:numPr>
          <w:ilvl w:val="0"/>
          <w:numId w:val="248"/>
        </w:numPr>
        <w:tabs>
          <w:tab w:val="left" w:pos="0"/>
        </w:tabs>
        <w:spacing w:before="120" w:after="120" w:line="240" w:lineRule="auto"/>
        <w:contextualSpacing w:val="0"/>
        <w:jc w:val="both"/>
        <w:rPr>
          <w:rFonts w:cs="Arial"/>
          <w:sz w:val="24"/>
          <w:szCs w:val="24"/>
        </w:rPr>
      </w:pPr>
      <w:r w:rsidRPr="00746090">
        <w:rPr>
          <w:rFonts w:cs="Arial"/>
          <w:sz w:val="24"/>
          <w:szCs w:val="24"/>
        </w:rPr>
        <w:t>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B03105" w:rsidRPr="00746090" w:rsidRDefault="00B03105" w:rsidP="006169B3">
      <w:pPr>
        <w:pStyle w:val="Akapitzlist"/>
        <w:numPr>
          <w:ilvl w:val="0"/>
          <w:numId w:val="248"/>
        </w:numPr>
        <w:tabs>
          <w:tab w:val="left" w:pos="0"/>
        </w:tabs>
        <w:spacing w:before="120" w:after="120" w:line="240" w:lineRule="auto"/>
        <w:contextualSpacing w:val="0"/>
        <w:jc w:val="both"/>
        <w:rPr>
          <w:rFonts w:cs="Arial"/>
          <w:bCs/>
          <w:sz w:val="24"/>
          <w:szCs w:val="24"/>
        </w:rPr>
      </w:pPr>
      <w:r w:rsidRPr="00746090">
        <w:rPr>
          <w:rFonts w:cs="Arial"/>
          <w:sz w:val="24"/>
          <w:szCs w:val="24"/>
        </w:rPr>
        <w:t>Uczeń nabiera uprawnień do zwolnienia z zajęć wychowania fizycznego l</w:t>
      </w:r>
      <w:r w:rsidR="00ED45A1" w:rsidRPr="00746090">
        <w:rPr>
          <w:rFonts w:cs="Arial"/>
          <w:sz w:val="24"/>
          <w:szCs w:val="24"/>
        </w:rPr>
        <w:t>ub wybranych ćwiczeń fizycznych</w:t>
      </w:r>
      <w:r w:rsidRPr="00746090">
        <w:rPr>
          <w:rFonts w:cs="Arial"/>
          <w:sz w:val="24"/>
          <w:szCs w:val="24"/>
        </w:rPr>
        <w:t>, informatyki lub technologii informacyjnej, drugiego języka</w:t>
      </w:r>
      <w:r w:rsidR="00F155A3" w:rsidRPr="00746090">
        <w:rPr>
          <w:rFonts w:cs="Arial"/>
          <w:sz w:val="24"/>
          <w:szCs w:val="24"/>
        </w:rPr>
        <w:t xml:space="preserve">, o ile jest wprowadzony, </w:t>
      </w:r>
      <w:r w:rsidRPr="00746090">
        <w:rPr>
          <w:rFonts w:cs="Arial"/>
          <w:sz w:val="24"/>
          <w:szCs w:val="24"/>
        </w:rPr>
        <w:t xml:space="preserve"> po otrzymaniu decyzji </w:t>
      </w:r>
      <w:r w:rsidR="00F94D4D" w:rsidRPr="00746090">
        <w:rPr>
          <w:rFonts w:cs="Arial"/>
          <w:sz w:val="24"/>
          <w:szCs w:val="24"/>
        </w:rPr>
        <w:t>dyrektora</w:t>
      </w:r>
      <w:r w:rsidR="00546C2C">
        <w:rPr>
          <w:rFonts w:cs="Arial"/>
          <w:sz w:val="24"/>
          <w:szCs w:val="24"/>
        </w:rPr>
        <w:t xml:space="preserve"> </w:t>
      </w:r>
      <w:r w:rsidR="00A72F67" w:rsidRPr="00746090">
        <w:rPr>
          <w:rFonts w:cs="Arial"/>
          <w:sz w:val="24"/>
          <w:szCs w:val="24"/>
        </w:rPr>
        <w:t>szkoły</w:t>
      </w:r>
      <w:r w:rsidRPr="00746090">
        <w:rPr>
          <w:rFonts w:cs="Arial"/>
          <w:bCs/>
          <w:sz w:val="24"/>
          <w:szCs w:val="24"/>
        </w:rPr>
        <w:t>.</w:t>
      </w:r>
    </w:p>
    <w:p w:rsidR="00746090" w:rsidRPr="00746090" w:rsidRDefault="00746090" w:rsidP="006169B3">
      <w:pPr>
        <w:pStyle w:val="paragraf"/>
        <w:numPr>
          <w:ilvl w:val="0"/>
          <w:numId w:val="45"/>
        </w:numPr>
        <w:spacing w:before="120" w:after="120"/>
        <w:jc w:val="both"/>
        <w:rPr>
          <w:sz w:val="24"/>
          <w:szCs w:val="24"/>
        </w:rPr>
      </w:pPr>
      <w:r>
        <w:rPr>
          <w:rFonts w:cs="Arial"/>
          <w:bCs/>
          <w:sz w:val="24"/>
          <w:szCs w:val="24"/>
        </w:rPr>
        <w:t>1.</w:t>
      </w:r>
      <w:r w:rsidR="00B03105" w:rsidRPr="00746090">
        <w:rPr>
          <w:rFonts w:cs="Arial"/>
          <w:bCs/>
          <w:sz w:val="24"/>
          <w:szCs w:val="24"/>
        </w:rPr>
        <w:t>W ostatnim tygodniu nauki  (VI</w:t>
      </w:r>
      <w:r w:rsidR="006104B9" w:rsidRPr="00746090">
        <w:rPr>
          <w:rFonts w:cs="Arial"/>
          <w:bCs/>
          <w:sz w:val="24"/>
          <w:szCs w:val="24"/>
        </w:rPr>
        <w:t>II</w:t>
      </w:r>
      <w:r w:rsidR="00B03105" w:rsidRPr="00746090">
        <w:rPr>
          <w:rFonts w:cs="Arial"/>
          <w:bCs/>
          <w:sz w:val="24"/>
          <w:szCs w:val="24"/>
        </w:rPr>
        <w:t xml:space="preserve"> klasa, </w:t>
      </w:r>
      <w:r w:rsidR="00D061B8" w:rsidRPr="00746090">
        <w:rPr>
          <w:rFonts w:cs="Arial"/>
          <w:bCs/>
          <w:sz w:val="24"/>
          <w:szCs w:val="24"/>
        </w:rPr>
        <w:t xml:space="preserve">i zmiana </w:t>
      </w:r>
      <w:r w:rsidR="00F94D4D" w:rsidRPr="00746090">
        <w:rPr>
          <w:rFonts w:cs="Arial"/>
          <w:bCs/>
          <w:sz w:val="24"/>
          <w:szCs w:val="24"/>
        </w:rPr>
        <w:t>szkoły</w:t>
      </w:r>
      <w:r w:rsidR="00B03105" w:rsidRPr="00746090">
        <w:rPr>
          <w:rFonts w:cs="Arial"/>
          <w:bCs/>
          <w:sz w:val="24"/>
          <w:szCs w:val="24"/>
        </w:rPr>
        <w:t xml:space="preserve">) uczeń ma obowiązek rozliczyć się ze szkołą. </w:t>
      </w:r>
    </w:p>
    <w:p w:rsidR="00B03105" w:rsidRPr="00746090" w:rsidRDefault="00B03105" w:rsidP="006169B3">
      <w:pPr>
        <w:pStyle w:val="Akapitzlist"/>
        <w:numPr>
          <w:ilvl w:val="0"/>
          <w:numId w:val="249"/>
        </w:numPr>
        <w:tabs>
          <w:tab w:val="left" w:pos="0"/>
        </w:tabs>
        <w:spacing w:before="120" w:after="120" w:line="240" w:lineRule="auto"/>
        <w:contextualSpacing w:val="0"/>
        <w:jc w:val="both"/>
        <w:rPr>
          <w:sz w:val="24"/>
          <w:szCs w:val="24"/>
        </w:rPr>
      </w:pPr>
      <w:r w:rsidRPr="00746090">
        <w:rPr>
          <w:rFonts w:cs="Arial"/>
          <w:sz w:val="24"/>
          <w:szCs w:val="24"/>
        </w:rPr>
        <w:t>Potwierdzeniem</w:t>
      </w:r>
      <w:r w:rsidRPr="00746090">
        <w:rPr>
          <w:rFonts w:cs="Arial"/>
          <w:bCs/>
          <w:sz w:val="24"/>
          <w:szCs w:val="24"/>
        </w:rPr>
        <w:t xml:space="preserve"> rozliczenia jest wypełniona karta obiegowa.</w:t>
      </w:r>
    </w:p>
    <w:p w:rsidR="00B03105" w:rsidRPr="00746090" w:rsidRDefault="00B03105" w:rsidP="006169B3">
      <w:pPr>
        <w:pStyle w:val="paragraf"/>
        <w:numPr>
          <w:ilvl w:val="0"/>
          <w:numId w:val="45"/>
        </w:numPr>
        <w:spacing w:before="120" w:after="120"/>
        <w:jc w:val="both"/>
        <w:rPr>
          <w:rFonts w:cs="Arial"/>
          <w:sz w:val="24"/>
          <w:szCs w:val="24"/>
        </w:rPr>
      </w:pPr>
      <w:r w:rsidRPr="00746090">
        <w:rPr>
          <w:rFonts w:cs="Arial"/>
          <w:bCs/>
          <w:sz w:val="24"/>
          <w:szCs w:val="24"/>
        </w:rPr>
        <w:t>Uczniom nie wolno:</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p</w:t>
      </w:r>
      <w:r w:rsidR="00B03105" w:rsidRPr="00A240F6">
        <w:rPr>
          <w:rFonts w:cs="Arial"/>
          <w:sz w:val="24"/>
          <w:szCs w:val="24"/>
        </w:rPr>
        <w:t xml:space="preserve">rzebywać w </w:t>
      </w:r>
      <w:r w:rsidR="00F94D4D">
        <w:rPr>
          <w:rFonts w:cs="Arial"/>
          <w:sz w:val="24"/>
          <w:szCs w:val="24"/>
        </w:rPr>
        <w:t>szkole</w:t>
      </w:r>
      <w:r w:rsidR="00B03105" w:rsidRPr="00A240F6">
        <w:rPr>
          <w:rFonts w:cs="Arial"/>
          <w:sz w:val="24"/>
          <w:szCs w:val="24"/>
        </w:rPr>
        <w:t xml:space="preserve"> pod wpływem alkoholu, narkotyków i innyc</w:t>
      </w:r>
      <w:r>
        <w:rPr>
          <w:rFonts w:cs="Arial"/>
          <w:sz w:val="24"/>
          <w:szCs w:val="24"/>
        </w:rPr>
        <w:t>h środków o podobnym działaniu;</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w</w:t>
      </w:r>
      <w:r w:rsidR="00B03105" w:rsidRPr="00A240F6">
        <w:rPr>
          <w:rFonts w:cs="Arial"/>
          <w:sz w:val="24"/>
          <w:szCs w:val="24"/>
        </w:rPr>
        <w:t xml:space="preserve">nosić na teren </w:t>
      </w:r>
      <w:r w:rsidR="00F94D4D">
        <w:rPr>
          <w:rFonts w:cs="Arial"/>
          <w:sz w:val="24"/>
          <w:szCs w:val="24"/>
        </w:rPr>
        <w:t>szkoły</w:t>
      </w:r>
      <w:r w:rsidR="00B03105" w:rsidRPr="00A240F6">
        <w:rPr>
          <w:rFonts w:cs="Arial"/>
          <w:sz w:val="24"/>
          <w:szCs w:val="24"/>
        </w:rPr>
        <w:t xml:space="preserve"> alkoholu, narkotyków i inny</w:t>
      </w:r>
      <w:r>
        <w:rPr>
          <w:rFonts w:cs="Arial"/>
          <w:sz w:val="24"/>
          <w:szCs w:val="24"/>
        </w:rPr>
        <w:t>ch środków o podobnym działaniu;</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w</w:t>
      </w:r>
      <w:r w:rsidR="00B03105" w:rsidRPr="00A240F6">
        <w:rPr>
          <w:rFonts w:cs="Arial"/>
          <w:sz w:val="24"/>
          <w:szCs w:val="24"/>
        </w:rPr>
        <w:t xml:space="preserve">nosić na teren </w:t>
      </w:r>
      <w:r w:rsidR="00F94D4D">
        <w:rPr>
          <w:rFonts w:cs="Arial"/>
          <w:sz w:val="24"/>
          <w:szCs w:val="24"/>
        </w:rPr>
        <w:t>szkoły</w:t>
      </w:r>
      <w:r w:rsidR="00B03105" w:rsidRPr="00A240F6">
        <w:rPr>
          <w:rFonts w:cs="Arial"/>
          <w:sz w:val="24"/>
          <w:szCs w:val="24"/>
        </w:rPr>
        <w:t xml:space="preserve"> przedmiotów i substancji</w:t>
      </w:r>
      <w:r>
        <w:rPr>
          <w:rFonts w:cs="Arial"/>
          <w:sz w:val="24"/>
          <w:szCs w:val="24"/>
        </w:rPr>
        <w:t xml:space="preserve"> zagrażających zdrowiu i życiu;</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w</w:t>
      </w:r>
      <w:r w:rsidR="00B03105" w:rsidRPr="00A240F6">
        <w:rPr>
          <w:rFonts w:cs="Arial"/>
          <w:sz w:val="24"/>
          <w:szCs w:val="24"/>
        </w:rPr>
        <w:t xml:space="preserve">ychodzić poza teren </w:t>
      </w:r>
      <w:r w:rsidR="00F94D4D">
        <w:rPr>
          <w:rFonts w:cs="Arial"/>
          <w:sz w:val="24"/>
          <w:szCs w:val="24"/>
        </w:rPr>
        <w:t>szkoły</w:t>
      </w:r>
      <w:r w:rsidR="00B03105" w:rsidRPr="00A240F6">
        <w:rPr>
          <w:rFonts w:cs="Arial"/>
          <w:sz w:val="24"/>
          <w:szCs w:val="24"/>
        </w:rPr>
        <w:t xml:space="preserve"> w</w:t>
      </w:r>
      <w:r>
        <w:rPr>
          <w:rFonts w:cs="Arial"/>
          <w:sz w:val="24"/>
          <w:szCs w:val="24"/>
        </w:rPr>
        <w:t xml:space="preserve"> czasie trwania planowych zajęć;</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s</w:t>
      </w:r>
      <w:r w:rsidR="00B03105" w:rsidRPr="00A240F6">
        <w:rPr>
          <w:rFonts w:cs="Arial"/>
          <w:sz w:val="24"/>
          <w:szCs w:val="24"/>
        </w:rPr>
        <w:t>pożywać posiłków i napoj</w:t>
      </w:r>
      <w:r>
        <w:rPr>
          <w:rFonts w:cs="Arial"/>
          <w:sz w:val="24"/>
          <w:szCs w:val="24"/>
        </w:rPr>
        <w:t>ów w czasie zajęć dydaktycznych;</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r</w:t>
      </w:r>
      <w:r w:rsidR="00B03105" w:rsidRPr="00746090">
        <w:rPr>
          <w:rFonts w:cs="Arial"/>
          <w:sz w:val="24"/>
          <w:szCs w:val="24"/>
        </w:rPr>
        <w:t xml:space="preserve">ejestrować przy pomocy urządzeń technicznych obrazów i dźwięków bez wiedzy               </w:t>
      </w:r>
      <w:r>
        <w:rPr>
          <w:rFonts w:cs="Arial"/>
          <w:sz w:val="24"/>
          <w:szCs w:val="24"/>
        </w:rPr>
        <w:t xml:space="preserve">     i zgody   zainteresowanych;</w:t>
      </w:r>
    </w:p>
    <w:p w:rsidR="00B03105" w:rsidRPr="00A240F6" w:rsidRDefault="00746090" w:rsidP="006169B3">
      <w:pPr>
        <w:numPr>
          <w:ilvl w:val="0"/>
          <w:numId w:val="250"/>
        </w:numPr>
        <w:tabs>
          <w:tab w:val="left" w:pos="0"/>
          <w:tab w:val="left" w:pos="426"/>
        </w:tabs>
        <w:spacing w:before="120" w:after="120"/>
        <w:jc w:val="both"/>
        <w:rPr>
          <w:rFonts w:cs="Arial"/>
          <w:sz w:val="24"/>
          <w:szCs w:val="24"/>
        </w:rPr>
      </w:pPr>
      <w:r>
        <w:rPr>
          <w:rFonts w:cs="Arial"/>
          <w:sz w:val="24"/>
          <w:szCs w:val="24"/>
        </w:rPr>
        <w:t>u</w:t>
      </w:r>
      <w:r w:rsidR="00B03105" w:rsidRPr="00A240F6">
        <w:rPr>
          <w:rFonts w:cs="Arial"/>
          <w:sz w:val="24"/>
          <w:szCs w:val="24"/>
        </w:rPr>
        <w:t xml:space="preserve">żywać podczas zajęć edukacyjnych telefonów komórkowych. W sytuacjach nagłych informacje przekazywane są za pośrednictwem sekretariatu </w:t>
      </w:r>
      <w:r w:rsidR="00F94D4D">
        <w:rPr>
          <w:rFonts w:cs="Arial"/>
          <w:sz w:val="24"/>
          <w:szCs w:val="24"/>
        </w:rPr>
        <w:t>szkoły</w:t>
      </w:r>
      <w:r>
        <w:rPr>
          <w:rFonts w:cs="Arial"/>
          <w:sz w:val="24"/>
          <w:szCs w:val="24"/>
        </w:rPr>
        <w:t>;</w:t>
      </w:r>
    </w:p>
    <w:p w:rsidR="00914F98" w:rsidRPr="007207D4" w:rsidRDefault="00850218" w:rsidP="006169B3">
      <w:pPr>
        <w:numPr>
          <w:ilvl w:val="0"/>
          <w:numId w:val="250"/>
        </w:numPr>
        <w:tabs>
          <w:tab w:val="left" w:pos="0"/>
          <w:tab w:val="left" w:pos="426"/>
        </w:tabs>
        <w:spacing w:before="120" w:after="120"/>
        <w:jc w:val="both"/>
        <w:rPr>
          <w:rFonts w:cs="Arial"/>
          <w:sz w:val="24"/>
          <w:szCs w:val="24"/>
        </w:rPr>
      </w:pPr>
      <w:r>
        <w:rPr>
          <w:rFonts w:cs="Arial"/>
          <w:sz w:val="24"/>
          <w:szCs w:val="24"/>
        </w:rPr>
        <w:t>z</w:t>
      </w:r>
      <w:r w:rsidR="00B03105" w:rsidRPr="00A240F6">
        <w:rPr>
          <w:rFonts w:cs="Arial"/>
          <w:sz w:val="24"/>
          <w:szCs w:val="24"/>
        </w:rPr>
        <w:t xml:space="preserve">apraszać  obcych osób do </w:t>
      </w:r>
      <w:r w:rsidR="00F94D4D">
        <w:rPr>
          <w:rFonts w:cs="Arial"/>
          <w:sz w:val="24"/>
          <w:szCs w:val="24"/>
        </w:rPr>
        <w:t>szkoły</w:t>
      </w:r>
      <w:r w:rsidR="00B03105" w:rsidRPr="00A240F6">
        <w:rPr>
          <w:rFonts w:cs="Arial"/>
          <w:sz w:val="24"/>
          <w:szCs w:val="24"/>
        </w:rPr>
        <w:t>.</w:t>
      </w:r>
    </w:p>
    <w:p w:rsidR="00467406" w:rsidRPr="00584053" w:rsidRDefault="00584053" w:rsidP="00AC2EAD">
      <w:pPr>
        <w:pStyle w:val="Nagwek3"/>
        <w:spacing w:line="240" w:lineRule="auto"/>
        <w:rPr>
          <w:b/>
          <w:color w:val="002060"/>
          <w:sz w:val="22"/>
          <w:szCs w:val="22"/>
          <w:lang w:eastAsia="pl-PL"/>
        </w:rPr>
      </w:pPr>
      <w:bookmarkStart w:id="136" w:name="_Toc501384556"/>
      <w:r>
        <w:rPr>
          <w:b/>
          <w:color w:val="002060"/>
          <w:sz w:val="22"/>
          <w:szCs w:val="22"/>
          <w:lang w:eastAsia="pl-PL"/>
        </w:rPr>
        <w:t>Rozdział 3</w:t>
      </w:r>
      <w:r w:rsidR="00B02871" w:rsidRPr="00584053">
        <w:rPr>
          <w:b/>
          <w:color w:val="002060"/>
          <w:sz w:val="22"/>
          <w:szCs w:val="22"/>
          <w:lang w:eastAsia="pl-PL"/>
        </w:rPr>
        <w:br/>
      </w:r>
      <w:r w:rsidR="00467406" w:rsidRPr="00584053">
        <w:rPr>
          <w:b/>
          <w:color w:val="002060"/>
          <w:sz w:val="22"/>
          <w:szCs w:val="22"/>
          <w:lang w:eastAsia="pl-PL"/>
        </w:rPr>
        <w:t>Strój szkolny</w:t>
      </w:r>
      <w:bookmarkEnd w:id="136"/>
    </w:p>
    <w:p w:rsidR="00467406" w:rsidRPr="00A240F6" w:rsidRDefault="00467406" w:rsidP="006169B3">
      <w:pPr>
        <w:pStyle w:val="paragraf"/>
        <w:numPr>
          <w:ilvl w:val="0"/>
          <w:numId w:val="45"/>
        </w:numPr>
        <w:spacing w:before="120" w:after="120"/>
        <w:jc w:val="both"/>
        <w:rPr>
          <w:rFonts w:eastAsia="Times New Roman" w:cs="Arial"/>
          <w:sz w:val="24"/>
          <w:szCs w:val="24"/>
          <w:lang w:eastAsia="pl-PL"/>
        </w:rPr>
      </w:pPr>
      <w:r w:rsidRPr="00850218">
        <w:rPr>
          <w:rFonts w:eastAsia="Times New Roman" w:cs="Arial"/>
          <w:sz w:val="24"/>
          <w:szCs w:val="24"/>
          <w:lang w:eastAsia="pl-PL"/>
        </w:rPr>
        <w:t>1.</w:t>
      </w:r>
      <w:r w:rsidR="00850218">
        <w:rPr>
          <w:rFonts w:eastAsia="Times New Roman" w:cs="Arial"/>
          <w:sz w:val="24"/>
          <w:szCs w:val="24"/>
          <w:lang w:eastAsia="pl-PL"/>
        </w:rPr>
        <w:t>S</w:t>
      </w:r>
      <w:r w:rsidR="00F94D4D">
        <w:rPr>
          <w:rFonts w:eastAsia="Times New Roman" w:cs="Arial"/>
          <w:sz w:val="24"/>
          <w:szCs w:val="24"/>
          <w:lang w:eastAsia="pl-PL"/>
        </w:rPr>
        <w:t>zkoła</w:t>
      </w:r>
      <w:r w:rsidRPr="00A240F6">
        <w:rPr>
          <w:rFonts w:eastAsia="Times New Roman" w:cs="Arial"/>
          <w:sz w:val="24"/>
          <w:szCs w:val="24"/>
          <w:lang w:eastAsia="pl-PL"/>
        </w:rPr>
        <w:t xml:space="preserve"> zobowiązuje uczniów do noszenia estetycznego i schludnego stroju uczniowskiego w odpowiednim stonowanym kolorze. Strój nie powinien zwracać szczególnej uwagi i wzbudzać kontrowersji.</w:t>
      </w:r>
    </w:p>
    <w:p w:rsidR="00467406" w:rsidRPr="00850218" w:rsidRDefault="00467406" w:rsidP="006169B3">
      <w:pPr>
        <w:pStyle w:val="Akapitzlist"/>
        <w:numPr>
          <w:ilvl w:val="0"/>
          <w:numId w:val="251"/>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Zabrania się</w:t>
      </w:r>
      <w:r w:rsidRPr="00850218">
        <w:rPr>
          <w:rFonts w:cs="Arial"/>
          <w:sz w:val="24"/>
          <w:szCs w:val="24"/>
        </w:rPr>
        <w:t>:</w:t>
      </w:r>
      <w:r w:rsidR="00F13E7E">
        <w:rPr>
          <w:rFonts w:cs="Arial"/>
          <w:sz w:val="24"/>
          <w:szCs w:val="24"/>
        </w:rPr>
        <w:t xml:space="preserve"> noszenia zbyt krótkich spódnic i spodenek,</w:t>
      </w:r>
      <w:r w:rsidRPr="00850218">
        <w:rPr>
          <w:rFonts w:cs="Arial"/>
          <w:sz w:val="24"/>
          <w:szCs w:val="24"/>
        </w:rPr>
        <w:t xml:space="preserve"> strojów odkrywających biodra, brzuch, ramiona oraz z dużymi dekoltami.</w:t>
      </w:r>
    </w:p>
    <w:p w:rsidR="00467406" w:rsidRPr="00850218" w:rsidRDefault="00467406" w:rsidP="006169B3">
      <w:pPr>
        <w:pStyle w:val="Akapitzlist"/>
        <w:numPr>
          <w:ilvl w:val="0"/>
          <w:numId w:val="251"/>
        </w:numPr>
        <w:tabs>
          <w:tab w:val="left" w:pos="0"/>
        </w:tabs>
        <w:spacing w:before="120" w:after="120" w:line="240" w:lineRule="auto"/>
        <w:contextualSpacing w:val="0"/>
        <w:jc w:val="both"/>
        <w:rPr>
          <w:rFonts w:cs="Arial"/>
          <w:sz w:val="24"/>
          <w:szCs w:val="24"/>
        </w:rPr>
      </w:pPr>
      <w:r w:rsidRPr="00850218">
        <w:rPr>
          <w:rFonts w:cs="Arial"/>
          <w:sz w:val="24"/>
          <w:szCs w:val="24"/>
        </w:rPr>
        <w:t>Zabrania się: farbowania włosów, niestosownej fryzury, makijażu, malowania paznokci, noszenia dużej ilości biżuterii.</w:t>
      </w:r>
    </w:p>
    <w:p w:rsidR="00467406" w:rsidRPr="00850218" w:rsidRDefault="00467406" w:rsidP="006169B3">
      <w:pPr>
        <w:pStyle w:val="Akapitzlist"/>
        <w:numPr>
          <w:ilvl w:val="0"/>
          <w:numId w:val="251"/>
        </w:numPr>
        <w:tabs>
          <w:tab w:val="left" w:pos="0"/>
        </w:tabs>
        <w:spacing w:before="120" w:after="120" w:line="240" w:lineRule="auto"/>
        <w:contextualSpacing w:val="0"/>
        <w:jc w:val="both"/>
        <w:rPr>
          <w:rFonts w:cs="Arial"/>
          <w:sz w:val="24"/>
          <w:szCs w:val="24"/>
        </w:rPr>
      </w:pPr>
      <w:r w:rsidRPr="00850218">
        <w:rPr>
          <w:rFonts w:cs="Arial"/>
          <w:sz w:val="24"/>
          <w:szCs w:val="24"/>
        </w:rPr>
        <w:lastRenderedPageBreak/>
        <w:t>Ubranie nie może zawierać wulg</w:t>
      </w:r>
      <w:r w:rsidR="00850218">
        <w:rPr>
          <w:rFonts w:cs="Arial"/>
          <w:sz w:val="24"/>
          <w:szCs w:val="24"/>
        </w:rPr>
        <w:t xml:space="preserve">arnych i obraźliwych nadruków - </w:t>
      </w:r>
      <w:r w:rsidRPr="00850218">
        <w:rPr>
          <w:rFonts w:cs="Arial"/>
          <w:sz w:val="24"/>
          <w:szCs w:val="24"/>
        </w:rPr>
        <w:t>również w językach obcych oraz zawierać niebezpiecznych elementów.</w:t>
      </w:r>
    </w:p>
    <w:p w:rsidR="00467406" w:rsidRPr="00850218" w:rsidRDefault="00467406" w:rsidP="006169B3">
      <w:pPr>
        <w:pStyle w:val="Akapitzlist"/>
        <w:numPr>
          <w:ilvl w:val="0"/>
          <w:numId w:val="251"/>
        </w:numPr>
        <w:tabs>
          <w:tab w:val="left" w:pos="0"/>
        </w:tabs>
        <w:spacing w:before="120" w:after="120" w:line="240" w:lineRule="auto"/>
        <w:contextualSpacing w:val="0"/>
        <w:jc w:val="both"/>
        <w:rPr>
          <w:rFonts w:cs="Arial"/>
          <w:sz w:val="24"/>
          <w:szCs w:val="24"/>
        </w:rPr>
      </w:pPr>
      <w:r w:rsidRPr="00850218">
        <w:rPr>
          <w:rFonts w:cs="Arial"/>
          <w:sz w:val="24"/>
          <w:szCs w:val="24"/>
        </w:rPr>
        <w:t>Strój na wychowanie fizyczne to biała koszulka i ciemne spodenki</w:t>
      </w:r>
      <w:r w:rsidR="00F13E7E">
        <w:rPr>
          <w:rFonts w:cs="Arial"/>
          <w:sz w:val="24"/>
          <w:szCs w:val="24"/>
        </w:rPr>
        <w:t xml:space="preserve"> </w:t>
      </w:r>
      <w:r w:rsidR="00546C2C">
        <w:rPr>
          <w:rFonts w:cs="Arial"/>
          <w:sz w:val="24"/>
          <w:szCs w:val="24"/>
        </w:rPr>
        <w:t>przed kolano,</w:t>
      </w:r>
      <w:r w:rsidRPr="00850218">
        <w:rPr>
          <w:rFonts w:cs="Arial"/>
          <w:sz w:val="24"/>
          <w:szCs w:val="24"/>
        </w:rPr>
        <w:t xml:space="preserve"> oraz obuwie sportowe z bezpieczną podeszwą. </w:t>
      </w:r>
    </w:p>
    <w:p w:rsidR="00467406" w:rsidRPr="00850218" w:rsidRDefault="00467406" w:rsidP="006169B3">
      <w:pPr>
        <w:pStyle w:val="Akapitzlist"/>
        <w:numPr>
          <w:ilvl w:val="0"/>
          <w:numId w:val="251"/>
        </w:numPr>
        <w:tabs>
          <w:tab w:val="left" w:pos="0"/>
        </w:tabs>
        <w:spacing w:before="120" w:after="120" w:line="240" w:lineRule="auto"/>
        <w:contextualSpacing w:val="0"/>
        <w:jc w:val="both"/>
        <w:rPr>
          <w:rFonts w:cs="Arial"/>
          <w:sz w:val="24"/>
          <w:szCs w:val="24"/>
        </w:rPr>
      </w:pPr>
      <w:r w:rsidRPr="00850218">
        <w:rPr>
          <w:rFonts w:cs="Arial"/>
          <w:sz w:val="24"/>
          <w:szCs w:val="24"/>
        </w:rPr>
        <w:t xml:space="preserve">Uczeń zobowiązany jest nosić na terenie </w:t>
      </w:r>
      <w:r w:rsidR="00F94D4D" w:rsidRPr="00850218">
        <w:rPr>
          <w:rFonts w:cs="Arial"/>
          <w:sz w:val="24"/>
          <w:szCs w:val="24"/>
        </w:rPr>
        <w:t>szkoły</w:t>
      </w:r>
      <w:r w:rsidRPr="00850218">
        <w:rPr>
          <w:rFonts w:cs="Arial"/>
          <w:sz w:val="24"/>
          <w:szCs w:val="24"/>
        </w:rPr>
        <w:t xml:space="preserve"> odpowiednie obuwie zmienne.</w:t>
      </w:r>
    </w:p>
    <w:p w:rsidR="00297E43" w:rsidRPr="00850218" w:rsidRDefault="00467406" w:rsidP="006169B3">
      <w:pPr>
        <w:pStyle w:val="Akapitzlist"/>
        <w:numPr>
          <w:ilvl w:val="0"/>
          <w:numId w:val="251"/>
        </w:numPr>
        <w:tabs>
          <w:tab w:val="left" w:pos="0"/>
        </w:tabs>
        <w:spacing w:before="120" w:after="120" w:line="240" w:lineRule="auto"/>
        <w:contextualSpacing w:val="0"/>
        <w:jc w:val="both"/>
        <w:rPr>
          <w:rFonts w:eastAsia="Times New Roman" w:cs="Arial"/>
          <w:sz w:val="24"/>
          <w:szCs w:val="24"/>
          <w:lang w:eastAsia="pl-PL"/>
        </w:rPr>
      </w:pPr>
      <w:r w:rsidRPr="00850218">
        <w:rPr>
          <w:rFonts w:cs="Arial"/>
          <w:sz w:val="24"/>
          <w:szCs w:val="24"/>
        </w:rPr>
        <w:t>Podczas uroczystości z okazji rozpoczęcia i zakońc</w:t>
      </w:r>
      <w:r w:rsidR="00850218">
        <w:rPr>
          <w:rFonts w:cs="Arial"/>
          <w:sz w:val="24"/>
          <w:szCs w:val="24"/>
        </w:rPr>
        <w:t>zenia roku szkolnego oraz dnia edukacji, narodowego święta niepodległości, święta k</w:t>
      </w:r>
      <w:r w:rsidRPr="00850218">
        <w:rPr>
          <w:rFonts w:cs="Arial"/>
          <w:sz w:val="24"/>
          <w:szCs w:val="24"/>
        </w:rPr>
        <w:t>onstytucji 3 Maja,  obowiązuje uczniów strój galowy</w:t>
      </w:r>
      <w:r w:rsidRPr="00A240F6">
        <w:rPr>
          <w:rFonts w:eastAsia="Times New Roman" w:cs="Arial"/>
          <w:sz w:val="24"/>
          <w:szCs w:val="24"/>
          <w:lang w:eastAsia="pl-PL"/>
        </w:rPr>
        <w:t xml:space="preserve"> tj. elegancka biała bluzka lub koszula, spodnie lub spódnica w kolorze granatowym lub czarnym. Strój galowy obowiązuje także w przypadku innych ważnych uroczystości, o których uczniowie i rodzice są informowani odpowiednio wcześniej.</w:t>
      </w:r>
    </w:p>
    <w:p w:rsidR="00B02871" w:rsidRPr="00584053" w:rsidRDefault="00584053" w:rsidP="00AC2EAD">
      <w:pPr>
        <w:pStyle w:val="Nagwek3"/>
        <w:spacing w:line="240" w:lineRule="auto"/>
        <w:rPr>
          <w:b/>
          <w:color w:val="002060"/>
          <w:sz w:val="22"/>
          <w:szCs w:val="22"/>
          <w:lang w:eastAsia="pl-PL"/>
        </w:rPr>
      </w:pPr>
      <w:bookmarkStart w:id="137" w:name="_Toc501384557"/>
      <w:r>
        <w:rPr>
          <w:b/>
          <w:color w:val="002060"/>
          <w:sz w:val="22"/>
          <w:szCs w:val="22"/>
          <w:lang w:eastAsia="pl-PL"/>
        </w:rPr>
        <w:t>Rozdział 4</w:t>
      </w:r>
      <w:r w:rsidR="00B02871" w:rsidRPr="00584053">
        <w:rPr>
          <w:b/>
          <w:color w:val="002060"/>
          <w:sz w:val="22"/>
          <w:szCs w:val="22"/>
          <w:lang w:eastAsia="pl-PL"/>
        </w:rPr>
        <w:br/>
      </w:r>
      <w:r w:rsidR="00B03105" w:rsidRPr="00584053">
        <w:rPr>
          <w:b/>
          <w:color w:val="002060"/>
          <w:sz w:val="22"/>
          <w:szCs w:val="22"/>
          <w:lang w:eastAsia="pl-PL"/>
        </w:rPr>
        <w:t>Zasady korzystania z telefonów komórkowych i innych urządzeń</w:t>
      </w:r>
      <w:bookmarkEnd w:id="137"/>
    </w:p>
    <w:p w:rsidR="00B03105" w:rsidRPr="00850218" w:rsidRDefault="00850218" w:rsidP="006169B3">
      <w:pPr>
        <w:pStyle w:val="paragraf"/>
        <w:numPr>
          <w:ilvl w:val="0"/>
          <w:numId w:val="45"/>
        </w:numPr>
        <w:spacing w:before="120" w:after="120"/>
        <w:jc w:val="both"/>
        <w:rPr>
          <w:rFonts w:cs="Arial"/>
          <w:sz w:val="24"/>
          <w:szCs w:val="24"/>
        </w:rPr>
      </w:pPr>
      <w:r w:rsidRPr="00850218">
        <w:rPr>
          <w:rFonts w:cs="Arial"/>
          <w:bCs/>
          <w:sz w:val="24"/>
          <w:szCs w:val="24"/>
        </w:rPr>
        <w:t>1.</w:t>
      </w:r>
      <w:r w:rsidR="00B03105" w:rsidRPr="00850218">
        <w:rPr>
          <w:rFonts w:cs="Arial"/>
          <w:sz w:val="24"/>
          <w:szCs w:val="24"/>
        </w:rPr>
        <w:t xml:space="preserve">Uczeń  na odpowiedzialność swoją i rodziców lub prawnych opiekunów przynosi do </w:t>
      </w:r>
      <w:r w:rsidR="00F94D4D" w:rsidRPr="00850218">
        <w:rPr>
          <w:rFonts w:cs="Arial"/>
          <w:sz w:val="24"/>
          <w:szCs w:val="24"/>
        </w:rPr>
        <w:t>szkoły</w:t>
      </w:r>
      <w:r w:rsidR="00B03105" w:rsidRPr="00850218">
        <w:rPr>
          <w:rFonts w:cs="Arial"/>
          <w:sz w:val="24"/>
          <w:szCs w:val="24"/>
        </w:rPr>
        <w:t xml:space="preserve"> telefon komórkowy lub inne urządzenia elektroniczne np. odtwarzaczy MP3.</w:t>
      </w:r>
    </w:p>
    <w:p w:rsidR="00B03105" w:rsidRPr="00522448" w:rsidRDefault="00F13E7E" w:rsidP="006169B3">
      <w:pPr>
        <w:pStyle w:val="Akapitzlist"/>
        <w:numPr>
          <w:ilvl w:val="0"/>
          <w:numId w:val="252"/>
        </w:numPr>
        <w:tabs>
          <w:tab w:val="left" w:pos="0"/>
        </w:tabs>
        <w:spacing w:before="120" w:after="120" w:line="240" w:lineRule="auto"/>
        <w:contextualSpacing w:val="0"/>
        <w:jc w:val="both"/>
        <w:rPr>
          <w:rFonts w:cs="Arial"/>
          <w:sz w:val="24"/>
          <w:szCs w:val="24"/>
        </w:rPr>
      </w:pPr>
      <w:r>
        <w:rPr>
          <w:rFonts w:cs="Arial"/>
          <w:sz w:val="24"/>
          <w:szCs w:val="24"/>
        </w:rPr>
        <w:t>S</w:t>
      </w:r>
      <w:r w:rsidR="00F94D4D" w:rsidRPr="00850218">
        <w:rPr>
          <w:rFonts w:cs="Arial"/>
          <w:sz w:val="24"/>
          <w:szCs w:val="24"/>
        </w:rPr>
        <w:t>zkoła</w:t>
      </w:r>
      <w:r w:rsidR="00B03105" w:rsidRPr="00850218">
        <w:rPr>
          <w:rFonts w:cs="Arial"/>
          <w:sz w:val="24"/>
          <w:szCs w:val="24"/>
        </w:rPr>
        <w:t xml:space="preserve"> nie ponosi odpowiedzialności za zaginięcie tego rodzaju sprzętu.</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W czasie lekcji obowiązuje zakaz używania telefonów komórkowych i innych urządzeń elektronicznych np. dyktafonów, odtwarzaczy MP3.</w:t>
      </w:r>
    </w:p>
    <w:p w:rsidR="00B03105" w:rsidRPr="00A240F6"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Popr</w:t>
      </w:r>
      <w:r w:rsidRPr="00A240F6">
        <w:rPr>
          <w:sz w:val="24"/>
          <w:szCs w:val="24"/>
        </w:rPr>
        <w:t>zez „używanie" należy rozumieć (w wypadku telefonu komórkowego):</w:t>
      </w:r>
    </w:p>
    <w:p w:rsidR="00B03105" w:rsidRPr="00850218" w:rsidRDefault="00B03105" w:rsidP="006169B3">
      <w:pPr>
        <w:numPr>
          <w:ilvl w:val="0"/>
          <w:numId w:val="253"/>
        </w:numPr>
        <w:tabs>
          <w:tab w:val="left" w:pos="0"/>
          <w:tab w:val="left" w:pos="426"/>
        </w:tabs>
        <w:spacing w:before="120" w:after="120"/>
        <w:jc w:val="both"/>
        <w:rPr>
          <w:rFonts w:cs="Arial"/>
          <w:sz w:val="24"/>
          <w:szCs w:val="24"/>
        </w:rPr>
      </w:pPr>
      <w:r w:rsidRPr="00850218">
        <w:rPr>
          <w:rFonts w:cs="Arial"/>
          <w:sz w:val="24"/>
          <w:szCs w:val="24"/>
        </w:rPr>
        <w:t>nawiązywanie połączenia telefonicznego</w:t>
      </w:r>
      <w:r w:rsidR="00850218">
        <w:rPr>
          <w:rFonts w:cs="Arial"/>
          <w:sz w:val="24"/>
          <w:szCs w:val="24"/>
        </w:rPr>
        <w:t>;</w:t>
      </w:r>
    </w:p>
    <w:p w:rsidR="00B03105" w:rsidRPr="00850218" w:rsidRDefault="00B03105" w:rsidP="006169B3">
      <w:pPr>
        <w:numPr>
          <w:ilvl w:val="0"/>
          <w:numId w:val="253"/>
        </w:numPr>
        <w:tabs>
          <w:tab w:val="left" w:pos="0"/>
          <w:tab w:val="left" w:pos="426"/>
        </w:tabs>
        <w:spacing w:before="120" w:after="120"/>
        <w:jc w:val="both"/>
        <w:rPr>
          <w:rFonts w:cs="Arial"/>
          <w:sz w:val="24"/>
          <w:szCs w:val="24"/>
        </w:rPr>
      </w:pPr>
      <w:r w:rsidRPr="00850218">
        <w:rPr>
          <w:rFonts w:cs="Arial"/>
          <w:sz w:val="24"/>
          <w:szCs w:val="24"/>
        </w:rPr>
        <w:t>redagowanie lub wysyłanie wiadomości typu sms, mms lub podobnej;</w:t>
      </w:r>
    </w:p>
    <w:p w:rsidR="00B03105" w:rsidRPr="00850218" w:rsidRDefault="00B03105" w:rsidP="006169B3">
      <w:pPr>
        <w:numPr>
          <w:ilvl w:val="0"/>
          <w:numId w:val="253"/>
        </w:numPr>
        <w:tabs>
          <w:tab w:val="left" w:pos="0"/>
          <w:tab w:val="left" w:pos="426"/>
        </w:tabs>
        <w:spacing w:before="120" w:after="120"/>
        <w:jc w:val="both"/>
        <w:rPr>
          <w:rFonts w:cs="Arial"/>
          <w:sz w:val="24"/>
          <w:szCs w:val="24"/>
        </w:rPr>
      </w:pPr>
      <w:r w:rsidRPr="00850218">
        <w:rPr>
          <w:rFonts w:cs="Arial"/>
          <w:sz w:val="24"/>
          <w:szCs w:val="24"/>
        </w:rPr>
        <w:t>rejestrowanie materiału audiowizualnego;</w:t>
      </w:r>
    </w:p>
    <w:p w:rsidR="00B03105" w:rsidRPr="00850218" w:rsidRDefault="00B03105" w:rsidP="006169B3">
      <w:pPr>
        <w:numPr>
          <w:ilvl w:val="0"/>
          <w:numId w:val="253"/>
        </w:numPr>
        <w:tabs>
          <w:tab w:val="left" w:pos="0"/>
          <w:tab w:val="left" w:pos="426"/>
        </w:tabs>
        <w:spacing w:before="120" w:after="120"/>
        <w:jc w:val="both"/>
        <w:rPr>
          <w:rFonts w:cs="Arial"/>
          <w:sz w:val="24"/>
          <w:szCs w:val="24"/>
        </w:rPr>
      </w:pPr>
      <w:r w:rsidRPr="00850218">
        <w:rPr>
          <w:rFonts w:cs="Arial"/>
          <w:sz w:val="24"/>
          <w:szCs w:val="24"/>
        </w:rPr>
        <w:t>odtwarzanie materiału audiowizualnego lub dokumentacji elektronicznej;</w:t>
      </w:r>
    </w:p>
    <w:p w:rsidR="00B03105" w:rsidRPr="00850218" w:rsidRDefault="00B03105" w:rsidP="006169B3">
      <w:pPr>
        <w:numPr>
          <w:ilvl w:val="0"/>
          <w:numId w:val="253"/>
        </w:numPr>
        <w:tabs>
          <w:tab w:val="left" w:pos="0"/>
          <w:tab w:val="left" w:pos="426"/>
        </w:tabs>
        <w:spacing w:before="120" w:after="120"/>
        <w:jc w:val="both"/>
        <w:rPr>
          <w:rFonts w:cs="Arial"/>
          <w:sz w:val="24"/>
          <w:szCs w:val="24"/>
        </w:rPr>
      </w:pPr>
      <w:r w:rsidRPr="00850218">
        <w:rPr>
          <w:rFonts w:cs="Arial"/>
          <w:sz w:val="24"/>
          <w:szCs w:val="24"/>
        </w:rPr>
        <w:t>transmisja danych;</w:t>
      </w:r>
    </w:p>
    <w:p w:rsidR="00B03105" w:rsidRPr="00522448" w:rsidRDefault="00B03105" w:rsidP="006169B3">
      <w:pPr>
        <w:numPr>
          <w:ilvl w:val="0"/>
          <w:numId w:val="253"/>
        </w:numPr>
        <w:tabs>
          <w:tab w:val="left" w:pos="0"/>
          <w:tab w:val="left" w:pos="426"/>
        </w:tabs>
        <w:spacing w:before="120" w:after="120"/>
        <w:jc w:val="both"/>
        <w:rPr>
          <w:sz w:val="24"/>
          <w:szCs w:val="24"/>
        </w:rPr>
      </w:pPr>
      <w:r w:rsidRPr="00850218">
        <w:rPr>
          <w:rFonts w:cs="Arial"/>
          <w:sz w:val="24"/>
          <w:szCs w:val="24"/>
        </w:rPr>
        <w:t>wykonywan</w:t>
      </w:r>
      <w:r w:rsidRPr="00A240F6">
        <w:rPr>
          <w:sz w:val="24"/>
          <w:szCs w:val="24"/>
        </w:rPr>
        <w:t>ia obliczeń.</w:t>
      </w:r>
    </w:p>
    <w:p w:rsidR="00B03105" w:rsidRPr="00522448" w:rsidRDefault="00850218" w:rsidP="006169B3">
      <w:pPr>
        <w:pStyle w:val="Akapitzlist"/>
        <w:numPr>
          <w:ilvl w:val="0"/>
          <w:numId w:val="252"/>
        </w:numPr>
        <w:tabs>
          <w:tab w:val="left" w:pos="0"/>
        </w:tabs>
        <w:spacing w:before="120" w:after="120" w:line="240" w:lineRule="auto"/>
        <w:contextualSpacing w:val="0"/>
        <w:jc w:val="both"/>
        <w:rPr>
          <w:sz w:val="24"/>
          <w:szCs w:val="24"/>
        </w:rPr>
      </w:pPr>
      <w:r>
        <w:rPr>
          <w:rFonts w:cs="Arial"/>
          <w:sz w:val="24"/>
          <w:szCs w:val="24"/>
        </w:rPr>
        <w:t>W przypadku</w:t>
      </w:r>
      <w:r w:rsidR="00B03105" w:rsidRPr="00A240F6">
        <w:rPr>
          <w:rFonts w:cs="Arial"/>
          <w:sz w:val="24"/>
          <w:szCs w:val="24"/>
        </w:rPr>
        <w:t xml:space="preserve"> innych urządzeń elektronicznych np. odtwarzaczy MP3 pojęcie „używanie” dotyczy wszystkich w/w punktów możliwych do  wykonania na danym urządzeniu.</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Przed rozpoczęciem zajęć edukacyjnych (lub w razie przebywania w szkolnej świetlicy, bibliotece) uczeń ma obowiązek wyłączyć i schować aparat telefoniczny.</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Poza zajęciami edukacyjnymi (przerwy, czas przed i po zajęciach) telefon może być używany w trybie „milczy”.</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Nagrywanie dźwięku i obrazu za pomocą telefonu jest możliwe jedynie za zgodą osoby nagrywanej i fotografowanej, a jeśli ma to miejsce w czasie lekcji dodatkowo konieczna jest zgoda nauczyciela prowadzącego zajęcia.</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 xml:space="preserve">W razie konieczności skontaktowania się z rodzicami czy omówienia ważnej sprawy uczeń ma obowiązek zwrócić się do nauczyciela z prośbą o pozwolenie na włączenie telefonu lub może skorzystać z telefonu szkolnego znajdującego się w sekretariacie </w:t>
      </w:r>
      <w:r w:rsidR="00F94D4D" w:rsidRPr="00850218">
        <w:rPr>
          <w:rFonts w:cs="Arial"/>
          <w:sz w:val="24"/>
          <w:szCs w:val="24"/>
        </w:rPr>
        <w:t>szkoły</w:t>
      </w:r>
      <w:r w:rsidRPr="00850218">
        <w:rPr>
          <w:rFonts w:cs="Arial"/>
          <w:sz w:val="24"/>
          <w:szCs w:val="24"/>
        </w:rPr>
        <w:t>.</w:t>
      </w:r>
    </w:p>
    <w:p w:rsidR="00B03105" w:rsidRPr="00522448"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850218">
        <w:rPr>
          <w:rFonts w:cs="Arial"/>
          <w:sz w:val="24"/>
          <w:szCs w:val="24"/>
        </w:rPr>
        <w:t>W przypadku</w:t>
      </w:r>
      <w:r w:rsidRPr="00A240F6">
        <w:rPr>
          <w:sz w:val="24"/>
          <w:szCs w:val="24"/>
        </w:rPr>
        <w:t xml:space="preserve"> łamania przez ucznia regulaminu na  lekcjach lub na terenie </w:t>
      </w:r>
      <w:r w:rsidR="00F94D4D">
        <w:rPr>
          <w:sz w:val="24"/>
          <w:szCs w:val="24"/>
        </w:rPr>
        <w:t>szkoły</w:t>
      </w:r>
      <w:r w:rsidRPr="00A240F6">
        <w:rPr>
          <w:sz w:val="24"/>
          <w:szCs w:val="24"/>
        </w:rPr>
        <w:t>:</w:t>
      </w:r>
    </w:p>
    <w:p w:rsidR="00B03105" w:rsidRPr="00850218" w:rsidRDefault="00B03105" w:rsidP="006169B3">
      <w:pPr>
        <w:numPr>
          <w:ilvl w:val="0"/>
          <w:numId w:val="254"/>
        </w:numPr>
        <w:tabs>
          <w:tab w:val="left" w:pos="0"/>
          <w:tab w:val="left" w:pos="426"/>
        </w:tabs>
        <w:spacing w:before="120" w:after="120"/>
        <w:jc w:val="both"/>
        <w:rPr>
          <w:rFonts w:cs="Arial"/>
          <w:sz w:val="24"/>
          <w:szCs w:val="24"/>
        </w:rPr>
      </w:pPr>
      <w:r w:rsidRPr="00A240F6">
        <w:rPr>
          <w:sz w:val="24"/>
          <w:szCs w:val="24"/>
        </w:rPr>
        <w:lastRenderedPageBreak/>
        <w:t xml:space="preserve">nauczyciel </w:t>
      </w:r>
      <w:r w:rsidRPr="00850218">
        <w:rPr>
          <w:rFonts w:cs="Arial"/>
          <w:sz w:val="24"/>
          <w:szCs w:val="24"/>
        </w:rPr>
        <w:t>odnotowuje ten fakt w „klasowym zeszycie uwag”;</w:t>
      </w:r>
    </w:p>
    <w:p w:rsidR="00B03105" w:rsidRPr="008F6260" w:rsidRDefault="00B03105" w:rsidP="006169B3">
      <w:pPr>
        <w:numPr>
          <w:ilvl w:val="0"/>
          <w:numId w:val="254"/>
        </w:numPr>
        <w:tabs>
          <w:tab w:val="left" w:pos="0"/>
          <w:tab w:val="left" w:pos="426"/>
        </w:tabs>
        <w:spacing w:before="120" w:after="120"/>
        <w:jc w:val="both"/>
        <w:rPr>
          <w:rFonts w:cs="Arial"/>
          <w:sz w:val="24"/>
          <w:szCs w:val="24"/>
        </w:rPr>
      </w:pPr>
      <w:r w:rsidRPr="008F6260">
        <w:rPr>
          <w:rFonts w:cs="Arial"/>
          <w:sz w:val="24"/>
          <w:szCs w:val="24"/>
        </w:rPr>
        <w:t xml:space="preserve">nauczyciel zobowiązuje ucznia do natychmiastowego zadzwonienia z jego telefonu do rodziców lub prawnych opiekunów w celu przekazania informacji o zaistniałej sytuacji i wspólnej (rodzica i nauczyciela) decyzji w sprawie dalszego postępowania;  </w:t>
      </w:r>
    </w:p>
    <w:p w:rsidR="00B03105" w:rsidRPr="00850218" w:rsidRDefault="00B03105" w:rsidP="006169B3">
      <w:pPr>
        <w:numPr>
          <w:ilvl w:val="0"/>
          <w:numId w:val="254"/>
        </w:numPr>
        <w:tabs>
          <w:tab w:val="left" w:pos="0"/>
          <w:tab w:val="left" w:pos="426"/>
        </w:tabs>
        <w:spacing w:before="120" w:after="120"/>
        <w:jc w:val="both"/>
        <w:rPr>
          <w:rFonts w:cs="Arial"/>
          <w:sz w:val="24"/>
          <w:szCs w:val="24"/>
        </w:rPr>
      </w:pPr>
      <w:r w:rsidRPr="00850218">
        <w:rPr>
          <w:rFonts w:cs="Arial"/>
          <w:sz w:val="24"/>
          <w:szCs w:val="24"/>
        </w:rPr>
        <w:t>w razie niemożności skontaktowania się tą drogą z rodzicem, telefon ucznia zostaje przekazany do „depozytu” znajdującego się  u wychowawcy klasy;</w:t>
      </w:r>
    </w:p>
    <w:p w:rsidR="00B03105" w:rsidRPr="00522448" w:rsidRDefault="00B03105" w:rsidP="006169B3">
      <w:pPr>
        <w:numPr>
          <w:ilvl w:val="0"/>
          <w:numId w:val="254"/>
        </w:numPr>
        <w:tabs>
          <w:tab w:val="left" w:pos="0"/>
          <w:tab w:val="left" w:pos="426"/>
        </w:tabs>
        <w:spacing w:before="120" w:after="120"/>
        <w:jc w:val="both"/>
        <w:rPr>
          <w:sz w:val="24"/>
          <w:szCs w:val="24"/>
        </w:rPr>
      </w:pPr>
      <w:r w:rsidRPr="00850218">
        <w:rPr>
          <w:rFonts w:cs="Arial"/>
          <w:sz w:val="24"/>
          <w:szCs w:val="24"/>
        </w:rPr>
        <w:t>Informacja o depozycie (od wychowawcy klasy lub nauczyciela) musi trafić do rodziców (prawnych opiekunó</w:t>
      </w:r>
      <w:r w:rsidRPr="00A240F6">
        <w:rPr>
          <w:sz w:val="24"/>
          <w:szCs w:val="24"/>
        </w:rPr>
        <w:t>w) ucznia.</w:t>
      </w:r>
    </w:p>
    <w:p w:rsidR="00B03105" w:rsidRPr="00A240F6"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A240F6">
        <w:rPr>
          <w:sz w:val="24"/>
          <w:szCs w:val="24"/>
        </w:rPr>
        <w:t xml:space="preserve">Pracownik </w:t>
      </w:r>
      <w:r w:rsidR="00F94D4D">
        <w:rPr>
          <w:sz w:val="24"/>
          <w:szCs w:val="24"/>
        </w:rPr>
        <w:t>szkoły</w:t>
      </w:r>
      <w:r w:rsidRPr="00A240F6">
        <w:rPr>
          <w:sz w:val="24"/>
          <w:szCs w:val="24"/>
        </w:rPr>
        <w:t xml:space="preserve"> odbierający uczniowi telefon i przekazujący go do „depozytu” ma obowiązek:</w:t>
      </w:r>
    </w:p>
    <w:p w:rsidR="00B03105" w:rsidRPr="00A240F6" w:rsidRDefault="00B03105" w:rsidP="006169B3">
      <w:pPr>
        <w:numPr>
          <w:ilvl w:val="0"/>
          <w:numId w:val="255"/>
        </w:numPr>
        <w:tabs>
          <w:tab w:val="left" w:pos="0"/>
          <w:tab w:val="left" w:pos="426"/>
        </w:tabs>
        <w:spacing w:before="120" w:after="120"/>
        <w:jc w:val="both"/>
        <w:rPr>
          <w:sz w:val="24"/>
          <w:szCs w:val="24"/>
        </w:rPr>
      </w:pPr>
      <w:r w:rsidRPr="00A240F6">
        <w:rPr>
          <w:sz w:val="24"/>
          <w:szCs w:val="24"/>
        </w:rPr>
        <w:t>wyłączyć go przy właścicielu i oddać</w:t>
      </w:r>
      <w:r w:rsidR="00850218">
        <w:rPr>
          <w:sz w:val="24"/>
          <w:szCs w:val="24"/>
        </w:rPr>
        <w:t xml:space="preserve"> kartę SIM;</w:t>
      </w:r>
    </w:p>
    <w:p w:rsidR="00B03105" w:rsidRPr="00A240F6" w:rsidRDefault="00B03105" w:rsidP="006169B3">
      <w:pPr>
        <w:numPr>
          <w:ilvl w:val="0"/>
          <w:numId w:val="255"/>
        </w:numPr>
        <w:tabs>
          <w:tab w:val="left" w:pos="0"/>
          <w:tab w:val="left" w:pos="426"/>
        </w:tabs>
        <w:spacing w:before="120" w:after="120"/>
        <w:jc w:val="both"/>
        <w:rPr>
          <w:sz w:val="24"/>
          <w:szCs w:val="24"/>
        </w:rPr>
      </w:pPr>
      <w:r w:rsidRPr="00A240F6">
        <w:rPr>
          <w:sz w:val="24"/>
          <w:szCs w:val="24"/>
        </w:rPr>
        <w:t xml:space="preserve">wypisać pokwitowanie </w:t>
      </w:r>
      <w:r w:rsidRPr="00850218">
        <w:rPr>
          <w:sz w:val="24"/>
          <w:szCs w:val="24"/>
        </w:rPr>
        <w:t xml:space="preserve">(2 egzemplarze, wzór w sekretariacie </w:t>
      </w:r>
      <w:r w:rsidR="00F94D4D" w:rsidRPr="00850218">
        <w:rPr>
          <w:sz w:val="24"/>
          <w:szCs w:val="24"/>
        </w:rPr>
        <w:t>szkoły</w:t>
      </w:r>
      <w:r w:rsidRPr="00A240F6">
        <w:rPr>
          <w:sz w:val="24"/>
          <w:szCs w:val="24"/>
        </w:rPr>
        <w:t xml:space="preserve">), w którym powinny być zawarte następujące dane: nazwisko i imię ucznia, data, godz. zabrania aparatu, typ aparatu, nazwisko i imię </w:t>
      </w:r>
      <w:r w:rsidR="00F155A3" w:rsidRPr="00A240F6">
        <w:rPr>
          <w:sz w:val="24"/>
          <w:szCs w:val="24"/>
        </w:rPr>
        <w:t>nauczyciela, podpis nauczyciela;</w:t>
      </w:r>
    </w:p>
    <w:p w:rsidR="00B03105" w:rsidRPr="00A240F6" w:rsidRDefault="00B03105" w:rsidP="006169B3">
      <w:pPr>
        <w:numPr>
          <w:ilvl w:val="0"/>
          <w:numId w:val="255"/>
        </w:numPr>
        <w:tabs>
          <w:tab w:val="left" w:pos="0"/>
          <w:tab w:val="left" w:pos="426"/>
        </w:tabs>
        <w:spacing w:before="120" w:after="120"/>
        <w:jc w:val="both"/>
        <w:rPr>
          <w:sz w:val="24"/>
          <w:szCs w:val="24"/>
        </w:rPr>
      </w:pPr>
      <w:r w:rsidRPr="00A240F6">
        <w:rPr>
          <w:sz w:val="24"/>
          <w:szCs w:val="24"/>
        </w:rPr>
        <w:t>przekazać jeden egzemplarz pokwitowania uczniowi</w:t>
      </w:r>
      <w:r w:rsidR="00F155A3" w:rsidRPr="00A240F6">
        <w:rPr>
          <w:sz w:val="24"/>
          <w:szCs w:val="24"/>
        </w:rPr>
        <w:t>.</w:t>
      </w:r>
    </w:p>
    <w:p w:rsidR="00A57F9D" w:rsidRDefault="00B03105" w:rsidP="006169B3">
      <w:pPr>
        <w:pStyle w:val="Akapitzlist"/>
        <w:numPr>
          <w:ilvl w:val="0"/>
          <w:numId w:val="252"/>
        </w:numPr>
        <w:tabs>
          <w:tab w:val="left" w:pos="0"/>
        </w:tabs>
        <w:spacing w:before="120" w:after="120" w:line="240" w:lineRule="auto"/>
        <w:contextualSpacing w:val="0"/>
        <w:jc w:val="both"/>
        <w:rPr>
          <w:sz w:val="24"/>
          <w:szCs w:val="24"/>
        </w:rPr>
      </w:pPr>
      <w:r w:rsidRPr="00A240F6">
        <w:rPr>
          <w:sz w:val="24"/>
          <w:szCs w:val="24"/>
        </w:rPr>
        <w:t>Uczeń może na podstawie pokwitowania może odebrać aparat po zakończeniu zajęć edukacyjnych w danym dniu, jeżeli tak zostało ustalone z nauczycielem</w:t>
      </w:r>
      <w:r w:rsidR="007207D4">
        <w:rPr>
          <w:sz w:val="24"/>
          <w:szCs w:val="24"/>
        </w:rPr>
        <w:t>.</w:t>
      </w:r>
      <w:r w:rsidRPr="00A240F6">
        <w:rPr>
          <w:sz w:val="24"/>
          <w:szCs w:val="24"/>
        </w:rPr>
        <w:t xml:space="preserve"> </w:t>
      </w:r>
    </w:p>
    <w:p w:rsidR="00B03105" w:rsidRPr="00850218" w:rsidRDefault="00B03105" w:rsidP="006169B3">
      <w:pPr>
        <w:pStyle w:val="Akapitzlist"/>
        <w:numPr>
          <w:ilvl w:val="0"/>
          <w:numId w:val="252"/>
        </w:numPr>
        <w:tabs>
          <w:tab w:val="left" w:pos="0"/>
        </w:tabs>
        <w:spacing w:before="120" w:after="120" w:line="240" w:lineRule="auto"/>
        <w:contextualSpacing w:val="0"/>
        <w:jc w:val="both"/>
        <w:rPr>
          <w:sz w:val="24"/>
          <w:szCs w:val="24"/>
        </w:rPr>
      </w:pPr>
      <w:r w:rsidRPr="00A240F6">
        <w:rPr>
          <w:sz w:val="24"/>
          <w:szCs w:val="24"/>
        </w:rPr>
        <w:t>W przeciwnym wypadku rodzic (prawny opiekun) jest zobowiązany osobiście odebrać aparat lub inne urządzenie elektroniczne.</w:t>
      </w:r>
    </w:p>
    <w:p w:rsidR="00B03105" w:rsidRPr="00850218" w:rsidRDefault="00B03105" w:rsidP="006169B3">
      <w:pPr>
        <w:pStyle w:val="Akapitzlist"/>
        <w:numPr>
          <w:ilvl w:val="0"/>
          <w:numId w:val="252"/>
        </w:numPr>
        <w:tabs>
          <w:tab w:val="left" w:pos="0"/>
        </w:tabs>
        <w:spacing w:before="120" w:after="120" w:line="240" w:lineRule="auto"/>
        <w:contextualSpacing w:val="0"/>
        <w:jc w:val="both"/>
        <w:rPr>
          <w:sz w:val="24"/>
          <w:szCs w:val="24"/>
        </w:rPr>
      </w:pPr>
      <w:r w:rsidRPr="00A240F6">
        <w:rPr>
          <w:sz w:val="24"/>
          <w:szCs w:val="24"/>
        </w:rPr>
        <w:t xml:space="preserve">Odmówienie przez ucznia oddania telefonu lub innego urządzenia elektronicznego skutkuje odpowiednim wpisem w zeszycie uwag i upomnieniem </w:t>
      </w:r>
      <w:r w:rsidR="0003294E">
        <w:rPr>
          <w:sz w:val="24"/>
          <w:szCs w:val="24"/>
        </w:rPr>
        <w:t>dyrektora szkoły</w:t>
      </w:r>
      <w:r w:rsidRPr="00A240F6">
        <w:rPr>
          <w:sz w:val="24"/>
          <w:szCs w:val="24"/>
        </w:rPr>
        <w:t xml:space="preserve">. W skrajnych sytuacjach uczeń może otrzymać naganę </w:t>
      </w:r>
      <w:r w:rsidR="00F94D4D">
        <w:rPr>
          <w:sz w:val="24"/>
          <w:szCs w:val="24"/>
        </w:rPr>
        <w:t>dyrektora</w:t>
      </w:r>
      <w:r w:rsidR="00546C2C">
        <w:rPr>
          <w:sz w:val="24"/>
          <w:szCs w:val="24"/>
        </w:rPr>
        <w:t xml:space="preserve"> </w:t>
      </w:r>
      <w:r w:rsidR="00F94D4D">
        <w:rPr>
          <w:sz w:val="24"/>
          <w:szCs w:val="24"/>
        </w:rPr>
        <w:t>szkoły</w:t>
      </w:r>
      <w:r w:rsidRPr="00A240F6">
        <w:rPr>
          <w:sz w:val="24"/>
          <w:szCs w:val="24"/>
        </w:rPr>
        <w:t>.</w:t>
      </w:r>
    </w:p>
    <w:p w:rsidR="00B03105" w:rsidRPr="00850218" w:rsidRDefault="00B03105" w:rsidP="006169B3">
      <w:pPr>
        <w:pStyle w:val="Akapitzlist"/>
        <w:numPr>
          <w:ilvl w:val="0"/>
          <w:numId w:val="252"/>
        </w:numPr>
        <w:tabs>
          <w:tab w:val="left" w:pos="0"/>
        </w:tabs>
        <w:spacing w:before="120" w:after="120" w:line="240" w:lineRule="auto"/>
        <w:contextualSpacing w:val="0"/>
        <w:jc w:val="both"/>
        <w:rPr>
          <w:sz w:val="24"/>
          <w:szCs w:val="24"/>
        </w:rPr>
      </w:pPr>
      <w:r w:rsidRPr="00A240F6">
        <w:rPr>
          <w:sz w:val="24"/>
          <w:szCs w:val="24"/>
        </w:rPr>
        <w:t xml:space="preserve">Zakaz korzystania z telefonów komórkowych obowiązuje także nauczycieli i innych pracowników </w:t>
      </w:r>
      <w:r w:rsidR="00F94D4D">
        <w:rPr>
          <w:sz w:val="24"/>
          <w:szCs w:val="24"/>
        </w:rPr>
        <w:t>szkoły</w:t>
      </w:r>
      <w:r w:rsidRPr="00A240F6">
        <w:rPr>
          <w:sz w:val="24"/>
          <w:szCs w:val="24"/>
        </w:rPr>
        <w:t xml:space="preserve"> podczas zajęć edukacyjnych, narad i posiedzeń rady pedagogicznej (nie dotyczy to sytuacji, gdy nauczyciel spodziewa się ważnej rozmowy telefonicznej dotyczącej sprawy służbowej).</w:t>
      </w:r>
    </w:p>
    <w:p w:rsidR="00B02871" w:rsidRPr="00810635" w:rsidRDefault="00B03105" w:rsidP="006169B3">
      <w:pPr>
        <w:pStyle w:val="Akapitzlist"/>
        <w:numPr>
          <w:ilvl w:val="0"/>
          <w:numId w:val="252"/>
        </w:numPr>
        <w:tabs>
          <w:tab w:val="left" w:pos="0"/>
        </w:tabs>
        <w:spacing w:before="120" w:after="120" w:line="240" w:lineRule="auto"/>
        <w:contextualSpacing w:val="0"/>
        <w:jc w:val="both"/>
        <w:rPr>
          <w:rFonts w:cs="Arial"/>
          <w:sz w:val="24"/>
          <w:szCs w:val="24"/>
        </w:rPr>
      </w:pPr>
      <w:r w:rsidRPr="00A240F6">
        <w:rPr>
          <w:sz w:val="24"/>
          <w:szCs w:val="24"/>
        </w:rPr>
        <w:t xml:space="preserve">W przypadku naruszenia zasad korzystania z telefonów komórkowych przez nauczycieli i pracowników </w:t>
      </w:r>
      <w:r w:rsidR="0003294E">
        <w:rPr>
          <w:sz w:val="24"/>
          <w:szCs w:val="24"/>
        </w:rPr>
        <w:t>szkoły dyrektor</w:t>
      </w:r>
      <w:r w:rsidRPr="00A240F6">
        <w:rPr>
          <w:sz w:val="24"/>
          <w:szCs w:val="24"/>
        </w:rPr>
        <w:t xml:space="preserve"> udziela upomnienia.</w:t>
      </w:r>
    </w:p>
    <w:p w:rsidR="00B03105" w:rsidRPr="00584053" w:rsidRDefault="00584053" w:rsidP="00AC2EAD">
      <w:pPr>
        <w:pStyle w:val="Nagwek3"/>
        <w:spacing w:line="240" w:lineRule="auto"/>
        <w:rPr>
          <w:b/>
          <w:color w:val="002060"/>
          <w:sz w:val="22"/>
          <w:szCs w:val="22"/>
          <w:lang w:eastAsia="pl-PL"/>
        </w:rPr>
      </w:pPr>
      <w:bookmarkStart w:id="138" w:name="_Toc501384558"/>
      <w:r>
        <w:rPr>
          <w:b/>
          <w:color w:val="002060"/>
          <w:sz w:val="22"/>
          <w:szCs w:val="22"/>
          <w:lang w:eastAsia="pl-PL"/>
        </w:rPr>
        <w:t>Rozdział 6</w:t>
      </w:r>
      <w:r>
        <w:rPr>
          <w:b/>
          <w:color w:val="002060"/>
          <w:sz w:val="22"/>
          <w:szCs w:val="22"/>
          <w:lang w:eastAsia="pl-PL"/>
        </w:rPr>
        <w:br/>
      </w:r>
      <w:r w:rsidR="00B03105" w:rsidRPr="00584053">
        <w:rPr>
          <w:b/>
          <w:color w:val="002060"/>
          <w:sz w:val="22"/>
          <w:szCs w:val="22"/>
          <w:lang w:eastAsia="pl-PL"/>
        </w:rPr>
        <w:t>Nagrody</w:t>
      </w:r>
      <w:bookmarkEnd w:id="138"/>
    </w:p>
    <w:p w:rsidR="00B03105" w:rsidRPr="00A240F6" w:rsidRDefault="00810635" w:rsidP="006169B3">
      <w:pPr>
        <w:pStyle w:val="paragraf"/>
        <w:numPr>
          <w:ilvl w:val="0"/>
          <w:numId w:val="45"/>
        </w:numPr>
        <w:spacing w:before="120" w:after="120"/>
        <w:jc w:val="both"/>
        <w:rPr>
          <w:rFonts w:cs="Arial"/>
          <w:sz w:val="24"/>
          <w:szCs w:val="24"/>
        </w:rPr>
      </w:pPr>
      <w:r>
        <w:rPr>
          <w:rFonts w:cs="Arial"/>
          <w:bCs/>
          <w:sz w:val="24"/>
          <w:szCs w:val="24"/>
        </w:rPr>
        <w:t xml:space="preserve">1. </w:t>
      </w:r>
      <w:r w:rsidR="00B03105" w:rsidRPr="00850218">
        <w:rPr>
          <w:rFonts w:cs="Arial"/>
          <w:bCs/>
          <w:sz w:val="24"/>
          <w:szCs w:val="24"/>
        </w:rPr>
        <w:t>Uczeń</w:t>
      </w:r>
      <w:r w:rsidR="00F13E7E">
        <w:rPr>
          <w:rFonts w:cs="Arial"/>
          <w:bCs/>
          <w:sz w:val="24"/>
          <w:szCs w:val="24"/>
        </w:rPr>
        <w:t xml:space="preserve"> </w:t>
      </w:r>
      <w:r w:rsidR="00A72F67">
        <w:rPr>
          <w:rFonts w:cs="Arial"/>
          <w:sz w:val="24"/>
          <w:szCs w:val="24"/>
        </w:rPr>
        <w:t>szkoły</w:t>
      </w:r>
      <w:r w:rsidR="00B03105" w:rsidRPr="00A240F6">
        <w:rPr>
          <w:rFonts w:cs="Arial"/>
          <w:sz w:val="24"/>
          <w:szCs w:val="24"/>
        </w:rPr>
        <w:t xml:space="preserve"> może otrzymać nagrody i wyróżnienia za:</w:t>
      </w:r>
    </w:p>
    <w:p w:rsidR="00B03105" w:rsidRPr="00850218" w:rsidRDefault="00B03105" w:rsidP="006169B3">
      <w:pPr>
        <w:numPr>
          <w:ilvl w:val="0"/>
          <w:numId w:val="256"/>
        </w:numPr>
        <w:tabs>
          <w:tab w:val="left" w:pos="0"/>
          <w:tab w:val="left" w:pos="426"/>
        </w:tabs>
        <w:spacing w:before="120" w:after="120"/>
        <w:jc w:val="both"/>
        <w:rPr>
          <w:sz w:val="24"/>
          <w:szCs w:val="24"/>
        </w:rPr>
      </w:pPr>
      <w:r w:rsidRPr="00850218">
        <w:rPr>
          <w:rStyle w:val="Hipercze"/>
          <w:rFonts w:eastAsia="Arial Unicode MS" w:cs="Arial"/>
          <w:b w:val="0"/>
          <w:color w:val="000000"/>
          <w:sz w:val="24"/>
          <w:szCs w:val="24"/>
        </w:rPr>
        <w:t xml:space="preserve">rzetelną </w:t>
      </w:r>
      <w:r w:rsidRPr="00850218">
        <w:rPr>
          <w:sz w:val="24"/>
          <w:szCs w:val="24"/>
        </w:rPr>
        <w:t xml:space="preserve">naukę i pracę na rzecz </w:t>
      </w:r>
      <w:r w:rsidR="00F94D4D" w:rsidRPr="00850218">
        <w:rPr>
          <w:sz w:val="24"/>
          <w:szCs w:val="24"/>
        </w:rPr>
        <w:t>szkoły</w:t>
      </w:r>
      <w:r w:rsidR="00810635">
        <w:rPr>
          <w:sz w:val="24"/>
          <w:szCs w:val="24"/>
        </w:rPr>
        <w:t>;</w:t>
      </w:r>
    </w:p>
    <w:p w:rsidR="00B03105" w:rsidRPr="00850218" w:rsidRDefault="00810635" w:rsidP="006169B3">
      <w:pPr>
        <w:numPr>
          <w:ilvl w:val="0"/>
          <w:numId w:val="256"/>
        </w:numPr>
        <w:tabs>
          <w:tab w:val="left" w:pos="0"/>
          <w:tab w:val="left" w:pos="426"/>
        </w:tabs>
        <w:spacing w:before="120" w:after="120"/>
        <w:jc w:val="both"/>
        <w:rPr>
          <w:sz w:val="24"/>
          <w:szCs w:val="24"/>
        </w:rPr>
      </w:pPr>
      <w:r>
        <w:rPr>
          <w:sz w:val="24"/>
          <w:szCs w:val="24"/>
        </w:rPr>
        <w:t>wzorową postawę;</w:t>
      </w:r>
    </w:p>
    <w:p w:rsidR="00B03105" w:rsidRPr="00850218" w:rsidRDefault="00810635" w:rsidP="006169B3">
      <w:pPr>
        <w:numPr>
          <w:ilvl w:val="0"/>
          <w:numId w:val="256"/>
        </w:numPr>
        <w:tabs>
          <w:tab w:val="left" w:pos="0"/>
          <w:tab w:val="left" w:pos="426"/>
        </w:tabs>
        <w:spacing w:before="120" w:after="120"/>
        <w:jc w:val="both"/>
        <w:rPr>
          <w:sz w:val="24"/>
          <w:szCs w:val="24"/>
        </w:rPr>
      </w:pPr>
      <w:r>
        <w:rPr>
          <w:sz w:val="24"/>
          <w:szCs w:val="24"/>
        </w:rPr>
        <w:t>wybitne osiągnięcia;</w:t>
      </w:r>
    </w:p>
    <w:p w:rsidR="00B03105" w:rsidRPr="00850218" w:rsidRDefault="00B03105" w:rsidP="006169B3">
      <w:pPr>
        <w:numPr>
          <w:ilvl w:val="0"/>
          <w:numId w:val="256"/>
        </w:numPr>
        <w:tabs>
          <w:tab w:val="left" w:pos="0"/>
          <w:tab w:val="left" w:pos="426"/>
        </w:tabs>
        <w:spacing w:before="120" w:after="120"/>
        <w:jc w:val="both"/>
        <w:rPr>
          <w:rStyle w:val="Hipercze"/>
          <w:rFonts w:eastAsia="Arial Unicode MS" w:cs="Arial"/>
          <w:b w:val="0"/>
          <w:color w:val="000000"/>
          <w:sz w:val="24"/>
          <w:szCs w:val="24"/>
        </w:rPr>
      </w:pPr>
      <w:r w:rsidRPr="00850218">
        <w:rPr>
          <w:sz w:val="24"/>
          <w:szCs w:val="24"/>
        </w:rPr>
        <w:t>dzielność i</w:t>
      </w:r>
      <w:r w:rsidRPr="00850218">
        <w:rPr>
          <w:rStyle w:val="Hipercze"/>
          <w:rFonts w:eastAsia="Arial Unicode MS" w:cs="Arial"/>
          <w:b w:val="0"/>
          <w:color w:val="000000"/>
          <w:sz w:val="24"/>
          <w:szCs w:val="24"/>
        </w:rPr>
        <w:t xml:space="preserve"> odwagę.</w:t>
      </w:r>
    </w:p>
    <w:p w:rsidR="00B03105" w:rsidRPr="00810635" w:rsidRDefault="00B03105" w:rsidP="006169B3">
      <w:pPr>
        <w:pStyle w:val="Akapitzlist"/>
        <w:numPr>
          <w:ilvl w:val="0"/>
          <w:numId w:val="257"/>
        </w:numPr>
        <w:tabs>
          <w:tab w:val="left" w:pos="0"/>
        </w:tabs>
        <w:spacing w:before="120" w:after="120" w:line="240" w:lineRule="auto"/>
        <w:contextualSpacing w:val="0"/>
        <w:jc w:val="both"/>
        <w:rPr>
          <w:sz w:val="24"/>
          <w:szCs w:val="24"/>
        </w:rPr>
      </w:pPr>
      <w:r w:rsidRPr="00A240F6">
        <w:rPr>
          <w:rFonts w:cs="Arial"/>
          <w:sz w:val="24"/>
          <w:szCs w:val="24"/>
        </w:rPr>
        <w:t xml:space="preserve">Nagrody przyznaje </w:t>
      </w:r>
      <w:r w:rsidR="00F94D4D">
        <w:rPr>
          <w:rFonts w:cs="Arial"/>
          <w:sz w:val="24"/>
          <w:szCs w:val="24"/>
        </w:rPr>
        <w:t>dyrektor</w:t>
      </w:r>
      <w:r w:rsidR="00546C2C">
        <w:rPr>
          <w:rFonts w:cs="Arial"/>
          <w:sz w:val="24"/>
          <w:szCs w:val="24"/>
        </w:rPr>
        <w:t xml:space="preserve"> </w:t>
      </w:r>
      <w:r w:rsidR="00A72F67">
        <w:rPr>
          <w:rFonts w:cs="Arial"/>
          <w:sz w:val="24"/>
          <w:szCs w:val="24"/>
        </w:rPr>
        <w:t>szkoły</w:t>
      </w:r>
      <w:r w:rsidRPr="00A240F6">
        <w:rPr>
          <w:rFonts w:cs="Arial"/>
          <w:sz w:val="24"/>
          <w:szCs w:val="24"/>
        </w:rPr>
        <w:t xml:space="preserve"> na wniosek wychowawcy klasy, nauczyciela, </w:t>
      </w:r>
      <w:r w:rsidR="00546C2C">
        <w:rPr>
          <w:rFonts w:cs="Arial"/>
          <w:sz w:val="24"/>
          <w:szCs w:val="24"/>
        </w:rPr>
        <w:t>S</w:t>
      </w:r>
      <w:r w:rsidR="00A72F67">
        <w:rPr>
          <w:rFonts w:cs="Arial"/>
          <w:sz w:val="24"/>
          <w:szCs w:val="24"/>
        </w:rPr>
        <w:t>amorządu</w:t>
      </w:r>
      <w:r w:rsidR="00546C2C">
        <w:rPr>
          <w:rFonts w:cs="Arial"/>
          <w:sz w:val="24"/>
          <w:szCs w:val="24"/>
        </w:rPr>
        <w:t xml:space="preserve"> </w:t>
      </w:r>
      <w:r w:rsidRPr="00810635">
        <w:rPr>
          <w:sz w:val="24"/>
          <w:szCs w:val="24"/>
        </w:rPr>
        <w:t xml:space="preserve">Uczniowskiego oraz </w:t>
      </w:r>
      <w:r w:rsidR="007207D4">
        <w:rPr>
          <w:sz w:val="24"/>
          <w:szCs w:val="24"/>
        </w:rPr>
        <w:t>R</w:t>
      </w:r>
      <w:r w:rsidR="00A72F67" w:rsidRPr="00810635">
        <w:rPr>
          <w:sz w:val="24"/>
          <w:szCs w:val="24"/>
        </w:rPr>
        <w:t>ady</w:t>
      </w:r>
      <w:r w:rsidR="00546C2C">
        <w:rPr>
          <w:sz w:val="24"/>
          <w:szCs w:val="24"/>
        </w:rPr>
        <w:t xml:space="preserve"> </w:t>
      </w:r>
      <w:r w:rsidR="007207D4">
        <w:rPr>
          <w:sz w:val="24"/>
          <w:szCs w:val="24"/>
        </w:rPr>
        <w:t>R</w:t>
      </w:r>
      <w:r w:rsidR="00F94D4D" w:rsidRPr="00810635">
        <w:rPr>
          <w:sz w:val="24"/>
          <w:szCs w:val="24"/>
        </w:rPr>
        <w:t>odziców</w:t>
      </w:r>
      <w:r w:rsidRPr="00810635">
        <w:rPr>
          <w:sz w:val="24"/>
          <w:szCs w:val="24"/>
        </w:rPr>
        <w:t xml:space="preserve">, po zasięgnięciu opinii </w:t>
      </w:r>
      <w:r w:rsidR="007207D4">
        <w:rPr>
          <w:sz w:val="24"/>
          <w:szCs w:val="24"/>
        </w:rPr>
        <w:t>R</w:t>
      </w:r>
      <w:r w:rsidR="00A72F67" w:rsidRPr="00810635">
        <w:rPr>
          <w:sz w:val="24"/>
          <w:szCs w:val="24"/>
        </w:rPr>
        <w:t>ady</w:t>
      </w:r>
      <w:r w:rsidR="007207D4">
        <w:rPr>
          <w:sz w:val="24"/>
          <w:szCs w:val="24"/>
        </w:rPr>
        <w:t xml:space="preserve"> P</w:t>
      </w:r>
      <w:r w:rsidR="00810635">
        <w:rPr>
          <w:sz w:val="24"/>
          <w:szCs w:val="24"/>
        </w:rPr>
        <w:t>edagogicznej.</w:t>
      </w:r>
    </w:p>
    <w:p w:rsidR="00B03105" w:rsidRPr="00A240F6" w:rsidRDefault="00B03105" w:rsidP="006169B3">
      <w:pPr>
        <w:pStyle w:val="Akapitzlist"/>
        <w:numPr>
          <w:ilvl w:val="0"/>
          <w:numId w:val="257"/>
        </w:numPr>
        <w:tabs>
          <w:tab w:val="left" w:pos="0"/>
        </w:tabs>
        <w:spacing w:before="120" w:after="120" w:line="240" w:lineRule="auto"/>
        <w:contextualSpacing w:val="0"/>
        <w:jc w:val="both"/>
        <w:rPr>
          <w:rFonts w:cs="Arial"/>
          <w:sz w:val="24"/>
          <w:szCs w:val="24"/>
        </w:rPr>
      </w:pPr>
      <w:r w:rsidRPr="00810635">
        <w:rPr>
          <w:sz w:val="24"/>
          <w:szCs w:val="24"/>
        </w:rPr>
        <w:t>Ustala się</w:t>
      </w:r>
      <w:r w:rsidRPr="00A240F6">
        <w:rPr>
          <w:rFonts w:cs="Arial"/>
          <w:sz w:val="24"/>
          <w:szCs w:val="24"/>
        </w:rPr>
        <w:t xml:space="preserve"> następujące rodzaje nagród dla uczniów:</w:t>
      </w:r>
    </w:p>
    <w:p w:rsidR="00B03105" w:rsidRPr="00810635" w:rsidRDefault="00B03105" w:rsidP="006169B3">
      <w:pPr>
        <w:numPr>
          <w:ilvl w:val="0"/>
          <w:numId w:val="258"/>
        </w:numPr>
        <w:tabs>
          <w:tab w:val="left" w:pos="0"/>
          <w:tab w:val="left" w:pos="426"/>
        </w:tabs>
        <w:spacing w:before="120" w:after="120"/>
        <w:jc w:val="both"/>
        <w:rPr>
          <w:sz w:val="24"/>
          <w:szCs w:val="24"/>
        </w:rPr>
      </w:pPr>
      <w:r w:rsidRPr="00810635">
        <w:rPr>
          <w:sz w:val="24"/>
          <w:szCs w:val="24"/>
        </w:rPr>
        <w:t>pochwała wychowawcy i opiekuna organizacji uczniowskich,</w:t>
      </w:r>
    </w:p>
    <w:p w:rsidR="00B03105" w:rsidRPr="00810635" w:rsidRDefault="00B03105" w:rsidP="006169B3">
      <w:pPr>
        <w:numPr>
          <w:ilvl w:val="0"/>
          <w:numId w:val="258"/>
        </w:numPr>
        <w:tabs>
          <w:tab w:val="left" w:pos="0"/>
          <w:tab w:val="left" w:pos="426"/>
        </w:tabs>
        <w:spacing w:before="120" w:after="120"/>
        <w:jc w:val="both"/>
        <w:rPr>
          <w:sz w:val="24"/>
          <w:szCs w:val="24"/>
        </w:rPr>
      </w:pPr>
      <w:r w:rsidRPr="00810635">
        <w:rPr>
          <w:sz w:val="24"/>
          <w:szCs w:val="24"/>
        </w:rPr>
        <w:lastRenderedPageBreak/>
        <w:t xml:space="preserve">pochwała </w:t>
      </w:r>
      <w:r w:rsidR="00F94D4D" w:rsidRPr="00810635">
        <w:rPr>
          <w:sz w:val="24"/>
          <w:szCs w:val="24"/>
        </w:rPr>
        <w:t>dyrektora</w:t>
      </w:r>
      <w:r w:rsidRPr="00810635">
        <w:rPr>
          <w:sz w:val="24"/>
          <w:szCs w:val="24"/>
        </w:rPr>
        <w:t xml:space="preserve"> wobec całej społeczności szkolnej,</w:t>
      </w:r>
    </w:p>
    <w:p w:rsidR="00B03105" w:rsidRPr="00810635" w:rsidRDefault="00B03105" w:rsidP="006169B3">
      <w:pPr>
        <w:numPr>
          <w:ilvl w:val="0"/>
          <w:numId w:val="258"/>
        </w:numPr>
        <w:tabs>
          <w:tab w:val="left" w:pos="0"/>
          <w:tab w:val="left" w:pos="426"/>
        </w:tabs>
        <w:spacing w:before="120" w:after="120"/>
        <w:jc w:val="both"/>
        <w:rPr>
          <w:sz w:val="24"/>
          <w:szCs w:val="24"/>
        </w:rPr>
      </w:pPr>
      <w:r w:rsidRPr="00810635">
        <w:rPr>
          <w:sz w:val="24"/>
          <w:szCs w:val="24"/>
        </w:rPr>
        <w:t>dyplom</w:t>
      </w:r>
    </w:p>
    <w:p w:rsidR="00B03105" w:rsidRPr="00810635" w:rsidRDefault="00B03105" w:rsidP="006169B3">
      <w:pPr>
        <w:numPr>
          <w:ilvl w:val="0"/>
          <w:numId w:val="258"/>
        </w:numPr>
        <w:tabs>
          <w:tab w:val="left" w:pos="0"/>
          <w:tab w:val="left" w:pos="426"/>
        </w:tabs>
        <w:spacing w:before="120" w:after="120"/>
        <w:jc w:val="both"/>
        <w:rPr>
          <w:sz w:val="24"/>
          <w:szCs w:val="24"/>
        </w:rPr>
      </w:pPr>
      <w:r w:rsidRPr="00810635">
        <w:rPr>
          <w:sz w:val="24"/>
          <w:szCs w:val="24"/>
        </w:rPr>
        <w:t>bezpłatna wycieczka dla wyróżniających się uczniów,</w:t>
      </w:r>
    </w:p>
    <w:p w:rsidR="00B03105" w:rsidRPr="00810635" w:rsidRDefault="00B03105" w:rsidP="006169B3">
      <w:pPr>
        <w:numPr>
          <w:ilvl w:val="0"/>
          <w:numId w:val="258"/>
        </w:numPr>
        <w:tabs>
          <w:tab w:val="left" w:pos="0"/>
          <w:tab w:val="left" w:pos="426"/>
        </w:tabs>
        <w:spacing w:before="120" w:after="120"/>
        <w:jc w:val="both"/>
        <w:rPr>
          <w:sz w:val="24"/>
          <w:szCs w:val="24"/>
        </w:rPr>
      </w:pPr>
      <w:r w:rsidRPr="00810635">
        <w:rPr>
          <w:sz w:val="24"/>
          <w:szCs w:val="24"/>
        </w:rPr>
        <w:t>nagrody rzeczowe,</w:t>
      </w:r>
    </w:p>
    <w:p w:rsidR="00B03105" w:rsidRPr="00522448" w:rsidRDefault="00810635" w:rsidP="006169B3">
      <w:pPr>
        <w:numPr>
          <w:ilvl w:val="0"/>
          <w:numId w:val="258"/>
        </w:numPr>
        <w:tabs>
          <w:tab w:val="left" w:pos="0"/>
          <w:tab w:val="left" w:pos="426"/>
        </w:tabs>
        <w:spacing w:before="120" w:after="120"/>
        <w:jc w:val="both"/>
        <w:rPr>
          <w:rStyle w:val="Hipercze"/>
          <w:rFonts w:eastAsia="Arial Unicode MS" w:cs="Arial"/>
          <w:b w:val="0"/>
          <w:color w:val="000000"/>
          <w:sz w:val="24"/>
          <w:szCs w:val="24"/>
        </w:rPr>
      </w:pPr>
      <w:r>
        <w:rPr>
          <w:sz w:val="24"/>
          <w:szCs w:val="24"/>
        </w:rPr>
        <w:t>wpis do „Złotej Księgi</w:t>
      </w:r>
      <w:r w:rsidR="00B03105" w:rsidRPr="00810635">
        <w:rPr>
          <w:sz w:val="24"/>
          <w:szCs w:val="24"/>
        </w:rPr>
        <w:t>”</w:t>
      </w:r>
      <w:r w:rsidR="00B03105" w:rsidRPr="00810635">
        <w:rPr>
          <w:i/>
          <w:iCs/>
          <w:sz w:val="24"/>
          <w:szCs w:val="24"/>
        </w:rPr>
        <w:t xml:space="preserve"> - </w:t>
      </w:r>
      <w:r w:rsidR="00B03105" w:rsidRPr="00810635">
        <w:rPr>
          <w:sz w:val="24"/>
          <w:szCs w:val="24"/>
        </w:rPr>
        <w:t>uczniowie klas IV</w:t>
      </w:r>
      <w:r w:rsidRPr="00810635">
        <w:rPr>
          <w:iCs/>
          <w:sz w:val="24"/>
          <w:szCs w:val="24"/>
        </w:rPr>
        <w:t>-</w:t>
      </w:r>
      <w:r w:rsidR="00D061B8" w:rsidRPr="00810635">
        <w:rPr>
          <w:sz w:val="24"/>
          <w:szCs w:val="24"/>
        </w:rPr>
        <w:t>VI</w:t>
      </w:r>
      <w:r w:rsidR="00160AF1" w:rsidRPr="00810635">
        <w:rPr>
          <w:sz w:val="24"/>
          <w:szCs w:val="24"/>
        </w:rPr>
        <w:t>II</w:t>
      </w:r>
      <w:r w:rsidR="00B03105" w:rsidRPr="00810635">
        <w:rPr>
          <w:sz w:val="24"/>
          <w:szCs w:val="24"/>
        </w:rPr>
        <w:t xml:space="preserve">, którzy na świadectwie szkolnym promocyjnym lub na świadectwie ukończenia </w:t>
      </w:r>
      <w:r w:rsidR="00F94D4D" w:rsidRPr="00810635">
        <w:rPr>
          <w:sz w:val="24"/>
          <w:szCs w:val="24"/>
        </w:rPr>
        <w:t>szkoły</w:t>
      </w:r>
      <w:r w:rsidR="00B03105" w:rsidRPr="00810635">
        <w:rPr>
          <w:sz w:val="24"/>
          <w:szCs w:val="24"/>
        </w:rPr>
        <w:t xml:space="preserve"> mają ze wszystkich</w:t>
      </w:r>
      <w:r w:rsidR="00B03105" w:rsidRPr="00A240F6">
        <w:rPr>
          <w:rFonts w:cs="Arial"/>
          <w:sz w:val="24"/>
          <w:szCs w:val="24"/>
        </w:rPr>
        <w:t>zajęć edukacyjnych oceny nie mniej niż bardzo dobre i wzorowe zachowanie.</w:t>
      </w:r>
    </w:p>
    <w:p w:rsidR="00B03105" w:rsidRPr="00810635" w:rsidRDefault="007207D4" w:rsidP="006169B3">
      <w:pPr>
        <w:pStyle w:val="Akapitzlist"/>
        <w:numPr>
          <w:ilvl w:val="0"/>
          <w:numId w:val="257"/>
        </w:numPr>
        <w:tabs>
          <w:tab w:val="left" w:pos="0"/>
        </w:tabs>
        <w:spacing w:before="120" w:after="120" w:line="240" w:lineRule="auto"/>
        <w:contextualSpacing w:val="0"/>
        <w:jc w:val="both"/>
        <w:rPr>
          <w:sz w:val="24"/>
          <w:szCs w:val="24"/>
        </w:rPr>
      </w:pPr>
      <w:r>
        <w:rPr>
          <w:sz w:val="24"/>
          <w:szCs w:val="24"/>
        </w:rPr>
        <w:t>Nagrody finansowane są przez R</w:t>
      </w:r>
      <w:r w:rsidR="00B03105" w:rsidRPr="00810635">
        <w:rPr>
          <w:sz w:val="24"/>
          <w:szCs w:val="24"/>
        </w:rPr>
        <w:t xml:space="preserve">adę </w:t>
      </w:r>
      <w:r>
        <w:rPr>
          <w:sz w:val="24"/>
          <w:szCs w:val="24"/>
        </w:rPr>
        <w:t>R</w:t>
      </w:r>
      <w:r w:rsidR="00F94D4D" w:rsidRPr="00810635">
        <w:rPr>
          <w:sz w:val="24"/>
          <w:szCs w:val="24"/>
        </w:rPr>
        <w:t>odziców</w:t>
      </w:r>
      <w:r w:rsidR="00B03105" w:rsidRPr="00810635">
        <w:rPr>
          <w:sz w:val="24"/>
          <w:szCs w:val="24"/>
        </w:rPr>
        <w:t xml:space="preserve"> oraz z budżetu </w:t>
      </w:r>
      <w:r w:rsidR="00F94D4D" w:rsidRPr="00810635">
        <w:rPr>
          <w:sz w:val="24"/>
          <w:szCs w:val="24"/>
        </w:rPr>
        <w:t>szkoły</w:t>
      </w:r>
      <w:r w:rsidR="00810635">
        <w:rPr>
          <w:sz w:val="24"/>
          <w:szCs w:val="24"/>
        </w:rPr>
        <w:t>.</w:t>
      </w:r>
    </w:p>
    <w:p w:rsidR="00B03105" w:rsidRPr="00810635" w:rsidRDefault="00B03105" w:rsidP="006169B3">
      <w:pPr>
        <w:pStyle w:val="Akapitzlist"/>
        <w:numPr>
          <w:ilvl w:val="0"/>
          <w:numId w:val="257"/>
        </w:numPr>
        <w:tabs>
          <w:tab w:val="left" w:pos="0"/>
        </w:tabs>
        <w:spacing w:before="120" w:after="120" w:line="240" w:lineRule="auto"/>
        <w:contextualSpacing w:val="0"/>
        <w:jc w:val="both"/>
        <w:rPr>
          <w:sz w:val="24"/>
          <w:szCs w:val="24"/>
        </w:rPr>
      </w:pPr>
      <w:r w:rsidRPr="00810635">
        <w:rPr>
          <w:sz w:val="24"/>
          <w:szCs w:val="24"/>
        </w:rPr>
        <w:t xml:space="preserve">Uczeń otrzymuje wyróżnienie w postaci świadectwa z biało-czerwonym paskiem pionowym i nadrukiem „z wyróżnieniem”, jeśli w wyniku rocznej klasyfikacji otrzymał średnią ocen wszystkich przedmiotów </w:t>
      </w:r>
      <w:r w:rsidR="0003294E" w:rsidRPr="00810635">
        <w:rPr>
          <w:sz w:val="24"/>
          <w:szCs w:val="24"/>
        </w:rPr>
        <w:t>obowiązkowych, co</w:t>
      </w:r>
      <w:r w:rsidRPr="00810635">
        <w:rPr>
          <w:sz w:val="24"/>
          <w:szCs w:val="24"/>
        </w:rPr>
        <w:t xml:space="preserve"> najmniej</w:t>
      </w:r>
      <w:r w:rsidR="0003294E" w:rsidRPr="00810635">
        <w:rPr>
          <w:sz w:val="24"/>
          <w:szCs w:val="24"/>
        </w:rPr>
        <w:t xml:space="preserve"> 4, 75 oraz</w:t>
      </w:r>
      <w:r w:rsidRPr="00810635">
        <w:rPr>
          <w:sz w:val="24"/>
          <w:szCs w:val="24"/>
        </w:rPr>
        <w:t xml:space="preserve"> wzor</w:t>
      </w:r>
      <w:r w:rsidR="00810635">
        <w:rPr>
          <w:sz w:val="24"/>
          <w:szCs w:val="24"/>
        </w:rPr>
        <w:t>owe lub bardzo dobre zachowanie.</w:t>
      </w:r>
    </w:p>
    <w:p w:rsidR="00B03105" w:rsidRDefault="00B03105" w:rsidP="006169B3">
      <w:pPr>
        <w:pStyle w:val="Akapitzlist"/>
        <w:numPr>
          <w:ilvl w:val="0"/>
          <w:numId w:val="257"/>
        </w:numPr>
        <w:tabs>
          <w:tab w:val="left" w:pos="0"/>
        </w:tabs>
        <w:spacing w:before="120" w:after="120" w:line="240" w:lineRule="auto"/>
        <w:contextualSpacing w:val="0"/>
        <w:jc w:val="both"/>
        <w:rPr>
          <w:rFonts w:cs="Arial"/>
          <w:sz w:val="24"/>
          <w:szCs w:val="24"/>
        </w:rPr>
      </w:pPr>
      <w:r w:rsidRPr="00810635">
        <w:rPr>
          <w:sz w:val="24"/>
          <w:szCs w:val="24"/>
        </w:rPr>
        <w:t xml:space="preserve">Uczeń </w:t>
      </w:r>
      <w:r w:rsidRPr="00A240F6">
        <w:rPr>
          <w:rFonts w:cs="Arial"/>
          <w:sz w:val="24"/>
          <w:szCs w:val="24"/>
        </w:rPr>
        <w:t xml:space="preserve">otrzymuje stypendium za wyniki w nauce lub za osiągnięcia sportowe, </w:t>
      </w:r>
      <w:r w:rsidR="00810635">
        <w:rPr>
          <w:rFonts w:cs="Arial"/>
          <w:sz w:val="24"/>
          <w:szCs w:val="24"/>
        </w:rPr>
        <w:t xml:space="preserve">zgodnie </w:t>
      </w:r>
      <w:r w:rsidRPr="00A240F6">
        <w:rPr>
          <w:rFonts w:cs="Arial"/>
          <w:sz w:val="24"/>
          <w:szCs w:val="24"/>
        </w:rPr>
        <w:t>z regulaminem.</w:t>
      </w:r>
    </w:p>
    <w:p w:rsidR="00632DFB" w:rsidRPr="00632DFB" w:rsidRDefault="00632DFB" w:rsidP="006169B3">
      <w:pPr>
        <w:pStyle w:val="Akapitzlist"/>
        <w:numPr>
          <w:ilvl w:val="0"/>
          <w:numId w:val="257"/>
        </w:numPr>
        <w:tabs>
          <w:tab w:val="left" w:pos="0"/>
        </w:tabs>
        <w:spacing w:before="120" w:after="240"/>
        <w:ind w:left="28"/>
        <w:jc w:val="both"/>
        <w:rPr>
          <w:rFonts w:cs="Arial"/>
          <w:sz w:val="24"/>
          <w:szCs w:val="24"/>
        </w:rPr>
      </w:pPr>
      <w:r w:rsidRPr="00632DFB">
        <w:rPr>
          <w:rFonts w:cs="Arial"/>
          <w:sz w:val="24"/>
          <w:szCs w:val="24"/>
        </w:rPr>
        <w:t xml:space="preserve">Odwołanie się od przyznanej nagrody przysługuje uczniom, rodzicom (prawnym opiekunom) oraz osobie nagrodzonej. Odwołanie od nagrody wnosi się do osoby, która przyznała nagrodę (wychowawca, dyrektor szkoły) w terminie siedmiu dni od ogłoszenia informacji o przyznanej nagrodzie, w formie pisemnej. </w:t>
      </w:r>
    </w:p>
    <w:p w:rsidR="00632DFB" w:rsidRPr="00632DFB" w:rsidRDefault="00632DFB" w:rsidP="006169B3">
      <w:pPr>
        <w:pStyle w:val="Akapitzlist"/>
        <w:numPr>
          <w:ilvl w:val="0"/>
          <w:numId w:val="257"/>
        </w:numPr>
        <w:tabs>
          <w:tab w:val="left" w:pos="0"/>
        </w:tabs>
        <w:spacing w:before="120" w:after="240"/>
        <w:ind w:left="28"/>
        <w:jc w:val="both"/>
        <w:rPr>
          <w:rFonts w:cs="Arial"/>
          <w:sz w:val="24"/>
          <w:szCs w:val="24"/>
        </w:rPr>
      </w:pPr>
      <w:r w:rsidRPr="00632DFB">
        <w:rPr>
          <w:rFonts w:cs="Arial"/>
          <w:sz w:val="24"/>
          <w:szCs w:val="24"/>
        </w:rPr>
        <w:t xml:space="preserve">Odwołanie  rozpatruje  Komisja  w  składzie  wychowawca,  pedagog  szkolny,  w  terminie   do 14 dni od dnia wniesienia odwołania. </w:t>
      </w:r>
    </w:p>
    <w:p w:rsidR="00632DFB" w:rsidRPr="00AC2EAD" w:rsidRDefault="00632DFB" w:rsidP="006169B3">
      <w:pPr>
        <w:pStyle w:val="Akapitzlist"/>
        <w:numPr>
          <w:ilvl w:val="0"/>
          <w:numId w:val="257"/>
        </w:numPr>
        <w:tabs>
          <w:tab w:val="left" w:pos="0"/>
        </w:tabs>
        <w:spacing w:before="120" w:after="240"/>
        <w:ind w:left="28"/>
        <w:jc w:val="both"/>
        <w:rPr>
          <w:rFonts w:cs="Arial"/>
        </w:rPr>
      </w:pPr>
      <w:r w:rsidRPr="00632DFB">
        <w:rPr>
          <w:rFonts w:cs="Arial"/>
          <w:sz w:val="24"/>
          <w:szCs w:val="24"/>
        </w:rPr>
        <w:t>Decyzja komisji jest ostateczna</w:t>
      </w:r>
      <w:r w:rsidRPr="00AC2EAD">
        <w:rPr>
          <w:rFonts w:cs="Arial"/>
        </w:rPr>
        <w:t xml:space="preserve">. </w:t>
      </w:r>
    </w:p>
    <w:p w:rsidR="00B03105" w:rsidRPr="00584053" w:rsidRDefault="00850218" w:rsidP="00584053">
      <w:pPr>
        <w:pStyle w:val="Nagwek3"/>
        <w:spacing w:line="240" w:lineRule="auto"/>
        <w:rPr>
          <w:b/>
          <w:color w:val="002060"/>
          <w:sz w:val="22"/>
          <w:szCs w:val="22"/>
          <w:lang w:eastAsia="pl-PL"/>
        </w:rPr>
      </w:pPr>
      <w:bookmarkStart w:id="139" w:name="_Toc361441363"/>
      <w:bookmarkStart w:id="140" w:name="_Toc501384559"/>
      <w:r w:rsidRPr="00584053">
        <w:rPr>
          <w:b/>
          <w:color w:val="002060"/>
          <w:sz w:val="22"/>
          <w:szCs w:val="22"/>
          <w:lang w:eastAsia="pl-PL"/>
        </w:rPr>
        <w:t>Rozdział 7</w:t>
      </w:r>
      <w:bookmarkEnd w:id="139"/>
      <w:r w:rsidR="00584053">
        <w:rPr>
          <w:b/>
          <w:color w:val="002060"/>
          <w:sz w:val="22"/>
          <w:szCs w:val="22"/>
          <w:lang w:eastAsia="pl-PL"/>
        </w:rPr>
        <w:br/>
      </w:r>
      <w:r w:rsidR="00B03105" w:rsidRPr="00584053">
        <w:rPr>
          <w:b/>
          <w:color w:val="002060"/>
          <w:sz w:val="22"/>
          <w:szCs w:val="22"/>
          <w:lang w:eastAsia="pl-PL"/>
        </w:rPr>
        <w:t>Kary</w:t>
      </w:r>
      <w:bookmarkEnd w:id="140"/>
    </w:p>
    <w:p w:rsidR="00B03105" w:rsidRPr="00A240F6" w:rsidRDefault="00850218"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 xml:space="preserve">Zakazuje </w:t>
      </w:r>
      <w:r w:rsidR="00B03105" w:rsidRPr="00850218">
        <w:rPr>
          <w:rFonts w:cs="Arial"/>
          <w:bCs/>
          <w:sz w:val="24"/>
          <w:szCs w:val="24"/>
        </w:rPr>
        <w:t>się</w:t>
      </w:r>
      <w:r w:rsidR="00B03105" w:rsidRPr="00A240F6">
        <w:rPr>
          <w:rFonts w:cs="Arial"/>
          <w:sz w:val="24"/>
          <w:szCs w:val="24"/>
        </w:rPr>
        <w:t xml:space="preserve"> stosowania kar cielesnych wobec uczniów.</w:t>
      </w:r>
    </w:p>
    <w:p w:rsidR="00B03105" w:rsidRPr="00A240F6" w:rsidRDefault="00B03105" w:rsidP="006169B3">
      <w:pPr>
        <w:pStyle w:val="Akapitzlist"/>
        <w:numPr>
          <w:ilvl w:val="0"/>
          <w:numId w:val="259"/>
        </w:numPr>
        <w:tabs>
          <w:tab w:val="left" w:pos="0"/>
        </w:tabs>
        <w:spacing w:before="120" w:after="120" w:line="240" w:lineRule="auto"/>
        <w:contextualSpacing w:val="0"/>
        <w:jc w:val="both"/>
        <w:rPr>
          <w:rFonts w:cs="Arial"/>
          <w:sz w:val="24"/>
          <w:szCs w:val="24"/>
        </w:rPr>
      </w:pPr>
      <w:r w:rsidRPr="00A240F6">
        <w:rPr>
          <w:rFonts w:cs="Arial"/>
          <w:sz w:val="24"/>
          <w:szCs w:val="24"/>
        </w:rPr>
        <w:t xml:space="preserve">Ustala się </w:t>
      </w:r>
      <w:r w:rsidRPr="00810635">
        <w:rPr>
          <w:sz w:val="24"/>
          <w:szCs w:val="24"/>
        </w:rPr>
        <w:t>następujące</w:t>
      </w:r>
      <w:r w:rsidRPr="00A240F6">
        <w:rPr>
          <w:rFonts w:cs="Arial"/>
          <w:sz w:val="24"/>
          <w:szCs w:val="24"/>
        </w:rPr>
        <w:t xml:space="preserve"> rodzaje kar:</w:t>
      </w:r>
    </w:p>
    <w:p w:rsidR="00B03105" w:rsidRPr="00A240F6" w:rsidRDefault="000710FE"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Pr>
          <w:rStyle w:val="Hipercze"/>
          <w:rFonts w:eastAsia="Arial Unicode MS" w:cs="Arial"/>
          <w:b w:val="0"/>
          <w:color w:val="000000"/>
          <w:sz w:val="24"/>
          <w:szCs w:val="24"/>
        </w:rPr>
        <w:t>uwaga ustna nauczyciela;</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uwaga pisemna naucz</w:t>
      </w:r>
      <w:r w:rsidR="000710FE">
        <w:rPr>
          <w:rStyle w:val="Hipercze"/>
          <w:rFonts w:eastAsia="Arial Unicode MS" w:cs="Arial"/>
          <w:b w:val="0"/>
          <w:color w:val="000000"/>
          <w:sz w:val="24"/>
          <w:szCs w:val="24"/>
        </w:rPr>
        <w:t>yciela zapisana w zeszycie uwag;</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upomnienie w</w:t>
      </w:r>
      <w:r w:rsidR="000710FE">
        <w:rPr>
          <w:rStyle w:val="Hipercze"/>
          <w:rFonts w:eastAsia="Arial Unicode MS" w:cs="Arial"/>
          <w:b w:val="0"/>
          <w:color w:val="000000"/>
          <w:sz w:val="24"/>
          <w:szCs w:val="24"/>
        </w:rPr>
        <w:t>ychowawcy z wpisem do dziennika;</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nagana wychowawcy z pisemnym uzasadnieniem skierowanym do </w:t>
      </w:r>
      <w:r w:rsidR="00F94D4D">
        <w:rPr>
          <w:rStyle w:val="Hipercze"/>
          <w:rFonts w:eastAsia="Arial Unicode MS" w:cs="Arial"/>
          <w:b w:val="0"/>
          <w:color w:val="000000"/>
          <w:sz w:val="24"/>
          <w:szCs w:val="24"/>
        </w:rPr>
        <w:t>dyrektora</w:t>
      </w:r>
      <w:r w:rsidR="000710FE">
        <w:rPr>
          <w:rStyle w:val="Hipercze"/>
          <w:rFonts w:eastAsia="Arial Unicode MS" w:cs="Arial"/>
          <w:b w:val="0"/>
          <w:color w:val="000000"/>
          <w:sz w:val="24"/>
          <w:szCs w:val="24"/>
        </w:rPr>
        <w:t>;</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nagana </w:t>
      </w:r>
      <w:r w:rsidR="00F94D4D">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z p</w:t>
      </w:r>
      <w:r w:rsidR="000710FE">
        <w:rPr>
          <w:rStyle w:val="Hipercze"/>
          <w:rFonts w:eastAsia="Arial Unicode MS" w:cs="Arial"/>
          <w:b w:val="0"/>
          <w:color w:val="000000"/>
          <w:sz w:val="24"/>
          <w:szCs w:val="24"/>
        </w:rPr>
        <w:t>isemnym powiadomieniem rodziców;</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przeniesienie ucznia do równoległej klasy swojej </w:t>
      </w:r>
      <w:r w:rsidR="00F94D4D">
        <w:rPr>
          <w:rStyle w:val="Hipercze"/>
          <w:rFonts w:eastAsia="Arial Unicode MS" w:cs="Arial"/>
          <w:b w:val="0"/>
          <w:color w:val="000000"/>
          <w:sz w:val="24"/>
          <w:szCs w:val="24"/>
        </w:rPr>
        <w:t>szkoły</w:t>
      </w:r>
      <w:r w:rsidRPr="00A240F6">
        <w:rPr>
          <w:rStyle w:val="Hipercze"/>
          <w:rFonts w:eastAsia="Arial Unicode MS" w:cs="Arial"/>
          <w:b w:val="0"/>
          <w:color w:val="000000"/>
          <w:sz w:val="24"/>
          <w:szCs w:val="24"/>
        </w:rPr>
        <w:t xml:space="preserve"> (na wniosek wychowawcy, nauczyciela, pedagoga, </w:t>
      </w:r>
      <w:r w:rsidR="00F94D4D">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uchwałą </w:t>
      </w:r>
      <w:r w:rsidR="00A72F67">
        <w:rPr>
          <w:rStyle w:val="Hipercze"/>
          <w:rFonts w:eastAsia="Arial Unicode MS" w:cs="Arial"/>
          <w:b w:val="0"/>
          <w:color w:val="000000"/>
          <w:sz w:val="24"/>
          <w:szCs w:val="24"/>
        </w:rPr>
        <w:t>rady</w:t>
      </w:r>
      <w:r w:rsidR="000710FE">
        <w:rPr>
          <w:rStyle w:val="Hipercze"/>
          <w:rFonts w:eastAsia="Arial Unicode MS" w:cs="Arial"/>
          <w:b w:val="0"/>
          <w:color w:val="000000"/>
          <w:sz w:val="24"/>
          <w:szCs w:val="24"/>
        </w:rPr>
        <w:t xml:space="preserve"> p</w:t>
      </w:r>
      <w:r w:rsidRPr="00A240F6">
        <w:rPr>
          <w:rStyle w:val="Hipercze"/>
          <w:rFonts w:eastAsia="Arial Unicode MS" w:cs="Arial"/>
          <w:b w:val="0"/>
          <w:color w:val="000000"/>
          <w:sz w:val="24"/>
          <w:szCs w:val="24"/>
        </w:rPr>
        <w:t>edagogic</w:t>
      </w:r>
      <w:r w:rsidR="000710FE">
        <w:rPr>
          <w:rStyle w:val="Hipercze"/>
          <w:rFonts w:eastAsia="Arial Unicode MS" w:cs="Arial"/>
          <w:b w:val="0"/>
          <w:color w:val="000000"/>
          <w:sz w:val="24"/>
          <w:szCs w:val="24"/>
        </w:rPr>
        <w:t>znej);</w:t>
      </w:r>
    </w:p>
    <w:p w:rsidR="00B03105" w:rsidRPr="00A240F6" w:rsidRDefault="00B03105" w:rsidP="006169B3">
      <w:pPr>
        <w:numPr>
          <w:ilvl w:val="0"/>
          <w:numId w:val="260"/>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na podstawie uchwały </w:t>
      </w:r>
      <w:r w:rsidR="007207D4">
        <w:rPr>
          <w:rStyle w:val="Hipercze"/>
          <w:rFonts w:eastAsia="Arial Unicode MS" w:cs="Arial"/>
          <w:b w:val="0"/>
          <w:color w:val="000000"/>
          <w:sz w:val="24"/>
          <w:szCs w:val="24"/>
        </w:rPr>
        <w:t>R</w:t>
      </w:r>
      <w:r w:rsidR="00A72F67">
        <w:rPr>
          <w:rStyle w:val="Hipercze"/>
          <w:rFonts w:eastAsia="Arial Unicode MS" w:cs="Arial"/>
          <w:b w:val="0"/>
          <w:color w:val="000000"/>
          <w:sz w:val="24"/>
          <w:szCs w:val="24"/>
        </w:rPr>
        <w:t>ady</w:t>
      </w:r>
      <w:r w:rsidR="007207D4">
        <w:rPr>
          <w:rStyle w:val="Hipercze"/>
          <w:rFonts w:eastAsia="Arial Unicode MS" w:cs="Arial"/>
          <w:b w:val="0"/>
          <w:color w:val="000000"/>
          <w:sz w:val="24"/>
          <w:szCs w:val="24"/>
        </w:rPr>
        <w:t xml:space="preserve"> P</w:t>
      </w:r>
      <w:r w:rsidRPr="00A240F6">
        <w:rPr>
          <w:rStyle w:val="Hipercze"/>
          <w:rFonts w:eastAsia="Arial Unicode MS" w:cs="Arial"/>
          <w:b w:val="0"/>
          <w:color w:val="000000"/>
          <w:sz w:val="24"/>
          <w:szCs w:val="24"/>
        </w:rPr>
        <w:t xml:space="preserve">edagogicznej dyrektor może wystąpić z wnioskiem do kuratora oświaty o przeniesienie ucznia do innej </w:t>
      </w:r>
      <w:r w:rsidR="00F94D4D">
        <w:rPr>
          <w:rStyle w:val="Hipercze"/>
          <w:rFonts w:eastAsia="Arial Unicode MS" w:cs="Arial"/>
          <w:b w:val="0"/>
          <w:color w:val="000000"/>
          <w:sz w:val="24"/>
          <w:szCs w:val="24"/>
        </w:rPr>
        <w:t>szkoły</w:t>
      </w:r>
      <w:r w:rsidRPr="00A240F6">
        <w:rPr>
          <w:rStyle w:val="Hipercze"/>
          <w:rFonts w:eastAsia="Arial Unicode MS" w:cs="Arial"/>
          <w:b w:val="0"/>
          <w:color w:val="000000"/>
          <w:sz w:val="24"/>
          <w:szCs w:val="24"/>
        </w:rPr>
        <w:t>, gdy ten:</w:t>
      </w:r>
    </w:p>
    <w:p w:rsidR="00B03105" w:rsidRPr="000710FE" w:rsidRDefault="00B03105" w:rsidP="006169B3">
      <w:pPr>
        <w:pStyle w:val="Akapitzlist"/>
        <w:numPr>
          <w:ilvl w:val="0"/>
          <w:numId w:val="261"/>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umyślnie spowodował uszczerbek na zdrowiu kolegi,</w:t>
      </w:r>
    </w:p>
    <w:p w:rsidR="00B03105" w:rsidRPr="000710FE" w:rsidRDefault="00B03105" w:rsidP="006169B3">
      <w:pPr>
        <w:pStyle w:val="Akapitzlist"/>
        <w:numPr>
          <w:ilvl w:val="0"/>
          <w:numId w:val="261"/>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dopuszcza się kradzieży,</w:t>
      </w:r>
    </w:p>
    <w:p w:rsidR="00B03105" w:rsidRPr="000710FE" w:rsidRDefault="00B03105" w:rsidP="006169B3">
      <w:pPr>
        <w:pStyle w:val="Akapitzlist"/>
        <w:numPr>
          <w:ilvl w:val="0"/>
          <w:numId w:val="261"/>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wchodzi w kolizje z prawem,</w:t>
      </w:r>
    </w:p>
    <w:p w:rsidR="00B03105" w:rsidRPr="000710FE" w:rsidRDefault="00B03105" w:rsidP="006169B3">
      <w:pPr>
        <w:pStyle w:val="Akapitzlist"/>
        <w:numPr>
          <w:ilvl w:val="0"/>
          <w:numId w:val="261"/>
        </w:numPr>
        <w:spacing w:before="120" w:after="120" w:line="240" w:lineRule="auto"/>
        <w:contextualSpacing w:val="0"/>
        <w:jc w:val="both"/>
        <w:rPr>
          <w:rFonts w:eastAsia="Times New Roman" w:cs="Arial"/>
          <w:color w:val="000000"/>
          <w:sz w:val="24"/>
          <w:szCs w:val="24"/>
          <w:lang w:eastAsia="pl-PL"/>
        </w:rPr>
      </w:pPr>
      <w:r w:rsidRPr="000710FE">
        <w:rPr>
          <w:rFonts w:eastAsia="Times New Roman" w:cs="Arial"/>
          <w:color w:val="000000"/>
          <w:sz w:val="24"/>
          <w:szCs w:val="24"/>
          <w:lang w:eastAsia="pl-PL"/>
        </w:rPr>
        <w:t>demoralizuje innych uczniów,</w:t>
      </w:r>
    </w:p>
    <w:p w:rsidR="00B03105" w:rsidRPr="00A240F6" w:rsidRDefault="00B03105" w:rsidP="006169B3">
      <w:pPr>
        <w:pStyle w:val="Akapitzlist"/>
        <w:numPr>
          <w:ilvl w:val="0"/>
          <w:numId w:val="261"/>
        </w:numPr>
        <w:spacing w:before="120" w:after="120" w:line="240" w:lineRule="auto"/>
        <w:contextualSpacing w:val="0"/>
        <w:jc w:val="both"/>
        <w:rPr>
          <w:rFonts w:cs="Arial"/>
          <w:sz w:val="24"/>
          <w:szCs w:val="24"/>
        </w:rPr>
      </w:pPr>
      <w:r w:rsidRPr="000710FE">
        <w:rPr>
          <w:rFonts w:eastAsia="Times New Roman" w:cs="Arial"/>
          <w:color w:val="000000"/>
          <w:sz w:val="24"/>
          <w:szCs w:val="24"/>
          <w:lang w:eastAsia="pl-PL"/>
        </w:rPr>
        <w:lastRenderedPageBreak/>
        <w:t>perm</w:t>
      </w:r>
      <w:r w:rsidRPr="00A240F6">
        <w:rPr>
          <w:rFonts w:cs="Arial"/>
          <w:sz w:val="24"/>
          <w:szCs w:val="24"/>
        </w:rPr>
        <w:t>anentnie narusza postanowienia statutu.</w:t>
      </w:r>
    </w:p>
    <w:p w:rsidR="00B03105" w:rsidRPr="00A240F6" w:rsidRDefault="00B03105" w:rsidP="006169B3">
      <w:pPr>
        <w:pStyle w:val="Akapitzlist"/>
        <w:numPr>
          <w:ilvl w:val="0"/>
          <w:numId w:val="259"/>
        </w:numPr>
        <w:tabs>
          <w:tab w:val="left" w:pos="0"/>
        </w:tabs>
        <w:spacing w:before="120" w:after="120" w:line="240" w:lineRule="auto"/>
        <w:contextualSpacing w:val="0"/>
        <w:jc w:val="both"/>
        <w:rPr>
          <w:rFonts w:cs="Arial"/>
          <w:sz w:val="24"/>
          <w:szCs w:val="24"/>
        </w:rPr>
      </w:pPr>
      <w:r w:rsidRPr="00A240F6">
        <w:rPr>
          <w:rFonts w:cs="Arial"/>
          <w:sz w:val="24"/>
          <w:szCs w:val="24"/>
        </w:rPr>
        <w:t xml:space="preserve"> Kara wymierzana jest na wniosek:</w:t>
      </w:r>
    </w:p>
    <w:p w:rsidR="00B03105" w:rsidRPr="00A240F6" w:rsidRDefault="00B03105" w:rsidP="006169B3">
      <w:pPr>
        <w:numPr>
          <w:ilvl w:val="0"/>
          <w:numId w:val="262"/>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wychowawcy, nauczyciela, </w:t>
      </w:r>
      <w:r w:rsidR="00F94D4D">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innego pracownika </w:t>
      </w:r>
      <w:r w:rsidR="00F94D4D">
        <w:rPr>
          <w:rStyle w:val="Hipercze"/>
          <w:rFonts w:eastAsia="Arial Unicode MS" w:cs="Arial"/>
          <w:b w:val="0"/>
          <w:color w:val="000000"/>
          <w:sz w:val="24"/>
          <w:szCs w:val="24"/>
        </w:rPr>
        <w:t>szkoły</w:t>
      </w:r>
      <w:r w:rsidR="000710FE">
        <w:rPr>
          <w:rStyle w:val="Hipercze"/>
          <w:rFonts w:eastAsia="Arial Unicode MS" w:cs="Arial"/>
          <w:b w:val="0"/>
          <w:color w:val="000000"/>
          <w:sz w:val="24"/>
          <w:szCs w:val="24"/>
        </w:rPr>
        <w:t>;</w:t>
      </w:r>
    </w:p>
    <w:p w:rsidR="00B03105" w:rsidRPr="00A240F6" w:rsidRDefault="007207D4" w:rsidP="006169B3">
      <w:pPr>
        <w:numPr>
          <w:ilvl w:val="0"/>
          <w:numId w:val="262"/>
        </w:numPr>
        <w:tabs>
          <w:tab w:val="left" w:pos="0"/>
          <w:tab w:val="left" w:pos="426"/>
        </w:tabs>
        <w:spacing w:before="120" w:after="120"/>
        <w:jc w:val="both"/>
        <w:rPr>
          <w:rStyle w:val="Hipercze"/>
          <w:rFonts w:eastAsia="Arial Unicode MS" w:cs="Arial"/>
          <w:b w:val="0"/>
          <w:color w:val="000000"/>
          <w:sz w:val="24"/>
          <w:szCs w:val="24"/>
        </w:rPr>
      </w:pPr>
      <w:r>
        <w:rPr>
          <w:rStyle w:val="Hipercze"/>
          <w:rFonts w:eastAsia="Arial Unicode MS" w:cs="Arial"/>
          <w:b w:val="0"/>
          <w:color w:val="000000"/>
          <w:sz w:val="24"/>
          <w:szCs w:val="24"/>
        </w:rPr>
        <w:t>R</w:t>
      </w:r>
      <w:r w:rsidR="00A72F67">
        <w:rPr>
          <w:rStyle w:val="Hipercze"/>
          <w:rFonts w:eastAsia="Arial Unicode MS" w:cs="Arial"/>
          <w:b w:val="0"/>
          <w:color w:val="000000"/>
          <w:sz w:val="24"/>
          <w:szCs w:val="24"/>
        </w:rPr>
        <w:t>ady</w:t>
      </w:r>
      <w:r>
        <w:rPr>
          <w:rStyle w:val="Hipercze"/>
          <w:rFonts w:eastAsia="Arial Unicode MS" w:cs="Arial"/>
          <w:b w:val="0"/>
          <w:color w:val="000000"/>
          <w:sz w:val="24"/>
          <w:szCs w:val="24"/>
        </w:rPr>
        <w:t xml:space="preserve"> P</w:t>
      </w:r>
      <w:r w:rsidR="000710FE">
        <w:rPr>
          <w:rStyle w:val="Hipercze"/>
          <w:rFonts w:eastAsia="Arial Unicode MS" w:cs="Arial"/>
          <w:b w:val="0"/>
          <w:color w:val="000000"/>
          <w:sz w:val="24"/>
          <w:szCs w:val="24"/>
        </w:rPr>
        <w:t>edagogicznej;</w:t>
      </w:r>
    </w:p>
    <w:p w:rsidR="00B03105" w:rsidRPr="00522448" w:rsidRDefault="00B03105" w:rsidP="006169B3">
      <w:pPr>
        <w:numPr>
          <w:ilvl w:val="0"/>
          <w:numId w:val="262"/>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innych osób.</w:t>
      </w:r>
    </w:p>
    <w:p w:rsidR="00B03105" w:rsidRPr="00A240F6" w:rsidRDefault="00B03105" w:rsidP="006169B3">
      <w:pPr>
        <w:pStyle w:val="Akapitzlist"/>
        <w:numPr>
          <w:ilvl w:val="0"/>
          <w:numId w:val="259"/>
        </w:numPr>
        <w:tabs>
          <w:tab w:val="left" w:pos="0"/>
        </w:tabs>
        <w:spacing w:before="120" w:after="120" w:line="240" w:lineRule="auto"/>
        <w:contextualSpacing w:val="0"/>
        <w:jc w:val="both"/>
        <w:rPr>
          <w:rFonts w:cs="Arial"/>
          <w:sz w:val="24"/>
          <w:szCs w:val="24"/>
        </w:rPr>
      </w:pPr>
      <w:r w:rsidRPr="00A240F6">
        <w:rPr>
          <w:rFonts w:cs="Arial"/>
          <w:sz w:val="24"/>
          <w:szCs w:val="24"/>
        </w:rPr>
        <w:t>Od wymierzonej kary uczniowi przysługuje prawo do:</w:t>
      </w:r>
    </w:p>
    <w:p w:rsidR="00B03105" w:rsidRPr="00A240F6" w:rsidRDefault="00B03105" w:rsidP="006169B3">
      <w:pPr>
        <w:numPr>
          <w:ilvl w:val="0"/>
          <w:numId w:val="263"/>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wystąpienia do </w:t>
      </w:r>
      <w:r w:rsidR="00F94D4D">
        <w:rPr>
          <w:rStyle w:val="Hipercze"/>
          <w:rFonts w:eastAsia="Arial Unicode MS" w:cs="Arial"/>
          <w:b w:val="0"/>
          <w:color w:val="000000"/>
          <w:sz w:val="24"/>
          <w:szCs w:val="24"/>
        </w:rPr>
        <w:t>dyrektora</w:t>
      </w:r>
      <w:r w:rsidRPr="00A240F6">
        <w:rPr>
          <w:rStyle w:val="Hipercze"/>
          <w:rFonts w:eastAsia="Arial Unicode MS" w:cs="Arial"/>
          <w:b w:val="0"/>
          <w:color w:val="000000"/>
          <w:sz w:val="24"/>
          <w:szCs w:val="24"/>
        </w:rPr>
        <w:t xml:space="preserve"> w ciągu 3 dni od daty powiadomienia go o wymierzonej karze</w:t>
      </w:r>
      <w:r w:rsidR="000710FE">
        <w:rPr>
          <w:rStyle w:val="Hipercze"/>
          <w:rFonts w:eastAsia="Arial Unicode MS" w:cs="Arial"/>
          <w:b w:val="0"/>
          <w:color w:val="000000"/>
          <w:sz w:val="24"/>
          <w:szCs w:val="24"/>
        </w:rPr>
        <w:t xml:space="preserve"> z wnioskiem o jej uzasadnienie;</w:t>
      </w:r>
    </w:p>
    <w:p w:rsidR="00B03105" w:rsidRPr="00A240F6" w:rsidRDefault="00B03105" w:rsidP="006169B3">
      <w:pPr>
        <w:numPr>
          <w:ilvl w:val="0"/>
          <w:numId w:val="263"/>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wystąpienia pisemnego w ciągu 7 dni od daty powiadomienia go o wymierzonej karze do </w:t>
      </w:r>
      <w:r w:rsidR="007207D4">
        <w:rPr>
          <w:rStyle w:val="Hipercze"/>
          <w:rFonts w:eastAsia="Arial Unicode MS" w:cs="Arial"/>
          <w:b w:val="0"/>
          <w:color w:val="000000"/>
          <w:sz w:val="24"/>
          <w:szCs w:val="24"/>
        </w:rPr>
        <w:t>R</w:t>
      </w:r>
      <w:r w:rsidR="00A72F67">
        <w:rPr>
          <w:rStyle w:val="Hipercze"/>
          <w:rFonts w:eastAsia="Arial Unicode MS" w:cs="Arial"/>
          <w:b w:val="0"/>
          <w:color w:val="000000"/>
          <w:sz w:val="24"/>
          <w:szCs w:val="24"/>
        </w:rPr>
        <w:t>ady</w:t>
      </w:r>
      <w:r w:rsidRPr="00A240F6">
        <w:rPr>
          <w:rStyle w:val="Hipercze"/>
          <w:rFonts w:eastAsia="Arial Unicode MS" w:cs="Arial"/>
          <w:b w:val="0"/>
          <w:color w:val="000000"/>
          <w:sz w:val="24"/>
          <w:szCs w:val="24"/>
        </w:rPr>
        <w:t xml:space="preserve"> </w:t>
      </w:r>
      <w:r w:rsidR="007207D4">
        <w:rPr>
          <w:rStyle w:val="Hipercze"/>
          <w:rFonts w:eastAsia="Arial Unicode MS" w:cs="Arial"/>
          <w:b w:val="0"/>
          <w:color w:val="000000"/>
          <w:sz w:val="24"/>
          <w:szCs w:val="24"/>
        </w:rPr>
        <w:t>P</w:t>
      </w:r>
      <w:r w:rsidRPr="00A240F6">
        <w:rPr>
          <w:rStyle w:val="Hipercze"/>
          <w:rFonts w:eastAsia="Arial Unicode MS" w:cs="Arial"/>
          <w:b w:val="0"/>
          <w:color w:val="000000"/>
          <w:sz w:val="24"/>
          <w:szCs w:val="24"/>
        </w:rPr>
        <w:t>edagogicznej o p</w:t>
      </w:r>
      <w:r w:rsidR="000710FE">
        <w:rPr>
          <w:rStyle w:val="Hipercze"/>
          <w:rFonts w:eastAsia="Arial Unicode MS" w:cs="Arial"/>
          <w:b w:val="0"/>
          <w:color w:val="000000"/>
          <w:sz w:val="24"/>
          <w:szCs w:val="24"/>
        </w:rPr>
        <w:t>onowne rozpatrzenie jego sprawy;</w:t>
      </w:r>
    </w:p>
    <w:p w:rsidR="00B03105" w:rsidRPr="0049469D" w:rsidRDefault="00B03105" w:rsidP="006169B3">
      <w:pPr>
        <w:numPr>
          <w:ilvl w:val="0"/>
          <w:numId w:val="263"/>
        </w:numPr>
        <w:tabs>
          <w:tab w:val="left" w:pos="0"/>
          <w:tab w:val="left" w:pos="426"/>
        </w:tabs>
        <w:spacing w:before="120" w:after="120"/>
        <w:jc w:val="both"/>
        <w:rPr>
          <w:rStyle w:val="Hipercze"/>
          <w:rFonts w:eastAsia="Arial Unicode MS" w:cs="Arial"/>
          <w:b w:val="0"/>
          <w:color w:val="000000"/>
          <w:sz w:val="24"/>
          <w:szCs w:val="24"/>
        </w:rPr>
      </w:pPr>
      <w:r w:rsidRPr="00A240F6">
        <w:rPr>
          <w:rStyle w:val="Hipercze"/>
          <w:rFonts w:eastAsia="Arial Unicode MS" w:cs="Arial"/>
          <w:b w:val="0"/>
          <w:color w:val="000000"/>
          <w:sz w:val="24"/>
          <w:szCs w:val="24"/>
        </w:rPr>
        <w:t xml:space="preserve">odwołania się od decyzji </w:t>
      </w:r>
      <w:r w:rsidR="007207D4">
        <w:rPr>
          <w:rStyle w:val="Hipercze"/>
          <w:rFonts w:eastAsia="Arial Unicode MS" w:cs="Arial"/>
          <w:b w:val="0"/>
          <w:color w:val="000000"/>
          <w:sz w:val="24"/>
          <w:szCs w:val="24"/>
        </w:rPr>
        <w:t>R</w:t>
      </w:r>
      <w:r w:rsidR="00A72F67">
        <w:rPr>
          <w:rStyle w:val="Hipercze"/>
          <w:rFonts w:eastAsia="Arial Unicode MS" w:cs="Arial"/>
          <w:b w:val="0"/>
          <w:color w:val="000000"/>
          <w:sz w:val="24"/>
          <w:szCs w:val="24"/>
        </w:rPr>
        <w:t>ady</w:t>
      </w:r>
      <w:r w:rsidR="007207D4">
        <w:rPr>
          <w:rStyle w:val="Hipercze"/>
          <w:rFonts w:eastAsia="Arial Unicode MS" w:cs="Arial"/>
          <w:b w:val="0"/>
          <w:color w:val="000000"/>
          <w:sz w:val="24"/>
          <w:szCs w:val="24"/>
        </w:rPr>
        <w:t xml:space="preserve"> Pedagogicznej do Kuratora O</w:t>
      </w:r>
      <w:r w:rsidRPr="00A240F6">
        <w:rPr>
          <w:rStyle w:val="Hipercze"/>
          <w:rFonts w:eastAsia="Arial Unicode MS" w:cs="Arial"/>
          <w:b w:val="0"/>
          <w:color w:val="000000"/>
          <w:sz w:val="24"/>
          <w:szCs w:val="24"/>
        </w:rPr>
        <w:t>światy w ciągu 7 dni od daty powiadomienia go o wymierzonej karze.</w:t>
      </w:r>
    </w:p>
    <w:p w:rsidR="00B03105" w:rsidRPr="00584053" w:rsidRDefault="000710FE" w:rsidP="00AC2EAD">
      <w:pPr>
        <w:pStyle w:val="Nagwek3"/>
        <w:spacing w:line="240" w:lineRule="auto"/>
        <w:rPr>
          <w:b/>
          <w:color w:val="002060"/>
          <w:sz w:val="22"/>
          <w:szCs w:val="22"/>
          <w:lang w:eastAsia="pl-PL"/>
        </w:rPr>
      </w:pPr>
      <w:bookmarkStart w:id="141" w:name="_Toc501384560"/>
      <w:r w:rsidRPr="00584053">
        <w:rPr>
          <w:b/>
          <w:color w:val="002060"/>
          <w:sz w:val="22"/>
          <w:szCs w:val="22"/>
          <w:lang w:eastAsia="pl-PL"/>
        </w:rPr>
        <w:t>Rozdział 8</w:t>
      </w:r>
      <w:r w:rsidR="00B02871" w:rsidRPr="00584053">
        <w:rPr>
          <w:b/>
          <w:color w:val="002060"/>
          <w:sz w:val="22"/>
          <w:szCs w:val="22"/>
          <w:lang w:eastAsia="pl-PL"/>
        </w:rPr>
        <w:br/>
      </w:r>
      <w:r w:rsidR="00B03105" w:rsidRPr="00584053">
        <w:rPr>
          <w:b/>
          <w:color w:val="002060"/>
          <w:sz w:val="22"/>
          <w:szCs w:val="22"/>
          <w:lang w:eastAsia="pl-PL"/>
        </w:rPr>
        <w:t xml:space="preserve">Przeniesienie ucznia do innej </w:t>
      </w:r>
      <w:r w:rsidR="00F94D4D" w:rsidRPr="00584053">
        <w:rPr>
          <w:b/>
          <w:color w:val="002060"/>
          <w:sz w:val="22"/>
          <w:szCs w:val="22"/>
          <w:lang w:eastAsia="pl-PL"/>
        </w:rPr>
        <w:t>szkoły</w:t>
      </w:r>
      <w:bookmarkEnd w:id="141"/>
    </w:p>
    <w:p w:rsidR="00B03105" w:rsidRPr="00A240F6" w:rsidRDefault="00B03105" w:rsidP="006169B3">
      <w:pPr>
        <w:pStyle w:val="paragraf"/>
        <w:numPr>
          <w:ilvl w:val="0"/>
          <w:numId w:val="45"/>
        </w:numPr>
        <w:spacing w:before="120" w:after="120"/>
        <w:jc w:val="both"/>
        <w:rPr>
          <w:rFonts w:cs="Arial"/>
          <w:sz w:val="24"/>
          <w:szCs w:val="24"/>
        </w:rPr>
      </w:pPr>
      <w:r w:rsidRPr="000710FE">
        <w:rPr>
          <w:rFonts w:cs="Arial"/>
          <w:sz w:val="24"/>
          <w:szCs w:val="24"/>
        </w:rPr>
        <w:t>1.</w:t>
      </w:r>
      <w:r w:rsidR="00D76A2F">
        <w:rPr>
          <w:rFonts w:cs="Arial"/>
          <w:sz w:val="24"/>
          <w:szCs w:val="24"/>
        </w:rPr>
        <w:t>Rada Pedagogiczna</w:t>
      </w:r>
      <w:r w:rsidR="00F13E7E">
        <w:rPr>
          <w:rFonts w:cs="Arial"/>
          <w:sz w:val="24"/>
          <w:szCs w:val="24"/>
        </w:rPr>
        <w:t xml:space="preserve"> </w:t>
      </w:r>
      <w:r w:rsidR="00F94D4D">
        <w:rPr>
          <w:rFonts w:cs="Arial"/>
          <w:sz w:val="24"/>
          <w:szCs w:val="24"/>
        </w:rPr>
        <w:t>szkoły</w:t>
      </w:r>
      <w:r w:rsidRPr="00A240F6">
        <w:rPr>
          <w:rFonts w:cs="Arial"/>
          <w:sz w:val="24"/>
          <w:szCs w:val="24"/>
        </w:rPr>
        <w:t xml:space="preserve"> wchodzącej   może  podjąć uchwałę o  rozpoczęcie  procedury ka</w:t>
      </w:r>
      <w:r w:rsidR="000710FE">
        <w:rPr>
          <w:rFonts w:cs="Arial"/>
          <w:sz w:val="24"/>
          <w:szCs w:val="24"/>
        </w:rPr>
        <w:t xml:space="preserve">rnego przeniesienia do innej </w:t>
      </w:r>
      <w:r w:rsidR="00F94D4D">
        <w:rPr>
          <w:rFonts w:cs="Arial"/>
          <w:sz w:val="24"/>
          <w:szCs w:val="24"/>
        </w:rPr>
        <w:t>szkoły</w:t>
      </w:r>
      <w:r w:rsidRPr="00A240F6">
        <w:rPr>
          <w:rFonts w:cs="Arial"/>
          <w:sz w:val="24"/>
          <w:szCs w:val="24"/>
        </w:rPr>
        <w:t>. Decyzję w sprawie przenies</w:t>
      </w:r>
      <w:r w:rsidR="003F4BE4" w:rsidRPr="00A240F6">
        <w:rPr>
          <w:rFonts w:cs="Arial"/>
          <w:sz w:val="24"/>
          <w:szCs w:val="24"/>
        </w:rPr>
        <w:t xml:space="preserve">ienia do innej </w:t>
      </w:r>
      <w:r w:rsidR="00F94D4D">
        <w:rPr>
          <w:rFonts w:cs="Arial"/>
          <w:sz w:val="24"/>
          <w:szCs w:val="24"/>
        </w:rPr>
        <w:t>szkoły</w:t>
      </w:r>
      <w:r w:rsidR="00A57F9D">
        <w:rPr>
          <w:rFonts w:cs="Arial"/>
          <w:sz w:val="24"/>
          <w:szCs w:val="24"/>
        </w:rPr>
        <w:t xml:space="preserve"> podejmuje Warmińsko-Mazurski Kurator O</w:t>
      </w:r>
      <w:r w:rsidRPr="00A240F6">
        <w:rPr>
          <w:rFonts w:cs="Arial"/>
          <w:sz w:val="24"/>
          <w:szCs w:val="24"/>
        </w:rPr>
        <w:t xml:space="preserve">światy. </w:t>
      </w:r>
    </w:p>
    <w:p w:rsidR="00B03105" w:rsidRPr="00A240F6" w:rsidRDefault="00B03105" w:rsidP="006169B3">
      <w:pPr>
        <w:pStyle w:val="Akapitzlist"/>
        <w:numPr>
          <w:ilvl w:val="0"/>
          <w:numId w:val="264"/>
        </w:numPr>
        <w:tabs>
          <w:tab w:val="left" w:pos="0"/>
        </w:tabs>
        <w:spacing w:before="120" w:after="120" w:line="240" w:lineRule="auto"/>
        <w:contextualSpacing w:val="0"/>
        <w:jc w:val="both"/>
        <w:rPr>
          <w:rFonts w:cs="Arial"/>
          <w:sz w:val="24"/>
          <w:szCs w:val="24"/>
        </w:rPr>
      </w:pPr>
      <w:r w:rsidRPr="00A240F6">
        <w:rPr>
          <w:rFonts w:cs="Arial"/>
          <w:sz w:val="24"/>
          <w:szCs w:val="24"/>
        </w:rPr>
        <w:t>Wy</w:t>
      </w:r>
      <w:r w:rsidR="000710FE">
        <w:rPr>
          <w:rFonts w:cs="Arial"/>
          <w:sz w:val="24"/>
          <w:szCs w:val="24"/>
        </w:rPr>
        <w:t xml:space="preserve">kroczenia stanowiące podstawę </w:t>
      </w:r>
      <w:r w:rsidRPr="00A240F6">
        <w:rPr>
          <w:rFonts w:cs="Arial"/>
          <w:sz w:val="24"/>
          <w:szCs w:val="24"/>
        </w:rPr>
        <w:t xml:space="preserve">do  będące złożenia wniosku  o  przeniesienie  do  innej  </w:t>
      </w:r>
      <w:r w:rsidR="00F94D4D">
        <w:rPr>
          <w:rFonts w:cs="Arial"/>
          <w:sz w:val="24"/>
          <w:szCs w:val="24"/>
        </w:rPr>
        <w:t>szkoły</w:t>
      </w:r>
      <w:r w:rsidRPr="00A240F6">
        <w:rPr>
          <w:rFonts w:cs="Arial"/>
          <w:sz w:val="24"/>
          <w:szCs w:val="24"/>
        </w:rPr>
        <w:t>:</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świadome  działanie  stanowiące  zagrożenie  życia  lub  skutkujące  uszczerbkiem  zdrowia  dla innych  uczniów lub  pracowników </w:t>
      </w:r>
      <w:r w:rsidR="00A72F67" w:rsidRPr="000710FE">
        <w:rPr>
          <w:rStyle w:val="Hipercze"/>
          <w:rFonts w:eastAsia="Arial Unicode MS"/>
          <w:b w:val="0"/>
          <w:color w:val="000000"/>
          <w:sz w:val="24"/>
          <w:szCs w:val="24"/>
        </w:rPr>
        <w:t>szkoły</w:t>
      </w:r>
      <w:r w:rsidRPr="000710FE">
        <w:rPr>
          <w:rStyle w:val="Hipercze"/>
          <w:rFonts w:eastAsia="Arial Unicode MS"/>
          <w:b w:val="0"/>
          <w:color w:val="000000"/>
          <w:sz w:val="24"/>
          <w:szCs w:val="24"/>
        </w:rPr>
        <w:t xml:space="preserve">;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rozprowadzanie i używanie środków odurzających, w tym alkoholu i narkotyków;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świadome  fizyczne  i  psychiczne  znęcanie  się  nad  członkami  społeczności  szkolnej  lub naruszanie   godności, uczuć  religijnych lub narodowych;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dewastacja i celowe niszczenie mienia szkolnego;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kradzież;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wyłudzanie (np. pieniędzy), szantaż, przekupstwo; </w:t>
      </w:r>
    </w:p>
    <w:p w:rsidR="00B03105" w:rsidRPr="0049469D"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wulgarne odnoszenie się do nauczycieli i innych członków społeczności szkolnej; </w:t>
      </w:r>
    </w:p>
    <w:p w:rsidR="00B03105" w:rsidRPr="000710FE" w:rsidRDefault="00B03105" w:rsidP="006169B3">
      <w:pPr>
        <w:numPr>
          <w:ilvl w:val="0"/>
          <w:numId w:val="265"/>
        </w:numPr>
        <w:tabs>
          <w:tab w:val="left" w:pos="0"/>
          <w:tab w:val="left" w:pos="426"/>
        </w:tabs>
        <w:spacing w:before="120" w:after="120"/>
        <w:jc w:val="both"/>
        <w:rPr>
          <w:rStyle w:val="Hipercze"/>
          <w:rFonts w:eastAsia="Arial Unicode MS"/>
          <w:b w:val="0"/>
          <w:color w:val="000000"/>
          <w:sz w:val="24"/>
          <w:szCs w:val="24"/>
        </w:rPr>
      </w:pPr>
      <w:r w:rsidRPr="000710FE">
        <w:rPr>
          <w:rStyle w:val="Hipercze"/>
          <w:rFonts w:eastAsia="Arial Unicode MS"/>
          <w:b w:val="0"/>
          <w:color w:val="000000"/>
          <w:sz w:val="24"/>
          <w:szCs w:val="24"/>
        </w:rPr>
        <w:t>stwarzanie sytuacji zagrożenia publicznego, np. fałszywy alarm o podłożeniu bomby;</w:t>
      </w:r>
    </w:p>
    <w:p w:rsidR="00B03105" w:rsidRPr="000710FE" w:rsidRDefault="0049469D" w:rsidP="006169B3">
      <w:pPr>
        <w:numPr>
          <w:ilvl w:val="0"/>
          <w:numId w:val="265"/>
        </w:numPr>
        <w:tabs>
          <w:tab w:val="left" w:pos="0"/>
          <w:tab w:val="left" w:pos="426"/>
        </w:tabs>
        <w:spacing w:before="120" w:after="120"/>
        <w:ind w:hanging="454"/>
        <w:jc w:val="both"/>
        <w:rPr>
          <w:rStyle w:val="Hipercze"/>
          <w:rFonts w:eastAsia="Arial Unicode MS"/>
          <w:b w:val="0"/>
          <w:color w:val="000000"/>
          <w:sz w:val="24"/>
          <w:szCs w:val="24"/>
        </w:rPr>
      </w:pPr>
      <w:r>
        <w:rPr>
          <w:rStyle w:val="Hipercze"/>
          <w:rFonts w:eastAsia="Arial Unicode MS"/>
          <w:b w:val="0"/>
          <w:color w:val="000000"/>
          <w:sz w:val="24"/>
          <w:szCs w:val="24"/>
        </w:rPr>
        <w:t xml:space="preserve">  </w:t>
      </w:r>
      <w:r w:rsidR="007207D4">
        <w:rPr>
          <w:rStyle w:val="Hipercze"/>
          <w:rFonts w:eastAsia="Arial Unicode MS"/>
          <w:b w:val="0"/>
          <w:color w:val="000000"/>
          <w:sz w:val="24"/>
          <w:szCs w:val="24"/>
        </w:rPr>
        <w:t>notoryczne łamanie postanowień s</w:t>
      </w:r>
      <w:r w:rsidR="00B03105" w:rsidRPr="000710FE">
        <w:rPr>
          <w:rStyle w:val="Hipercze"/>
          <w:rFonts w:eastAsia="Arial Unicode MS"/>
          <w:b w:val="0"/>
          <w:color w:val="000000"/>
          <w:sz w:val="24"/>
          <w:szCs w:val="24"/>
        </w:rPr>
        <w:t xml:space="preserve">tatutu </w:t>
      </w:r>
      <w:r w:rsidR="00A72F67" w:rsidRPr="000710FE">
        <w:rPr>
          <w:rStyle w:val="Hipercze"/>
          <w:rFonts w:eastAsia="Arial Unicode MS"/>
          <w:b w:val="0"/>
          <w:color w:val="000000"/>
          <w:sz w:val="24"/>
          <w:szCs w:val="24"/>
        </w:rPr>
        <w:t>szkoły</w:t>
      </w:r>
      <w:r w:rsidR="00B03105" w:rsidRPr="000710FE">
        <w:rPr>
          <w:rStyle w:val="Hipercze"/>
          <w:rFonts w:eastAsia="Arial Unicode MS"/>
          <w:b w:val="0"/>
          <w:color w:val="000000"/>
          <w:sz w:val="24"/>
          <w:szCs w:val="24"/>
        </w:rPr>
        <w:t xml:space="preserve"> mimo zastosowania wcześniejszych środków dyscyplinujących; </w:t>
      </w:r>
    </w:p>
    <w:p w:rsidR="00B03105" w:rsidRPr="000710FE" w:rsidRDefault="00B03105" w:rsidP="006169B3">
      <w:pPr>
        <w:numPr>
          <w:ilvl w:val="0"/>
          <w:numId w:val="265"/>
        </w:numPr>
        <w:tabs>
          <w:tab w:val="left" w:pos="0"/>
          <w:tab w:val="left" w:pos="426"/>
        </w:tabs>
        <w:spacing w:before="120" w:after="120"/>
        <w:ind w:hanging="454"/>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zniesławienie </w:t>
      </w:r>
      <w:r w:rsidR="00A72F67" w:rsidRPr="000710FE">
        <w:rPr>
          <w:rStyle w:val="Hipercze"/>
          <w:rFonts w:eastAsia="Arial Unicode MS"/>
          <w:b w:val="0"/>
          <w:color w:val="000000"/>
          <w:sz w:val="24"/>
          <w:szCs w:val="24"/>
        </w:rPr>
        <w:t>szkoły</w:t>
      </w:r>
      <w:r w:rsidRPr="000710FE">
        <w:rPr>
          <w:rStyle w:val="Hipercze"/>
          <w:rFonts w:eastAsia="Arial Unicode MS"/>
          <w:b w:val="0"/>
          <w:color w:val="000000"/>
          <w:sz w:val="24"/>
          <w:szCs w:val="24"/>
        </w:rPr>
        <w:t xml:space="preserve">, np. na stronie internetowej; </w:t>
      </w:r>
    </w:p>
    <w:p w:rsidR="00B03105" w:rsidRPr="000710FE" w:rsidRDefault="00B03105" w:rsidP="006169B3">
      <w:pPr>
        <w:numPr>
          <w:ilvl w:val="0"/>
          <w:numId w:val="265"/>
        </w:numPr>
        <w:tabs>
          <w:tab w:val="left" w:pos="0"/>
          <w:tab w:val="left" w:pos="426"/>
        </w:tabs>
        <w:spacing w:before="120" w:after="120"/>
        <w:ind w:hanging="454"/>
        <w:jc w:val="both"/>
        <w:rPr>
          <w:rStyle w:val="Hipercze"/>
          <w:rFonts w:eastAsia="Arial Unicode MS"/>
          <w:b w:val="0"/>
          <w:color w:val="000000"/>
          <w:sz w:val="24"/>
          <w:szCs w:val="24"/>
        </w:rPr>
      </w:pPr>
      <w:r w:rsidRPr="000710FE">
        <w:rPr>
          <w:rStyle w:val="Hipercze"/>
          <w:rFonts w:eastAsia="Arial Unicode MS"/>
          <w:b w:val="0"/>
          <w:color w:val="000000"/>
          <w:sz w:val="24"/>
          <w:szCs w:val="24"/>
        </w:rPr>
        <w:t xml:space="preserve">fałszowanie dokumentów szkolnych; </w:t>
      </w:r>
    </w:p>
    <w:p w:rsidR="00B03105" w:rsidRPr="00A240F6" w:rsidRDefault="00B03105" w:rsidP="006169B3">
      <w:pPr>
        <w:numPr>
          <w:ilvl w:val="0"/>
          <w:numId w:val="265"/>
        </w:numPr>
        <w:tabs>
          <w:tab w:val="left" w:pos="0"/>
          <w:tab w:val="left" w:pos="426"/>
        </w:tabs>
        <w:spacing w:before="120" w:after="120"/>
        <w:ind w:hanging="454"/>
        <w:jc w:val="both"/>
        <w:rPr>
          <w:rFonts w:cs="Arial"/>
          <w:sz w:val="24"/>
          <w:szCs w:val="24"/>
        </w:rPr>
      </w:pPr>
      <w:r w:rsidRPr="000710FE">
        <w:rPr>
          <w:rStyle w:val="Hipercze"/>
          <w:rFonts w:eastAsia="Arial Unicode MS"/>
          <w:b w:val="0"/>
          <w:color w:val="000000"/>
          <w:sz w:val="24"/>
          <w:szCs w:val="24"/>
        </w:rPr>
        <w:t>popełnienie innych</w:t>
      </w:r>
      <w:r w:rsidRPr="00A240F6">
        <w:rPr>
          <w:rFonts w:cs="Arial"/>
          <w:sz w:val="24"/>
          <w:szCs w:val="24"/>
        </w:rPr>
        <w:t xml:space="preserve"> czynów karalnych w świetle Kodeksu Karnego.</w:t>
      </w:r>
    </w:p>
    <w:p w:rsidR="00B03105" w:rsidRPr="00A240F6" w:rsidRDefault="00B03105" w:rsidP="006169B3">
      <w:pPr>
        <w:pStyle w:val="Akapitzlist"/>
        <w:numPr>
          <w:ilvl w:val="0"/>
          <w:numId w:val="264"/>
        </w:numPr>
        <w:tabs>
          <w:tab w:val="left" w:pos="0"/>
        </w:tabs>
        <w:spacing w:before="120" w:after="120" w:line="240" w:lineRule="auto"/>
        <w:contextualSpacing w:val="0"/>
        <w:jc w:val="both"/>
        <w:rPr>
          <w:rFonts w:cs="Arial"/>
          <w:sz w:val="24"/>
          <w:szCs w:val="24"/>
        </w:rPr>
      </w:pPr>
      <w:r w:rsidRPr="00A240F6">
        <w:rPr>
          <w:rFonts w:cs="Arial"/>
          <w:sz w:val="24"/>
          <w:szCs w:val="24"/>
        </w:rPr>
        <w:t xml:space="preserve">Wyniki  w  nauce  nie  mogą  być  podstawą  do  wnioskowania  o przeniesienie do innej </w:t>
      </w:r>
      <w:r w:rsidR="00F94D4D">
        <w:rPr>
          <w:rFonts w:cs="Arial"/>
          <w:sz w:val="24"/>
          <w:szCs w:val="24"/>
        </w:rPr>
        <w:t>szkoły</w:t>
      </w:r>
      <w:r w:rsidRPr="00A240F6">
        <w:rPr>
          <w:rFonts w:cs="Arial"/>
          <w:sz w:val="24"/>
          <w:szCs w:val="24"/>
        </w:rPr>
        <w:t>.</w:t>
      </w:r>
    </w:p>
    <w:p w:rsidR="00B03105" w:rsidRPr="00A240F6" w:rsidRDefault="00B03105" w:rsidP="006169B3">
      <w:pPr>
        <w:pStyle w:val="paragraf"/>
        <w:numPr>
          <w:ilvl w:val="0"/>
          <w:numId w:val="45"/>
        </w:numPr>
        <w:spacing w:before="120" w:after="120"/>
        <w:jc w:val="both"/>
        <w:rPr>
          <w:rFonts w:cs="Arial"/>
          <w:sz w:val="24"/>
          <w:szCs w:val="24"/>
        </w:rPr>
      </w:pPr>
      <w:r w:rsidRPr="00D65629">
        <w:rPr>
          <w:rFonts w:cs="Arial"/>
          <w:sz w:val="24"/>
          <w:szCs w:val="24"/>
        </w:rPr>
        <w:lastRenderedPageBreak/>
        <w:t>1.</w:t>
      </w:r>
      <w:r w:rsidRPr="00A240F6">
        <w:rPr>
          <w:rFonts w:cs="Arial"/>
          <w:sz w:val="24"/>
          <w:szCs w:val="24"/>
        </w:rPr>
        <w:t xml:space="preserve"> Podstawa wszczęcia postępowania jest sporządzenie notatki o zaistniałym zdarzeniu oraz protokół zeznań świadków  zdarzenia.  Jeśli  zdarzenie  jest  karane  z  mocy prawa  (kpk),  </w:t>
      </w:r>
      <w:r w:rsidR="00F94D4D">
        <w:rPr>
          <w:rFonts w:cs="Arial"/>
          <w:sz w:val="24"/>
          <w:szCs w:val="24"/>
        </w:rPr>
        <w:t>dyrektor</w:t>
      </w:r>
      <w:r w:rsidRPr="00A240F6">
        <w:rPr>
          <w:rFonts w:cs="Arial"/>
          <w:sz w:val="24"/>
          <w:szCs w:val="24"/>
        </w:rPr>
        <w:t xml:space="preserve">  niezwłocznie  powiadamia or</w:t>
      </w:r>
      <w:r w:rsidR="00D65629">
        <w:rPr>
          <w:rFonts w:cs="Arial"/>
          <w:sz w:val="24"/>
          <w:szCs w:val="24"/>
        </w:rPr>
        <w:t>gana ścigania.</w:t>
      </w:r>
    </w:p>
    <w:p w:rsidR="00B03105" w:rsidRPr="00A240F6" w:rsidRDefault="00D65629" w:rsidP="006169B3">
      <w:pPr>
        <w:pStyle w:val="Akapitzlist"/>
        <w:numPr>
          <w:ilvl w:val="0"/>
          <w:numId w:val="266"/>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546C2C">
        <w:rPr>
          <w:rFonts w:cs="Arial"/>
          <w:sz w:val="24"/>
          <w:szCs w:val="24"/>
        </w:rPr>
        <w:t xml:space="preserve"> </w:t>
      </w:r>
      <w:r w:rsidR="00A72F67">
        <w:rPr>
          <w:rFonts w:cs="Arial"/>
          <w:sz w:val="24"/>
          <w:szCs w:val="24"/>
        </w:rPr>
        <w:t>szkoły</w:t>
      </w:r>
      <w:r w:rsidR="00B03105" w:rsidRPr="00A240F6">
        <w:rPr>
          <w:rFonts w:cs="Arial"/>
          <w:sz w:val="24"/>
          <w:szCs w:val="24"/>
        </w:rPr>
        <w:t xml:space="preserve">,  po  otrzymaniu  informacji  i  kwalifikacji  danego  czynu,  zwołuje  posiedzenie  </w:t>
      </w:r>
      <w:r w:rsidR="007207D4">
        <w:rPr>
          <w:rFonts w:cs="Arial"/>
          <w:sz w:val="24"/>
          <w:szCs w:val="24"/>
        </w:rPr>
        <w:t>R</w:t>
      </w:r>
      <w:r w:rsidR="00A72F67">
        <w:rPr>
          <w:rFonts w:cs="Arial"/>
          <w:sz w:val="24"/>
          <w:szCs w:val="24"/>
        </w:rPr>
        <w:t>ady</w:t>
      </w:r>
      <w:r w:rsidR="007207D4">
        <w:rPr>
          <w:rFonts w:cs="Arial"/>
          <w:sz w:val="24"/>
          <w:szCs w:val="24"/>
        </w:rPr>
        <w:t xml:space="preserve"> P</w:t>
      </w:r>
      <w:r w:rsidR="00B03105" w:rsidRPr="00A240F6">
        <w:rPr>
          <w:rFonts w:cs="Arial"/>
          <w:sz w:val="24"/>
          <w:szCs w:val="24"/>
        </w:rPr>
        <w:t xml:space="preserve">edagogicznej </w:t>
      </w:r>
      <w:r w:rsidR="00F94D4D">
        <w:rPr>
          <w:rFonts w:cs="Arial"/>
          <w:sz w:val="24"/>
          <w:szCs w:val="24"/>
        </w:rPr>
        <w:t>szkoły</w:t>
      </w:r>
      <w:r w:rsidR="00B03105" w:rsidRPr="00A240F6">
        <w:rPr>
          <w:rFonts w:cs="Arial"/>
          <w:sz w:val="24"/>
          <w:szCs w:val="24"/>
        </w:rPr>
        <w:t xml:space="preserve">. </w:t>
      </w:r>
    </w:p>
    <w:p w:rsidR="00B03105" w:rsidRPr="00A240F6" w:rsidRDefault="00B03105" w:rsidP="006169B3">
      <w:pPr>
        <w:pStyle w:val="Akapitzlist"/>
        <w:numPr>
          <w:ilvl w:val="0"/>
          <w:numId w:val="266"/>
        </w:numPr>
        <w:tabs>
          <w:tab w:val="left" w:pos="0"/>
        </w:tabs>
        <w:spacing w:before="120" w:after="120" w:line="240" w:lineRule="auto"/>
        <w:contextualSpacing w:val="0"/>
        <w:jc w:val="both"/>
        <w:rPr>
          <w:rFonts w:cs="Arial"/>
          <w:sz w:val="24"/>
          <w:szCs w:val="24"/>
        </w:rPr>
      </w:pPr>
      <w:r w:rsidRPr="00A240F6">
        <w:rPr>
          <w:rFonts w:cs="Arial"/>
          <w:sz w:val="24"/>
          <w:szCs w:val="24"/>
        </w:rPr>
        <w:t>Uczeń  ma  prawo wskazać swoich rzeczników obrony. Rzecznikami  ucznia  mogą  być wychowawca klasy, peda</w:t>
      </w:r>
      <w:r w:rsidR="00D65629">
        <w:rPr>
          <w:rFonts w:cs="Arial"/>
          <w:sz w:val="24"/>
          <w:szCs w:val="24"/>
        </w:rPr>
        <w:t xml:space="preserve">gog  </w:t>
      </w:r>
      <w:r w:rsidR="00F13E7E">
        <w:rPr>
          <w:rFonts w:cs="Arial"/>
          <w:sz w:val="24"/>
          <w:szCs w:val="24"/>
        </w:rPr>
        <w:t xml:space="preserve"> szkolny.</w:t>
      </w:r>
      <w:r w:rsidRPr="00A240F6">
        <w:rPr>
          <w:rFonts w:cs="Arial"/>
          <w:sz w:val="24"/>
          <w:szCs w:val="24"/>
        </w:rPr>
        <w:t xml:space="preserve">  Uczeń  może  się  również  zwrócić  o  opinię  do  </w:t>
      </w:r>
      <w:r w:rsidR="007207D4">
        <w:rPr>
          <w:rFonts w:cs="Arial"/>
          <w:sz w:val="24"/>
          <w:szCs w:val="24"/>
        </w:rPr>
        <w:t>S</w:t>
      </w:r>
      <w:r w:rsidR="00A72F67">
        <w:rPr>
          <w:rFonts w:cs="Arial"/>
          <w:sz w:val="24"/>
          <w:szCs w:val="24"/>
        </w:rPr>
        <w:t>amorządu</w:t>
      </w:r>
      <w:r w:rsidR="007207D4">
        <w:rPr>
          <w:rFonts w:cs="Arial"/>
          <w:sz w:val="24"/>
          <w:szCs w:val="24"/>
        </w:rPr>
        <w:t xml:space="preserve"> U</w:t>
      </w:r>
      <w:r w:rsidRPr="00A240F6">
        <w:rPr>
          <w:rFonts w:cs="Arial"/>
          <w:sz w:val="24"/>
          <w:szCs w:val="24"/>
        </w:rPr>
        <w:t xml:space="preserve">czniowskiego. </w:t>
      </w:r>
    </w:p>
    <w:p w:rsidR="00B03105" w:rsidRPr="00D65629" w:rsidRDefault="00B03105" w:rsidP="006169B3">
      <w:pPr>
        <w:pStyle w:val="Akapitzlist"/>
        <w:numPr>
          <w:ilvl w:val="0"/>
          <w:numId w:val="266"/>
        </w:numPr>
        <w:tabs>
          <w:tab w:val="left" w:pos="0"/>
        </w:tabs>
        <w:spacing w:before="120" w:after="120" w:line="240" w:lineRule="auto"/>
        <w:contextualSpacing w:val="0"/>
        <w:jc w:val="both"/>
        <w:rPr>
          <w:rFonts w:cs="Arial"/>
          <w:sz w:val="24"/>
          <w:szCs w:val="24"/>
        </w:rPr>
      </w:pPr>
      <w:r w:rsidRPr="00A240F6">
        <w:rPr>
          <w:rFonts w:cs="Arial"/>
          <w:sz w:val="24"/>
          <w:szCs w:val="24"/>
        </w:rPr>
        <w:t>Wychowa</w:t>
      </w:r>
      <w:r w:rsidR="007207D4">
        <w:rPr>
          <w:rFonts w:cs="Arial"/>
          <w:sz w:val="24"/>
          <w:szCs w:val="24"/>
        </w:rPr>
        <w:t>wca  ma  obowiązek przedstawić Radzie  P</w:t>
      </w:r>
      <w:r w:rsidRPr="00A240F6">
        <w:rPr>
          <w:rFonts w:cs="Arial"/>
          <w:sz w:val="24"/>
          <w:szCs w:val="24"/>
        </w:rPr>
        <w:t xml:space="preserve">edagogicznej  pełną  analizę  postępowania  </w:t>
      </w:r>
      <w:r w:rsidR="0003294E" w:rsidRPr="00A240F6">
        <w:rPr>
          <w:rFonts w:cs="Arial"/>
          <w:sz w:val="24"/>
          <w:szCs w:val="24"/>
        </w:rPr>
        <w:t>ucznia,  jako</w:t>
      </w:r>
      <w:r w:rsidRPr="00A240F6">
        <w:rPr>
          <w:rFonts w:cs="Arial"/>
          <w:sz w:val="24"/>
          <w:szCs w:val="24"/>
        </w:rPr>
        <w:t xml:space="preserve">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B03105" w:rsidRPr="00D65629" w:rsidRDefault="00D76A2F" w:rsidP="006169B3">
      <w:pPr>
        <w:pStyle w:val="Akapitzlist"/>
        <w:numPr>
          <w:ilvl w:val="0"/>
          <w:numId w:val="266"/>
        </w:numPr>
        <w:tabs>
          <w:tab w:val="left" w:pos="0"/>
        </w:tabs>
        <w:spacing w:before="120" w:after="120" w:line="240" w:lineRule="auto"/>
        <w:contextualSpacing w:val="0"/>
        <w:jc w:val="both"/>
        <w:rPr>
          <w:rFonts w:cs="Arial"/>
          <w:sz w:val="24"/>
          <w:szCs w:val="24"/>
        </w:rPr>
      </w:pPr>
      <w:r>
        <w:rPr>
          <w:rFonts w:cs="Arial"/>
          <w:sz w:val="24"/>
          <w:szCs w:val="24"/>
        </w:rPr>
        <w:t>Rada Pedagogiczna</w:t>
      </w:r>
      <w:r w:rsidR="00B03105" w:rsidRPr="00A240F6">
        <w:rPr>
          <w:rFonts w:cs="Arial"/>
          <w:sz w:val="24"/>
          <w:szCs w:val="24"/>
        </w:rPr>
        <w:t xml:space="preserve"> w głosowaniu tajnym, po wnikliwym wysłuchaniu stron,  podejmuje uchwałę dotyczącą danej sprawy.  </w:t>
      </w:r>
    </w:p>
    <w:p w:rsidR="00B03105" w:rsidRPr="00D65629" w:rsidRDefault="00D76A2F" w:rsidP="006169B3">
      <w:pPr>
        <w:pStyle w:val="Akapitzlist"/>
        <w:numPr>
          <w:ilvl w:val="0"/>
          <w:numId w:val="266"/>
        </w:numPr>
        <w:tabs>
          <w:tab w:val="left" w:pos="0"/>
        </w:tabs>
        <w:spacing w:before="120" w:after="120" w:line="240" w:lineRule="auto"/>
        <w:contextualSpacing w:val="0"/>
        <w:jc w:val="both"/>
        <w:rPr>
          <w:rFonts w:cs="Arial"/>
          <w:sz w:val="24"/>
          <w:szCs w:val="24"/>
        </w:rPr>
      </w:pPr>
      <w:r>
        <w:rPr>
          <w:rFonts w:cs="Arial"/>
          <w:sz w:val="24"/>
          <w:szCs w:val="24"/>
        </w:rPr>
        <w:t>Rada Pedagogiczna</w:t>
      </w:r>
      <w:r w:rsidR="00B03105" w:rsidRPr="00A240F6">
        <w:rPr>
          <w:rFonts w:cs="Arial"/>
          <w:sz w:val="24"/>
          <w:szCs w:val="24"/>
        </w:rPr>
        <w:t xml:space="preserve"> powierza wykonanie uchwały </w:t>
      </w:r>
      <w:r w:rsidR="00F94D4D">
        <w:rPr>
          <w:rFonts w:cs="Arial"/>
          <w:sz w:val="24"/>
          <w:szCs w:val="24"/>
        </w:rPr>
        <w:t>dyrektor</w:t>
      </w:r>
      <w:r w:rsidR="00B03105" w:rsidRPr="00A240F6">
        <w:rPr>
          <w:rFonts w:cs="Arial"/>
          <w:sz w:val="24"/>
          <w:szCs w:val="24"/>
        </w:rPr>
        <w:t xml:space="preserve">owi </w:t>
      </w:r>
      <w:r w:rsidR="00A72F67">
        <w:rPr>
          <w:rFonts w:cs="Arial"/>
          <w:sz w:val="24"/>
          <w:szCs w:val="24"/>
        </w:rPr>
        <w:t>szkoły</w:t>
      </w:r>
      <w:r w:rsidR="00B03105" w:rsidRPr="00A240F6">
        <w:rPr>
          <w:rFonts w:cs="Arial"/>
          <w:sz w:val="24"/>
          <w:szCs w:val="24"/>
        </w:rPr>
        <w:t xml:space="preserve">. </w:t>
      </w:r>
    </w:p>
    <w:p w:rsidR="00B03105" w:rsidRPr="00D65629" w:rsidRDefault="00D65629" w:rsidP="006169B3">
      <w:pPr>
        <w:pStyle w:val="Akapitzlist"/>
        <w:numPr>
          <w:ilvl w:val="0"/>
          <w:numId w:val="266"/>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546C2C">
        <w:rPr>
          <w:rFonts w:cs="Arial"/>
          <w:sz w:val="24"/>
          <w:szCs w:val="24"/>
        </w:rPr>
        <w:t xml:space="preserve"> </w:t>
      </w:r>
      <w:r w:rsidR="00A72F67">
        <w:rPr>
          <w:rFonts w:cs="Arial"/>
          <w:sz w:val="24"/>
          <w:szCs w:val="24"/>
        </w:rPr>
        <w:t>szkoły</w:t>
      </w:r>
      <w:r w:rsidR="00B03105" w:rsidRPr="00A240F6">
        <w:rPr>
          <w:rFonts w:cs="Arial"/>
          <w:sz w:val="24"/>
          <w:szCs w:val="24"/>
        </w:rPr>
        <w:t xml:space="preserve"> informuje </w:t>
      </w:r>
      <w:r w:rsidR="00D76A2F">
        <w:rPr>
          <w:rFonts w:cs="Arial"/>
          <w:sz w:val="24"/>
          <w:szCs w:val="24"/>
        </w:rPr>
        <w:t>Samorząd Uczniowski</w:t>
      </w:r>
      <w:r w:rsidR="00B03105" w:rsidRPr="00A240F6">
        <w:rPr>
          <w:rFonts w:cs="Arial"/>
          <w:sz w:val="24"/>
          <w:szCs w:val="24"/>
        </w:rPr>
        <w:t xml:space="preserve"> o decyzji </w:t>
      </w:r>
      <w:r w:rsidR="00A72F67">
        <w:rPr>
          <w:rFonts w:cs="Arial"/>
          <w:sz w:val="24"/>
          <w:szCs w:val="24"/>
        </w:rPr>
        <w:t>rady</w:t>
      </w:r>
      <w:r>
        <w:rPr>
          <w:rFonts w:cs="Arial"/>
          <w:sz w:val="24"/>
          <w:szCs w:val="24"/>
        </w:rPr>
        <w:t xml:space="preserve"> p</w:t>
      </w:r>
      <w:r w:rsidR="00B03105" w:rsidRPr="00A240F6">
        <w:rPr>
          <w:rFonts w:cs="Arial"/>
          <w:sz w:val="24"/>
          <w:szCs w:val="24"/>
        </w:rPr>
        <w:t xml:space="preserve">edagogicznej celem uzyskania opinii. Brak opinii  samorządu w terminie 7 dni od zawiadomienia nie wstrzymuje wykonania uchwały </w:t>
      </w:r>
      <w:r w:rsidR="00A72F67">
        <w:rPr>
          <w:rFonts w:cs="Arial"/>
          <w:sz w:val="24"/>
          <w:szCs w:val="24"/>
        </w:rPr>
        <w:t>rady</w:t>
      </w:r>
      <w:r>
        <w:rPr>
          <w:rFonts w:cs="Arial"/>
          <w:sz w:val="24"/>
          <w:szCs w:val="24"/>
        </w:rPr>
        <w:t xml:space="preserve"> p</w:t>
      </w:r>
      <w:r w:rsidR="00B03105" w:rsidRPr="00A240F6">
        <w:rPr>
          <w:rFonts w:cs="Arial"/>
          <w:sz w:val="24"/>
          <w:szCs w:val="24"/>
        </w:rPr>
        <w:t>edagogicznej.</w:t>
      </w:r>
    </w:p>
    <w:p w:rsidR="00B03105" w:rsidRPr="00D65629" w:rsidRDefault="00D65629" w:rsidP="006169B3">
      <w:pPr>
        <w:pStyle w:val="Akapitzlist"/>
        <w:numPr>
          <w:ilvl w:val="0"/>
          <w:numId w:val="266"/>
        </w:numPr>
        <w:tabs>
          <w:tab w:val="left" w:pos="0"/>
        </w:tabs>
        <w:spacing w:before="120" w:after="120" w:line="240" w:lineRule="auto"/>
        <w:contextualSpacing w:val="0"/>
        <w:jc w:val="both"/>
        <w:rPr>
          <w:rFonts w:cs="Arial"/>
          <w:sz w:val="24"/>
          <w:szCs w:val="24"/>
        </w:rPr>
      </w:pPr>
      <w:r>
        <w:rPr>
          <w:rFonts w:cs="Arial"/>
          <w:sz w:val="24"/>
          <w:szCs w:val="24"/>
        </w:rPr>
        <w:t>D</w:t>
      </w:r>
      <w:r w:rsidR="00F94D4D">
        <w:rPr>
          <w:rFonts w:cs="Arial"/>
          <w:sz w:val="24"/>
          <w:szCs w:val="24"/>
        </w:rPr>
        <w:t>yrektor</w:t>
      </w:r>
      <w:r w:rsidR="00546C2C">
        <w:rPr>
          <w:rFonts w:cs="Arial"/>
          <w:sz w:val="24"/>
          <w:szCs w:val="24"/>
        </w:rPr>
        <w:t xml:space="preserve">  </w:t>
      </w:r>
      <w:r w:rsidR="00A72F67">
        <w:rPr>
          <w:rFonts w:cs="Arial"/>
          <w:sz w:val="24"/>
          <w:szCs w:val="24"/>
        </w:rPr>
        <w:t>szkoły</w:t>
      </w:r>
      <w:r w:rsidR="00546C2C">
        <w:rPr>
          <w:rFonts w:cs="Arial"/>
          <w:sz w:val="24"/>
          <w:szCs w:val="24"/>
        </w:rPr>
        <w:t xml:space="preserve"> </w:t>
      </w:r>
      <w:r w:rsidR="00B03105" w:rsidRPr="00A240F6">
        <w:rPr>
          <w:rFonts w:cs="Arial"/>
          <w:sz w:val="24"/>
          <w:szCs w:val="24"/>
        </w:rPr>
        <w:t xml:space="preserve">kieruje sprawę do </w:t>
      </w:r>
      <w:r w:rsidR="00A57F9D">
        <w:rPr>
          <w:rFonts w:cs="Arial"/>
          <w:sz w:val="24"/>
          <w:szCs w:val="24"/>
        </w:rPr>
        <w:t>Warmińsko-Mazurskiego Kuratora  O</w:t>
      </w:r>
      <w:r w:rsidR="00B03105" w:rsidRPr="00A240F6">
        <w:rPr>
          <w:rFonts w:cs="Arial"/>
          <w:sz w:val="24"/>
          <w:szCs w:val="24"/>
        </w:rPr>
        <w:t>światy.</w:t>
      </w:r>
    </w:p>
    <w:p w:rsidR="004B0B2D" w:rsidRPr="00D65629" w:rsidRDefault="004B0B2D" w:rsidP="006169B3">
      <w:pPr>
        <w:pStyle w:val="Akapitzlist"/>
        <w:numPr>
          <w:ilvl w:val="0"/>
          <w:numId w:val="266"/>
        </w:numPr>
        <w:tabs>
          <w:tab w:val="left" w:pos="0"/>
        </w:tabs>
        <w:spacing w:before="120" w:after="120" w:line="240" w:lineRule="auto"/>
        <w:contextualSpacing w:val="0"/>
        <w:jc w:val="both"/>
        <w:rPr>
          <w:rFonts w:cs="Arial"/>
          <w:sz w:val="24"/>
          <w:szCs w:val="24"/>
        </w:rPr>
      </w:pPr>
      <w:r w:rsidRPr="00A240F6">
        <w:rPr>
          <w:rFonts w:cs="Arial"/>
          <w:sz w:val="24"/>
          <w:szCs w:val="24"/>
        </w:rPr>
        <w:t>D</w:t>
      </w:r>
      <w:r w:rsidR="00B03105" w:rsidRPr="00A240F6">
        <w:rPr>
          <w:rFonts w:cs="Arial"/>
          <w:sz w:val="24"/>
          <w:szCs w:val="24"/>
        </w:rPr>
        <w:t xml:space="preserve">ecyzję  o  przeniesieniu  ucznia  odbierają i  podpisują  </w:t>
      </w:r>
      <w:r w:rsidR="00D65629">
        <w:rPr>
          <w:rFonts w:cs="Arial"/>
          <w:sz w:val="24"/>
          <w:szCs w:val="24"/>
        </w:rPr>
        <w:t xml:space="preserve">rodzice  lub   prawny opiekun. </w:t>
      </w:r>
    </w:p>
    <w:p w:rsidR="00B03105" w:rsidRPr="00D65629" w:rsidRDefault="00B03105" w:rsidP="006169B3">
      <w:pPr>
        <w:pStyle w:val="Akapitzlist"/>
        <w:numPr>
          <w:ilvl w:val="0"/>
          <w:numId w:val="266"/>
        </w:numPr>
        <w:tabs>
          <w:tab w:val="left" w:pos="0"/>
        </w:tabs>
        <w:spacing w:before="120" w:after="120" w:line="240" w:lineRule="auto"/>
        <w:contextualSpacing w:val="0"/>
        <w:jc w:val="both"/>
        <w:rPr>
          <w:rFonts w:cs="Arial"/>
          <w:sz w:val="24"/>
          <w:szCs w:val="24"/>
        </w:rPr>
      </w:pPr>
      <w:r w:rsidRPr="00A240F6">
        <w:rPr>
          <w:rFonts w:cs="Arial"/>
          <w:sz w:val="24"/>
          <w:szCs w:val="24"/>
        </w:rPr>
        <w:t xml:space="preserve">Uczniowi przysługuje prawo do odwołania się od decyzji do organu wskazanego                     w  pouczeniu zawartym w decyzji w terminie 14 dni od jej doręczenia. </w:t>
      </w:r>
    </w:p>
    <w:p w:rsidR="00592AFE" w:rsidRPr="007207D4" w:rsidRDefault="00B03105" w:rsidP="006169B3">
      <w:pPr>
        <w:pStyle w:val="Akapitzlist"/>
        <w:numPr>
          <w:ilvl w:val="0"/>
          <w:numId w:val="266"/>
        </w:numPr>
        <w:tabs>
          <w:tab w:val="left" w:pos="0"/>
        </w:tabs>
        <w:spacing w:before="120" w:after="120" w:line="240" w:lineRule="auto"/>
        <w:contextualSpacing w:val="0"/>
        <w:jc w:val="both"/>
        <w:rPr>
          <w:rFonts w:cs="Arial"/>
          <w:sz w:val="24"/>
          <w:szCs w:val="24"/>
        </w:rPr>
      </w:pPr>
      <w:r w:rsidRPr="00A240F6">
        <w:rPr>
          <w:rFonts w:cs="Arial"/>
          <w:sz w:val="24"/>
          <w:szCs w:val="24"/>
        </w:rPr>
        <w:t xml:space="preserve">W  trakcie  całego  postępowania  odwoławczego  uczeń  ma  prawo  uczęszczać  na  zajęcia  do  czasu otrzymania  ostatecznej  decyzji. </w:t>
      </w:r>
    </w:p>
    <w:p w:rsidR="00592AFE" w:rsidRDefault="00592AFE" w:rsidP="00AC2EAD">
      <w:pPr>
        <w:pStyle w:val="Nagwek2"/>
        <w:spacing w:line="240" w:lineRule="auto"/>
        <w:rPr>
          <w:b/>
        </w:rPr>
      </w:pPr>
    </w:p>
    <w:p w:rsidR="00B03105" w:rsidRPr="00D65629" w:rsidRDefault="00B03105" w:rsidP="00AC2EAD">
      <w:pPr>
        <w:pStyle w:val="Nagwek2"/>
        <w:spacing w:line="240" w:lineRule="auto"/>
        <w:rPr>
          <w:b/>
        </w:rPr>
      </w:pPr>
      <w:bookmarkStart w:id="142" w:name="_Toc501384561"/>
      <w:r w:rsidRPr="00D65629">
        <w:rPr>
          <w:b/>
        </w:rPr>
        <w:t xml:space="preserve">DZIAŁ </w:t>
      </w:r>
      <w:r w:rsidR="00A35F36">
        <w:rPr>
          <w:b/>
        </w:rPr>
        <w:t>XI</w:t>
      </w:r>
      <w:r w:rsidR="00E349DC">
        <w:rPr>
          <w:b/>
        </w:rPr>
        <w:t>II</w:t>
      </w:r>
      <w:r w:rsidR="00B02871" w:rsidRPr="00D65629">
        <w:rPr>
          <w:b/>
        </w:rPr>
        <w:br/>
      </w:r>
      <w:r w:rsidR="004F357B">
        <w:rPr>
          <w:b/>
        </w:rPr>
        <w:t>Ocenianie wewnątrzszkolne</w:t>
      </w:r>
      <w:bookmarkEnd w:id="142"/>
    </w:p>
    <w:p w:rsidR="00D65629" w:rsidRPr="00584053" w:rsidRDefault="00D65629" w:rsidP="00584053">
      <w:pPr>
        <w:pStyle w:val="Nagwek3"/>
        <w:spacing w:line="240" w:lineRule="auto"/>
        <w:rPr>
          <w:b/>
          <w:color w:val="002060"/>
          <w:sz w:val="22"/>
          <w:szCs w:val="22"/>
          <w:lang w:eastAsia="pl-PL"/>
        </w:rPr>
      </w:pPr>
      <w:bookmarkStart w:id="143" w:name="_Toc361441367"/>
      <w:bookmarkStart w:id="144" w:name="_Toc501384562"/>
      <w:r w:rsidRPr="00584053">
        <w:rPr>
          <w:b/>
          <w:color w:val="002060"/>
          <w:sz w:val="22"/>
          <w:szCs w:val="22"/>
          <w:lang w:eastAsia="pl-PL"/>
        </w:rPr>
        <w:t>Rozdział 1</w:t>
      </w:r>
      <w:bookmarkEnd w:id="143"/>
      <w:r w:rsidR="00584053">
        <w:rPr>
          <w:b/>
          <w:color w:val="002060"/>
          <w:sz w:val="22"/>
          <w:szCs w:val="22"/>
          <w:lang w:eastAsia="pl-PL"/>
        </w:rPr>
        <w:br/>
      </w:r>
      <w:r w:rsidRPr="00584053">
        <w:rPr>
          <w:b/>
          <w:color w:val="002060"/>
          <w:sz w:val="22"/>
          <w:szCs w:val="22"/>
          <w:lang w:eastAsia="pl-PL"/>
        </w:rPr>
        <w:t>Informacje ogólne</w:t>
      </w:r>
      <w:bookmarkEnd w:id="144"/>
    </w:p>
    <w:p w:rsidR="00B03105" w:rsidRPr="00A35F36" w:rsidRDefault="00B03105" w:rsidP="006169B3">
      <w:pPr>
        <w:pStyle w:val="paragraf"/>
        <w:numPr>
          <w:ilvl w:val="0"/>
          <w:numId w:val="45"/>
        </w:numPr>
        <w:spacing w:before="120" w:after="120"/>
        <w:jc w:val="both"/>
        <w:rPr>
          <w:rFonts w:cs="Arial"/>
          <w:b/>
          <w:bCs/>
          <w:sz w:val="24"/>
          <w:szCs w:val="24"/>
        </w:rPr>
      </w:pPr>
      <w:r w:rsidRPr="00A35F36">
        <w:rPr>
          <w:rFonts w:cs="Arial"/>
          <w:bCs/>
          <w:sz w:val="24"/>
          <w:szCs w:val="24"/>
        </w:rPr>
        <w:t>1.</w:t>
      </w:r>
      <w:r w:rsidR="00584053">
        <w:rPr>
          <w:rFonts w:cs="Arial"/>
          <w:sz w:val="24"/>
          <w:szCs w:val="24"/>
        </w:rPr>
        <w:t>Ocenianiu podlegają:</w:t>
      </w:r>
    </w:p>
    <w:p w:rsidR="00B03105" w:rsidRPr="00A35F36" w:rsidRDefault="00B03105" w:rsidP="006169B3">
      <w:pPr>
        <w:numPr>
          <w:ilvl w:val="0"/>
          <w:numId w:val="268"/>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osiągnięcia edukacyjne ucznia;</w:t>
      </w:r>
    </w:p>
    <w:p w:rsidR="00B03105" w:rsidRPr="00A35F36" w:rsidRDefault="00B03105" w:rsidP="006169B3">
      <w:pPr>
        <w:numPr>
          <w:ilvl w:val="0"/>
          <w:numId w:val="268"/>
        </w:numPr>
        <w:tabs>
          <w:tab w:val="left" w:pos="0"/>
          <w:tab w:val="left" w:pos="426"/>
        </w:tabs>
        <w:spacing w:before="120" w:after="120"/>
        <w:jc w:val="both"/>
        <w:rPr>
          <w:rFonts w:cs="Arial"/>
          <w:sz w:val="24"/>
          <w:szCs w:val="24"/>
        </w:rPr>
      </w:pPr>
      <w:r w:rsidRPr="00A35F36">
        <w:rPr>
          <w:rStyle w:val="Hipercze"/>
          <w:rFonts w:eastAsia="Arial Unicode MS"/>
          <w:b w:val="0"/>
          <w:color w:val="000000"/>
          <w:sz w:val="24"/>
          <w:szCs w:val="24"/>
        </w:rPr>
        <w:t>zachow</w:t>
      </w:r>
      <w:r w:rsidRPr="00A35F36">
        <w:rPr>
          <w:rStyle w:val="Hipercze"/>
          <w:rFonts w:eastAsia="Arial Unicode MS"/>
          <w:color w:val="000000"/>
        </w:rPr>
        <w:t>a</w:t>
      </w:r>
      <w:r w:rsidR="00A35F36">
        <w:rPr>
          <w:rFonts w:cs="Arial"/>
          <w:sz w:val="24"/>
          <w:szCs w:val="24"/>
        </w:rPr>
        <w:t>nie ucznia.</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Ocenianie osiągnięć edukacyjnych i zachowania ucznia odbywa się w ramach oceniania wewnątrzszkolnego.</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Ocenianie osiągnięć edukacyjnych ucznia polega na rozpoznaniu przez nauczycieli poziomu i postępów w opan</w:t>
      </w:r>
      <w:r w:rsidR="00A35F36">
        <w:rPr>
          <w:rFonts w:cs="Arial"/>
          <w:sz w:val="24"/>
          <w:szCs w:val="24"/>
        </w:rPr>
        <w:t xml:space="preserve">owaniu przez ucznia wiadomości </w:t>
      </w:r>
      <w:r w:rsidRPr="00A240F6">
        <w:rPr>
          <w:rFonts w:cs="Arial"/>
          <w:sz w:val="24"/>
          <w:szCs w:val="24"/>
        </w:rPr>
        <w:t xml:space="preserve"> i umiejętności w stosunku do:</w:t>
      </w:r>
    </w:p>
    <w:p w:rsidR="00B03105" w:rsidRPr="00A35F36" w:rsidRDefault="00B03105" w:rsidP="006169B3">
      <w:pPr>
        <w:numPr>
          <w:ilvl w:val="0"/>
          <w:numId w:val="269"/>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lastRenderedPageBreak/>
        <w:t xml:space="preserve">wymagań określonych w podstawie programowej kształcenia ogólnego oraz wymagań edukacyjnych wynikających z realizowanych w </w:t>
      </w:r>
      <w:r w:rsidR="00F94D4D" w:rsidRPr="00A35F36">
        <w:rPr>
          <w:rStyle w:val="Hipercze"/>
          <w:rFonts w:eastAsia="Arial Unicode MS"/>
          <w:b w:val="0"/>
          <w:color w:val="000000"/>
          <w:sz w:val="24"/>
          <w:szCs w:val="24"/>
        </w:rPr>
        <w:t>szkole</w:t>
      </w:r>
      <w:r w:rsidRPr="00A35F36">
        <w:rPr>
          <w:rStyle w:val="Hipercze"/>
          <w:rFonts w:eastAsia="Arial Unicode MS"/>
          <w:b w:val="0"/>
          <w:color w:val="000000"/>
          <w:sz w:val="24"/>
          <w:szCs w:val="24"/>
        </w:rPr>
        <w:t xml:space="preserve"> programów nauczania;</w:t>
      </w:r>
    </w:p>
    <w:p w:rsidR="00B03105" w:rsidRPr="00A35F36" w:rsidRDefault="00B03105" w:rsidP="006169B3">
      <w:pPr>
        <w:numPr>
          <w:ilvl w:val="0"/>
          <w:numId w:val="269"/>
        </w:numPr>
        <w:tabs>
          <w:tab w:val="left" w:pos="0"/>
          <w:tab w:val="left" w:pos="426"/>
        </w:tabs>
        <w:spacing w:before="120" w:after="120"/>
        <w:jc w:val="both"/>
        <w:rPr>
          <w:rFonts w:cs="Arial"/>
          <w:b/>
          <w:sz w:val="24"/>
          <w:szCs w:val="24"/>
        </w:rPr>
      </w:pPr>
      <w:r w:rsidRPr="00A35F36">
        <w:rPr>
          <w:rStyle w:val="Hipercze"/>
          <w:rFonts w:eastAsia="Arial Unicode MS"/>
          <w:b w:val="0"/>
          <w:color w:val="000000"/>
          <w:sz w:val="24"/>
          <w:szCs w:val="24"/>
        </w:rPr>
        <w:t xml:space="preserve">wymagań edukacyjnych wynikających z realizowanych w </w:t>
      </w:r>
      <w:r w:rsidR="00F94D4D" w:rsidRPr="00A35F36">
        <w:rPr>
          <w:rStyle w:val="Hipercze"/>
          <w:rFonts w:eastAsia="Arial Unicode MS"/>
          <w:b w:val="0"/>
          <w:color w:val="000000"/>
          <w:sz w:val="24"/>
          <w:szCs w:val="24"/>
        </w:rPr>
        <w:t>szkole</w:t>
      </w:r>
      <w:r w:rsidR="00A35F36">
        <w:rPr>
          <w:rStyle w:val="Hipercze"/>
          <w:rFonts w:eastAsia="Arial Unicode MS"/>
          <w:b w:val="0"/>
          <w:color w:val="000000"/>
          <w:sz w:val="24"/>
          <w:szCs w:val="24"/>
        </w:rPr>
        <w:t xml:space="preserve"> programów nauczania -</w:t>
      </w:r>
      <w:r w:rsidRPr="00A35F36">
        <w:rPr>
          <w:rStyle w:val="Hipercze"/>
          <w:rFonts w:eastAsia="Arial Unicode MS"/>
          <w:b w:val="0"/>
          <w:color w:val="000000"/>
          <w:sz w:val="24"/>
          <w:szCs w:val="24"/>
        </w:rPr>
        <w:t>w prz</w:t>
      </w:r>
      <w:r w:rsidRPr="00A35F36">
        <w:rPr>
          <w:rFonts w:cs="Arial"/>
          <w:sz w:val="24"/>
          <w:szCs w:val="24"/>
        </w:rPr>
        <w:t>ypadku dodatkowych zajęć edukacyjnych.</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 xml:space="preserve">Ocenianie zachowania ucznia polega na rozpoznaniu przez wychowawcę oddziału, nauczycieli oraz uczniów danego oddziału stopnia respektowania przez ucznia zasad współżycia społecznego i norm etycznych oraz obowiązków ucznia określonych w statucie </w:t>
      </w:r>
      <w:r w:rsidR="00F94D4D">
        <w:rPr>
          <w:rFonts w:cs="Arial"/>
          <w:sz w:val="24"/>
          <w:szCs w:val="24"/>
        </w:rPr>
        <w:t>szkoły</w:t>
      </w:r>
      <w:r w:rsidRPr="00A240F6">
        <w:rPr>
          <w:rFonts w:cs="Arial"/>
          <w:sz w:val="24"/>
          <w:szCs w:val="24"/>
        </w:rPr>
        <w:t>.</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 xml:space="preserve">Ocenianie wewnątrzszkolne ma na celu: </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240F6">
        <w:rPr>
          <w:rFonts w:cs="Arial"/>
          <w:sz w:val="24"/>
          <w:szCs w:val="24"/>
        </w:rPr>
        <w:t xml:space="preserve">informowanie ucznia  o poziomie jego osiągnięć edukacyjnych i jego zachowaniu oraz o postępach </w:t>
      </w:r>
      <w:r w:rsidRPr="00A35F36">
        <w:rPr>
          <w:rStyle w:val="Hipercze"/>
          <w:rFonts w:eastAsia="Arial Unicode MS"/>
          <w:b w:val="0"/>
          <w:color w:val="000000"/>
          <w:sz w:val="24"/>
          <w:szCs w:val="24"/>
        </w:rPr>
        <w:t>w tym zakresie;</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udzielanie uczniowi pomocy w nauce poprzez przekazanie uczniowi informacji o tym, co zrobił dobrze i jak powinien dalej się uczyć;</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udzielanie uczniowi wskazówek do samodzielnego planowania własnego rozwoju;</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motywowanie ucznia do dalszych postępów w nauce i zachowaniu;</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monitorowanie bieżącej pracy ucznia;</w:t>
      </w:r>
    </w:p>
    <w:p w:rsidR="00B03105" w:rsidRPr="00A35F36" w:rsidRDefault="00B03105" w:rsidP="006169B3">
      <w:pPr>
        <w:numPr>
          <w:ilvl w:val="0"/>
          <w:numId w:val="270"/>
        </w:numPr>
        <w:tabs>
          <w:tab w:val="left" w:pos="0"/>
          <w:tab w:val="left" w:pos="426"/>
        </w:tabs>
        <w:spacing w:before="120" w:after="120"/>
        <w:jc w:val="both"/>
        <w:rPr>
          <w:rStyle w:val="Hipercze"/>
          <w:rFonts w:eastAsia="Arial Unicode MS"/>
          <w:b w:val="0"/>
          <w:color w:val="000000"/>
          <w:sz w:val="24"/>
          <w:szCs w:val="24"/>
        </w:rPr>
      </w:pPr>
      <w:r w:rsidRPr="00A35F36">
        <w:rPr>
          <w:rStyle w:val="Hipercze"/>
          <w:rFonts w:eastAsia="Arial Unicode MS"/>
          <w:b w:val="0"/>
          <w:color w:val="000000"/>
          <w:sz w:val="24"/>
          <w:szCs w:val="24"/>
        </w:rPr>
        <w:t>dostarczanie rodzicom i nauczycielom informacji o postępach i trudnościach w nauce i zachowaniu ucznia oraz o szczególnych uzdolnieniach ucznia;</w:t>
      </w:r>
    </w:p>
    <w:p w:rsidR="00B03105" w:rsidRPr="00A35F36" w:rsidRDefault="00B03105" w:rsidP="006169B3">
      <w:pPr>
        <w:numPr>
          <w:ilvl w:val="0"/>
          <w:numId w:val="270"/>
        </w:numPr>
        <w:tabs>
          <w:tab w:val="left" w:pos="0"/>
          <w:tab w:val="left" w:pos="426"/>
        </w:tabs>
        <w:spacing w:before="120" w:after="120"/>
        <w:jc w:val="both"/>
        <w:rPr>
          <w:rFonts w:cs="Arial"/>
          <w:sz w:val="24"/>
          <w:szCs w:val="24"/>
        </w:rPr>
      </w:pPr>
      <w:r w:rsidRPr="00A35F36">
        <w:rPr>
          <w:rStyle w:val="Hipercze"/>
          <w:rFonts w:eastAsia="Arial Unicode MS"/>
          <w:b w:val="0"/>
          <w:color w:val="000000"/>
          <w:sz w:val="24"/>
          <w:szCs w:val="24"/>
        </w:rPr>
        <w:t>umożliwienie</w:t>
      </w:r>
      <w:r w:rsidRPr="00A240F6">
        <w:rPr>
          <w:sz w:val="24"/>
          <w:szCs w:val="24"/>
        </w:rPr>
        <w:t xml:space="preserve"> nauczycielom doskonalenia organiza</w:t>
      </w:r>
      <w:r w:rsidR="00A35F36">
        <w:rPr>
          <w:sz w:val="24"/>
          <w:szCs w:val="24"/>
        </w:rPr>
        <w:t>cji i metod pracy dydaktyczno-</w:t>
      </w:r>
      <w:r w:rsidRPr="00A240F6">
        <w:rPr>
          <w:sz w:val="24"/>
          <w:szCs w:val="24"/>
        </w:rPr>
        <w:t>wychowawczej.</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 xml:space="preserve">Ocenianie wewnątrzszkolne obejmuje: </w:t>
      </w:r>
    </w:p>
    <w:p w:rsidR="00B03105" w:rsidRPr="000D44DA" w:rsidRDefault="00B03105" w:rsidP="006169B3">
      <w:pPr>
        <w:numPr>
          <w:ilvl w:val="0"/>
          <w:numId w:val="271"/>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formułowanie przez nauczycieli wymagań edukacyjnych niezbędnych do uzyskania </w:t>
      </w:r>
      <w:r w:rsidRPr="000D44DA">
        <w:rPr>
          <w:rFonts w:eastAsia="Times New Roman" w:cs="Arial"/>
          <w:noProof w:val="0"/>
          <w:sz w:val="24"/>
          <w:szCs w:val="24"/>
          <w:lang w:eastAsia="pl-PL"/>
        </w:rPr>
        <w:t xml:space="preserve">poszczególnych  śródrocznych i rocznych ocen klasyfikacyjnych z obowiązkowych                               i dodatkowych  zajęć edukacyjnych z uwzględnieniem zindywidualizowanych wymagań wobec uczniów objętych  pomocą psychologiczno-pedagogiczną w </w:t>
      </w:r>
      <w:r w:rsidR="00F94D4D" w:rsidRPr="000D44DA">
        <w:rPr>
          <w:rFonts w:eastAsia="Times New Roman" w:cs="Arial"/>
          <w:noProof w:val="0"/>
          <w:sz w:val="24"/>
          <w:szCs w:val="24"/>
          <w:lang w:eastAsia="pl-PL"/>
        </w:rPr>
        <w:t>szkole</w:t>
      </w:r>
      <w:r w:rsidRPr="000D44DA">
        <w:rPr>
          <w:rFonts w:eastAsia="Times New Roman" w:cs="Arial"/>
          <w:noProof w:val="0"/>
          <w:sz w:val="24"/>
          <w:szCs w:val="24"/>
          <w:lang w:eastAsia="pl-PL"/>
        </w:rPr>
        <w:t>;</w:t>
      </w:r>
    </w:p>
    <w:p w:rsidR="00B03105" w:rsidRPr="000D44DA" w:rsidRDefault="00B03105" w:rsidP="006169B3">
      <w:pPr>
        <w:numPr>
          <w:ilvl w:val="0"/>
          <w:numId w:val="271"/>
        </w:numPr>
        <w:tabs>
          <w:tab w:val="left" w:pos="0"/>
          <w:tab w:val="left" w:pos="426"/>
        </w:tabs>
        <w:spacing w:before="120" w:after="120"/>
        <w:jc w:val="both"/>
        <w:rPr>
          <w:rFonts w:eastAsia="Times New Roman" w:cs="Arial"/>
          <w:noProof w:val="0"/>
          <w:sz w:val="24"/>
          <w:szCs w:val="24"/>
          <w:lang w:eastAsia="pl-PL"/>
        </w:rPr>
      </w:pPr>
      <w:r w:rsidRPr="000D44DA">
        <w:rPr>
          <w:rFonts w:eastAsia="Times New Roman" w:cs="Arial"/>
          <w:noProof w:val="0"/>
          <w:sz w:val="24"/>
          <w:szCs w:val="24"/>
          <w:lang w:eastAsia="pl-PL"/>
        </w:rPr>
        <w:t>ustalanie kryteriów zachowania;</w:t>
      </w:r>
    </w:p>
    <w:p w:rsidR="00B03105" w:rsidRPr="000D44DA" w:rsidRDefault="00B03105" w:rsidP="006169B3">
      <w:pPr>
        <w:numPr>
          <w:ilvl w:val="0"/>
          <w:numId w:val="271"/>
        </w:numPr>
        <w:tabs>
          <w:tab w:val="left" w:pos="0"/>
          <w:tab w:val="left" w:pos="426"/>
        </w:tabs>
        <w:spacing w:before="120" w:after="120"/>
        <w:jc w:val="both"/>
        <w:rPr>
          <w:rFonts w:eastAsia="Times New Roman" w:cs="Arial"/>
          <w:noProof w:val="0"/>
          <w:sz w:val="24"/>
          <w:szCs w:val="24"/>
          <w:lang w:eastAsia="pl-PL"/>
        </w:rPr>
      </w:pPr>
      <w:r w:rsidRPr="000D44DA">
        <w:rPr>
          <w:rFonts w:eastAsia="Times New Roman" w:cs="Arial"/>
          <w:noProof w:val="0"/>
          <w:sz w:val="24"/>
          <w:szCs w:val="24"/>
          <w:lang w:eastAsia="pl-PL"/>
        </w:rPr>
        <w:t xml:space="preserve">ustalanie ocen bieżących i ustalanie śródrocznych ocen klasyfikacyjnych z obowiązkowych oraz dodatkowych zajęć edukacyjnych oraz śródrocznej oceny klasyfikacyjnej zachowania, według skali i w  formach  przyjętych w </w:t>
      </w:r>
      <w:r w:rsidR="00F94D4D" w:rsidRPr="000D44DA">
        <w:rPr>
          <w:rFonts w:eastAsia="Times New Roman" w:cs="Arial"/>
          <w:noProof w:val="0"/>
          <w:sz w:val="24"/>
          <w:szCs w:val="24"/>
          <w:lang w:eastAsia="pl-PL"/>
        </w:rPr>
        <w:t>szkole</w:t>
      </w:r>
      <w:r w:rsidRPr="000D44DA">
        <w:rPr>
          <w:rFonts w:eastAsia="Times New Roman" w:cs="Arial"/>
          <w:noProof w:val="0"/>
          <w:sz w:val="24"/>
          <w:szCs w:val="24"/>
          <w:lang w:eastAsia="pl-PL"/>
        </w:rPr>
        <w:t>;</w:t>
      </w:r>
    </w:p>
    <w:p w:rsidR="00B03105" w:rsidRPr="00592AFE" w:rsidRDefault="00B03105" w:rsidP="006169B3">
      <w:pPr>
        <w:numPr>
          <w:ilvl w:val="0"/>
          <w:numId w:val="271"/>
        </w:numPr>
        <w:tabs>
          <w:tab w:val="left" w:pos="0"/>
          <w:tab w:val="left" w:pos="426"/>
        </w:tabs>
        <w:spacing w:before="120" w:after="120"/>
        <w:jc w:val="both"/>
        <w:rPr>
          <w:rFonts w:cs="Arial"/>
          <w:sz w:val="24"/>
          <w:szCs w:val="24"/>
        </w:rPr>
      </w:pPr>
      <w:r w:rsidRPr="000D44DA">
        <w:rPr>
          <w:rFonts w:eastAsia="Times New Roman" w:cs="Arial"/>
          <w:noProof w:val="0"/>
          <w:sz w:val="24"/>
          <w:szCs w:val="24"/>
          <w:lang w:eastAsia="pl-PL"/>
        </w:rPr>
        <w:t>ustalanie rocznych</w:t>
      </w:r>
      <w:r w:rsidRPr="00A240F6">
        <w:rPr>
          <w:rFonts w:cs="Arial"/>
          <w:sz w:val="24"/>
          <w:szCs w:val="24"/>
        </w:rPr>
        <w:t xml:space="preserve"> ocen klasyfikacyjnych z obowiązkowych  i  dodatkowych zajęć edukacyjnych oraz rocznej oceny klasyfikacyjnej zachowania, według skali, o której mowa w </w:t>
      </w:r>
      <w:r w:rsidRPr="00592AFE">
        <w:rPr>
          <w:rFonts w:cs="Arial"/>
          <w:sz w:val="24"/>
          <w:szCs w:val="24"/>
        </w:rPr>
        <w:t xml:space="preserve">§ </w:t>
      </w:r>
      <w:r w:rsidR="00592AFE" w:rsidRPr="00592AFE">
        <w:rPr>
          <w:rFonts w:cs="Arial"/>
          <w:sz w:val="24"/>
          <w:szCs w:val="24"/>
        </w:rPr>
        <w:t>149</w:t>
      </w:r>
      <w:r w:rsidRPr="00592AFE">
        <w:rPr>
          <w:rFonts w:cs="Arial"/>
          <w:sz w:val="24"/>
          <w:szCs w:val="24"/>
        </w:rPr>
        <w:t>;</w:t>
      </w:r>
    </w:p>
    <w:p w:rsidR="00B03105" w:rsidRPr="000D44DA" w:rsidRDefault="00B03105" w:rsidP="006169B3">
      <w:pPr>
        <w:numPr>
          <w:ilvl w:val="0"/>
          <w:numId w:val="271"/>
        </w:numPr>
        <w:tabs>
          <w:tab w:val="left" w:pos="0"/>
          <w:tab w:val="left" w:pos="426"/>
        </w:tabs>
        <w:spacing w:before="120" w:after="120"/>
        <w:jc w:val="both"/>
        <w:rPr>
          <w:rFonts w:eastAsia="Times New Roman" w:cs="Arial"/>
          <w:noProof w:val="0"/>
          <w:sz w:val="24"/>
          <w:szCs w:val="24"/>
          <w:lang w:eastAsia="pl-PL"/>
        </w:rPr>
      </w:pPr>
      <w:r w:rsidRPr="000D44DA">
        <w:rPr>
          <w:rFonts w:eastAsia="Times New Roman" w:cs="Arial"/>
          <w:noProof w:val="0"/>
          <w:sz w:val="24"/>
          <w:szCs w:val="24"/>
          <w:lang w:eastAsia="pl-PL"/>
        </w:rPr>
        <w:t xml:space="preserve">przeprowadzanie egzaminów klasyfikacyjnych, poprawkowych i sprawdzających; </w:t>
      </w:r>
    </w:p>
    <w:p w:rsidR="00B03105" w:rsidRPr="000D44DA" w:rsidRDefault="00B03105" w:rsidP="006169B3">
      <w:pPr>
        <w:numPr>
          <w:ilvl w:val="0"/>
          <w:numId w:val="271"/>
        </w:numPr>
        <w:tabs>
          <w:tab w:val="left" w:pos="0"/>
          <w:tab w:val="left" w:pos="426"/>
        </w:tabs>
        <w:spacing w:before="120" w:after="120"/>
        <w:jc w:val="both"/>
        <w:rPr>
          <w:rFonts w:eastAsia="Times New Roman" w:cs="Arial"/>
          <w:noProof w:val="0"/>
          <w:sz w:val="24"/>
          <w:szCs w:val="24"/>
          <w:lang w:eastAsia="pl-PL"/>
        </w:rPr>
      </w:pPr>
      <w:r w:rsidRPr="000D44DA">
        <w:rPr>
          <w:rFonts w:eastAsia="Times New Roman" w:cs="Arial"/>
          <w:noProof w:val="0"/>
          <w:sz w:val="24"/>
          <w:szCs w:val="24"/>
          <w:lang w:eastAsia="pl-PL"/>
        </w:rPr>
        <w:t xml:space="preserve">ustalenie warunków i trybu uzyskania wyższej niż przewidywane rocznych ocen  klasyfikacyjnych z </w:t>
      </w:r>
      <w:r w:rsidRPr="00953190">
        <w:rPr>
          <w:rFonts w:cs="Arial"/>
          <w:sz w:val="24"/>
          <w:szCs w:val="24"/>
        </w:rPr>
        <w:t>obowiązkowych</w:t>
      </w:r>
      <w:r w:rsidRPr="000D44DA">
        <w:rPr>
          <w:rFonts w:eastAsia="Times New Roman" w:cs="Arial"/>
          <w:noProof w:val="0"/>
          <w:sz w:val="24"/>
          <w:szCs w:val="24"/>
          <w:lang w:eastAsia="pl-PL"/>
        </w:rPr>
        <w:t xml:space="preserve"> zajęć edukacyjnych oraz rocznej oceny klasyfikacyjnej zachowania;</w:t>
      </w:r>
    </w:p>
    <w:p w:rsidR="00B03105" w:rsidRPr="00A35F36" w:rsidRDefault="00B03105" w:rsidP="006169B3">
      <w:pPr>
        <w:numPr>
          <w:ilvl w:val="0"/>
          <w:numId w:val="271"/>
        </w:numPr>
        <w:tabs>
          <w:tab w:val="left" w:pos="0"/>
          <w:tab w:val="left" w:pos="426"/>
        </w:tabs>
        <w:spacing w:before="120" w:after="120"/>
        <w:jc w:val="both"/>
        <w:rPr>
          <w:rFonts w:cs="Arial"/>
          <w:sz w:val="24"/>
          <w:szCs w:val="24"/>
        </w:rPr>
      </w:pPr>
      <w:r w:rsidRPr="000D44DA">
        <w:rPr>
          <w:rFonts w:eastAsia="Times New Roman" w:cs="Arial"/>
          <w:noProof w:val="0"/>
          <w:sz w:val="24"/>
          <w:szCs w:val="24"/>
          <w:lang w:eastAsia="pl-PL"/>
        </w:rPr>
        <w:t>ustalanie warunków i sposobu przekazywania rodzicom (prawnym opiekunom) informacji o postępach i  trudnościach  ucznia w nauce oraz zasad wglądu do dokumentacji oceniania i</w:t>
      </w:r>
      <w:r w:rsidRPr="00A240F6">
        <w:rPr>
          <w:rFonts w:cs="Arial"/>
          <w:sz w:val="24"/>
          <w:szCs w:val="24"/>
        </w:rPr>
        <w:t xml:space="preserve"> pisemnych prac uczniów;</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t xml:space="preserve">Ocena jest informacją, w jakim stopniu uczeń spełnił wymagania programowe postawione przez nauczyciela, nie jest karą ani  nagrodą. </w:t>
      </w:r>
    </w:p>
    <w:p w:rsidR="00B03105" w:rsidRPr="00A35F36" w:rsidRDefault="00B03105" w:rsidP="006169B3">
      <w:pPr>
        <w:pStyle w:val="Akapitzlist"/>
        <w:numPr>
          <w:ilvl w:val="0"/>
          <w:numId w:val="267"/>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 xml:space="preserve">Ocenianie ucznia z religii i etyki odbywa się zgodnie z odrębnymi przepisami. </w:t>
      </w:r>
    </w:p>
    <w:p w:rsidR="00B03105" w:rsidRPr="00953190" w:rsidRDefault="00B03105" w:rsidP="006169B3">
      <w:pPr>
        <w:pStyle w:val="paragraf"/>
        <w:numPr>
          <w:ilvl w:val="0"/>
          <w:numId w:val="45"/>
        </w:numPr>
        <w:spacing w:before="120" w:after="120"/>
        <w:jc w:val="both"/>
        <w:rPr>
          <w:sz w:val="24"/>
        </w:rPr>
      </w:pPr>
      <w:r w:rsidRPr="00953190">
        <w:rPr>
          <w:sz w:val="24"/>
        </w:rPr>
        <w:t>W  ocenianiu obowiązują zasady:</w:t>
      </w:r>
    </w:p>
    <w:p w:rsidR="00B03105" w:rsidRPr="00953190" w:rsidRDefault="00B03105"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zasada </w:t>
      </w:r>
      <w:r w:rsidRPr="00953190">
        <w:rPr>
          <w:rFonts w:eastAsia="Times New Roman" w:cs="Arial"/>
          <w:noProof w:val="0"/>
          <w:sz w:val="24"/>
          <w:szCs w:val="24"/>
          <w:lang w:eastAsia="pl-PL"/>
        </w:rPr>
        <w:t>jawności ocen zarówno dla ucznia jak jego rodziców (opiekunów prawnych);</w:t>
      </w:r>
    </w:p>
    <w:p w:rsidR="00B03105" w:rsidRPr="00953190" w:rsidRDefault="00B03105"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zasada</w:t>
      </w:r>
      <w:r w:rsidR="00953190">
        <w:rPr>
          <w:rFonts w:eastAsia="Times New Roman" w:cs="Arial"/>
          <w:noProof w:val="0"/>
          <w:sz w:val="24"/>
          <w:szCs w:val="24"/>
          <w:lang w:eastAsia="pl-PL"/>
        </w:rPr>
        <w:t xml:space="preserve"> częstotliwości i rytmiczności -</w:t>
      </w:r>
      <w:r w:rsidRPr="00953190">
        <w:rPr>
          <w:rFonts w:eastAsia="Times New Roman" w:cs="Arial"/>
          <w:noProof w:val="0"/>
          <w:sz w:val="24"/>
          <w:szCs w:val="24"/>
          <w:lang w:eastAsia="pl-PL"/>
        </w:rPr>
        <w:t xml:space="preserve"> uczeń oceniany</w:t>
      </w:r>
      <w:r w:rsidR="00953190">
        <w:rPr>
          <w:rFonts w:eastAsia="Times New Roman" w:cs="Arial"/>
          <w:noProof w:val="0"/>
          <w:sz w:val="24"/>
          <w:szCs w:val="24"/>
          <w:lang w:eastAsia="pl-PL"/>
        </w:rPr>
        <w:t xml:space="preserve"> jest na bieżąco i rytmicznie. O</w:t>
      </w:r>
      <w:r w:rsidRPr="00953190">
        <w:rPr>
          <w:rFonts w:eastAsia="Times New Roman" w:cs="Arial"/>
          <w:noProof w:val="0"/>
          <w:sz w:val="24"/>
          <w:szCs w:val="24"/>
          <w:lang w:eastAsia="pl-PL"/>
        </w:rPr>
        <w:t>cena końcowa nie jest średnią ocen cząstkowych;</w:t>
      </w:r>
    </w:p>
    <w:p w:rsidR="00B03105" w:rsidRPr="00953190" w:rsidRDefault="00953190"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jawności kryteriów -</w:t>
      </w:r>
      <w:r w:rsidR="00B03105" w:rsidRPr="00953190">
        <w:rPr>
          <w:rFonts w:eastAsia="Times New Roman" w:cs="Arial"/>
          <w:noProof w:val="0"/>
          <w:sz w:val="24"/>
          <w:szCs w:val="24"/>
          <w:lang w:eastAsia="pl-PL"/>
        </w:rPr>
        <w:t xml:space="preserve"> uczeń i jego rodzice (prawni opiekunowie) znają kryteria oceniania, zakres materiału z każdego przedmiotu oraz formy pracy podlegające ocenie;</w:t>
      </w:r>
    </w:p>
    <w:p w:rsidR="00B03105" w:rsidRPr="00953190" w:rsidRDefault="00B03105"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zasada różnorodności wynikająca ze specyfiki każdego przedmiotu;</w:t>
      </w:r>
    </w:p>
    <w:p w:rsidR="00B03105" w:rsidRPr="00953190" w:rsidRDefault="00953190"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różnicowania wymagań -</w:t>
      </w:r>
      <w:r w:rsidR="00B03105" w:rsidRPr="00953190">
        <w:rPr>
          <w:rFonts w:eastAsia="Times New Roman" w:cs="Arial"/>
          <w:noProof w:val="0"/>
          <w:sz w:val="24"/>
          <w:szCs w:val="24"/>
          <w:lang w:eastAsia="pl-PL"/>
        </w:rPr>
        <w:t xml:space="preserve"> zadania stawiane uczniom powinny mieć zróżnicowany  poziom trudności i dawać możl</w:t>
      </w:r>
      <w:r>
        <w:rPr>
          <w:rFonts w:eastAsia="Times New Roman" w:cs="Arial"/>
          <w:noProof w:val="0"/>
          <w:sz w:val="24"/>
          <w:szCs w:val="24"/>
          <w:lang w:eastAsia="pl-PL"/>
        </w:rPr>
        <w:t>iwość uzyskania wszystkich ocen;</w:t>
      </w:r>
    </w:p>
    <w:p w:rsidR="00B03105" w:rsidRPr="00953190" w:rsidRDefault="00953190" w:rsidP="006169B3">
      <w:pPr>
        <w:numPr>
          <w:ilvl w:val="0"/>
          <w:numId w:val="272"/>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zasada otwartości -</w:t>
      </w:r>
      <w:r w:rsidR="00B03105" w:rsidRPr="00953190">
        <w:rPr>
          <w:rFonts w:eastAsia="Times New Roman" w:cs="Arial"/>
          <w:noProof w:val="0"/>
          <w:sz w:val="24"/>
          <w:szCs w:val="24"/>
          <w:lang w:eastAsia="pl-PL"/>
        </w:rPr>
        <w:t xml:space="preserve"> wewnątrzszkolne oceniania podle</w:t>
      </w:r>
      <w:r>
        <w:rPr>
          <w:rFonts w:eastAsia="Times New Roman" w:cs="Arial"/>
          <w:noProof w:val="0"/>
          <w:sz w:val="24"/>
          <w:szCs w:val="24"/>
          <w:lang w:eastAsia="pl-PL"/>
        </w:rPr>
        <w:t xml:space="preserve">ga weryfikacji i modyfikacji </w:t>
      </w:r>
      <w:r w:rsidR="00B03105" w:rsidRPr="00953190">
        <w:rPr>
          <w:rFonts w:eastAsia="Times New Roman" w:cs="Arial"/>
          <w:noProof w:val="0"/>
          <w:sz w:val="24"/>
          <w:szCs w:val="24"/>
          <w:lang w:eastAsia="pl-PL"/>
        </w:rPr>
        <w:t>w oparciu o</w:t>
      </w:r>
      <w:r>
        <w:rPr>
          <w:rFonts w:cs="Arial"/>
          <w:sz w:val="24"/>
          <w:szCs w:val="24"/>
        </w:rPr>
        <w:t xml:space="preserve"> okresową ewaluację.</w:t>
      </w:r>
    </w:p>
    <w:p w:rsidR="00B03105" w:rsidRPr="00584053" w:rsidRDefault="00584053" w:rsidP="00584053">
      <w:pPr>
        <w:pStyle w:val="Nagwek3"/>
        <w:spacing w:line="240" w:lineRule="auto"/>
        <w:rPr>
          <w:b/>
          <w:color w:val="002060"/>
          <w:sz w:val="22"/>
          <w:szCs w:val="22"/>
          <w:lang w:eastAsia="pl-PL"/>
        </w:rPr>
      </w:pPr>
      <w:bookmarkStart w:id="145" w:name="_Toc361441369"/>
      <w:bookmarkStart w:id="146" w:name="_Toc501384563"/>
      <w:r>
        <w:rPr>
          <w:b/>
          <w:color w:val="002060"/>
          <w:sz w:val="22"/>
          <w:szCs w:val="22"/>
          <w:lang w:eastAsia="pl-PL"/>
        </w:rPr>
        <w:t>R</w:t>
      </w:r>
      <w:r w:rsidR="00953190" w:rsidRPr="00584053">
        <w:rPr>
          <w:b/>
          <w:color w:val="002060"/>
          <w:sz w:val="22"/>
          <w:szCs w:val="22"/>
          <w:lang w:eastAsia="pl-PL"/>
        </w:rPr>
        <w:t>o</w:t>
      </w:r>
      <w:r w:rsidR="00375F85" w:rsidRPr="00584053">
        <w:rPr>
          <w:b/>
          <w:color w:val="002060"/>
          <w:sz w:val="22"/>
          <w:szCs w:val="22"/>
          <w:lang w:eastAsia="pl-PL"/>
        </w:rPr>
        <w:t>z</w:t>
      </w:r>
      <w:r w:rsidR="00953190" w:rsidRPr="00584053">
        <w:rPr>
          <w:b/>
          <w:color w:val="002060"/>
          <w:sz w:val="22"/>
          <w:szCs w:val="22"/>
          <w:lang w:eastAsia="pl-PL"/>
        </w:rPr>
        <w:t>dział 2</w:t>
      </w:r>
      <w:bookmarkEnd w:id="145"/>
      <w:r>
        <w:rPr>
          <w:b/>
          <w:color w:val="002060"/>
          <w:sz w:val="22"/>
          <w:szCs w:val="22"/>
          <w:lang w:eastAsia="pl-PL"/>
        </w:rPr>
        <w:br/>
      </w:r>
      <w:r w:rsidR="00B03105" w:rsidRPr="00584053">
        <w:rPr>
          <w:b/>
          <w:color w:val="002060"/>
          <w:sz w:val="22"/>
          <w:szCs w:val="22"/>
          <w:lang w:eastAsia="pl-PL"/>
        </w:rPr>
        <w:t>Obowiązki nauczycie</w:t>
      </w:r>
      <w:r w:rsidR="00953190" w:rsidRPr="00584053">
        <w:rPr>
          <w:b/>
          <w:color w:val="002060"/>
          <w:sz w:val="22"/>
          <w:szCs w:val="22"/>
          <w:lang w:eastAsia="pl-PL"/>
        </w:rPr>
        <w:t>li w procesie oceniania uczniów</w:t>
      </w:r>
      <w:bookmarkEnd w:id="146"/>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1. Każdy </w:t>
      </w:r>
      <w:r w:rsidRPr="00953190">
        <w:rPr>
          <w:rFonts w:cs="Arial"/>
          <w:bCs/>
          <w:sz w:val="24"/>
          <w:szCs w:val="24"/>
        </w:rPr>
        <w:t>nauczyciel</w:t>
      </w:r>
      <w:r w:rsidRPr="00A240F6">
        <w:rPr>
          <w:rFonts w:cs="Arial"/>
          <w:sz w:val="24"/>
          <w:szCs w:val="24"/>
        </w:rPr>
        <w:t xml:space="preserve"> na początku roku szkolnego informuje uczniów oraz ich rodziców  (prawnych opiekunów) o: </w:t>
      </w:r>
    </w:p>
    <w:p w:rsidR="00B03105" w:rsidRPr="00953190" w:rsidRDefault="00B03105" w:rsidP="006169B3">
      <w:pPr>
        <w:numPr>
          <w:ilvl w:val="0"/>
          <w:numId w:val="273"/>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wymaganiach edukacyjnych niezbędnych do uzyskania poszczególnych  śródrocznych i rocznych  ocen  klasyfikacyjnych z obowiązkowych i dodatkowych  zajęć edukacyjnych, wynikających z  realizowanego  programu nauczania;</w:t>
      </w:r>
    </w:p>
    <w:p w:rsidR="00B03105" w:rsidRPr="00953190" w:rsidRDefault="00B03105" w:rsidP="006169B3">
      <w:pPr>
        <w:numPr>
          <w:ilvl w:val="0"/>
          <w:numId w:val="273"/>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 xml:space="preserve"> sposobach sprawdzania osiągnięć edukacyjnych uczniów;</w:t>
      </w:r>
    </w:p>
    <w:p w:rsidR="00B03105" w:rsidRPr="00A35F36" w:rsidRDefault="00B80C0C" w:rsidP="006169B3">
      <w:pPr>
        <w:numPr>
          <w:ilvl w:val="0"/>
          <w:numId w:val="273"/>
        </w:numPr>
        <w:tabs>
          <w:tab w:val="left" w:pos="0"/>
          <w:tab w:val="left" w:pos="426"/>
        </w:tabs>
        <w:spacing w:before="120" w:after="120"/>
        <w:jc w:val="both"/>
        <w:rPr>
          <w:rFonts w:cs="Arial"/>
          <w:sz w:val="24"/>
          <w:szCs w:val="24"/>
        </w:rPr>
      </w:pPr>
      <w:r>
        <w:rPr>
          <w:rFonts w:eastAsia="Times New Roman" w:cs="Arial"/>
          <w:noProof w:val="0"/>
          <w:sz w:val="24"/>
          <w:szCs w:val="24"/>
          <w:lang w:eastAsia="pl-PL"/>
        </w:rPr>
        <w:t xml:space="preserve"> w</w:t>
      </w:r>
      <w:r w:rsidR="00B03105" w:rsidRPr="00953190">
        <w:rPr>
          <w:rFonts w:eastAsia="Times New Roman" w:cs="Arial"/>
          <w:noProof w:val="0"/>
          <w:sz w:val="24"/>
          <w:szCs w:val="24"/>
          <w:lang w:eastAsia="pl-PL"/>
        </w:rPr>
        <w:t>arunkac</w:t>
      </w:r>
      <w:r w:rsidR="00B03105" w:rsidRPr="00A240F6">
        <w:rPr>
          <w:rFonts w:cs="Arial"/>
          <w:sz w:val="24"/>
          <w:szCs w:val="24"/>
        </w:rPr>
        <w:t>h i trybie uzyskania wyższej niż przewidywana rocznej oceny   klasyfikacyjnej z obowiązkowych i</w:t>
      </w:r>
      <w:r w:rsidR="00953190">
        <w:rPr>
          <w:rFonts w:cs="Arial"/>
          <w:sz w:val="24"/>
          <w:szCs w:val="24"/>
        </w:rPr>
        <w:t xml:space="preserve"> dodatkowych zajęć edukacyjnych.</w:t>
      </w:r>
    </w:p>
    <w:p w:rsidR="00B03105" w:rsidRPr="00A240F6" w:rsidRDefault="00B03105" w:rsidP="006169B3">
      <w:pPr>
        <w:pStyle w:val="Akapitzlist"/>
        <w:numPr>
          <w:ilvl w:val="0"/>
          <w:numId w:val="274"/>
        </w:numPr>
        <w:tabs>
          <w:tab w:val="left" w:pos="0"/>
        </w:tabs>
        <w:spacing w:before="120" w:after="120" w:line="240" w:lineRule="auto"/>
        <w:contextualSpacing w:val="0"/>
        <w:jc w:val="both"/>
        <w:rPr>
          <w:rFonts w:cs="Arial"/>
          <w:sz w:val="24"/>
          <w:szCs w:val="24"/>
        </w:rPr>
      </w:pPr>
      <w:r w:rsidRPr="00A240F6">
        <w:rPr>
          <w:rFonts w:cs="Arial"/>
          <w:sz w:val="24"/>
          <w:szCs w:val="24"/>
        </w:rPr>
        <w:t>Wychowawca oddziału na początku każdego roku szkolnego informuje uczniów i ich rodziców o:</w:t>
      </w:r>
    </w:p>
    <w:p w:rsidR="00B03105" w:rsidRPr="00953190" w:rsidRDefault="00B03105" w:rsidP="006169B3">
      <w:pPr>
        <w:numPr>
          <w:ilvl w:val="0"/>
          <w:numId w:val="275"/>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warunkach i sposobie oraz kryteriach zachowania;</w:t>
      </w:r>
    </w:p>
    <w:p w:rsidR="00B03105" w:rsidRPr="00A35F36" w:rsidRDefault="00B03105" w:rsidP="006169B3">
      <w:pPr>
        <w:numPr>
          <w:ilvl w:val="0"/>
          <w:numId w:val="275"/>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warunkach i trybie otrzymania wyższej niż przewidywana rocznej ocenie klasyfikacyjnej zachow</w:t>
      </w:r>
      <w:r w:rsidRPr="00A240F6">
        <w:rPr>
          <w:rFonts w:cs="Arial"/>
          <w:sz w:val="24"/>
          <w:szCs w:val="24"/>
        </w:rPr>
        <w:t>ania.</w:t>
      </w:r>
    </w:p>
    <w:p w:rsidR="00B03105" w:rsidRPr="00A240F6" w:rsidRDefault="00B03105" w:rsidP="006169B3">
      <w:pPr>
        <w:pStyle w:val="Akapitzlist"/>
        <w:numPr>
          <w:ilvl w:val="0"/>
          <w:numId w:val="274"/>
        </w:numPr>
        <w:tabs>
          <w:tab w:val="left" w:pos="0"/>
        </w:tabs>
        <w:spacing w:before="120" w:after="120" w:line="240" w:lineRule="auto"/>
        <w:contextualSpacing w:val="0"/>
        <w:jc w:val="both"/>
        <w:rPr>
          <w:rFonts w:cs="Arial"/>
          <w:sz w:val="24"/>
          <w:szCs w:val="24"/>
        </w:rPr>
      </w:pPr>
      <w:r w:rsidRPr="00A240F6">
        <w:rPr>
          <w:rFonts w:cs="Arial"/>
          <w:sz w:val="24"/>
          <w:szCs w:val="24"/>
        </w:rPr>
        <w:t xml:space="preserve">Informacje, o których mowa w ust. 1 i 2. </w:t>
      </w:r>
      <w:r w:rsidR="00953190">
        <w:rPr>
          <w:rFonts w:cs="Arial"/>
          <w:sz w:val="24"/>
          <w:szCs w:val="24"/>
        </w:rPr>
        <w:t>przekazywane i udostępniane są:</w:t>
      </w:r>
    </w:p>
    <w:p w:rsidR="00B03105" w:rsidRPr="00953190" w:rsidRDefault="00B03105" w:rsidP="006169B3">
      <w:pPr>
        <w:numPr>
          <w:ilvl w:val="0"/>
          <w:numId w:val="276"/>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w </w:t>
      </w:r>
      <w:r w:rsidRPr="00953190">
        <w:rPr>
          <w:rFonts w:eastAsia="Times New Roman" w:cs="Arial"/>
          <w:noProof w:val="0"/>
          <w:sz w:val="24"/>
          <w:szCs w:val="24"/>
          <w:lang w:eastAsia="pl-PL"/>
        </w:rPr>
        <w:t>formie ustnej na pierwszym zebraniu rodziców w miesiącu wrześniu;</w:t>
      </w:r>
    </w:p>
    <w:p w:rsidR="00B03105" w:rsidRPr="00F35099" w:rsidRDefault="00B03105" w:rsidP="006169B3">
      <w:pPr>
        <w:numPr>
          <w:ilvl w:val="0"/>
          <w:numId w:val="276"/>
        </w:numPr>
        <w:tabs>
          <w:tab w:val="left" w:pos="0"/>
          <w:tab w:val="left" w:pos="426"/>
        </w:tabs>
        <w:spacing w:before="120" w:after="120"/>
        <w:jc w:val="both"/>
        <w:rPr>
          <w:rFonts w:eastAsia="Times New Roman" w:cs="Arial"/>
          <w:noProof w:val="0"/>
          <w:sz w:val="24"/>
          <w:szCs w:val="24"/>
          <w:lang w:eastAsia="pl-PL"/>
        </w:rPr>
      </w:pPr>
      <w:r w:rsidRPr="00F35099">
        <w:rPr>
          <w:rFonts w:eastAsia="Times New Roman" w:cs="Arial"/>
          <w:noProof w:val="0"/>
          <w:sz w:val="24"/>
          <w:szCs w:val="24"/>
          <w:lang w:eastAsia="pl-PL"/>
        </w:rPr>
        <w:t>w formie wydruku papierow</w:t>
      </w:r>
      <w:r w:rsidR="00953190" w:rsidRPr="00F35099">
        <w:rPr>
          <w:rFonts w:eastAsia="Times New Roman" w:cs="Arial"/>
          <w:noProof w:val="0"/>
          <w:sz w:val="24"/>
          <w:szCs w:val="24"/>
          <w:lang w:eastAsia="pl-PL"/>
        </w:rPr>
        <w:t>ego umieszczonego w bibliotece -</w:t>
      </w:r>
      <w:r w:rsidRPr="00F35099">
        <w:rPr>
          <w:rFonts w:eastAsia="Times New Roman" w:cs="Arial"/>
          <w:noProof w:val="0"/>
          <w:sz w:val="24"/>
          <w:szCs w:val="24"/>
          <w:lang w:eastAsia="pl-PL"/>
        </w:rPr>
        <w:t xml:space="preserve"> dostęp do informacji możliwy jest w godzinach pracy biblioteki szkolnej;</w:t>
      </w:r>
    </w:p>
    <w:p w:rsidR="00B03105" w:rsidRPr="00A35F36" w:rsidRDefault="00B03105" w:rsidP="006169B3">
      <w:pPr>
        <w:numPr>
          <w:ilvl w:val="0"/>
          <w:numId w:val="276"/>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w trakcie</w:t>
      </w:r>
      <w:r w:rsidRPr="00A240F6">
        <w:rPr>
          <w:rFonts w:cs="Arial"/>
          <w:sz w:val="24"/>
          <w:szCs w:val="24"/>
        </w:rPr>
        <w:t xml:space="preserve"> indywidualnych spotkań rodziców z nauczycielem lub wychowawcą.</w:t>
      </w:r>
    </w:p>
    <w:p w:rsidR="00B03105" w:rsidRPr="00953190" w:rsidRDefault="00B03105" w:rsidP="006169B3">
      <w:pPr>
        <w:pStyle w:val="Akapitzlist"/>
        <w:numPr>
          <w:ilvl w:val="0"/>
          <w:numId w:val="274"/>
        </w:numPr>
        <w:tabs>
          <w:tab w:val="left" w:pos="0"/>
        </w:tabs>
        <w:spacing w:before="120" w:after="120" w:line="240" w:lineRule="auto"/>
        <w:contextualSpacing w:val="0"/>
        <w:jc w:val="both"/>
        <w:rPr>
          <w:rFonts w:cs="Arial"/>
          <w:sz w:val="24"/>
          <w:szCs w:val="24"/>
        </w:rPr>
      </w:pPr>
      <w:r w:rsidRPr="00953190">
        <w:rPr>
          <w:rFonts w:cs="Arial"/>
          <w:sz w:val="24"/>
          <w:szCs w:val="24"/>
        </w:rPr>
        <w:t>Nauczyciel jest obowiązany na podstawie pisemnej opinii publicznej lub niepublicznej</w:t>
      </w:r>
      <w:r w:rsidR="00546C2C">
        <w:rPr>
          <w:rFonts w:cs="Arial"/>
          <w:sz w:val="24"/>
          <w:szCs w:val="24"/>
        </w:rPr>
        <w:t xml:space="preserve"> </w:t>
      </w:r>
      <w:r w:rsidRPr="00953190">
        <w:rPr>
          <w:rFonts w:cs="Arial"/>
          <w:sz w:val="24"/>
          <w:szCs w:val="24"/>
        </w:rPr>
        <w:t>poradni psychologiczno-pedagogicznej, w tym publicznej poradni specjalistycznej, dostosować wymagania edukacyjne,</w:t>
      </w:r>
      <w:r w:rsidR="00546C2C">
        <w:rPr>
          <w:rFonts w:cs="Arial"/>
          <w:sz w:val="24"/>
          <w:szCs w:val="24"/>
        </w:rPr>
        <w:t xml:space="preserve"> </w:t>
      </w:r>
      <w:r w:rsidRPr="00953190">
        <w:rPr>
          <w:rFonts w:cs="Arial"/>
          <w:sz w:val="24"/>
          <w:szCs w:val="24"/>
        </w:rPr>
        <w:t>do indywidualnych potrzeb psychofizycznych i edukacyjnych ucznia, u którego stwierdzono zaburzenia i odchylenia rozwojowe lub specyficzne trudności w uczeniu się, uniemożliwiające sprostanie tym wym</w:t>
      </w:r>
      <w:r w:rsidR="007D6F11" w:rsidRPr="00953190">
        <w:rPr>
          <w:rFonts w:cs="Arial"/>
          <w:sz w:val="24"/>
          <w:szCs w:val="24"/>
        </w:rPr>
        <w:t>aganiom, z zastrzeżeniem ust. 5</w:t>
      </w:r>
      <w:r w:rsidRPr="00953190">
        <w:rPr>
          <w:rFonts w:cs="Arial"/>
          <w:sz w:val="24"/>
          <w:szCs w:val="24"/>
        </w:rPr>
        <w:t xml:space="preserve">. </w:t>
      </w:r>
    </w:p>
    <w:p w:rsidR="00B03105" w:rsidRPr="00A35F36" w:rsidRDefault="00B03105" w:rsidP="006169B3">
      <w:pPr>
        <w:pStyle w:val="Akapitzlist"/>
        <w:numPr>
          <w:ilvl w:val="0"/>
          <w:numId w:val="274"/>
        </w:numPr>
        <w:tabs>
          <w:tab w:val="left" w:pos="0"/>
        </w:tabs>
        <w:spacing w:before="120" w:after="120" w:line="240" w:lineRule="auto"/>
        <w:contextualSpacing w:val="0"/>
        <w:jc w:val="both"/>
        <w:rPr>
          <w:rFonts w:cs="Arial"/>
          <w:szCs w:val="24"/>
        </w:rPr>
      </w:pPr>
      <w:r w:rsidRPr="00953190">
        <w:rPr>
          <w:rFonts w:cs="Arial"/>
          <w:sz w:val="24"/>
          <w:szCs w:val="24"/>
        </w:rPr>
        <w:lastRenderedPageBreak/>
        <w:t>W przypadku ucznia posiadającego orzeczenie o potrzebie indywidualnego nauczania dostosowanie wymagań edukacyjnych do indywidualnych potrzeb psychofizycznych i edukacyjnych ucznia może nastąpić na podstawie tego orzeczenia.</w:t>
      </w:r>
    </w:p>
    <w:p w:rsidR="00B03105" w:rsidRPr="00584053" w:rsidRDefault="00953190" w:rsidP="00AC2EAD">
      <w:pPr>
        <w:pStyle w:val="Nagwek3"/>
        <w:spacing w:line="240" w:lineRule="auto"/>
        <w:rPr>
          <w:b/>
          <w:color w:val="002060"/>
          <w:sz w:val="22"/>
          <w:szCs w:val="22"/>
          <w:lang w:eastAsia="pl-PL"/>
        </w:rPr>
      </w:pPr>
      <w:bookmarkStart w:id="147" w:name="_Toc361441371"/>
      <w:bookmarkStart w:id="148" w:name="_Toc501384564"/>
      <w:r w:rsidRPr="00584053">
        <w:rPr>
          <w:b/>
          <w:color w:val="002060"/>
          <w:sz w:val="22"/>
          <w:szCs w:val="22"/>
          <w:lang w:eastAsia="pl-PL"/>
        </w:rPr>
        <w:t>Rozdział 3</w:t>
      </w:r>
      <w:bookmarkEnd w:id="147"/>
      <w:r w:rsidR="00584053">
        <w:rPr>
          <w:b/>
          <w:color w:val="002060"/>
          <w:sz w:val="22"/>
          <w:szCs w:val="22"/>
          <w:lang w:eastAsia="pl-PL"/>
        </w:rPr>
        <w:br/>
      </w:r>
      <w:r w:rsidRPr="00584053">
        <w:rPr>
          <w:b/>
          <w:color w:val="002060"/>
          <w:sz w:val="22"/>
          <w:szCs w:val="22"/>
          <w:lang w:eastAsia="pl-PL"/>
        </w:rPr>
        <w:t>Rodzaje ocen szkolnych</w:t>
      </w:r>
      <w:bookmarkEnd w:id="148"/>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W trakcie nauki w </w:t>
      </w:r>
      <w:r w:rsidR="00F94D4D">
        <w:rPr>
          <w:rFonts w:cs="Arial"/>
          <w:sz w:val="24"/>
          <w:szCs w:val="24"/>
        </w:rPr>
        <w:t>szkole</w:t>
      </w:r>
      <w:r w:rsidRPr="00A240F6">
        <w:rPr>
          <w:rFonts w:cs="Arial"/>
          <w:sz w:val="24"/>
          <w:szCs w:val="24"/>
        </w:rPr>
        <w:t xml:space="preserve"> uczeń otrzymuje oceny:</w:t>
      </w:r>
    </w:p>
    <w:p w:rsidR="00B03105" w:rsidRPr="00953190" w:rsidRDefault="00B03105" w:rsidP="006169B3">
      <w:pPr>
        <w:numPr>
          <w:ilvl w:val="0"/>
          <w:numId w:val="278"/>
        </w:numPr>
        <w:tabs>
          <w:tab w:val="left" w:pos="0"/>
          <w:tab w:val="left" w:pos="426"/>
        </w:tabs>
        <w:spacing w:before="120" w:after="120"/>
        <w:jc w:val="both"/>
        <w:rPr>
          <w:rFonts w:eastAsia="Times New Roman" w:cs="Arial"/>
          <w:noProof w:val="0"/>
          <w:sz w:val="24"/>
          <w:szCs w:val="24"/>
          <w:lang w:eastAsia="pl-PL"/>
        </w:rPr>
      </w:pPr>
      <w:r w:rsidRPr="00953190">
        <w:rPr>
          <w:rFonts w:eastAsia="Times New Roman" w:cs="Arial"/>
          <w:noProof w:val="0"/>
          <w:sz w:val="24"/>
          <w:szCs w:val="24"/>
          <w:lang w:eastAsia="pl-PL"/>
        </w:rPr>
        <w:t>bieżące;</w:t>
      </w:r>
    </w:p>
    <w:p w:rsidR="00B03105" w:rsidRPr="00953190" w:rsidRDefault="00B03105" w:rsidP="006169B3">
      <w:pPr>
        <w:numPr>
          <w:ilvl w:val="0"/>
          <w:numId w:val="278"/>
        </w:numPr>
        <w:tabs>
          <w:tab w:val="left" w:pos="0"/>
          <w:tab w:val="left" w:pos="426"/>
        </w:tabs>
        <w:spacing w:before="120" w:after="120"/>
        <w:jc w:val="both"/>
        <w:rPr>
          <w:rFonts w:cs="Arial"/>
          <w:sz w:val="24"/>
          <w:szCs w:val="24"/>
        </w:rPr>
      </w:pPr>
      <w:r w:rsidRPr="00953190">
        <w:rPr>
          <w:rFonts w:eastAsia="Times New Roman" w:cs="Arial"/>
          <w:noProof w:val="0"/>
          <w:sz w:val="24"/>
          <w:szCs w:val="24"/>
          <w:lang w:eastAsia="pl-PL"/>
        </w:rPr>
        <w:t>klas</w:t>
      </w:r>
      <w:r w:rsidRPr="00A240F6">
        <w:rPr>
          <w:rFonts w:cs="Arial"/>
          <w:sz w:val="24"/>
          <w:szCs w:val="24"/>
        </w:rPr>
        <w:t>yfikacyjne:</w:t>
      </w:r>
    </w:p>
    <w:p w:rsidR="00B03105" w:rsidRPr="00953190" w:rsidRDefault="00953190" w:rsidP="006169B3">
      <w:pPr>
        <w:pStyle w:val="Akapitzlist"/>
        <w:numPr>
          <w:ilvl w:val="0"/>
          <w:numId w:val="277"/>
        </w:numPr>
        <w:spacing w:before="120" w:after="120" w:line="240" w:lineRule="auto"/>
        <w:contextualSpacing w:val="0"/>
        <w:jc w:val="both"/>
        <w:rPr>
          <w:rFonts w:eastAsia="Times New Roman" w:cs="Arial"/>
          <w:color w:val="000000"/>
          <w:sz w:val="24"/>
          <w:szCs w:val="24"/>
          <w:lang w:eastAsia="pl-PL"/>
        </w:rPr>
      </w:pPr>
      <w:r>
        <w:rPr>
          <w:rFonts w:cs="Arial"/>
          <w:sz w:val="24"/>
          <w:szCs w:val="24"/>
        </w:rPr>
        <w:t xml:space="preserve">śródroczne - </w:t>
      </w:r>
      <w:r w:rsidR="00B03105" w:rsidRPr="00A240F6">
        <w:rPr>
          <w:rFonts w:cs="Arial"/>
          <w:sz w:val="24"/>
          <w:szCs w:val="24"/>
        </w:rPr>
        <w:t xml:space="preserve">na koniec pierwszego półrocza i roczne – na zakończenie roku </w:t>
      </w:r>
      <w:r w:rsidR="00B03105" w:rsidRPr="00953190">
        <w:rPr>
          <w:rFonts w:eastAsia="Times New Roman" w:cs="Arial"/>
          <w:color w:val="000000"/>
          <w:sz w:val="24"/>
          <w:szCs w:val="24"/>
          <w:lang w:eastAsia="pl-PL"/>
        </w:rPr>
        <w:t>szkolnego,</w:t>
      </w:r>
    </w:p>
    <w:p w:rsidR="00B03105" w:rsidRPr="00EC41F5" w:rsidRDefault="00953190" w:rsidP="006169B3">
      <w:pPr>
        <w:pStyle w:val="Akapitzlist"/>
        <w:numPr>
          <w:ilvl w:val="0"/>
          <w:numId w:val="277"/>
        </w:numPr>
        <w:spacing w:before="120" w:after="120" w:line="240" w:lineRule="auto"/>
        <w:contextualSpacing w:val="0"/>
        <w:jc w:val="both"/>
        <w:rPr>
          <w:rFonts w:cs="Arial"/>
          <w:sz w:val="24"/>
          <w:szCs w:val="24"/>
        </w:rPr>
      </w:pPr>
      <w:r w:rsidRPr="00EC41F5">
        <w:rPr>
          <w:rFonts w:eastAsia="Times New Roman" w:cs="Arial"/>
          <w:color w:val="000000"/>
          <w:sz w:val="24"/>
          <w:szCs w:val="24"/>
          <w:lang w:eastAsia="pl-PL"/>
        </w:rPr>
        <w:t xml:space="preserve">końcowe - </w:t>
      </w:r>
      <w:r w:rsidR="00B03105" w:rsidRPr="00EC41F5">
        <w:rPr>
          <w:rFonts w:eastAsia="Times New Roman" w:cs="Arial"/>
          <w:color w:val="000000"/>
          <w:sz w:val="24"/>
          <w:szCs w:val="24"/>
          <w:lang w:eastAsia="pl-PL"/>
        </w:rPr>
        <w:t>są to oceny po zakończeniu cyklu nauczania danej edukacji. Oceny końcowe są równoważne ocenie rocznej w ostatnim roku kształcenia lub ustalone są w wyniku egzaminu poprawkowego lub sprawdzającego w ostatnim roku nauczania danej edukacji oraz na podstawie i konkursów uprawniających do uzyskania</w:t>
      </w:r>
      <w:r w:rsidR="00B03105" w:rsidRPr="00EC41F5">
        <w:rPr>
          <w:rFonts w:cs="Arial"/>
          <w:sz w:val="24"/>
          <w:szCs w:val="24"/>
        </w:rPr>
        <w:t xml:space="preserve"> oceny celującej. Ocenę końcową zachowania stanowi ocena klasyfikacyjna w klasie programowo najwyższej. </w:t>
      </w:r>
    </w:p>
    <w:p w:rsidR="00B03105" w:rsidRPr="00584053" w:rsidRDefault="00953190" w:rsidP="00AC2EAD">
      <w:pPr>
        <w:pStyle w:val="Nagwek3"/>
        <w:spacing w:line="240" w:lineRule="auto"/>
        <w:rPr>
          <w:b/>
          <w:color w:val="002060"/>
          <w:sz w:val="22"/>
          <w:szCs w:val="22"/>
          <w:lang w:eastAsia="pl-PL"/>
        </w:rPr>
      </w:pPr>
      <w:bookmarkStart w:id="149" w:name="_Toc361441373"/>
      <w:bookmarkStart w:id="150" w:name="_Toc501384565"/>
      <w:r w:rsidRPr="00584053">
        <w:rPr>
          <w:b/>
          <w:color w:val="002060"/>
          <w:sz w:val="22"/>
          <w:szCs w:val="22"/>
          <w:lang w:eastAsia="pl-PL"/>
        </w:rPr>
        <w:t>Rozdział 4</w:t>
      </w:r>
      <w:bookmarkEnd w:id="149"/>
      <w:r w:rsidR="00584053">
        <w:rPr>
          <w:b/>
          <w:color w:val="002060"/>
          <w:sz w:val="22"/>
          <w:szCs w:val="22"/>
          <w:lang w:eastAsia="pl-PL"/>
        </w:rPr>
        <w:br/>
      </w:r>
      <w:r w:rsidRPr="00584053">
        <w:rPr>
          <w:b/>
          <w:color w:val="002060"/>
          <w:sz w:val="22"/>
          <w:szCs w:val="22"/>
          <w:lang w:eastAsia="pl-PL"/>
        </w:rPr>
        <w:t>Jawność ocen</w:t>
      </w:r>
      <w:bookmarkEnd w:id="150"/>
    </w:p>
    <w:p w:rsidR="00B03105" w:rsidRPr="00A240F6" w:rsidRDefault="00F74054"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Oceny są jawne dl</w:t>
      </w:r>
      <w:r>
        <w:rPr>
          <w:rFonts w:cs="Arial"/>
          <w:sz w:val="24"/>
          <w:szCs w:val="24"/>
        </w:rPr>
        <w:t>a ucznia i jego rodziców/</w:t>
      </w:r>
      <w:r w:rsidR="00B03105" w:rsidRPr="00A240F6">
        <w:rPr>
          <w:rFonts w:cs="Arial"/>
          <w:sz w:val="24"/>
          <w:szCs w:val="24"/>
        </w:rPr>
        <w:t>opiekunów prawnych.</w:t>
      </w:r>
    </w:p>
    <w:p w:rsidR="00B03105" w:rsidRPr="00A240F6" w:rsidRDefault="00B03105" w:rsidP="006169B3">
      <w:pPr>
        <w:pStyle w:val="Akapitzlist"/>
        <w:numPr>
          <w:ilvl w:val="0"/>
          <w:numId w:val="279"/>
        </w:numPr>
        <w:tabs>
          <w:tab w:val="left" w:pos="0"/>
        </w:tabs>
        <w:spacing w:before="120" w:after="120" w:line="240" w:lineRule="auto"/>
        <w:contextualSpacing w:val="0"/>
        <w:jc w:val="both"/>
        <w:rPr>
          <w:rFonts w:cs="Arial"/>
          <w:sz w:val="24"/>
          <w:szCs w:val="24"/>
        </w:rPr>
      </w:pPr>
      <w:r w:rsidRPr="00A240F6">
        <w:rPr>
          <w:rFonts w:cs="Arial"/>
          <w:sz w:val="24"/>
          <w:szCs w:val="24"/>
        </w:rPr>
        <w:t>Każda ocena z ustnych form sprawdzania umiejętności lub wiadomości ucznia podlega wpisaniu do dziennika elek</w:t>
      </w:r>
      <w:r w:rsidR="00F74054">
        <w:rPr>
          <w:rFonts w:cs="Arial"/>
          <w:sz w:val="24"/>
          <w:szCs w:val="24"/>
        </w:rPr>
        <w:t>tronicznego oraz zeszytu ucznia/</w:t>
      </w:r>
      <w:r w:rsidRPr="00F74054">
        <w:rPr>
          <w:rFonts w:cs="Arial"/>
          <w:sz w:val="24"/>
          <w:szCs w:val="24"/>
        </w:rPr>
        <w:t xml:space="preserve">dzienniczka ucznia/ </w:t>
      </w:r>
      <w:r w:rsidRPr="00A240F6">
        <w:rPr>
          <w:rFonts w:cs="Arial"/>
          <w:sz w:val="24"/>
          <w:szCs w:val="24"/>
        </w:rPr>
        <w:t xml:space="preserve">bezpośrednio po jej ustaleniu i ustnym poinformowaniu ucznia o jej skali.     </w:t>
      </w:r>
    </w:p>
    <w:p w:rsidR="00F35099" w:rsidRDefault="00B03105" w:rsidP="006169B3">
      <w:pPr>
        <w:pStyle w:val="Akapitzlist"/>
        <w:numPr>
          <w:ilvl w:val="0"/>
          <w:numId w:val="279"/>
        </w:numPr>
        <w:tabs>
          <w:tab w:val="left" w:pos="0"/>
        </w:tabs>
        <w:spacing w:before="120" w:after="120" w:line="240" w:lineRule="auto"/>
        <w:contextualSpacing w:val="0"/>
        <w:jc w:val="both"/>
        <w:rPr>
          <w:rFonts w:cs="Arial"/>
          <w:sz w:val="24"/>
          <w:szCs w:val="24"/>
        </w:rPr>
      </w:pPr>
      <w:r w:rsidRPr="00F35099">
        <w:rPr>
          <w:rFonts w:cs="Arial"/>
          <w:sz w:val="24"/>
          <w:szCs w:val="24"/>
        </w:rPr>
        <w:t>Sprawdzone i ocenione prace kontrolne i inne formy pisemnego sprawdzania wiadomości i umiejętności uczniów  przedstawiane są do wglądu uczniom na</w:t>
      </w:r>
      <w:r w:rsidR="00F35099">
        <w:rPr>
          <w:rFonts w:cs="Arial"/>
          <w:sz w:val="24"/>
          <w:szCs w:val="24"/>
        </w:rPr>
        <w:t xml:space="preserve"> zajęciach dydaktycznych.  Ocena</w:t>
      </w:r>
      <w:r w:rsidRPr="00F35099">
        <w:rPr>
          <w:rFonts w:cs="Arial"/>
          <w:sz w:val="24"/>
          <w:szCs w:val="24"/>
        </w:rPr>
        <w:t xml:space="preserve"> wpisywana jest do dziennika le</w:t>
      </w:r>
      <w:r w:rsidR="00F74054" w:rsidRPr="00F35099">
        <w:rPr>
          <w:rFonts w:cs="Arial"/>
          <w:sz w:val="24"/>
          <w:szCs w:val="24"/>
        </w:rPr>
        <w:t>kcyjnego</w:t>
      </w:r>
      <w:r w:rsidR="00F35099">
        <w:rPr>
          <w:rFonts w:cs="Arial"/>
          <w:sz w:val="24"/>
          <w:szCs w:val="24"/>
        </w:rPr>
        <w:t>.</w:t>
      </w:r>
      <w:r w:rsidR="00F74054" w:rsidRPr="00F35099">
        <w:rPr>
          <w:rFonts w:cs="Arial"/>
          <w:sz w:val="24"/>
          <w:szCs w:val="24"/>
        </w:rPr>
        <w:t xml:space="preserve"> </w:t>
      </w:r>
    </w:p>
    <w:p w:rsidR="00A57F9D" w:rsidRPr="00F35099" w:rsidRDefault="00A57F9D" w:rsidP="00A57F9D">
      <w:pPr>
        <w:autoSpaceDE w:val="0"/>
        <w:autoSpaceDN w:val="0"/>
        <w:adjustRightInd w:val="0"/>
        <w:spacing w:line="276" w:lineRule="auto"/>
        <w:ind w:firstLine="426"/>
        <w:jc w:val="both"/>
        <w:rPr>
          <w:rFonts w:asciiTheme="minorHAnsi" w:hAnsiTheme="minorHAnsi"/>
          <w:sz w:val="24"/>
          <w:szCs w:val="24"/>
        </w:rPr>
      </w:pPr>
      <w:r w:rsidRPr="00AC4BC3">
        <w:rPr>
          <w:rFonts w:ascii="Times New Roman" w:hAnsi="Times New Roman"/>
        </w:rPr>
        <w:t>4</w:t>
      </w:r>
      <w:r w:rsidRPr="00F35099">
        <w:rPr>
          <w:rFonts w:asciiTheme="minorHAnsi" w:hAnsiTheme="minorHAnsi"/>
          <w:sz w:val="24"/>
          <w:szCs w:val="24"/>
        </w:rPr>
        <w:t>.  Rodzice (prawni opiekunowie) mają możliwość wglądu w pisemne prace swoich dzieci:</w:t>
      </w:r>
    </w:p>
    <w:p w:rsidR="00A57F9D" w:rsidRPr="00F35099" w:rsidRDefault="00A57F9D" w:rsidP="006169B3">
      <w:pPr>
        <w:numPr>
          <w:ilvl w:val="0"/>
          <w:numId w:val="372"/>
        </w:numPr>
        <w:tabs>
          <w:tab w:val="left" w:pos="0"/>
          <w:tab w:val="left" w:pos="426"/>
        </w:tabs>
        <w:autoSpaceDE w:val="0"/>
        <w:autoSpaceDN w:val="0"/>
        <w:adjustRightInd w:val="0"/>
        <w:spacing w:line="276" w:lineRule="auto"/>
        <w:ind w:left="0" w:firstLine="0"/>
        <w:jc w:val="both"/>
        <w:rPr>
          <w:rFonts w:asciiTheme="minorHAnsi" w:hAnsiTheme="minorHAnsi"/>
          <w:sz w:val="24"/>
          <w:szCs w:val="24"/>
        </w:rPr>
      </w:pPr>
      <w:r w:rsidRPr="00F35099">
        <w:rPr>
          <w:rFonts w:asciiTheme="minorHAnsi" w:hAnsiTheme="minorHAnsi"/>
          <w:sz w:val="24"/>
          <w:szCs w:val="24"/>
        </w:rPr>
        <w:t>w ciągu 7 dni od dnia oddania prac,</w:t>
      </w:r>
    </w:p>
    <w:p w:rsidR="00A57F9D" w:rsidRPr="00F35099" w:rsidRDefault="00A57F9D" w:rsidP="006169B3">
      <w:pPr>
        <w:numPr>
          <w:ilvl w:val="0"/>
          <w:numId w:val="372"/>
        </w:numPr>
        <w:tabs>
          <w:tab w:val="left" w:pos="0"/>
          <w:tab w:val="left" w:pos="426"/>
        </w:tabs>
        <w:autoSpaceDE w:val="0"/>
        <w:autoSpaceDN w:val="0"/>
        <w:adjustRightInd w:val="0"/>
        <w:spacing w:line="276" w:lineRule="auto"/>
        <w:ind w:left="0" w:firstLine="0"/>
        <w:jc w:val="both"/>
        <w:rPr>
          <w:rFonts w:asciiTheme="minorHAnsi" w:hAnsiTheme="minorHAnsi"/>
          <w:sz w:val="24"/>
          <w:szCs w:val="24"/>
        </w:rPr>
      </w:pPr>
      <w:r w:rsidRPr="00F35099">
        <w:rPr>
          <w:rFonts w:asciiTheme="minorHAnsi" w:hAnsiTheme="minorHAnsi"/>
          <w:sz w:val="24"/>
          <w:szCs w:val="24"/>
        </w:rPr>
        <w:t xml:space="preserve"> na zebraniach ogólnych po wcześniejszym ustaleniu z nauczycielem,</w:t>
      </w:r>
    </w:p>
    <w:p w:rsidR="00A57F9D" w:rsidRPr="00F35099" w:rsidRDefault="00A57F9D" w:rsidP="006169B3">
      <w:pPr>
        <w:numPr>
          <w:ilvl w:val="0"/>
          <w:numId w:val="372"/>
        </w:numPr>
        <w:tabs>
          <w:tab w:val="left" w:pos="0"/>
          <w:tab w:val="left" w:pos="426"/>
        </w:tabs>
        <w:autoSpaceDE w:val="0"/>
        <w:autoSpaceDN w:val="0"/>
        <w:adjustRightInd w:val="0"/>
        <w:spacing w:line="276" w:lineRule="auto"/>
        <w:ind w:left="0" w:firstLine="0"/>
        <w:jc w:val="both"/>
        <w:rPr>
          <w:rFonts w:asciiTheme="minorHAnsi" w:hAnsiTheme="minorHAnsi"/>
          <w:sz w:val="24"/>
          <w:szCs w:val="24"/>
        </w:rPr>
      </w:pPr>
      <w:r w:rsidRPr="00F35099">
        <w:rPr>
          <w:rFonts w:asciiTheme="minorHAnsi" w:hAnsiTheme="minorHAnsi"/>
          <w:sz w:val="24"/>
          <w:szCs w:val="24"/>
        </w:rPr>
        <w:t>podczas indywidualnych spotkań z nauczycielem po wcześniejszym ustaleniu z nauczycielem;</w:t>
      </w:r>
    </w:p>
    <w:p w:rsidR="00A57F9D" w:rsidRPr="0049469D" w:rsidRDefault="00A57F9D" w:rsidP="006169B3">
      <w:pPr>
        <w:numPr>
          <w:ilvl w:val="0"/>
          <w:numId w:val="372"/>
        </w:numPr>
        <w:tabs>
          <w:tab w:val="left" w:pos="0"/>
          <w:tab w:val="left" w:pos="426"/>
        </w:tabs>
        <w:autoSpaceDE w:val="0"/>
        <w:autoSpaceDN w:val="0"/>
        <w:adjustRightInd w:val="0"/>
        <w:spacing w:line="276" w:lineRule="auto"/>
        <w:ind w:left="0" w:firstLine="0"/>
        <w:jc w:val="both"/>
        <w:rPr>
          <w:rFonts w:asciiTheme="minorHAnsi" w:hAnsiTheme="minorHAnsi"/>
          <w:sz w:val="24"/>
          <w:szCs w:val="24"/>
        </w:rPr>
      </w:pPr>
      <w:r w:rsidRPr="00F35099">
        <w:rPr>
          <w:rFonts w:asciiTheme="minorHAnsi" w:hAnsiTheme="minorHAnsi"/>
          <w:sz w:val="24"/>
          <w:szCs w:val="24"/>
        </w:rPr>
        <w:t>prace są do wglądu w obecności nauczyciela, prac pisemnych nie kseruje się, nie skanuje i nie fotografuje.</w:t>
      </w:r>
    </w:p>
    <w:p w:rsidR="00B03105" w:rsidRPr="00584053" w:rsidRDefault="00EF1F58" w:rsidP="00AC2EAD">
      <w:pPr>
        <w:pStyle w:val="Nagwek3"/>
        <w:spacing w:line="240" w:lineRule="auto"/>
        <w:rPr>
          <w:b/>
          <w:color w:val="002060"/>
          <w:sz w:val="22"/>
          <w:szCs w:val="22"/>
          <w:lang w:eastAsia="pl-PL"/>
        </w:rPr>
      </w:pPr>
      <w:bookmarkStart w:id="151" w:name="_Toc361441375"/>
      <w:bookmarkStart w:id="152" w:name="_Toc501384566"/>
      <w:r w:rsidRPr="00584053">
        <w:rPr>
          <w:b/>
          <w:color w:val="002060"/>
          <w:sz w:val="22"/>
          <w:szCs w:val="22"/>
          <w:lang w:eastAsia="pl-PL"/>
        </w:rPr>
        <w:t>Rozdział 5</w:t>
      </w:r>
      <w:bookmarkEnd w:id="151"/>
      <w:r w:rsidR="00584053">
        <w:rPr>
          <w:b/>
          <w:color w:val="002060"/>
          <w:sz w:val="22"/>
          <w:szCs w:val="22"/>
          <w:lang w:eastAsia="pl-PL"/>
        </w:rPr>
        <w:br/>
      </w:r>
      <w:r w:rsidRPr="00584053">
        <w:rPr>
          <w:b/>
          <w:color w:val="002060"/>
          <w:sz w:val="22"/>
          <w:szCs w:val="22"/>
          <w:lang w:eastAsia="pl-PL"/>
        </w:rPr>
        <w:t>Uzasadnianie ocen</w:t>
      </w:r>
      <w:bookmarkEnd w:id="152"/>
    </w:p>
    <w:p w:rsidR="00B03105" w:rsidRPr="00A35F36" w:rsidRDefault="00EF1F58"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Nauczyciel uzasadnia każdą bieżącą ocenę szkolną.</w:t>
      </w:r>
    </w:p>
    <w:p w:rsidR="00B03105" w:rsidRPr="00A35F36"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A240F6">
        <w:rPr>
          <w:rFonts w:cs="Arial"/>
          <w:sz w:val="24"/>
          <w:szCs w:val="24"/>
        </w:rPr>
        <w:t xml:space="preserve"> Oceny z ustnych form sprawdzania wiedzy i umiejętności nauczyciel uzasadnia ustnie w obecności klasy, wskazując dobrze opanowaną wiedzę lub sprawdzaną umiejętność, braki w nich oraz przekazuje zalecenia do poprawy. Na zakończenie lekcji uczeń </w:t>
      </w:r>
      <w:r w:rsidRPr="00A240F6">
        <w:rPr>
          <w:rFonts w:cs="Arial"/>
          <w:sz w:val="24"/>
          <w:szCs w:val="24"/>
        </w:rPr>
        <w:lastRenderedPageBreak/>
        <w:t>ma prawo do wniesienia prośby o wpisanie uzasadnienia w zeszycie szkolnym. Nauczyciel realizuje prośbę ucznia najpóźniej w terminie dwóch dni od daty jej skierowania.</w:t>
      </w:r>
    </w:p>
    <w:p w:rsidR="00B03105" w:rsidRPr="00A240F6"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A240F6">
        <w:rPr>
          <w:rFonts w:cs="Arial"/>
          <w:sz w:val="24"/>
          <w:szCs w:val="24"/>
        </w:rPr>
        <w:t xml:space="preserve"> Wszystkie oceny z  pisemnych form sprawdzania wiadomości i umiejętnoś</w:t>
      </w:r>
      <w:r w:rsidR="00A57F9D">
        <w:rPr>
          <w:rFonts w:cs="Arial"/>
          <w:sz w:val="24"/>
          <w:szCs w:val="24"/>
        </w:rPr>
        <w:t>ci ucznia uzasadniane są pisemnie lub ustnie</w:t>
      </w:r>
      <w:r w:rsidRPr="00A240F6">
        <w:rPr>
          <w:rFonts w:cs="Arial"/>
          <w:sz w:val="24"/>
          <w:szCs w:val="24"/>
        </w:rPr>
        <w:t xml:space="preserve">. </w:t>
      </w:r>
    </w:p>
    <w:p w:rsidR="00B03105" w:rsidRPr="003B33EE"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A240F6">
        <w:rPr>
          <w:rFonts w:cs="Arial"/>
          <w:sz w:val="24"/>
          <w:szCs w:val="24"/>
        </w:rPr>
        <w:t>W przypadku wątpliwości uczeń i rodzic mają  prawo do uzyskania dodatkowego uzasadnienia oceny, o której mowa w ust. 3. Dodatkowe uzasadnienie nauczyciel przekazuje bezpośrednio zainteresowanej osobie pracy przez nauczyciela w czasie konsultacji w wyznaczonych godzinach i dniach tygodnia lub podczas indywidualnych spotkań z rodzicem.</w:t>
      </w:r>
    </w:p>
    <w:p w:rsidR="00B03105" w:rsidRPr="00A57F9D" w:rsidRDefault="00B03105" w:rsidP="006169B3">
      <w:pPr>
        <w:pStyle w:val="paragraf"/>
        <w:numPr>
          <w:ilvl w:val="0"/>
          <w:numId w:val="45"/>
        </w:numPr>
        <w:spacing w:before="120" w:after="120"/>
        <w:jc w:val="both"/>
        <w:rPr>
          <w:rFonts w:cs="Arial"/>
          <w:sz w:val="24"/>
          <w:szCs w:val="24"/>
        </w:rPr>
      </w:pPr>
      <w:r w:rsidRPr="00A240F6">
        <w:rPr>
          <w:rFonts w:cs="Arial"/>
          <w:w w:val="105"/>
          <w:sz w:val="24"/>
          <w:szCs w:val="24"/>
        </w:rPr>
        <w:t>Przy</w:t>
      </w:r>
      <w:r w:rsidR="00546C2C">
        <w:rPr>
          <w:rFonts w:cs="Arial"/>
          <w:w w:val="105"/>
          <w:sz w:val="24"/>
          <w:szCs w:val="24"/>
        </w:rPr>
        <w:t xml:space="preserve"> </w:t>
      </w:r>
      <w:r w:rsidRPr="00A240F6">
        <w:rPr>
          <w:rFonts w:cs="Arial"/>
          <w:w w:val="105"/>
          <w:sz w:val="24"/>
          <w:szCs w:val="24"/>
        </w:rPr>
        <w:t>ustalaniu</w:t>
      </w:r>
      <w:r w:rsidR="00546C2C">
        <w:rPr>
          <w:rFonts w:cs="Arial"/>
          <w:w w:val="105"/>
          <w:sz w:val="24"/>
          <w:szCs w:val="24"/>
        </w:rPr>
        <w:t xml:space="preserve"> </w:t>
      </w:r>
      <w:r w:rsidRPr="00A240F6">
        <w:rPr>
          <w:rFonts w:cs="Arial"/>
          <w:w w:val="105"/>
          <w:sz w:val="24"/>
          <w:szCs w:val="24"/>
        </w:rPr>
        <w:t>oceny</w:t>
      </w:r>
      <w:r w:rsidR="00546C2C">
        <w:rPr>
          <w:rFonts w:cs="Arial"/>
          <w:w w:val="105"/>
          <w:sz w:val="24"/>
          <w:szCs w:val="24"/>
        </w:rPr>
        <w:t xml:space="preserve"> </w:t>
      </w:r>
      <w:r w:rsidRPr="00A240F6">
        <w:rPr>
          <w:rFonts w:cs="Arial"/>
          <w:w w:val="105"/>
          <w:sz w:val="24"/>
          <w:szCs w:val="24"/>
        </w:rPr>
        <w:t>z</w:t>
      </w:r>
      <w:r w:rsidR="00546C2C">
        <w:rPr>
          <w:rFonts w:cs="Arial"/>
          <w:w w:val="105"/>
          <w:sz w:val="24"/>
          <w:szCs w:val="24"/>
        </w:rPr>
        <w:t xml:space="preserve"> </w:t>
      </w:r>
      <w:r w:rsidRPr="00A240F6">
        <w:rPr>
          <w:rFonts w:cs="Arial"/>
          <w:w w:val="105"/>
          <w:sz w:val="24"/>
          <w:szCs w:val="24"/>
        </w:rPr>
        <w:t>wychowania</w:t>
      </w:r>
      <w:r w:rsidR="00F35099">
        <w:rPr>
          <w:rFonts w:cs="Arial"/>
          <w:w w:val="105"/>
          <w:sz w:val="24"/>
          <w:szCs w:val="24"/>
        </w:rPr>
        <w:t xml:space="preserve"> </w:t>
      </w:r>
      <w:r w:rsidRPr="00A240F6">
        <w:rPr>
          <w:rFonts w:cs="Arial"/>
          <w:w w:val="105"/>
          <w:sz w:val="24"/>
          <w:szCs w:val="24"/>
        </w:rPr>
        <w:t>fizycznego,</w:t>
      </w:r>
      <w:r w:rsidR="00546C2C">
        <w:rPr>
          <w:rFonts w:cs="Arial"/>
          <w:w w:val="105"/>
          <w:sz w:val="24"/>
          <w:szCs w:val="24"/>
        </w:rPr>
        <w:t xml:space="preserve"> </w:t>
      </w:r>
      <w:r w:rsidRPr="00A240F6">
        <w:rPr>
          <w:rFonts w:cs="Arial"/>
          <w:w w:val="105"/>
          <w:sz w:val="24"/>
          <w:szCs w:val="24"/>
        </w:rPr>
        <w:t>technik</w:t>
      </w:r>
      <w:r w:rsidRPr="00A240F6">
        <w:rPr>
          <w:rFonts w:cs="Arial"/>
          <w:spacing w:val="27"/>
          <w:w w:val="105"/>
          <w:sz w:val="24"/>
          <w:szCs w:val="24"/>
        </w:rPr>
        <w:t>i</w:t>
      </w:r>
      <w:r w:rsidRPr="00A240F6">
        <w:rPr>
          <w:rFonts w:cs="Arial"/>
          <w:w w:val="105"/>
          <w:sz w:val="24"/>
          <w:szCs w:val="24"/>
        </w:rPr>
        <w:t>,</w:t>
      </w:r>
      <w:r w:rsidR="00546C2C">
        <w:rPr>
          <w:rFonts w:cs="Arial"/>
          <w:w w:val="105"/>
          <w:sz w:val="24"/>
          <w:szCs w:val="24"/>
        </w:rPr>
        <w:t xml:space="preserve"> </w:t>
      </w:r>
      <w:r w:rsidRPr="00A240F6">
        <w:rPr>
          <w:rFonts w:cs="Arial"/>
          <w:w w:val="105"/>
          <w:sz w:val="24"/>
          <w:szCs w:val="24"/>
        </w:rPr>
        <w:t>zajęć</w:t>
      </w:r>
      <w:r w:rsidR="00546C2C">
        <w:rPr>
          <w:rFonts w:cs="Arial"/>
          <w:w w:val="105"/>
          <w:sz w:val="24"/>
          <w:szCs w:val="24"/>
        </w:rPr>
        <w:t xml:space="preserve"> </w:t>
      </w:r>
      <w:r w:rsidRPr="00A240F6">
        <w:rPr>
          <w:rFonts w:cs="Arial"/>
          <w:w w:val="105"/>
          <w:sz w:val="24"/>
          <w:szCs w:val="24"/>
        </w:rPr>
        <w:t>technicznych,</w:t>
      </w:r>
      <w:r w:rsidRPr="003B33EE">
        <w:rPr>
          <w:rFonts w:cs="Arial"/>
          <w:sz w:val="24"/>
          <w:szCs w:val="24"/>
        </w:rPr>
        <w:t>plastyki, muzyki i zajęć artystycznych należy w szczególności brać pod uwagę wysiłek wkładany przez ucznia w wywiązywanie się z obowiązków wynikających ze specyfiki tych</w:t>
      </w:r>
      <w:r w:rsidRPr="00A240F6">
        <w:rPr>
          <w:rFonts w:cs="Arial"/>
          <w:spacing w:val="-2"/>
          <w:w w:val="105"/>
          <w:sz w:val="24"/>
          <w:szCs w:val="24"/>
        </w:rPr>
        <w:t xml:space="preserve">zajęć, </w:t>
      </w:r>
      <w:r w:rsidRPr="00A240F6">
        <w:rPr>
          <w:rFonts w:cs="Arial"/>
          <w:w w:val="105"/>
          <w:sz w:val="24"/>
          <w:szCs w:val="24"/>
        </w:rPr>
        <w:t>a</w:t>
      </w:r>
      <w:r w:rsidR="00546C2C">
        <w:rPr>
          <w:rFonts w:cs="Arial"/>
          <w:w w:val="105"/>
          <w:sz w:val="24"/>
          <w:szCs w:val="24"/>
        </w:rPr>
        <w:t xml:space="preserve"> </w:t>
      </w:r>
      <w:r w:rsidRPr="00A240F6">
        <w:rPr>
          <w:rFonts w:cs="Arial"/>
          <w:w w:val="105"/>
          <w:sz w:val="24"/>
          <w:szCs w:val="24"/>
        </w:rPr>
        <w:t>w</w:t>
      </w:r>
      <w:r w:rsidR="00546C2C">
        <w:rPr>
          <w:rFonts w:cs="Arial"/>
          <w:w w:val="105"/>
          <w:sz w:val="24"/>
          <w:szCs w:val="24"/>
        </w:rPr>
        <w:t xml:space="preserve"> </w:t>
      </w:r>
      <w:r w:rsidRPr="00A240F6">
        <w:rPr>
          <w:rFonts w:cs="Arial"/>
          <w:w w:val="105"/>
          <w:sz w:val="24"/>
          <w:szCs w:val="24"/>
        </w:rPr>
        <w:t>przypadku</w:t>
      </w:r>
      <w:r w:rsidR="00546C2C">
        <w:rPr>
          <w:rFonts w:cs="Arial"/>
          <w:w w:val="105"/>
          <w:sz w:val="24"/>
          <w:szCs w:val="24"/>
        </w:rPr>
        <w:t xml:space="preserve"> </w:t>
      </w:r>
      <w:r w:rsidRPr="00A240F6">
        <w:rPr>
          <w:rFonts w:cs="Arial"/>
          <w:w w:val="105"/>
          <w:sz w:val="24"/>
          <w:szCs w:val="24"/>
        </w:rPr>
        <w:t>wychowania</w:t>
      </w:r>
      <w:r w:rsidR="00546C2C">
        <w:rPr>
          <w:rFonts w:cs="Arial"/>
          <w:w w:val="105"/>
          <w:sz w:val="24"/>
          <w:szCs w:val="24"/>
        </w:rPr>
        <w:t xml:space="preserve"> </w:t>
      </w:r>
      <w:r w:rsidRPr="00A240F6">
        <w:rPr>
          <w:rFonts w:cs="Arial"/>
          <w:w w:val="105"/>
          <w:sz w:val="24"/>
          <w:szCs w:val="24"/>
        </w:rPr>
        <w:t>fizycznego</w:t>
      </w:r>
      <w:r w:rsidR="003B33EE">
        <w:rPr>
          <w:rFonts w:cs="Arial"/>
          <w:spacing w:val="15"/>
          <w:w w:val="105"/>
          <w:sz w:val="24"/>
          <w:szCs w:val="24"/>
        </w:rPr>
        <w:t xml:space="preserve"> </w:t>
      </w:r>
      <w:r w:rsidR="00546C2C">
        <w:rPr>
          <w:rFonts w:cs="Arial"/>
          <w:spacing w:val="15"/>
          <w:w w:val="105"/>
          <w:sz w:val="24"/>
          <w:szCs w:val="24"/>
        </w:rPr>
        <w:t>–</w:t>
      </w:r>
      <w:r w:rsidR="003B33EE">
        <w:rPr>
          <w:rFonts w:cs="Arial"/>
          <w:spacing w:val="15"/>
          <w:w w:val="105"/>
          <w:sz w:val="24"/>
          <w:szCs w:val="24"/>
        </w:rPr>
        <w:t xml:space="preserve"> </w:t>
      </w:r>
      <w:r w:rsidRPr="00A240F6">
        <w:rPr>
          <w:rFonts w:cs="Arial"/>
          <w:w w:val="105"/>
          <w:sz w:val="24"/>
          <w:szCs w:val="24"/>
        </w:rPr>
        <w:t>także</w:t>
      </w:r>
      <w:r w:rsidR="00546C2C">
        <w:rPr>
          <w:rFonts w:cs="Arial"/>
          <w:w w:val="105"/>
          <w:sz w:val="24"/>
          <w:szCs w:val="24"/>
        </w:rPr>
        <w:t xml:space="preserve"> </w:t>
      </w:r>
      <w:r w:rsidRPr="00A240F6">
        <w:rPr>
          <w:rFonts w:cs="Arial"/>
          <w:w w:val="105"/>
          <w:sz w:val="24"/>
          <w:szCs w:val="24"/>
        </w:rPr>
        <w:t>systematyczność</w:t>
      </w:r>
      <w:r w:rsidR="00546C2C">
        <w:rPr>
          <w:rFonts w:cs="Arial"/>
          <w:w w:val="105"/>
          <w:sz w:val="24"/>
          <w:szCs w:val="24"/>
        </w:rPr>
        <w:t xml:space="preserve"> </w:t>
      </w:r>
      <w:r w:rsidRPr="00A240F6">
        <w:rPr>
          <w:rFonts w:cs="Arial"/>
          <w:w w:val="105"/>
          <w:sz w:val="24"/>
          <w:szCs w:val="24"/>
        </w:rPr>
        <w:t>udziału</w:t>
      </w:r>
      <w:r w:rsidR="00546C2C">
        <w:rPr>
          <w:rFonts w:cs="Arial"/>
          <w:w w:val="105"/>
          <w:sz w:val="24"/>
          <w:szCs w:val="24"/>
        </w:rPr>
        <w:t xml:space="preserve"> </w:t>
      </w:r>
      <w:r w:rsidRPr="00A240F6">
        <w:rPr>
          <w:rFonts w:cs="Arial"/>
          <w:w w:val="105"/>
          <w:sz w:val="24"/>
          <w:szCs w:val="24"/>
        </w:rPr>
        <w:t>w</w:t>
      </w:r>
      <w:r w:rsidR="00546C2C">
        <w:rPr>
          <w:rFonts w:cs="Arial"/>
          <w:w w:val="105"/>
          <w:sz w:val="24"/>
          <w:szCs w:val="24"/>
        </w:rPr>
        <w:t xml:space="preserve"> </w:t>
      </w:r>
      <w:r w:rsidRPr="00A240F6">
        <w:rPr>
          <w:rFonts w:cs="Arial"/>
          <w:w w:val="105"/>
          <w:sz w:val="24"/>
          <w:szCs w:val="24"/>
        </w:rPr>
        <w:t>zajęciach</w:t>
      </w:r>
      <w:r w:rsidR="00546C2C">
        <w:rPr>
          <w:rFonts w:cs="Arial"/>
          <w:w w:val="105"/>
          <w:sz w:val="24"/>
          <w:szCs w:val="24"/>
        </w:rPr>
        <w:t xml:space="preserve"> </w:t>
      </w:r>
      <w:r w:rsidRPr="00A240F6">
        <w:rPr>
          <w:rFonts w:cs="Arial"/>
          <w:w w:val="105"/>
          <w:sz w:val="24"/>
          <w:szCs w:val="24"/>
        </w:rPr>
        <w:t>oraz</w:t>
      </w:r>
      <w:r w:rsidR="00546C2C">
        <w:rPr>
          <w:rFonts w:cs="Arial"/>
          <w:w w:val="105"/>
          <w:sz w:val="24"/>
          <w:szCs w:val="24"/>
        </w:rPr>
        <w:t xml:space="preserve"> </w:t>
      </w:r>
      <w:r w:rsidRPr="00A240F6">
        <w:rPr>
          <w:rFonts w:cs="Arial"/>
          <w:w w:val="105"/>
          <w:sz w:val="24"/>
          <w:szCs w:val="24"/>
        </w:rPr>
        <w:t>aktywność</w:t>
      </w:r>
      <w:r w:rsidR="00546C2C">
        <w:rPr>
          <w:rFonts w:cs="Arial"/>
          <w:w w:val="105"/>
          <w:sz w:val="24"/>
          <w:szCs w:val="24"/>
        </w:rPr>
        <w:t xml:space="preserve"> </w:t>
      </w:r>
      <w:r w:rsidRPr="00A240F6">
        <w:rPr>
          <w:rFonts w:cs="Arial"/>
          <w:w w:val="105"/>
          <w:sz w:val="24"/>
          <w:szCs w:val="24"/>
        </w:rPr>
        <w:t>ucznia</w:t>
      </w:r>
      <w:r w:rsidR="00546C2C">
        <w:rPr>
          <w:rFonts w:cs="Arial"/>
          <w:w w:val="105"/>
          <w:sz w:val="24"/>
          <w:szCs w:val="24"/>
        </w:rPr>
        <w:t xml:space="preserve"> </w:t>
      </w:r>
      <w:r w:rsidRPr="00A240F6">
        <w:rPr>
          <w:rFonts w:cs="Arial"/>
          <w:w w:val="105"/>
          <w:sz w:val="24"/>
          <w:szCs w:val="24"/>
        </w:rPr>
        <w:t>w</w:t>
      </w:r>
      <w:r w:rsidR="00546C2C">
        <w:rPr>
          <w:rFonts w:cs="Arial"/>
          <w:w w:val="105"/>
          <w:sz w:val="24"/>
          <w:szCs w:val="24"/>
        </w:rPr>
        <w:t xml:space="preserve"> </w:t>
      </w:r>
      <w:r w:rsidRPr="00A240F6">
        <w:rPr>
          <w:rFonts w:cs="Arial"/>
          <w:w w:val="105"/>
          <w:sz w:val="24"/>
          <w:szCs w:val="24"/>
        </w:rPr>
        <w:t>działaniach</w:t>
      </w:r>
      <w:r w:rsidR="00546C2C">
        <w:rPr>
          <w:rFonts w:cs="Arial"/>
          <w:w w:val="105"/>
          <w:sz w:val="24"/>
          <w:szCs w:val="24"/>
        </w:rPr>
        <w:t xml:space="preserve"> </w:t>
      </w:r>
      <w:r w:rsidRPr="00A240F6">
        <w:rPr>
          <w:rFonts w:cs="Arial"/>
          <w:w w:val="105"/>
          <w:sz w:val="24"/>
          <w:szCs w:val="24"/>
        </w:rPr>
        <w:t xml:space="preserve">podejmowanych przez szkołę na rzecz kultury fizycznej. </w:t>
      </w:r>
    </w:p>
    <w:p w:rsidR="00A57F9D" w:rsidRPr="00CD346C" w:rsidRDefault="00A57F9D" w:rsidP="00A57F9D">
      <w:pPr>
        <w:tabs>
          <w:tab w:val="left" w:pos="0"/>
        </w:tabs>
        <w:autoSpaceDE w:val="0"/>
        <w:autoSpaceDN w:val="0"/>
        <w:adjustRightInd w:val="0"/>
        <w:spacing w:line="276" w:lineRule="auto"/>
        <w:jc w:val="both"/>
        <w:rPr>
          <w:rFonts w:ascii="Times New Roman" w:hAnsi="Times New Roman"/>
          <w:highlight w:val="yellow"/>
        </w:rPr>
      </w:pPr>
    </w:p>
    <w:p w:rsidR="00A57F9D" w:rsidRPr="0049469D" w:rsidRDefault="00A57F9D" w:rsidP="006169B3">
      <w:pPr>
        <w:numPr>
          <w:ilvl w:val="0"/>
          <w:numId w:val="45"/>
        </w:numPr>
        <w:tabs>
          <w:tab w:val="left" w:pos="0"/>
        </w:tabs>
        <w:autoSpaceDE w:val="0"/>
        <w:autoSpaceDN w:val="0"/>
        <w:adjustRightInd w:val="0"/>
        <w:spacing w:line="276" w:lineRule="auto"/>
        <w:jc w:val="both"/>
        <w:rPr>
          <w:rFonts w:asciiTheme="minorHAnsi" w:hAnsiTheme="minorHAnsi"/>
          <w:sz w:val="24"/>
          <w:szCs w:val="24"/>
        </w:rPr>
      </w:pPr>
      <w:r w:rsidRPr="00F35099">
        <w:rPr>
          <w:rFonts w:asciiTheme="minorHAnsi" w:hAnsiTheme="minorHAnsi"/>
          <w:sz w:val="24"/>
          <w:szCs w:val="24"/>
        </w:rPr>
        <w:t>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o wpisanie uzasadnienia w zeszycie szkolnym. Nauczyciel realizuje prośbę ucznia najpóźniej w terminie dwóch dni od daty jej skierowania.</w:t>
      </w:r>
    </w:p>
    <w:p w:rsidR="00B03105" w:rsidRPr="0049469D" w:rsidRDefault="003B33EE" w:rsidP="0049469D">
      <w:pPr>
        <w:pStyle w:val="Nagwek3"/>
        <w:spacing w:line="240" w:lineRule="auto"/>
        <w:rPr>
          <w:b/>
          <w:color w:val="002060"/>
          <w:sz w:val="22"/>
          <w:szCs w:val="22"/>
          <w:lang w:eastAsia="pl-PL"/>
        </w:rPr>
      </w:pPr>
      <w:bookmarkStart w:id="153" w:name="_Toc361441377"/>
      <w:bookmarkStart w:id="154" w:name="_Toc501384567"/>
      <w:r w:rsidRPr="00584053">
        <w:rPr>
          <w:b/>
          <w:color w:val="002060"/>
          <w:sz w:val="22"/>
          <w:szCs w:val="22"/>
          <w:lang w:eastAsia="pl-PL"/>
        </w:rPr>
        <w:t>Rozdział 6</w:t>
      </w:r>
      <w:bookmarkEnd w:id="153"/>
      <w:r w:rsidR="00584053">
        <w:rPr>
          <w:b/>
          <w:color w:val="002060"/>
          <w:sz w:val="22"/>
          <w:szCs w:val="22"/>
          <w:lang w:eastAsia="pl-PL"/>
        </w:rPr>
        <w:br/>
      </w:r>
      <w:r w:rsidR="00B03105" w:rsidRPr="00584053">
        <w:rPr>
          <w:b/>
          <w:color w:val="002060"/>
          <w:sz w:val="22"/>
          <w:szCs w:val="22"/>
          <w:lang w:eastAsia="pl-PL"/>
        </w:rPr>
        <w:t>Skala ocen z zajęć edukacyjnych</w:t>
      </w:r>
      <w:bookmarkEnd w:id="154"/>
    </w:p>
    <w:p w:rsidR="00B03105" w:rsidRPr="003B33EE" w:rsidRDefault="003B33EE" w:rsidP="006169B3">
      <w:pPr>
        <w:pStyle w:val="paragraf"/>
        <w:numPr>
          <w:ilvl w:val="0"/>
          <w:numId w:val="45"/>
        </w:numPr>
        <w:spacing w:before="120" w:after="120"/>
        <w:jc w:val="both"/>
        <w:rPr>
          <w:rFonts w:cs="Arial"/>
          <w:sz w:val="24"/>
          <w:szCs w:val="24"/>
        </w:rPr>
      </w:pPr>
      <w:r w:rsidRPr="003B33EE">
        <w:rPr>
          <w:rFonts w:cs="Arial"/>
          <w:w w:val="105"/>
          <w:sz w:val="24"/>
          <w:szCs w:val="24"/>
        </w:rPr>
        <w:t xml:space="preserve">1. </w:t>
      </w:r>
      <w:r w:rsidR="00B03105" w:rsidRPr="003B33EE">
        <w:rPr>
          <w:rFonts w:cs="Arial"/>
          <w:w w:val="105"/>
          <w:sz w:val="24"/>
          <w:szCs w:val="24"/>
        </w:rPr>
        <w:t>Oceny</w:t>
      </w:r>
      <w:r w:rsidR="00B03105" w:rsidRPr="003B33EE">
        <w:rPr>
          <w:rFonts w:cs="Arial"/>
          <w:sz w:val="24"/>
          <w:szCs w:val="24"/>
        </w:rPr>
        <w:t xml:space="preserve"> bieżące i oceny klasyfikacyjne śródroczne ustala się w stopniach według skali:</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celujący – 6</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bardzo dobry – 5</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dobry – 4</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dostateczny – 3</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dopuszczający – 2</w:t>
      </w:r>
    </w:p>
    <w:p w:rsidR="00B03105" w:rsidRPr="00CA7146" w:rsidRDefault="00B03105" w:rsidP="006169B3">
      <w:pPr>
        <w:numPr>
          <w:ilvl w:val="0"/>
          <w:numId w:val="281"/>
        </w:numPr>
        <w:tabs>
          <w:tab w:val="left" w:pos="0"/>
          <w:tab w:val="left" w:pos="426"/>
        </w:tabs>
        <w:spacing w:before="120" w:after="120"/>
        <w:jc w:val="both"/>
        <w:rPr>
          <w:rFonts w:cs="Arial"/>
          <w:sz w:val="24"/>
          <w:szCs w:val="24"/>
        </w:rPr>
      </w:pPr>
      <w:r w:rsidRPr="00CA7146">
        <w:rPr>
          <w:rFonts w:cs="Arial"/>
          <w:sz w:val="24"/>
          <w:szCs w:val="24"/>
        </w:rPr>
        <w:t>stopień niedostateczny – 1</w:t>
      </w:r>
    </w:p>
    <w:p w:rsidR="00E6237D" w:rsidRDefault="00B03105" w:rsidP="006169B3">
      <w:pPr>
        <w:pStyle w:val="Akapitzlist"/>
        <w:numPr>
          <w:ilvl w:val="0"/>
          <w:numId w:val="377"/>
        </w:numPr>
        <w:tabs>
          <w:tab w:val="left" w:pos="0"/>
        </w:tabs>
        <w:spacing w:before="120" w:after="120"/>
        <w:jc w:val="both"/>
        <w:rPr>
          <w:rFonts w:cs="Arial"/>
          <w:sz w:val="24"/>
          <w:szCs w:val="24"/>
        </w:rPr>
      </w:pPr>
      <w:r w:rsidRPr="00E6237D">
        <w:rPr>
          <w:rFonts w:cs="Arial"/>
          <w:sz w:val="24"/>
          <w:szCs w:val="24"/>
        </w:rPr>
        <w:t xml:space="preserve">Stopnie bieżące zapisuje się w dokumentacji pedagogicznej w postaci cyfrowej, stopnie klasyfikacyjne w pełnym brzmieniu. W ocenianiu klasyfikacyjnym śródrocznym dopuszcza się stosowanie zapisu ocen w formie skrótu: cel, bdb, db, dst, dop, </w:t>
      </w:r>
      <w:r w:rsidR="0003294E" w:rsidRPr="00E6237D">
        <w:rPr>
          <w:rFonts w:cs="Arial"/>
          <w:sz w:val="24"/>
          <w:szCs w:val="24"/>
        </w:rPr>
        <w:t>nast.</w:t>
      </w:r>
    </w:p>
    <w:p w:rsidR="00E6237D" w:rsidRDefault="00B03105" w:rsidP="006169B3">
      <w:pPr>
        <w:pStyle w:val="Akapitzlist"/>
        <w:numPr>
          <w:ilvl w:val="0"/>
          <w:numId w:val="377"/>
        </w:numPr>
        <w:tabs>
          <w:tab w:val="left" w:pos="0"/>
        </w:tabs>
        <w:spacing w:before="120" w:after="120"/>
        <w:jc w:val="both"/>
        <w:rPr>
          <w:rFonts w:cs="Arial"/>
          <w:sz w:val="24"/>
          <w:szCs w:val="24"/>
        </w:rPr>
      </w:pPr>
      <w:r w:rsidRPr="00E6237D">
        <w:rPr>
          <w:rFonts w:cs="Arial"/>
          <w:sz w:val="24"/>
          <w:szCs w:val="24"/>
        </w:rPr>
        <w:t xml:space="preserve">W ocenianiu bieżącym dopuszcza się stosowanie „+” i „–”, gdzie „+” oznacza osiągnięcia ucznia bliższe wyższej kategorii wymagań, „-” niższej kategorii wymagań. </w:t>
      </w:r>
    </w:p>
    <w:p w:rsidR="00B03105" w:rsidRPr="00E6237D" w:rsidRDefault="00B03105" w:rsidP="006169B3">
      <w:pPr>
        <w:pStyle w:val="Akapitzlist"/>
        <w:numPr>
          <w:ilvl w:val="0"/>
          <w:numId w:val="377"/>
        </w:numPr>
        <w:tabs>
          <w:tab w:val="left" w:pos="0"/>
        </w:tabs>
        <w:spacing w:before="120" w:after="120"/>
        <w:jc w:val="both"/>
        <w:rPr>
          <w:rFonts w:cs="Arial"/>
          <w:sz w:val="24"/>
          <w:szCs w:val="24"/>
        </w:rPr>
      </w:pPr>
      <w:r w:rsidRPr="00E6237D">
        <w:rPr>
          <w:rFonts w:cs="Arial"/>
          <w:sz w:val="24"/>
          <w:szCs w:val="24"/>
        </w:rPr>
        <w:t xml:space="preserve">Dopuszcza się dodatkowo stosowanie: plus (+) oraz minus (-) za nieprzygotowanie do lekcji, aktywność, zadania domowe lub ich brak oraz cząstkowe odpowiedzi. </w:t>
      </w:r>
      <w:r w:rsidRPr="00E6237D">
        <w:rPr>
          <w:rFonts w:cs="Arial"/>
          <w:sz w:val="24"/>
          <w:szCs w:val="24"/>
        </w:rPr>
        <w:lastRenderedPageBreak/>
        <w:t>(Sposób przeliczania plusów i minusów na poszczególne oceny jest określony przez Przedmiotowe Systemy Oceniania z poszczególnych przedmiotów. Przyjmuje się, że do otrzymania oceny bardzo dobrej wymagana jest taka sama ilość plusów, co do otrzymania oceny niedostatecznej minusów).</w:t>
      </w:r>
    </w:p>
    <w:p w:rsidR="00B03105" w:rsidRPr="00CA7146"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CA7146">
        <w:rPr>
          <w:rFonts w:cs="Arial"/>
          <w:sz w:val="24"/>
          <w:szCs w:val="24"/>
        </w:rPr>
        <w:t xml:space="preserve"> Ustala się następujące ogólne kryteria stopni: </w:t>
      </w:r>
    </w:p>
    <w:p w:rsidR="00B03105" w:rsidRPr="00CA7146" w:rsidRDefault="00B03105" w:rsidP="006169B3">
      <w:pPr>
        <w:numPr>
          <w:ilvl w:val="0"/>
          <w:numId w:val="287"/>
        </w:numPr>
        <w:tabs>
          <w:tab w:val="left" w:pos="0"/>
          <w:tab w:val="left" w:pos="426"/>
        </w:tabs>
        <w:spacing w:before="120" w:after="120"/>
        <w:jc w:val="both"/>
        <w:rPr>
          <w:rFonts w:cs="Arial"/>
          <w:sz w:val="24"/>
          <w:szCs w:val="24"/>
        </w:rPr>
      </w:pPr>
      <w:r w:rsidRPr="00CA7146">
        <w:rPr>
          <w:rFonts w:cs="Arial"/>
          <w:sz w:val="24"/>
          <w:szCs w:val="24"/>
        </w:rPr>
        <w:t>stopień</w:t>
      </w:r>
      <w:r w:rsidRPr="00CA7146">
        <w:rPr>
          <w:rFonts w:cs="Arial"/>
          <w:bCs/>
          <w:sz w:val="24"/>
          <w:szCs w:val="24"/>
        </w:rPr>
        <w:t xml:space="preserve"> celujący </w:t>
      </w:r>
      <w:r w:rsidRPr="00CA7146">
        <w:rPr>
          <w:rFonts w:cs="Arial"/>
          <w:sz w:val="24"/>
          <w:szCs w:val="24"/>
        </w:rPr>
        <w:t>otrzymuje uczeń, który opanował treści i umiejętności wykraczające poza program danej klasy, czyli:</w:t>
      </w:r>
    </w:p>
    <w:p w:rsidR="00B03105" w:rsidRPr="00CA7146" w:rsidRDefault="00B03105" w:rsidP="006169B3">
      <w:pPr>
        <w:pStyle w:val="Akapitzlist"/>
        <w:numPr>
          <w:ilvl w:val="0"/>
          <w:numId w:val="277"/>
        </w:numPr>
        <w:spacing w:before="120" w:after="120" w:line="240" w:lineRule="auto"/>
        <w:contextualSpacing w:val="0"/>
        <w:jc w:val="both"/>
        <w:rPr>
          <w:rFonts w:cs="Arial"/>
          <w:sz w:val="24"/>
          <w:szCs w:val="24"/>
        </w:rPr>
      </w:pPr>
      <w:r w:rsidRPr="00CA7146">
        <w:rPr>
          <w:rFonts w:cs="Arial"/>
          <w:sz w:val="24"/>
          <w:szCs w:val="24"/>
        </w:rPr>
        <w:t xml:space="preserve">samodzielnie i twórczo rozwija własne uzdolnienia, </w:t>
      </w:r>
    </w:p>
    <w:p w:rsidR="00B03105" w:rsidRPr="00CA7146" w:rsidRDefault="00B03105" w:rsidP="006169B3">
      <w:pPr>
        <w:pStyle w:val="Akapitzlist"/>
        <w:numPr>
          <w:ilvl w:val="0"/>
          <w:numId w:val="282"/>
        </w:numPr>
        <w:spacing w:before="120" w:after="120" w:line="240" w:lineRule="auto"/>
        <w:contextualSpacing w:val="0"/>
        <w:jc w:val="both"/>
        <w:rPr>
          <w:rFonts w:cs="Arial"/>
          <w:sz w:val="24"/>
          <w:szCs w:val="24"/>
        </w:rPr>
      </w:pPr>
      <w:r w:rsidRPr="00CA7146">
        <w:rPr>
          <w:rFonts w:cs="Arial"/>
          <w:sz w:val="24"/>
          <w:szCs w:val="24"/>
        </w:rPr>
        <w:t xml:space="preserve">biegle posługuje się zdobytymi wiadomościami w rozwiązywaniu problemów  teoretycznych lub praktycznych w ramach programu danej klasy, proponuje rozwiązania nietypowe, </w:t>
      </w:r>
    </w:p>
    <w:p w:rsidR="00B03105" w:rsidRPr="00CA7146" w:rsidRDefault="00B03105" w:rsidP="006169B3">
      <w:pPr>
        <w:pStyle w:val="Akapitzlist"/>
        <w:numPr>
          <w:ilvl w:val="0"/>
          <w:numId w:val="282"/>
        </w:numPr>
        <w:spacing w:before="120" w:after="120" w:line="240" w:lineRule="auto"/>
        <w:contextualSpacing w:val="0"/>
        <w:jc w:val="both"/>
        <w:rPr>
          <w:rFonts w:cs="Arial"/>
          <w:sz w:val="24"/>
          <w:szCs w:val="24"/>
        </w:rPr>
      </w:pPr>
      <w:r w:rsidRPr="00CA7146">
        <w:rPr>
          <w:rFonts w:cs="Arial"/>
          <w:sz w:val="24"/>
          <w:szCs w:val="24"/>
        </w:rPr>
        <w:t>rozwiązuje zadania wykraczające poza program nauczania,</w:t>
      </w:r>
    </w:p>
    <w:p w:rsidR="00B03105" w:rsidRPr="00CA7146" w:rsidRDefault="00B03105" w:rsidP="006169B3">
      <w:pPr>
        <w:pStyle w:val="Akapitzlist"/>
        <w:numPr>
          <w:ilvl w:val="0"/>
          <w:numId w:val="282"/>
        </w:numPr>
        <w:spacing w:before="120" w:after="120" w:line="240" w:lineRule="auto"/>
        <w:contextualSpacing w:val="0"/>
        <w:jc w:val="both"/>
        <w:rPr>
          <w:rFonts w:cs="Arial"/>
          <w:sz w:val="24"/>
          <w:szCs w:val="24"/>
        </w:rPr>
      </w:pPr>
      <w:r w:rsidRPr="00CA7146">
        <w:rPr>
          <w:rFonts w:cs="Arial"/>
          <w:sz w:val="24"/>
          <w:szCs w:val="24"/>
        </w:rPr>
        <w:t xml:space="preserve"> osiąga sukcesy w konkursach i olimpiadach przed</w:t>
      </w:r>
      <w:r w:rsidR="00CA7146">
        <w:rPr>
          <w:rFonts w:cs="Arial"/>
          <w:sz w:val="24"/>
          <w:szCs w:val="24"/>
        </w:rPr>
        <w:t xml:space="preserve">miotowych, zawodach  sportowych </w:t>
      </w:r>
      <w:r w:rsidRPr="00CA7146">
        <w:rPr>
          <w:rFonts w:cs="Arial"/>
          <w:sz w:val="24"/>
          <w:szCs w:val="24"/>
        </w:rPr>
        <w:t xml:space="preserve">i innych, kwalifikując się do finałów (w </w:t>
      </w:r>
      <w:r w:rsidR="00F94D4D" w:rsidRPr="00CA7146">
        <w:rPr>
          <w:rFonts w:cs="Arial"/>
          <w:sz w:val="24"/>
          <w:szCs w:val="24"/>
        </w:rPr>
        <w:t>szkole</w:t>
      </w:r>
      <w:r w:rsidR="00CA7146">
        <w:rPr>
          <w:rFonts w:cs="Arial"/>
          <w:sz w:val="24"/>
          <w:szCs w:val="24"/>
        </w:rPr>
        <w:t xml:space="preserve"> i poza nią);</w:t>
      </w:r>
    </w:p>
    <w:p w:rsidR="00B03105" w:rsidRPr="00CA7146" w:rsidRDefault="00B03105" w:rsidP="006169B3">
      <w:pPr>
        <w:numPr>
          <w:ilvl w:val="0"/>
          <w:numId w:val="287"/>
        </w:numPr>
        <w:tabs>
          <w:tab w:val="left" w:pos="0"/>
          <w:tab w:val="left" w:pos="426"/>
        </w:tabs>
        <w:spacing w:before="120" w:after="120"/>
        <w:jc w:val="both"/>
        <w:rPr>
          <w:rFonts w:cs="Arial"/>
          <w:sz w:val="24"/>
        </w:rPr>
      </w:pPr>
      <w:r w:rsidRPr="00CA7146">
        <w:rPr>
          <w:rFonts w:cs="Arial"/>
          <w:bCs/>
          <w:sz w:val="24"/>
        </w:rPr>
        <w:t xml:space="preserve">stopień bardzo dobry </w:t>
      </w:r>
      <w:r w:rsidRPr="00CA7146">
        <w:rPr>
          <w:rFonts w:cs="Arial"/>
          <w:sz w:val="24"/>
        </w:rPr>
        <w:t xml:space="preserve">otrzymuje uczeń, który opanował treści i umiejętności określone na </w:t>
      </w:r>
      <w:r w:rsidRPr="00E479C2">
        <w:rPr>
          <w:rFonts w:cs="Arial"/>
          <w:sz w:val="24"/>
          <w:szCs w:val="24"/>
        </w:rPr>
        <w:t>poziomie</w:t>
      </w:r>
      <w:r w:rsidRPr="00CA7146">
        <w:rPr>
          <w:rFonts w:cs="Arial"/>
          <w:sz w:val="24"/>
        </w:rPr>
        <w:t xml:space="preserve"> wymagań dopełniającym, czyli: </w:t>
      </w:r>
    </w:p>
    <w:p w:rsidR="00B03105" w:rsidRPr="00CA7146" w:rsidRDefault="00B03105" w:rsidP="006169B3">
      <w:pPr>
        <w:pStyle w:val="Akapitzlist"/>
        <w:numPr>
          <w:ilvl w:val="0"/>
          <w:numId w:val="283"/>
        </w:numPr>
        <w:spacing w:before="120" w:after="120" w:line="240" w:lineRule="auto"/>
        <w:contextualSpacing w:val="0"/>
        <w:jc w:val="both"/>
        <w:rPr>
          <w:rFonts w:cs="Arial"/>
          <w:sz w:val="24"/>
          <w:szCs w:val="24"/>
        </w:rPr>
      </w:pPr>
      <w:r w:rsidRPr="00CA7146">
        <w:rPr>
          <w:rFonts w:cs="Arial"/>
          <w:sz w:val="24"/>
          <w:szCs w:val="24"/>
        </w:rPr>
        <w:t xml:space="preserve">opanował pełny zakres wiedzy i umiejętności określony programem nauczania przedmiotu w danej klasie, </w:t>
      </w:r>
    </w:p>
    <w:p w:rsidR="00B03105" w:rsidRPr="00CA7146" w:rsidRDefault="00B03105" w:rsidP="006169B3">
      <w:pPr>
        <w:pStyle w:val="Akapitzlist"/>
        <w:numPr>
          <w:ilvl w:val="0"/>
          <w:numId w:val="283"/>
        </w:numPr>
        <w:spacing w:before="120" w:after="120" w:line="240" w:lineRule="auto"/>
        <w:contextualSpacing w:val="0"/>
        <w:jc w:val="both"/>
        <w:rPr>
          <w:rFonts w:cs="Arial"/>
          <w:sz w:val="24"/>
          <w:szCs w:val="24"/>
        </w:rPr>
      </w:pPr>
      <w:r w:rsidRPr="00CA7146">
        <w:rPr>
          <w:rFonts w:cs="Arial"/>
          <w:sz w:val="24"/>
          <w:szCs w:val="24"/>
        </w:rPr>
        <w:t xml:space="preserve">sprawnie posługuje się zdobytymi wiadomościami, rozwiązuje samodzielnie problemy  teoretyczne i praktyczne ujęte programem nauczania, </w:t>
      </w:r>
    </w:p>
    <w:p w:rsidR="00B03105" w:rsidRPr="00CA7146" w:rsidRDefault="00B03105" w:rsidP="006169B3">
      <w:pPr>
        <w:pStyle w:val="Akapitzlist"/>
        <w:numPr>
          <w:ilvl w:val="0"/>
          <w:numId w:val="283"/>
        </w:numPr>
        <w:spacing w:before="120" w:after="120" w:line="240" w:lineRule="auto"/>
        <w:contextualSpacing w:val="0"/>
        <w:jc w:val="both"/>
        <w:rPr>
          <w:rFonts w:cs="Arial"/>
          <w:sz w:val="24"/>
          <w:szCs w:val="24"/>
        </w:rPr>
      </w:pPr>
      <w:r w:rsidRPr="00CA7146">
        <w:rPr>
          <w:rFonts w:cs="Arial"/>
          <w:sz w:val="24"/>
          <w:szCs w:val="24"/>
        </w:rPr>
        <w:t>potrafi zastosować posiadaną wiedzę i umiejętności do rozwiązania zadań problemów w nowych sytuacjach;</w:t>
      </w:r>
    </w:p>
    <w:p w:rsidR="00B03105" w:rsidRPr="00592AFE" w:rsidRDefault="00B03105" w:rsidP="006169B3">
      <w:pPr>
        <w:numPr>
          <w:ilvl w:val="0"/>
          <w:numId w:val="287"/>
        </w:numPr>
        <w:tabs>
          <w:tab w:val="left" w:pos="0"/>
          <w:tab w:val="left" w:pos="426"/>
        </w:tabs>
        <w:spacing w:before="120" w:after="120"/>
        <w:jc w:val="both"/>
        <w:rPr>
          <w:rFonts w:cs="Arial"/>
          <w:sz w:val="24"/>
          <w:szCs w:val="24"/>
        </w:rPr>
      </w:pPr>
      <w:r w:rsidRPr="00592AFE">
        <w:rPr>
          <w:rFonts w:cs="Arial"/>
          <w:bCs/>
          <w:sz w:val="24"/>
          <w:szCs w:val="24"/>
        </w:rPr>
        <w:t>stopień dobry</w:t>
      </w:r>
      <w:r w:rsidR="00592AFE" w:rsidRPr="00592AFE">
        <w:rPr>
          <w:rFonts w:cs="Arial"/>
          <w:bCs/>
          <w:sz w:val="24"/>
          <w:szCs w:val="24"/>
        </w:rPr>
        <w:t xml:space="preserve"> </w:t>
      </w:r>
      <w:r w:rsidRPr="00592AFE">
        <w:rPr>
          <w:rFonts w:cs="Arial"/>
          <w:sz w:val="24"/>
          <w:szCs w:val="24"/>
        </w:rPr>
        <w:t xml:space="preserve">otrzymuje uczeń, który opanował poziom wymagań rozszerzających, czyli: </w:t>
      </w:r>
    </w:p>
    <w:p w:rsidR="00B03105" w:rsidRPr="00CA7146" w:rsidRDefault="00B03105" w:rsidP="006169B3">
      <w:pPr>
        <w:pStyle w:val="Akapitzlist"/>
        <w:numPr>
          <w:ilvl w:val="0"/>
          <w:numId w:val="284"/>
        </w:numPr>
        <w:spacing w:before="120" w:after="120" w:line="240" w:lineRule="auto"/>
        <w:contextualSpacing w:val="0"/>
        <w:jc w:val="both"/>
        <w:rPr>
          <w:rFonts w:cs="Arial"/>
          <w:sz w:val="24"/>
          <w:szCs w:val="24"/>
        </w:rPr>
      </w:pPr>
      <w:r w:rsidRPr="00CA7146">
        <w:rPr>
          <w:rFonts w:cs="Arial"/>
          <w:sz w:val="24"/>
          <w:szCs w:val="24"/>
        </w:rPr>
        <w:t>poprawnie stosuje wiedzę i umiejętności,</w:t>
      </w:r>
    </w:p>
    <w:p w:rsidR="00B03105" w:rsidRPr="00CA7146" w:rsidRDefault="00B03105" w:rsidP="006169B3">
      <w:pPr>
        <w:pStyle w:val="Akapitzlist"/>
        <w:numPr>
          <w:ilvl w:val="0"/>
          <w:numId w:val="284"/>
        </w:numPr>
        <w:spacing w:before="120" w:after="120" w:line="240" w:lineRule="auto"/>
        <w:contextualSpacing w:val="0"/>
        <w:jc w:val="both"/>
        <w:rPr>
          <w:rFonts w:cs="Arial"/>
          <w:sz w:val="24"/>
          <w:szCs w:val="24"/>
        </w:rPr>
      </w:pPr>
      <w:r w:rsidRPr="00CA7146">
        <w:rPr>
          <w:rFonts w:cs="Arial"/>
          <w:sz w:val="24"/>
          <w:szCs w:val="24"/>
        </w:rPr>
        <w:t xml:space="preserve"> rozwiązuje samodzielnie typowe zadania teoretyczne i praktyczne </w:t>
      </w:r>
    </w:p>
    <w:p w:rsidR="00B03105" w:rsidRPr="00CA7146" w:rsidRDefault="00B03105" w:rsidP="006169B3">
      <w:pPr>
        <w:numPr>
          <w:ilvl w:val="0"/>
          <w:numId w:val="287"/>
        </w:numPr>
        <w:tabs>
          <w:tab w:val="left" w:pos="0"/>
          <w:tab w:val="left" w:pos="426"/>
        </w:tabs>
        <w:spacing w:before="120" w:after="120"/>
        <w:jc w:val="both"/>
        <w:rPr>
          <w:rFonts w:cs="Arial"/>
          <w:sz w:val="24"/>
        </w:rPr>
      </w:pPr>
      <w:r w:rsidRPr="00CA7146">
        <w:rPr>
          <w:rFonts w:cs="Arial"/>
          <w:bCs/>
          <w:sz w:val="24"/>
        </w:rPr>
        <w:t xml:space="preserve">stopień dostateczny </w:t>
      </w:r>
      <w:r w:rsidRPr="00CA7146">
        <w:rPr>
          <w:rFonts w:cs="Arial"/>
          <w:sz w:val="24"/>
        </w:rPr>
        <w:t xml:space="preserve">otrzymuje uczeń, który opanował poziom wymagań podstawowych, czyli: </w:t>
      </w:r>
    </w:p>
    <w:p w:rsidR="00B03105" w:rsidRPr="00CA7146" w:rsidRDefault="00B03105" w:rsidP="006169B3">
      <w:pPr>
        <w:pStyle w:val="Akapitzlist"/>
        <w:numPr>
          <w:ilvl w:val="0"/>
          <w:numId w:val="285"/>
        </w:numPr>
        <w:spacing w:before="120" w:after="120" w:line="240" w:lineRule="auto"/>
        <w:contextualSpacing w:val="0"/>
        <w:jc w:val="both"/>
        <w:rPr>
          <w:rFonts w:cs="Arial"/>
          <w:sz w:val="24"/>
          <w:szCs w:val="24"/>
        </w:rPr>
      </w:pPr>
      <w:r w:rsidRPr="00CA7146">
        <w:rPr>
          <w:rFonts w:cs="Arial"/>
          <w:sz w:val="24"/>
          <w:szCs w:val="24"/>
        </w:rPr>
        <w:t xml:space="preserve">opanował wiadomości i umiejętności stosunkowo łatwe, użyteczne w życiu codziennym i absolutnie niezbędne do kontynuowania nauki na wyższym poziomie </w:t>
      </w:r>
    </w:p>
    <w:p w:rsidR="00B03105" w:rsidRPr="00CA7146" w:rsidRDefault="00B03105" w:rsidP="006169B3">
      <w:pPr>
        <w:numPr>
          <w:ilvl w:val="0"/>
          <w:numId w:val="287"/>
        </w:numPr>
        <w:tabs>
          <w:tab w:val="left" w:pos="0"/>
          <w:tab w:val="left" w:pos="426"/>
        </w:tabs>
        <w:spacing w:before="120" w:after="120"/>
        <w:jc w:val="both"/>
        <w:rPr>
          <w:rFonts w:cs="Arial"/>
          <w:sz w:val="24"/>
        </w:rPr>
      </w:pPr>
      <w:r w:rsidRPr="00CA7146">
        <w:rPr>
          <w:rFonts w:cs="Arial"/>
          <w:bCs/>
          <w:sz w:val="24"/>
        </w:rPr>
        <w:t xml:space="preserve">stopień dopuszczający </w:t>
      </w:r>
      <w:r w:rsidRPr="00CA7146">
        <w:rPr>
          <w:rFonts w:cs="Arial"/>
          <w:sz w:val="24"/>
        </w:rPr>
        <w:t xml:space="preserve">otrzymuje uczeń, który opanował poziom wymagań koniecznych, czyli: </w:t>
      </w:r>
    </w:p>
    <w:p w:rsidR="00B03105" w:rsidRPr="00CA7146" w:rsidRDefault="00B03105" w:rsidP="006169B3">
      <w:pPr>
        <w:pStyle w:val="Akapitzlist"/>
        <w:numPr>
          <w:ilvl w:val="0"/>
          <w:numId w:val="286"/>
        </w:numPr>
        <w:spacing w:before="120" w:after="120" w:line="240" w:lineRule="auto"/>
        <w:contextualSpacing w:val="0"/>
        <w:jc w:val="both"/>
        <w:rPr>
          <w:rFonts w:cs="Arial"/>
          <w:sz w:val="24"/>
          <w:szCs w:val="24"/>
        </w:rPr>
      </w:pPr>
      <w:r w:rsidRPr="00CA7146">
        <w:rPr>
          <w:rFonts w:cs="Arial"/>
          <w:sz w:val="24"/>
          <w:szCs w:val="24"/>
        </w:rPr>
        <w:t>opanował wiadomości i umiejętności umożliwiające świadome korzystanie z lekcji,</w:t>
      </w:r>
    </w:p>
    <w:p w:rsidR="00B03105" w:rsidRPr="00CA7146" w:rsidRDefault="00B03105" w:rsidP="006169B3">
      <w:pPr>
        <w:pStyle w:val="Akapitzlist"/>
        <w:numPr>
          <w:ilvl w:val="0"/>
          <w:numId w:val="286"/>
        </w:numPr>
        <w:spacing w:before="120" w:after="120" w:line="240" w:lineRule="auto"/>
        <w:contextualSpacing w:val="0"/>
        <w:jc w:val="both"/>
        <w:rPr>
          <w:rFonts w:cs="Arial"/>
          <w:sz w:val="24"/>
          <w:szCs w:val="24"/>
        </w:rPr>
      </w:pPr>
      <w:r w:rsidRPr="00CA7146">
        <w:rPr>
          <w:rFonts w:cs="Arial"/>
          <w:sz w:val="24"/>
          <w:szCs w:val="24"/>
        </w:rPr>
        <w:t xml:space="preserve"> rozwiązuje z pomocą nauczyciela podstawowe zadania teoretyczne i praktyczne;</w:t>
      </w:r>
    </w:p>
    <w:p w:rsidR="00CA7146" w:rsidRPr="00CA7146" w:rsidRDefault="00B03105" w:rsidP="006169B3">
      <w:pPr>
        <w:numPr>
          <w:ilvl w:val="0"/>
          <w:numId w:val="287"/>
        </w:numPr>
        <w:tabs>
          <w:tab w:val="left" w:pos="0"/>
          <w:tab w:val="left" w:pos="426"/>
        </w:tabs>
        <w:spacing w:before="120" w:after="120"/>
        <w:jc w:val="both"/>
        <w:rPr>
          <w:rFonts w:cs="Arial"/>
          <w:sz w:val="24"/>
        </w:rPr>
      </w:pPr>
      <w:r w:rsidRPr="00CA7146">
        <w:rPr>
          <w:rFonts w:cs="Arial"/>
          <w:bCs/>
          <w:sz w:val="24"/>
        </w:rPr>
        <w:t xml:space="preserve">stopień </w:t>
      </w:r>
      <w:r w:rsidRPr="00E479C2">
        <w:rPr>
          <w:rFonts w:cs="Arial"/>
          <w:bCs/>
          <w:sz w:val="24"/>
        </w:rPr>
        <w:t>niedostateczny</w:t>
      </w:r>
      <w:r w:rsidRPr="00CA7146">
        <w:rPr>
          <w:rFonts w:cs="Arial"/>
          <w:sz w:val="24"/>
        </w:rPr>
        <w:t>otrzymuje uczeń, któ</w:t>
      </w:r>
      <w:r w:rsidR="00CA7146">
        <w:rPr>
          <w:rFonts w:cs="Arial"/>
          <w:sz w:val="24"/>
        </w:rPr>
        <w:t xml:space="preserve">ry nie opanował poziomu wymagań </w:t>
      </w:r>
      <w:r w:rsidRPr="00CA7146">
        <w:rPr>
          <w:rFonts w:cs="Arial"/>
          <w:sz w:val="24"/>
        </w:rPr>
        <w:t xml:space="preserve">koniecznych. </w:t>
      </w:r>
    </w:p>
    <w:p w:rsidR="00B03105" w:rsidRPr="00EA71EE"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EA71EE">
        <w:rPr>
          <w:rFonts w:cs="Arial"/>
          <w:sz w:val="24"/>
          <w:szCs w:val="24"/>
        </w:rPr>
        <w:t xml:space="preserve">Stopień ze znakiem plus (+) otrzymuje uczeń, którego wiadomości i umiejętności wykraczają nieznacznie ponad wymagania dla danego stopnia. </w:t>
      </w:r>
    </w:p>
    <w:p w:rsidR="00B03105" w:rsidRPr="00EA71EE"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EA71EE">
        <w:rPr>
          <w:rFonts w:cs="Arial"/>
          <w:sz w:val="24"/>
          <w:szCs w:val="24"/>
        </w:rPr>
        <w:t xml:space="preserve">Stopień ze znakiem minus (-) otrzymuje uczeń, którego wiadomości i umiejętności wykazują drobne braki w zakresie wymagań dla danego stopnia. </w:t>
      </w:r>
    </w:p>
    <w:p w:rsidR="00B02871" w:rsidRPr="00EA71EE" w:rsidRDefault="00B03105" w:rsidP="006169B3">
      <w:pPr>
        <w:pStyle w:val="Akapitzlist"/>
        <w:numPr>
          <w:ilvl w:val="0"/>
          <w:numId w:val="280"/>
        </w:numPr>
        <w:tabs>
          <w:tab w:val="left" w:pos="0"/>
        </w:tabs>
        <w:spacing w:before="120" w:after="120" w:line="240" w:lineRule="auto"/>
        <w:contextualSpacing w:val="0"/>
        <w:jc w:val="both"/>
        <w:rPr>
          <w:rFonts w:cs="Arial"/>
          <w:sz w:val="24"/>
          <w:szCs w:val="24"/>
        </w:rPr>
      </w:pPr>
      <w:r w:rsidRPr="00EA71EE">
        <w:rPr>
          <w:rFonts w:cs="Arial"/>
          <w:sz w:val="24"/>
          <w:szCs w:val="24"/>
        </w:rPr>
        <w:lastRenderedPageBreak/>
        <w:t xml:space="preserve">Przy ustalaniu oceny z wychowania fizycznego, techniki, muzyki, plastyki - brany będzie pod uwagę wysiłek wkładany przez ucznia w wywiązywanie się z obowiązków wynikających ze specyfiki tych zajęć. </w:t>
      </w:r>
    </w:p>
    <w:p w:rsidR="00B03105" w:rsidRPr="00584053" w:rsidRDefault="00EA71EE" w:rsidP="00AC2EAD">
      <w:pPr>
        <w:pStyle w:val="Nagwek3"/>
        <w:spacing w:line="240" w:lineRule="auto"/>
        <w:rPr>
          <w:b/>
          <w:color w:val="002060"/>
          <w:sz w:val="22"/>
          <w:szCs w:val="22"/>
          <w:lang w:eastAsia="pl-PL"/>
        </w:rPr>
      </w:pPr>
      <w:bookmarkStart w:id="155" w:name="_Toc361441383"/>
      <w:bookmarkStart w:id="156" w:name="_Toc501384568"/>
      <w:r w:rsidRPr="00584053">
        <w:rPr>
          <w:b/>
          <w:color w:val="002060"/>
          <w:sz w:val="22"/>
          <w:szCs w:val="22"/>
          <w:lang w:eastAsia="pl-PL"/>
        </w:rPr>
        <w:t xml:space="preserve">Rozdział </w:t>
      </w:r>
      <w:bookmarkEnd w:id="155"/>
      <w:r w:rsidR="00584053">
        <w:rPr>
          <w:b/>
          <w:color w:val="002060"/>
          <w:sz w:val="22"/>
          <w:szCs w:val="22"/>
          <w:lang w:eastAsia="pl-PL"/>
        </w:rPr>
        <w:t>7</w:t>
      </w:r>
      <w:r w:rsidR="00584053">
        <w:rPr>
          <w:b/>
          <w:color w:val="002060"/>
          <w:sz w:val="22"/>
          <w:szCs w:val="22"/>
          <w:lang w:eastAsia="pl-PL"/>
        </w:rPr>
        <w:br/>
      </w:r>
      <w:r w:rsidR="00B03105" w:rsidRPr="00584053">
        <w:rPr>
          <w:b/>
          <w:color w:val="002060"/>
          <w:sz w:val="22"/>
          <w:szCs w:val="22"/>
          <w:lang w:eastAsia="pl-PL"/>
        </w:rPr>
        <w:t>Sposoby sprawdzania</w:t>
      </w:r>
      <w:r w:rsidRPr="00584053">
        <w:rPr>
          <w:b/>
          <w:color w:val="002060"/>
          <w:sz w:val="22"/>
          <w:szCs w:val="22"/>
          <w:lang w:eastAsia="pl-PL"/>
        </w:rPr>
        <w:t xml:space="preserve"> osiągnięć edukacyjnych uczniów</w:t>
      </w:r>
      <w:bookmarkEnd w:id="156"/>
    </w:p>
    <w:p w:rsidR="00B03105" w:rsidRPr="00EA71EE" w:rsidRDefault="00B03105" w:rsidP="006169B3">
      <w:pPr>
        <w:pStyle w:val="paragraf"/>
        <w:numPr>
          <w:ilvl w:val="0"/>
          <w:numId w:val="45"/>
        </w:numPr>
        <w:spacing w:before="120" w:after="120"/>
        <w:jc w:val="both"/>
        <w:rPr>
          <w:rFonts w:cs="Arial"/>
          <w:sz w:val="24"/>
          <w:szCs w:val="24"/>
        </w:rPr>
      </w:pPr>
      <w:r w:rsidRPr="00EA71EE">
        <w:rPr>
          <w:rFonts w:cs="Arial"/>
          <w:sz w:val="24"/>
          <w:szCs w:val="24"/>
        </w:rPr>
        <w:t xml:space="preserve">1.Na </w:t>
      </w:r>
      <w:r w:rsidRPr="00EA71EE">
        <w:rPr>
          <w:rFonts w:cs="Arial"/>
          <w:w w:val="105"/>
          <w:sz w:val="24"/>
          <w:szCs w:val="24"/>
        </w:rPr>
        <w:t>zajęciach</w:t>
      </w:r>
      <w:r w:rsidRPr="00EA71EE">
        <w:rPr>
          <w:rFonts w:cs="Arial"/>
          <w:sz w:val="24"/>
          <w:szCs w:val="24"/>
        </w:rPr>
        <w:t xml:space="preserve"> ocenie mogą podlegać następujące rodzaje aktywności uczniów: </w:t>
      </w:r>
    </w:p>
    <w:p w:rsidR="00B03105" w:rsidRPr="00380AFD" w:rsidRDefault="00B03105" w:rsidP="006169B3">
      <w:pPr>
        <w:numPr>
          <w:ilvl w:val="0"/>
          <w:numId w:val="288"/>
        </w:numPr>
        <w:tabs>
          <w:tab w:val="left" w:pos="0"/>
          <w:tab w:val="left" w:pos="426"/>
        </w:tabs>
        <w:spacing w:before="120" w:after="120"/>
        <w:jc w:val="both"/>
        <w:rPr>
          <w:rFonts w:cs="Arial"/>
          <w:sz w:val="24"/>
          <w:szCs w:val="24"/>
        </w:rPr>
      </w:pPr>
      <w:r w:rsidRPr="00380AFD">
        <w:rPr>
          <w:rFonts w:cs="Arial"/>
          <w:sz w:val="24"/>
          <w:szCs w:val="24"/>
        </w:rPr>
        <w:t xml:space="preserve">prace pisemne: </w:t>
      </w:r>
    </w:p>
    <w:p w:rsidR="00B03105" w:rsidRPr="00380AFD" w:rsidRDefault="00B03105" w:rsidP="006169B3">
      <w:pPr>
        <w:pStyle w:val="Akapitzlist"/>
        <w:numPr>
          <w:ilvl w:val="0"/>
          <w:numId w:val="289"/>
        </w:numPr>
        <w:spacing w:before="120" w:after="120" w:line="240" w:lineRule="auto"/>
        <w:contextualSpacing w:val="0"/>
        <w:jc w:val="both"/>
        <w:rPr>
          <w:rFonts w:eastAsia="Times New Roman" w:cs="Arial"/>
          <w:color w:val="000000"/>
          <w:sz w:val="24"/>
          <w:szCs w:val="24"/>
          <w:lang w:eastAsia="pl-PL"/>
        </w:rPr>
      </w:pPr>
      <w:r w:rsidRPr="00380AFD">
        <w:rPr>
          <w:rFonts w:cs="Arial"/>
          <w:sz w:val="24"/>
          <w:szCs w:val="24"/>
        </w:rPr>
        <w:t>sprawdzian</w:t>
      </w:r>
      <w:r w:rsidRPr="00380AFD">
        <w:rPr>
          <w:rFonts w:eastAsia="Times New Roman" w:cs="Arial"/>
          <w:color w:val="000000"/>
          <w:sz w:val="24"/>
          <w:szCs w:val="24"/>
          <w:lang w:eastAsia="pl-PL"/>
        </w:rPr>
        <w:t xml:space="preserve">, czyli </w:t>
      </w:r>
      <w:r w:rsidR="0003294E" w:rsidRPr="00380AFD">
        <w:rPr>
          <w:rFonts w:eastAsia="Times New Roman" w:cs="Arial"/>
          <w:color w:val="000000"/>
          <w:sz w:val="24"/>
          <w:szCs w:val="24"/>
          <w:lang w:eastAsia="pl-PL"/>
        </w:rPr>
        <w:t>zapowiedziana, z co</w:t>
      </w:r>
      <w:r w:rsidRPr="00380AFD">
        <w:rPr>
          <w:rFonts w:eastAsia="Times New Roman" w:cs="Arial"/>
          <w:color w:val="000000"/>
          <w:sz w:val="24"/>
          <w:szCs w:val="24"/>
          <w:lang w:eastAsia="pl-PL"/>
        </w:rPr>
        <w:t xml:space="preserve"> najmniej tygodniowym wyprzedzeniem pisemna wypowiedź ucznia obejmująca określony przez nauczyciela zakres materiału trwająca nie dłużej niż 2 godziny lekcyjne, </w:t>
      </w:r>
    </w:p>
    <w:p w:rsidR="00B03105" w:rsidRPr="00380AFD" w:rsidRDefault="00380AFD" w:rsidP="006169B3">
      <w:pPr>
        <w:pStyle w:val="Akapitzlist"/>
        <w:numPr>
          <w:ilvl w:val="0"/>
          <w:numId w:val="28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 xml:space="preserve">kartkówka, czyli </w:t>
      </w:r>
      <w:r w:rsidR="00B03105" w:rsidRPr="00380AFD">
        <w:rPr>
          <w:rFonts w:eastAsia="Times New Roman" w:cs="Arial"/>
          <w:color w:val="000000"/>
          <w:sz w:val="24"/>
          <w:szCs w:val="24"/>
          <w:lang w:eastAsia="pl-PL"/>
        </w:rPr>
        <w:t xml:space="preserve">pisemna wypowiedź ucznia obejmująca </w:t>
      </w:r>
      <w:r w:rsidR="0003294E" w:rsidRPr="00380AFD">
        <w:rPr>
          <w:rFonts w:eastAsia="Times New Roman" w:cs="Arial"/>
          <w:color w:val="000000"/>
          <w:sz w:val="24"/>
          <w:szCs w:val="24"/>
          <w:lang w:eastAsia="pl-PL"/>
        </w:rPr>
        <w:t>zagadnienia, co</w:t>
      </w:r>
      <w:r w:rsidR="00B03105" w:rsidRPr="00380AFD">
        <w:rPr>
          <w:rFonts w:eastAsia="Times New Roman" w:cs="Arial"/>
          <w:color w:val="000000"/>
          <w:sz w:val="24"/>
          <w:szCs w:val="24"/>
          <w:lang w:eastAsia="pl-PL"/>
        </w:rPr>
        <w:t xml:space="preserve"> najwyżej z 3 ostatnich lekcji, może być niezapowiedziana, </w:t>
      </w:r>
    </w:p>
    <w:p w:rsidR="00B03105" w:rsidRPr="00380AFD" w:rsidRDefault="00380AFD" w:rsidP="006169B3">
      <w:pPr>
        <w:pStyle w:val="Akapitzlist"/>
        <w:numPr>
          <w:ilvl w:val="0"/>
          <w:numId w:val="289"/>
        </w:numPr>
        <w:spacing w:before="120" w:after="120" w:line="240" w:lineRule="auto"/>
        <w:contextualSpacing w:val="0"/>
        <w:jc w:val="both"/>
        <w:rPr>
          <w:rFonts w:eastAsia="Times New Roman" w:cs="Arial"/>
          <w:color w:val="000000"/>
          <w:sz w:val="24"/>
          <w:szCs w:val="24"/>
          <w:lang w:eastAsia="pl-PL"/>
        </w:rPr>
      </w:pPr>
      <w:r>
        <w:rPr>
          <w:rFonts w:eastAsia="Times New Roman" w:cs="Arial"/>
          <w:color w:val="000000"/>
          <w:sz w:val="24"/>
          <w:szCs w:val="24"/>
          <w:lang w:eastAsia="pl-PL"/>
        </w:rPr>
        <w:t>referaty,</w:t>
      </w:r>
    </w:p>
    <w:p w:rsidR="00B03105" w:rsidRPr="00380AFD" w:rsidRDefault="00B03105" w:rsidP="006169B3">
      <w:pPr>
        <w:pStyle w:val="Akapitzlist"/>
        <w:numPr>
          <w:ilvl w:val="0"/>
          <w:numId w:val="289"/>
        </w:numPr>
        <w:spacing w:before="120" w:after="120" w:line="240" w:lineRule="auto"/>
        <w:contextualSpacing w:val="0"/>
        <w:jc w:val="both"/>
        <w:rPr>
          <w:rFonts w:cs="Arial"/>
          <w:sz w:val="24"/>
          <w:szCs w:val="24"/>
        </w:rPr>
      </w:pPr>
      <w:r w:rsidRPr="00380AFD">
        <w:rPr>
          <w:rFonts w:eastAsia="Times New Roman" w:cs="Arial"/>
          <w:color w:val="000000"/>
          <w:sz w:val="24"/>
          <w:szCs w:val="24"/>
          <w:lang w:eastAsia="pl-PL"/>
        </w:rPr>
        <w:t>zadania d</w:t>
      </w:r>
      <w:r w:rsidR="00380AFD">
        <w:rPr>
          <w:rFonts w:cs="Arial"/>
          <w:sz w:val="24"/>
          <w:szCs w:val="24"/>
        </w:rPr>
        <w:t>omowe;</w:t>
      </w:r>
    </w:p>
    <w:p w:rsidR="00B03105" w:rsidRPr="00A33ED1" w:rsidRDefault="00B03105" w:rsidP="006169B3">
      <w:pPr>
        <w:numPr>
          <w:ilvl w:val="0"/>
          <w:numId w:val="288"/>
        </w:numPr>
        <w:tabs>
          <w:tab w:val="left" w:pos="0"/>
          <w:tab w:val="left" w:pos="426"/>
        </w:tabs>
        <w:spacing w:before="120" w:after="120"/>
        <w:jc w:val="both"/>
        <w:rPr>
          <w:rFonts w:cs="Arial"/>
          <w:sz w:val="24"/>
          <w:szCs w:val="24"/>
        </w:rPr>
      </w:pPr>
      <w:r w:rsidRPr="00A33ED1">
        <w:rPr>
          <w:rFonts w:cs="Arial"/>
          <w:sz w:val="24"/>
          <w:szCs w:val="24"/>
        </w:rPr>
        <w:t xml:space="preserve">wypowiedzi ustne: </w:t>
      </w:r>
    </w:p>
    <w:p w:rsidR="00B03105" w:rsidRPr="00A33ED1" w:rsidRDefault="00B03105" w:rsidP="006169B3">
      <w:pPr>
        <w:pStyle w:val="Akapitzlist"/>
        <w:numPr>
          <w:ilvl w:val="0"/>
          <w:numId w:val="290"/>
        </w:numPr>
        <w:spacing w:before="120" w:after="120" w:line="240" w:lineRule="auto"/>
        <w:contextualSpacing w:val="0"/>
        <w:jc w:val="both"/>
        <w:rPr>
          <w:rFonts w:cs="Arial"/>
          <w:sz w:val="24"/>
          <w:szCs w:val="24"/>
        </w:rPr>
      </w:pPr>
      <w:r w:rsidRPr="00A33ED1">
        <w:rPr>
          <w:rFonts w:cs="Arial"/>
          <w:sz w:val="24"/>
          <w:szCs w:val="24"/>
        </w:rPr>
        <w:t xml:space="preserve">odpowiedzi i wypowiedzi na lekcji, </w:t>
      </w:r>
    </w:p>
    <w:p w:rsidR="00B03105" w:rsidRPr="00A33ED1" w:rsidRDefault="00B03105" w:rsidP="006169B3">
      <w:pPr>
        <w:pStyle w:val="Akapitzlist"/>
        <w:numPr>
          <w:ilvl w:val="0"/>
          <w:numId w:val="290"/>
        </w:numPr>
        <w:spacing w:before="120" w:after="120" w:line="240" w:lineRule="auto"/>
        <w:contextualSpacing w:val="0"/>
        <w:jc w:val="both"/>
        <w:rPr>
          <w:rFonts w:cs="Arial"/>
          <w:sz w:val="24"/>
          <w:szCs w:val="24"/>
        </w:rPr>
      </w:pPr>
      <w:r w:rsidRPr="00A33ED1">
        <w:rPr>
          <w:rFonts w:cs="Arial"/>
          <w:sz w:val="24"/>
          <w:szCs w:val="24"/>
        </w:rPr>
        <w:t xml:space="preserve">wystąpienia (prezentacje), </w:t>
      </w:r>
    </w:p>
    <w:p w:rsidR="00B03105" w:rsidRPr="00A33ED1" w:rsidRDefault="00B03105" w:rsidP="006169B3">
      <w:pPr>
        <w:pStyle w:val="Akapitzlist"/>
        <w:numPr>
          <w:ilvl w:val="0"/>
          <w:numId w:val="290"/>
        </w:numPr>
        <w:spacing w:before="120" w:after="120" w:line="240" w:lineRule="auto"/>
        <w:contextualSpacing w:val="0"/>
        <w:jc w:val="both"/>
        <w:rPr>
          <w:rFonts w:cs="Arial"/>
          <w:sz w:val="24"/>
          <w:szCs w:val="24"/>
        </w:rPr>
      </w:pPr>
      <w:r w:rsidRPr="00A33ED1">
        <w:rPr>
          <w:rFonts w:cs="Arial"/>
          <w:sz w:val="24"/>
          <w:szCs w:val="24"/>
        </w:rPr>
        <w:t>samodzielne</w:t>
      </w:r>
      <w:r w:rsidRPr="00A33ED1">
        <w:rPr>
          <w:rFonts w:eastAsia="Times New Roman" w:cs="Arial"/>
          <w:color w:val="000000"/>
          <w:sz w:val="24"/>
          <w:szCs w:val="24"/>
          <w:lang w:eastAsia="pl-PL"/>
        </w:rPr>
        <w:t xml:space="preserve"> prowadzenie</w:t>
      </w:r>
      <w:r w:rsidR="00A33ED1" w:rsidRPr="00A33ED1">
        <w:rPr>
          <w:rFonts w:cs="Arial"/>
          <w:sz w:val="24"/>
          <w:szCs w:val="24"/>
        </w:rPr>
        <w:t xml:space="preserve"> elementów lekcji;</w:t>
      </w:r>
    </w:p>
    <w:p w:rsidR="00B03105" w:rsidRPr="00A33ED1" w:rsidRDefault="00A33ED1" w:rsidP="006169B3">
      <w:pPr>
        <w:numPr>
          <w:ilvl w:val="0"/>
          <w:numId w:val="288"/>
        </w:numPr>
        <w:tabs>
          <w:tab w:val="left" w:pos="0"/>
          <w:tab w:val="left" w:pos="426"/>
        </w:tabs>
        <w:spacing w:before="120" w:after="120"/>
        <w:jc w:val="both"/>
        <w:rPr>
          <w:rFonts w:cs="Arial"/>
          <w:sz w:val="24"/>
          <w:szCs w:val="24"/>
        </w:rPr>
      </w:pPr>
      <w:r>
        <w:rPr>
          <w:rFonts w:cs="Arial"/>
          <w:sz w:val="24"/>
          <w:szCs w:val="24"/>
        </w:rPr>
        <w:t>sprawdziany praktyczne;</w:t>
      </w:r>
    </w:p>
    <w:p w:rsidR="00B03105" w:rsidRPr="00A33ED1" w:rsidRDefault="00A33ED1" w:rsidP="006169B3">
      <w:pPr>
        <w:numPr>
          <w:ilvl w:val="0"/>
          <w:numId w:val="288"/>
        </w:numPr>
        <w:tabs>
          <w:tab w:val="left" w:pos="0"/>
          <w:tab w:val="left" w:pos="426"/>
        </w:tabs>
        <w:spacing w:before="120" w:after="120"/>
        <w:jc w:val="both"/>
        <w:rPr>
          <w:rFonts w:cs="Arial"/>
          <w:sz w:val="24"/>
          <w:szCs w:val="24"/>
        </w:rPr>
      </w:pPr>
      <w:r>
        <w:rPr>
          <w:rFonts w:cs="Arial"/>
          <w:sz w:val="24"/>
          <w:szCs w:val="24"/>
        </w:rPr>
        <w:t>projekty grupowe;</w:t>
      </w:r>
    </w:p>
    <w:p w:rsidR="00B03105" w:rsidRPr="00A33ED1" w:rsidRDefault="00B03105" w:rsidP="006169B3">
      <w:pPr>
        <w:numPr>
          <w:ilvl w:val="0"/>
          <w:numId w:val="288"/>
        </w:numPr>
        <w:tabs>
          <w:tab w:val="left" w:pos="0"/>
          <w:tab w:val="left" w:pos="426"/>
        </w:tabs>
        <w:spacing w:before="120" w:after="120"/>
        <w:jc w:val="both"/>
        <w:rPr>
          <w:rFonts w:cs="Arial"/>
          <w:sz w:val="24"/>
          <w:szCs w:val="24"/>
        </w:rPr>
      </w:pPr>
      <w:r w:rsidRPr="00A33ED1">
        <w:rPr>
          <w:rFonts w:cs="Arial"/>
          <w:sz w:val="24"/>
          <w:szCs w:val="24"/>
        </w:rPr>
        <w:t xml:space="preserve">wyniki </w:t>
      </w:r>
      <w:r w:rsidR="00A33ED1">
        <w:rPr>
          <w:rFonts w:cs="Arial"/>
          <w:sz w:val="24"/>
          <w:szCs w:val="24"/>
        </w:rPr>
        <w:t>pracy w grupach;</w:t>
      </w:r>
    </w:p>
    <w:p w:rsidR="00B03105" w:rsidRPr="00A33ED1" w:rsidRDefault="00B03105" w:rsidP="006169B3">
      <w:pPr>
        <w:numPr>
          <w:ilvl w:val="0"/>
          <w:numId w:val="288"/>
        </w:numPr>
        <w:tabs>
          <w:tab w:val="left" w:pos="0"/>
          <w:tab w:val="left" w:pos="426"/>
        </w:tabs>
        <w:spacing w:before="120" w:after="120"/>
        <w:jc w:val="both"/>
        <w:rPr>
          <w:rFonts w:cs="Arial"/>
          <w:sz w:val="24"/>
          <w:szCs w:val="24"/>
        </w:rPr>
      </w:pPr>
      <w:r w:rsidRPr="00A33ED1">
        <w:rPr>
          <w:rFonts w:cs="Arial"/>
          <w:sz w:val="24"/>
          <w:szCs w:val="24"/>
        </w:rPr>
        <w:t>samodzielnie wykonywane przez ucznia inne prace np. modele, albumy, zielniki,  prezentac</w:t>
      </w:r>
      <w:r w:rsidR="00A33ED1">
        <w:rPr>
          <w:rFonts w:cs="Arial"/>
          <w:sz w:val="24"/>
          <w:szCs w:val="24"/>
        </w:rPr>
        <w:t>je  Power Point, plakaty, itp.;</w:t>
      </w:r>
    </w:p>
    <w:p w:rsidR="00B03105" w:rsidRPr="00A33ED1" w:rsidRDefault="00B03105" w:rsidP="006169B3">
      <w:pPr>
        <w:numPr>
          <w:ilvl w:val="0"/>
          <w:numId w:val="288"/>
        </w:numPr>
        <w:tabs>
          <w:tab w:val="left" w:pos="0"/>
          <w:tab w:val="left" w:pos="426"/>
        </w:tabs>
        <w:spacing w:before="120" w:after="120"/>
        <w:jc w:val="both"/>
        <w:rPr>
          <w:rFonts w:cs="Arial"/>
          <w:sz w:val="24"/>
          <w:szCs w:val="24"/>
        </w:rPr>
      </w:pPr>
      <w:r w:rsidRPr="00A33ED1">
        <w:rPr>
          <w:rFonts w:cs="Arial"/>
          <w:sz w:val="24"/>
          <w:szCs w:val="24"/>
        </w:rPr>
        <w:t xml:space="preserve">aktywność poza lekcjami np. udział w konkursach, </w:t>
      </w:r>
      <w:r w:rsidR="00F86D47" w:rsidRPr="00A33ED1">
        <w:rPr>
          <w:rFonts w:cs="Arial"/>
          <w:sz w:val="24"/>
          <w:szCs w:val="24"/>
        </w:rPr>
        <w:t xml:space="preserve">olimpiadach, </w:t>
      </w:r>
      <w:r w:rsidRPr="00A33ED1">
        <w:rPr>
          <w:rFonts w:cs="Arial"/>
          <w:sz w:val="24"/>
          <w:szCs w:val="24"/>
        </w:rPr>
        <w:t xml:space="preserve">zawodach, </w:t>
      </w:r>
    </w:p>
    <w:p w:rsidR="00B03105" w:rsidRPr="00A33ED1" w:rsidRDefault="00B03105" w:rsidP="006169B3">
      <w:pPr>
        <w:numPr>
          <w:ilvl w:val="0"/>
          <w:numId w:val="288"/>
        </w:numPr>
        <w:tabs>
          <w:tab w:val="left" w:pos="0"/>
          <w:tab w:val="left" w:pos="426"/>
        </w:tabs>
        <w:spacing w:before="120" w:after="120"/>
        <w:jc w:val="both"/>
        <w:rPr>
          <w:rFonts w:cs="Arial"/>
          <w:sz w:val="24"/>
          <w:szCs w:val="24"/>
        </w:rPr>
      </w:pPr>
      <w:r w:rsidRPr="00A33ED1">
        <w:rPr>
          <w:rFonts w:cs="Arial"/>
          <w:sz w:val="24"/>
          <w:szCs w:val="24"/>
        </w:rPr>
        <w:t>przygotowanie do uczestnictwa w lekcji (posiadanie zeszytu, książ</w:t>
      </w:r>
      <w:r w:rsidR="00A33ED1">
        <w:rPr>
          <w:rFonts w:cs="Arial"/>
          <w:sz w:val="24"/>
          <w:szCs w:val="24"/>
        </w:rPr>
        <w:t>ki, przyrządów, długopisu itp.).</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Przyjmuje się następującą ilość ocen w semestrze dla przedmiotów realizowanych w wymiarze tygodniowym:</w:t>
      </w:r>
    </w:p>
    <w:p w:rsidR="00B03105" w:rsidRPr="00A33ED1" w:rsidRDefault="00B03105" w:rsidP="006169B3">
      <w:pPr>
        <w:numPr>
          <w:ilvl w:val="0"/>
          <w:numId w:val="291"/>
        </w:numPr>
        <w:tabs>
          <w:tab w:val="left" w:pos="0"/>
          <w:tab w:val="left" w:pos="426"/>
        </w:tabs>
        <w:spacing w:before="120" w:after="120"/>
        <w:jc w:val="both"/>
        <w:rPr>
          <w:rFonts w:cs="Arial"/>
          <w:sz w:val="24"/>
          <w:szCs w:val="24"/>
        </w:rPr>
      </w:pPr>
      <w:r w:rsidRPr="00A33ED1">
        <w:rPr>
          <w:rFonts w:cs="Arial"/>
          <w:sz w:val="24"/>
          <w:szCs w:val="24"/>
        </w:rPr>
        <w:t>jedna godzina tygodniowo- minimum 3 oceny</w:t>
      </w:r>
      <w:r w:rsidR="00A33ED1">
        <w:rPr>
          <w:rFonts w:cs="Arial"/>
          <w:sz w:val="24"/>
          <w:szCs w:val="24"/>
        </w:rPr>
        <w:t>;</w:t>
      </w:r>
    </w:p>
    <w:p w:rsidR="00B03105" w:rsidRPr="00A33ED1" w:rsidRDefault="00B03105" w:rsidP="006169B3">
      <w:pPr>
        <w:numPr>
          <w:ilvl w:val="0"/>
          <w:numId w:val="291"/>
        </w:numPr>
        <w:tabs>
          <w:tab w:val="left" w:pos="0"/>
          <w:tab w:val="left" w:pos="426"/>
        </w:tabs>
        <w:spacing w:before="120" w:after="120"/>
        <w:jc w:val="both"/>
        <w:rPr>
          <w:rFonts w:cs="Arial"/>
          <w:sz w:val="24"/>
          <w:szCs w:val="24"/>
        </w:rPr>
      </w:pPr>
      <w:r w:rsidRPr="00A33ED1">
        <w:rPr>
          <w:rFonts w:cs="Arial"/>
          <w:sz w:val="24"/>
          <w:szCs w:val="24"/>
        </w:rPr>
        <w:t>dwie godziny tygodniowo- minimum 4  oceny</w:t>
      </w:r>
      <w:r w:rsidR="00A33ED1">
        <w:rPr>
          <w:rFonts w:cs="Arial"/>
          <w:sz w:val="24"/>
          <w:szCs w:val="24"/>
        </w:rPr>
        <w:t>;</w:t>
      </w:r>
    </w:p>
    <w:p w:rsidR="00B03105" w:rsidRPr="00A33ED1" w:rsidRDefault="00B03105" w:rsidP="006169B3">
      <w:pPr>
        <w:numPr>
          <w:ilvl w:val="0"/>
          <w:numId w:val="291"/>
        </w:numPr>
        <w:tabs>
          <w:tab w:val="left" w:pos="0"/>
          <w:tab w:val="left" w:pos="426"/>
        </w:tabs>
        <w:spacing w:before="120" w:after="120"/>
        <w:jc w:val="both"/>
        <w:rPr>
          <w:rFonts w:cs="Arial"/>
          <w:sz w:val="24"/>
          <w:szCs w:val="24"/>
        </w:rPr>
      </w:pPr>
      <w:r w:rsidRPr="00A33ED1">
        <w:rPr>
          <w:rFonts w:cs="Arial"/>
          <w:sz w:val="24"/>
          <w:szCs w:val="24"/>
        </w:rPr>
        <w:t>trzy godziny tygodniowo- minimum 5 ocen</w:t>
      </w:r>
      <w:r w:rsidR="00A33ED1">
        <w:rPr>
          <w:rFonts w:cs="Arial"/>
          <w:sz w:val="24"/>
          <w:szCs w:val="24"/>
        </w:rPr>
        <w:t>;</w:t>
      </w:r>
    </w:p>
    <w:p w:rsidR="00B03105" w:rsidRPr="00A33ED1" w:rsidRDefault="00B03105" w:rsidP="006169B3">
      <w:pPr>
        <w:numPr>
          <w:ilvl w:val="0"/>
          <w:numId w:val="291"/>
        </w:numPr>
        <w:tabs>
          <w:tab w:val="left" w:pos="0"/>
          <w:tab w:val="left" w:pos="426"/>
        </w:tabs>
        <w:spacing w:before="120" w:after="120"/>
        <w:jc w:val="both"/>
        <w:rPr>
          <w:rFonts w:cs="Arial"/>
          <w:sz w:val="24"/>
          <w:szCs w:val="24"/>
        </w:rPr>
      </w:pPr>
      <w:r w:rsidRPr="00A33ED1">
        <w:rPr>
          <w:rFonts w:cs="Arial"/>
          <w:sz w:val="24"/>
          <w:szCs w:val="24"/>
        </w:rPr>
        <w:t>cztery i więcej godziny tygodniowo- minimum 6 ocen</w:t>
      </w:r>
      <w:r w:rsidR="00A33ED1">
        <w:rPr>
          <w:rFonts w:cs="Arial"/>
          <w:sz w:val="24"/>
          <w:szCs w:val="24"/>
        </w:rPr>
        <w:t>.</w:t>
      </w:r>
    </w:p>
    <w:p w:rsidR="00B03105" w:rsidRPr="00F35099"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 xml:space="preserve">Przy ocenianiu prac pisemnych nauczyciel stosuje następujące zasady przeliczania punktów na ocenę: </w:t>
      </w:r>
    </w:p>
    <w:p w:rsidR="00CD346C" w:rsidRPr="00F35099" w:rsidRDefault="00CD346C" w:rsidP="006169B3">
      <w:pPr>
        <w:pStyle w:val="Default"/>
        <w:numPr>
          <w:ilvl w:val="0"/>
          <w:numId w:val="293"/>
        </w:numPr>
        <w:spacing w:line="276" w:lineRule="auto"/>
        <w:jc w:val="both"/>
        <w:rPr>
          <w:rFonts w:asciiTheme="minorHAnsi" w:hAnsiTheme="minorHAnsi"/>
          <w:color w:val="auto"/>
        </w:rPr>
      </w:pPr>
      <w:r w:rsidRPr="00F35099">
        <w:rPr>
          <w:rFonts w:asciiTheme="minorHAnsi" w:hAnsiTheme="minorHAnsi"/>
          <w:color w:val="auto"/>
        </w:rPr>
        <w:t xml:space="preserve">poniżej 45% możliwych do uzyskania punktów - niedostateczny </w:t>
      </w:r>
    </w:p>
    <w:p w:rsidR="00CD346C" w:rsidRPr="00F35099" w:rsidRDefault="00CD346C" w:rsidP="006169B3">
      <w:pPr>
        <w:pStyle w:val="Default"/>
        <w:numPr>
          <w:ilvl w:val="0"/>
          <w:numId w:val="293"/>
        </w:numPr>
        <w:spacing w:line="276" w:lineRule="auto"/>
        <w:rPr>
          <w:rFonts w:asciiTheme="minorHAnsi" w:hAnsiTheme="minorHAnsi"/>
          <w:color w:val="auto"/>
        </w:rPr>
      </w:pPr>
      <w:r w:rsidRPr="00F35099">
        <w:rPr>
          <w:rFonts w:asciiTheme="minorHAnsi" w:hAnsiTheme="minorHAnsi"/>
          <w:color w:val="auto"/>
        </w:rPr>
        <w:tab/>
        <w:t xml:space="preserve">45% - 54% - dopuszczający </w:t>
      </w:r>
    </w:p>
    <w:p w:rsidR="00CD346C" w:rsidRPr="00F35099" w:rsidRDefault="00CD346C" w:rsidP="006169B3">
      <w:pPr>
        <w:pStyle w:val="Default"/>
        <w:numPr>
          <w:ilvl w:val="0"/>
          <w:numId w:val="293"/>
        </w:numPr>
        <w:spacing w:line="276" w:lineRule="auto"/>
        <w:rPr>
          <w:rFonts w:asciiTheme="minorHAnsi" w:hAnsiTheme="minorHAnsi"/>
          <w:color w:val="auto"/>
        </w:rPr>
      </w:pPr>
      <w:r w:rsidRPr="00F35099">
        <w:rPr>
          <w:rFonts w:asciiTheme="minorHAnsi" w:hAnsiTheme="minorHAnsi"/>
          <w:color w:val="auto"/>
        </w:rPr>
        <w:tab/>
        <w:t xml:space="preserve">55% - 74% - dostateczny </w:t>
      </w:r>
    </w:p>
    <w:p w:rsidR="00CD346C" w:rsidRPr="00F35099" w:rsidRDefault="00CD346C" w:rsidP="006169B3">
      <w:pPr>
        <w:pStyle w:val="Default"/>
        <w:numPr>
          <w:ilvl w:val="0"/>
          <w:numId w:val="293"/>
        </w:numPr>
        <w:spacing w:line="276" w:lineRule="auto"/>
        <w:rPr>
          <w:rFonts w:asciiTheme="minorHAnsi" w:hAnsiTheme="minorHAnsi"/>
          <w:color w:val="auto"/>
        </w:rPr>
      </w:pPr>
      <w:r w:rsidRPr="00F35099">
        <w:rPr>
          <w:rFonts w:asciiTheme="minorHAnsi" w:hAnsiTheme="minorHAnsi"/>
          <w:color w:val="auto"/>
        </w:rPr>
        <w:lastRenderedPageBreak/>
        <w:tab/>
        <w:t xml:space="preserve">75% - 89% - dobry </w:t>
      </w:r>
    </w:p>
    <w:p w:rsidR="00CD346C" w:rsidRPr="00F35099" w:rsidRDefault="00592AFE" w:rsidP="006169B3">
      <w:pPr>
        <w:pStyle w:val="Default"/>
        <w:numPr>
          <w:ilvl w:val="0"/>
          <w:numId w:val="293"/>
        </w:numPr>
        <w:tabs>
          <w:tab w:val="left" w:pos="3210"/>
        </w:tabs>
        <w:spacing w:line="276" w:lineRule="auto"/>
        <w:rPr>
          <w:rFonts w:asciiTheme="minorHAnsi" w:hAnsiTheme="minorHAnsi"/>
          <w:color w:val="auto"/>
        </w:rPr>
      </w:pPr>
      <w:r>
        <w:rPr>
          <w:rFonts w:asciiTheme="minorHAnsi" w:hAnsiTheme="minorHAnsi"/>
          <w:color w:val="auto"/>
        </w:rPr>
        <w:t xml:space="preserve">       </w:t>
      </w:r>
      <w:r w:rsidR="00CD346C" w:rsidRPr="00F35099">
        <w:rPr>
          <w:rFonts w:asciiTheme="minorHAnsi" w:hAnsiTheme="minorHAnsi"/>
          <w:color w:val="auto"/>
        </w:rPr>
        <w:t xml:space="preserve">90% - 94% - bardzo dobry </w:t>
      </w:r>
      <w:r w:rsidR="00CD346C" w:rsidRPr="00F35099">
        <w:rPr>
          <w:rFonts w:asciiTheme="minorHAnsi" w:hAnsiTheme="minorHAnsi"/>
          <w:color w:val="auto"/>
        </w:rPr>
        <w:tab/>
      </w:r>
    </w:p>
    <w:p w:rsidR="00CD346C" w:rsidRPr="00592AFE" w:rsidRDefault="00CD346C" w:rsidP="006169B3">
      <w:pPr>
        <w:pStyle w:val="Default"/>
        <w:numPr>
          <w:ilvl w:val="0"/>
          <w:numId w:val="293"/>
        </w:numPr>
        <w:spacing w:line="276" w:lineRule="auto"/>
        <w:rPr>
          <w:rFonts w:asciiTheme="minorHAnsi" w:hAnsiTheme="minorHAnsi"/>
          <w:color w:val="auto"/>
        </w:rPr>
      </w:pPr>
      <w:r w:rsidRPr="00F35099">
        <w:rPr>
          <w:rFonts w:asciiTheme="minorHAnsi" w:hAnsiTheme="minorHAnsi"/>
          <w:color w:val="auto"/>
        </w:rPr>
        <w:tab/>
        <w:t>95%- 100%  - celujący</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 xml:space="preserve">Przy ocenianiu prac pisemnych uczniów mających obniżone kryteria oceniania nauczyciel stosuje następujące zasady przeliczania punktów na ocenę: </w:t>
      </w:r>
    </w:p>
    <w:p w:rsidR="00B03105" w:rsidRPr="00A33ED1" w:rsidRDefault="00B03105" w:rsidP="006169B3">
      <w:pPr>
        <w:numPr>
          <w:ilvl w:val="0"/>
          <w:numId w:val="294"/>
        </w:numPr>
        <w:tabs>
          <w:tab w:val="left" w:pos="0"/>
          <w:tab w:val="left" w:pos="426"/>
        </w:tabs>
        <w:spacing w:before="120" w:after="120"/>
        <w:jc w:val="both"/>
        <w:rPr>
          <w:rFonts w:cs="Arial"/>
          <w:sz w:val="24"/>
          <w:szCs w:val="24"/>
        </w:rPr>
      </w:pPr>
      <w:r w:rsidRPr="00A240F6">
        <w:rPr>
          <w:rFonts w:cs="Arial"/>
        </w:rPr>
        <w:tab/>
      </w:r>
      <w:r w:rsidRPr="00A33ED1">
        <w:rPr>
          <w:rFonts w:cs="Arial"/>
          <w:sz w:val="24"/>
          <w:szCs w:val="24"/>
        </w:rPr>
        <w:t>poniżej 19% możliwych do uzy</w:t>
      </w:r>
      <w:r w:rsidR="007E3557">
        <w:rPr>
          <w:rFonts w:cs="Arial"/>
          <w:sz w:val="24"/>
          <w:szCs w:val="24"/>
        </w:rPr>
        <w:t>skania punktów - niedostateczny;</w:t>
      </w:r>
    </w:p>
    <w:p w:rsidR="00B03105" w:rsidRPr="00A33ED1" w:rsidRDefault="007E3557" w:rsidP="006169B3">
      <w:pPr>
        <w:numPr>
          <w:ilvl w:val="0"/>
          <w:numId w:val="294"/>
        </w:numPr>
        <w:tabs>
          <w:tab w:val="left" w:pos="0"/>
          <w:tab w:val="left" w:pos="426"/>
        </w:tabs>
        <w:spacing w:before="120" w:after="120"/>
        <w:jc w:val="both"/>
        <w:rPr>
          <w:rFonts w:cs="Arial"/>
          <w:sz w:val="24"/>
          <w:szCs w:val="24"/>
        </w:rPr>
      </w:pPr>
      <w:r>
        <w:rPr>
          <w:rFonts w:cs="Arial"/>
          <w:sz w:val="24"/>
          <w:szCs w:val="24"/>
        </w:rPr>
        <w:tab/>
        <w:t>20% - 39% - dopuszczający;</w:t>
      </w:r>
    </w:p>
    <w:p w:rsidR="00B03105" w:rsidRPr="00A33ED1" w:rsidRDefault="007E3557" w:rsidP="006169B3">
      <w:pPr>
        <w:numPr>
          <w:ilvl w:val="0"/>
          <w:numId w:val="294"/>
        </w:numPr>
        <w:tabs>
          <w:tab w:val="left" w:pos="0"/>
          <w:tab w:val="left" w:pos="426"/>
        </w:tabs>
        <w:spacing w:before="120" w:after="120"/>
        <w:jc w:val="both"/>
        <w:rPr>
          <w:rFonts w:cs="Arial"/>
          <w:sz w:val="24"/>
          <w:szCs w:val="24"/>
        </w:rPr>
      </w:pPr>
      <w:r>
        <w:rPr>
          <w:rFonts w:cs="Arial"/>
          <w:sz w:val="24"/>
          <w:szCs w:val="24"/>
        </w:rPr>
        <w:tab/>
        <w:t>40% - 54% - dostateczny;</w:t>
      </w:r>
    </w:p>
    <w:p w:rsidR="00B03105" w:rsidRPr="00A33ED1" w:rsidRDefault="007E3557" w:rsidP="006169B3">
      <w:pPr>
        <w:numPr>
          <w:ilvl w:val="0"/>
          <w:numId w:val="294"/>
        </w:numPr>
        <w:tabs>
          <w:tab w:val="left" w:pos="0"/>
          <w:tab w:val="left" w:pos="426"/>
        </w:tabs>
        <w:spacing w:before="120" w:after="120"/>
        <w:jc w:val="both"/>
        <w:rPr>
          <w:rFonts w:cs="Arial"/>
          <w:sz w:val="24"/>
          <w:szCs w:val="24"/>
        </w:rPr>
      </w:pPr>
      <w:r>
        <w:rPr>
          <w:rFonts w:cs="Arial"/>
          <w:sz w:val="24"/>
          <w:szCs w:val="24"/>
        </w:rPr>
        <w:tab/>
        <w:t>55% - 70% - dobry;</w:t>
      </w:r>
    </w:p>
    <w:p w:rsidR="00B03105" w:rsidRPr="00A33ED1" w:rsidRDefault="007E3557" w:rsidP="006169B3">
      <w:pPr>
        <w:numPr>
          <w:ilvl w:val="0"/>
          <w:numId w:val="294"/>
        </w:numPr>
        <w:tabs>
          <w:tab w:val="left" w:pos="0"/>
          <w:tab w:val="left" w:pos="426"/>
        </w:tabs>
        <w:spacing w:before="120" w:after="120"/>
        <w:jc w:val="both"/>
        <w:rPr>
          <w:rFonts w:cs="Arial"/>
          <w:sz w:val="24"/>
          <w:szCs w:val="24"/>
        </w:rPr>
      </w:pPr>
      <w:r>
        <w:rPr>
          <w:rFonts w:cs="Arial"/>
          <w:sz w:val="24"/>
          <w:szCs w:val="24"/>
        </w:rPr>
        <w:t>71% - 89% - bardzo dobry;</w:t>
      </w:r>
    </w:p>
    <w:p w:rsidR="00B03105" w:rsidRPr="00A33ED1" w:rsidRDefault="007E3557" w:rsidP="006169B3">
      <w:pPr>
        <w:numPr>
          <w:ilvl w:val="0"/>
          <w:numId w:val="294"/>
        </w:numPr>
        <w:tabs>
          <w:tab w:val="left" w:pos="0"/>
          <w:tab w:val="left" w:pos="426"/>
        </w:tabs>
        <w:spacing w:before="120" w:after="120"/>
        <w:jc w:val="both"/>
        <w:rPr>
          <w:rFonts w:cs="Arial"/>
          <w:sz w:val="24"/>
          <w:szCs w:val="24"/>
        </w:rPr>
      </w:pPr>
      <w:r>
        <w:rPr>
          <w:rFonts w:cs="Arial"/>
          <w:sz w:val="24"/>
          <w:szCs w:val="24"/>
        </w:rPr>
        <w:tab/>
        <w:t>90% - 100% - celujący.</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240F6">
        <w:rPr>
          <w:rFonts w:cs="Arial"/>
        </w:rPr>
        <w:t xml:space="preserve">W </w:t>
      </w:r>
      <w:r w:rsidRPr="00A33ED1">
        <w:rPr>
          <w:rFonts w:cs="Arial"/>
          <w:sz w:val="24"/>
          <w:szCs w:val="24"/>
        </w:rPr>
        <w:t xml:space="preserve">nauczaniu dzieci niepełnosprawnych możliwości ucznia są punktem wyjścia do formułowania wymagań, dlatego ocenia się przede wszystkim postępy i wkład pracy oraz wysiłek włożony w przyswojenie wiadomości przez danego ucznia. </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Zapowiedziane sprawdziany nie powinny być bez szczególn</w:t>
      </w:r>
      <w:r w:rsidR="00CA7146" w:rsidRPr="00A33ED1">
        <w:rPr>
          <w:rFonts w:cs="Arial"/>
          <w:sz w:val="24"/>
          <w:szCs w:val="24"/>
        </w:rPr>
        <w:t>ie ważnych powodów przekładane.</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 xml:space="preserve">Każdy sprawdzian uczeń musi zaliczyć w terminie uzgodnionym z nauczycielem – nie później jednak niż do dwóch tygodni od daty sprawdzianu lub powrotu do </w:t>
      </w:r>
      <w:r w:rsidR="00F94D4D" w:rsidRPr="00A33ED1">
        <w:rPr>
          <w:rFonts w:cs="Arial"/>
          <w:sz w:val="24"/>
          <w:szCs w:val="24"/>
        </w:rPr>
        <w:t>szkoły</w:t>
      </w:r>
      <w:r w:rsidRPr="00A33ED1">
        <w:rPr>
          <w:rFonts w:cs="Arial"/>
          <w:sz w:val="24"/>
          <w:szCs w:val="24"/>
        </w:rPr>
        <w:t xml:space="preserve"> po czasowej nieobecności. W przypadku ponownej nieobecności ucznia w ustalonym terminie uczeń pisze sprawdzian po powrocie do </w:t>
      </w:r>
      <w:r w:rsidR="00F94D4D" w:rsidRPr="00A33ED1">
        <w:rPr>
          <w:rFonts w:cs="Arial"/>
          <w:sz w:val="24"/>
          <w:szCs w:val="24"/>
        </w:rPr>
        <w:t>szkoły</w:t>
      </w:r>
      <w:r w:rsidRPr="00A33ED1">
        <w:rPr>
          <w:rFonts w:cs="Arial"/>
          <w:sz w:val="24"/>
          <w:szCs w:val="24"/>
        </w:rPr>
        <w:t xml:space="preserve">. Zaliczenie polega na pisaniu sprawdzianu o tym samym stopniu trudności. W sytuacjach uzasadnionych nauczyciel może zwolnić ucznia z zaliczania zaległego sprawdzianu. </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240F6">
        <w:rPr>
          <w:rFonts w:cs="Arial"/>
          <w:sz w:val="24"/>
          <w:szCs w:val="24"/>
        </w:rPr>
        <w:t xml:space="preserve">Każda kartkówka i sprawdzian muszą zostać zaliczona w formie ustalonej z nauczycielem. Brak zaliczenia pracy pisemnej nauczyciel oznacza wpisując w rubrykę ocen „0”. Po upływie dwóch tygodni, od pojawienia się takiego wpisu w dzienniku i/lub powrotu ucznia po dłuższej </w:t>
      </w:r>
      <w:r w:rsidRPr="00A33ED1">
        <w:rPr>
          <w:rFonts w:cs="Arial"/>
          <w:sz w:val="24"/>
          <w:szCs w:val="24"/>
        </w:rPr>
        <w:t xml:space="preserve">nieobecności do </w:t>
      </w:r>
      <w:r w:rsidR="00F94D4D" w:rsidRPr="00A33ED1">
        <w:rPr>
          <w:rFonts w:cs="Arial"/>
          <w:sz w:val="24"/>
          <w:szCs w:val="24"/>
        </w:rPr>
        <w:t>szkoły</w:t>
      </w:r>
      <w:r w:rsidRPr="00A33ED1">
        <w:rPr>
          <w:rFonts w:cs="Arial"/>
          <w:sz w:val="24"/>
          <w:szCs w:val="24"/>
        </w:rPr>
        <w:t>, nauczyciel wpisuje w miejsce „0” ocenę ndst.</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 xml:space="preserve">Odmowa odpowiedzi ustnej przez ucznia jest równoznaczna z wystawieniem mu oceny ndst. </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 xml:space="preserve">Ucieczka ze sprawdzianu i kartkówki przez ucznia traktowana </w:t>
      </w:r>
      <w:r w:rsidR="0003294E" w:rsidRPr="00A33ED1">
        <w:rPr>
          <w:rFonts w:cs="Arial"/>
          <w:sz w:val="24"/>
          <w:szCs w:val="24"/>
        </w:rPr>
        <w:t>jest, jako</w:t>
      </w:r>
      <w:r w:rsidRPr="00A33ED1">
        <w:rPr>
          <w:rFonts w:cs="Arial"/>
          <w:sz w:val="24"/>
          <w:szCs w:val="24"/>
        </w:rPr>
        <w:t xml:space="preserve"> odmowa odpowiedzi w formie pisemnej i równoznaczna z wystawieniem mu oceny ndst.</w:t>
      </w:r>
    </w:p>
    <w:p w:rsidR="00B03105" w:rsidRPr="00A33ED1"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A33ED1">
        <w:rPr>
          <w:rFonts w:cs="Arial"/>
          <w:sz w:val="24"/>
          <w:szCs w:val="24"/>
        </w:rPr>
        <w:t>Dopuszcza się stosowanie następujących skrótów w dzienniku lekcyjnym:</w:t>
      </w:r>
    </w:p>
    <w:p w:rsidR="00B03105" w:rsidRPr="00A33ED1" w:rsidRDefault="00A33ED1" w:rsidP="006169B3">
      <w:pPr>
        <w:numPr>
          <w:ilvl w:val="0"/>
          <w:numId w:val="295"/>
        </w:numPr>
        <w:tabs>
          <w:tab w:val="left" w:pos="0"/>
          <w:tab w:val="left" w:pos="426"/>
        </w:tabs>
        <w:spacing w:before="120" w:after="120"/>
        <w:jc w:val="both"/>
        <w:rPr>
          <w:rFonts w:cs="Arial"/>
          <w:sz w:val="24"/>
          <w:szCs w:val="24"/>
        </w:rPr>
      </w:pPr>
      <w:r>
        <w:rPr>
          <w:rFonts w:cs="Arial"/>
          <w:sz w:val="24"/>
          <w:szCs w:val="24"/>
        </w:rPr>
        <w:tab/>
        <w:t>np – uczeń nieprzygotowany;</w:t>
      </w:r>
    </w:p>
    <w:p w:rsidR="00B03105" w:rsidRPr="00A33ED1" w:rsidRDefault="00B03105" w:rsidP="006169B3">
      <w:pPr>
        <w:numPr>
          <w:ilvl w:val="0"/>
          <w:numId w:val="295"/>
        </w:numPr>
        <w:tabs>
          <w:tab w:val="left" w:pos="0"/>
          <w:tab w:val="left" w:pos="426"/>
        </w:tabs>
        <w:spacing w:before="120" w:after="120"/>
        <w:jc w:val="both"/>
        <w:rPr>
          <w:rFonts w:cs="Arial"/>
          <w:sz w:val="24"/>
          <w:szCs w:val="24"/>
        </w:rPr>
      </w:pPr>
      <w:r w:rsidRPr="00A33ED1">
        <w:rPr>
          <w:rFonts w:cs="Arial"/>
          <w:sz w:val="24"/>
          <w:szCs w:val="24"/>
        </w:rPr>
        <w:tab/>
        <w:t>bz – brak zadan</w:t>
      </w:r>
      <w:r w:rsidR="00A33ED1">
        <w:rPr>
          <w:rFonts w:cs="Arial"/>
          <w:sz w:val="24"/>
          <w:szCs w:val="24"/>
        </w:rPr>
        <w:t>ia;</w:t>
      </w:r>
    </w:p>
    <w:p w:rsidR="00B03105" w:rsidRPr="00A33ED1" w:rsidRDefault="00B03105" w:rsidP="006169B3">
      <w:pPr>
        <w:numPr>
          <w:ilvl w:val="0"/>
          <w:numId w:val="295"/>
        </w:numPr>
        <w:tabs>
          <w:tab w:val="left" w:pos="0"/>
          <w:tab w:val="left" w:pos="426"/>
        </w:tabs>
        <w:spacing w:before="120" w:after="120"/>
        <w:jc w:val="both"/>
        <w:rPr>
          <w:rFonts w:cs="Arial"/>
          <w:sz w:val="24"/>
          <w:szCs w:val="24"/>
        </w:rPr>
      </w:pPr>
      <w:r w:rsidRPr="00A33ED1">
        <w:rPr>
          <w:rFonts w:cs="Arial"/>
          <w:sz w:val="24"/>
          <w:szCs w:val="24"/>
        </w:rPr>
        <w:tab/>
        <w:t xml:space="preserve">0 – </w:t>
      </w:r>
      <w:r w:rsidR="00A33ED1">
        <w:rPr>
          <w:rFonts w:cs="Arial"/>
          <w:sz w:val="24"/>
          <w:szCs w:val="24"/>
        </w:rPr>
        <w:t>uczeń nie pisał pracy pisemnej.</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t xml:space="preserve">Uczeń może poprawić ocenę w terminie do dwóch tygodni od jej otrzymania lub w terminie ustalonym przez </w:t>
      </w:r>
      <w:r w:rsidR="0003294E" w:rsidRPr="007E3557">
        <w:rPr>
          <w:rFonts w:cs="Arial"/>
          <w:sz w:val="24"/>
          <w:szCs w:val="24"/>
        </w:rPr>
        <w:t xml:space="preserve">nauczyciela: </w:t>
      </w:r>
    </w:p>
    <w:p w:rsidR="00B03105" w:rsidRPr="007E3557" w:rsidRDefault="00B03105" w:rsidP="006169B3">
      <w:pPr>
        <w:numPr>
          <w:ilvl w:val="0"/>
          <w:numId w:val="296"/>
        </w:numPr>
        <w:tabs>
          <w:tab w:val="left" w:pos="0"/>
          <w:tab w:val="left" w:pos="426"/>
        </w:tabs>
        <w:spacing w:before="120" w:after="120"/>
        <w:jc w:val="both"/>
        <w:rPr>
          <w:rFonts w:cs="Arial"/>
          <w:sz w:val="24"/>
          <w:szCs w:val="24"/>
        </w:rPr>
      </w:pPr>
      <w:r w:rsidRPr="007E3557">
        <w:rPr>
          <w:rFonts w:cs="Arial"/>
          <w:sz w:val="24"/>
          <w:szCs w:val="24"/>
        </w:rPr>
        <w:t>z odpowiedzi ustnej, kartkówki, sprawdzianu w przypadku przedmiotów odbywających się w wymia</w:t>
      </w:r>
      <w:r w:rsidR="007E3557">
        <w:rPr>
          <w:rFonts w:cs="Arial"/>
          <w:sz w:val="24"/>
          <w:szCs w:val="24"/>
        </w:rPr>
        <w:t xml:space="preserve">rze 1 lub 2 godzin tygodniowo  - </w:t>
      </w:r>
      <w:r w:rsidRPr="007E3557">
        <w:rPr>
          <w:rFonts w:cs="Arial"/>
          <w:sz w:val="24"/>
          <w:szCs w:val="24"/>
        </w:rPr>
        <w:t xml:space="preserve">szczegółowe  zasady określają </w:t>
      </w:r>
      <w:r w:rsidR="00F96322">
        <w:rPr>
          <w:rFonts w:cs="Arial"/>
          <w:sz w:val="24"/>
          <w:szCs w:val="24"/>
        </w:rPr>
        <w:t xml:space="preserve">przedmiotowe </w:t>
      </w:r>
      <w:r w:rsidR="007E3557">
        <w:rPr>
          <w:rFonts w:cs="Arial"/>
          <w:sz w:val="24"/>
          <w:szCs w:val="24"/>
        </w:rPr>
        <w:t xml:space="preserve"> o</w:t>
      </w:r>
      <w:r w:rsidR="00F96322">
        <w:rPr>
          <w:rFonts w:cs="Arial"/>
          <w:sz w:val="24"/>
          <w:szCs w:val="24"/>
        </w:rPr>
        <w:t>cenianie</w:t>
      </w:r>
      <w:r w:rsidRPr="007E3557">
        <w:rPr>
          <w:rFonts w:cs="Arial"/>
          <w:sz w:val="24"/>
          <w:szCs w:val="24"/>
        </w:rPr>
        <w:t>;</w:t>
      </w:r>
    </w:p>
    <w:p w:rsidR="00B03105" w:rsidRPr="007E3557" w:rsidRDefault="00B03105" w:rsidP="006169B3">
      <w:pPr>
        <w:numPr>
          <w:ilvl w:val="0"/>
          <w:numId w:val="296"/>
        </w:numPr>
        <w:tabs>
          <w:tab w:val="left" w:pos="0"/>
          <w:tab w:val="left" w:pos="426"/>
        </w:tabs>
        <w:spacing w:before="120" w:after="120"/>
        <w:jc w:val="both"/>
        <w:rPr>
          <w:rFonts w:cs="Arial"/>
          <w:sz w:val="24"/>
          <w:szCs w:val="24"/>
        </w:rPr>
      </w:pPr>
      <w:r w:rsidRPr="007E3557">
        <w:rPr>
          <w:rFonts w:cs="Arial"/>
          <w:sz w:val="24"/>
          <w:szCs w:val="24"/>
        </w:rPr>
        <w:t xml:space="preserve">ze sprawdzianu, w przypadku pozostałych przedmiotów. </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lastRenderedPageBreak/>
        <w:t xml:space="preserve">Przy poprawianiu oceny obowiązuje zakres materiału, jaki obowiązywał w dniu pisania sprawdzianu, kartkówki lub odpowiedzi ustnej. </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t xml:space="preserve">Nauczyciel określa w </w:t>
      </w:r>
      <w:r w:rsidR="00F96322">
        <w:rPr>
          <w:rFonts w:cs="Arial"/>
          <w:sz w:val="24"/>
          <w:szCs w:val="24"/>
        </w:rPr>
        <w:t>przedmiotowym ocenianiu</w:t>
      </w:r>
      <w:r w:rsidRPr="007E3557">
        <w:rPr>
          <w:rFonts w:cs="Arial"/>
          <w:sz w:val="24"/>
          <w:szCs w:val="24"/>
        </w:rPr>
        <w:t xml:space="preserve"> zasady poprawiania ocen z przedmiotu, którego uczy. </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t xml:space="preserve">Uczniowi </w:t>
      </w:r>
      <w:r w:rsidR="0003294E" w:rsidRPr="007E3557">
        <w:rPr>
          <w:rFonts w:cs="Arial"/>
          <w:sz w:val="24"/>
          <w:szCs w:val="24"/>
        </w:rPr>
        <w:t>przysługuje, co</w:t>
      </w:r>
      <w:r w:rsidRPr="007E3557">
        <w:rPr>
          <w:rFonts w:cs="Arial"/>
          <w:sz w:val="24"/>
          <w:szCs w:val="24"/>
        </w:rPr>
        <w:t xml:space="preserve"> najmniej jedno „nieprzygotowanie” (</w:t>
      </w:r>
      <w:r w:rsidR="0003294E" w:rsidRPr="007E3557">
        <w:rPr>
          <w:rFonts w:cs="Arial"/>
          <w:sz w:val="24"/>
          <w:szCs w:val="24"/>
        </w:rPr>
        <w:t>np.</w:t>
      </w:r>
      <w:r w:rsidRPr="007E3557">
        <w:rPr>
          <w:rFonts w:cs="Arial"/>
          <w:sz w:val="24"/>
          <w:szCs w:val="24"/>
        </w:rPr>
        <w:t xml:space="preserve">) i/lub „brak zadania” (bz) bez podania przyczyny z wyłączeniem zajęć, na których odbywają się zapowiedziane kartkówki i sprawdziany. Uczeń zgłasza nieprzygotowanie (np) i/lub brak zadania (bz) na początku lekcji. Szczegółowe zasady określają </w:t>
      </w:r>
      <w:r w:rsidR="00F96322">
        <w:rPr>
          <w:rFonts w:cs="Arial"/>
          <w:sz w:val="24"/>
          <w:szCs w:val="24"/>
        </w:rPr>
        <w:t>p</w:t>
      </w:r>
      <w:r w:rsidR="00CA7146" w:rsidRPr="007E3557">
        <w:rPr>
          <w:rFonts w:cs="Arial"/>
          <w:sz w:val="24"/>
          <w:szCs w:val="24"/>
        </w:rPr>
        <w:t xml:space="preserve">rzedmiotowe </w:t>
      </w:r>
      <w:r w:rsidR="00F96322">
        <w:rPr>
          <w:rFonts w:cs="Arial"/>
          <w:sz w:val="24"/>
          <w:szCs w:val="24"/>
        </w:rPr>
        <w:t>ocenianie</w:t>
      </w:r>
      <w:r w:rsidR="00CA7146" w:rsidRPr="007E3557">
        <w:rPr>
          <w:rFonts w:cs="Arial"/>
          <w:sz w:val="24"/>
          <w:szCs w:val="24"/>
        </w:rPr>
        <w:t>.</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t>W tygodniu nie mogą odbywać się więcej niż dwa sprawdziany, a w jednym dniu więcej niż jeden sprawdzian.</w:t>
      </w:r>
    </w:p>
    <w:p w:rsidR="00B03105" w:rsidRPr="007E3557" w:rsidRDefault="00B03105" w:rsidP="006169B3">
      <w:pPr>
        <w:pStyle w:val="Akapitzlist"/>
        <w:numPr>
          <w:ilvl w:val="0"/>
          <w:numId w:val="292"/>
        </w:numPr>
        <w:tabs>
          <w:tab w:val="left" w:pos="0"/>
        </w:tabs>
        <w:spacing w:before="120" w:after="120" w:line="240" w:lineRule="auto"/>
        <w:contextualSpacing w:val="0"/>
        <w:jc w:val="both"/>
        <w:rPr>
          <w:rFonts w:cs="Arial"/>
          <w:sz w:val="24"/>
          <w:szCs w:val="24"/>
        </w:rPr>
      </w:pPr>
      <w:r w:rsidRPr="007E3557">
        <w:rPr>
          <w:rFonts w:cs="Arial"/>
          <w:sz w:val="24"/>
          <w:szCs w:val="24"/>
        </w:rPr>
        <w:t>Nauczyciel ma obowiązek podać oceny ze sprawdzianu do wiadomości uczniów w terminie do 2 tygodni od dnia jego napisania. Dopuszcza się przesunięcie terminu zwrotu prac pisemnych w sytuacjach losowych - o czas nieobecności nauczyciela oraz w okresach świąt, ferii.</w:t>
      </w:r>
    </w:p>
    <w:p w:rsidR="00592AFE" w:rsidRPr="00BA1457" w:rsidRDefault="007E3557" w:rsidP="00BA1457">
      <w:pPr>
        <w:pStyle w:val="Nagwek3"/>
        <w:spacing w:line="240" w:lineRule="auto"/>
        <w:rPr>
          <w:b/>
          <w:color w:val="002060"/>
          <w:sz w:val="22"/>
          <w:szCs w:val="22"/>
          <w:lang w:eastAsia="pl-PL"/>
        </w:rPr>
      </w:pPr>
      <w:bookmarkStart w:id="157" w:name="_Toc361441385"/>
      <w:bookmarkStart w:id="158" w:name="_Toc501384569"/>
      <w:r w:rsidRPr="00584053">
        <w:rPr>
          <w:b/>
          <w:color w:val="002060"/>
          <w:sz w:val="22"/>
          <w:szCs w:val="22"/>
          <w:lang w:eastAsia="pl-PL"/>
        </w:rPr>
        <w:t xml:space="preserve">Rozdział </w:t>
      </w:r>
      <w:bookmarkEnd w:id="157"/>
      <w:r w:rsidR="00584053">
        <w:rPr>
          <w:b/>
          <w:color w:val="002060"/>
          <w:sz w:val="22"/>
          <w:szCs w:val="22"/>
          <w:lang w:eastAsia="pl-PL"/>
        </w:rPr>
        <w:t>8</w:t>
      </w:r>
      <w:r w:rsidR="00584053">
        <w:rPr>
          <w:b/>
          <w:color w:val="002060"/>
          <w:sz w:val="22"/>
          <w:szCs w:val="22"/>
          <w:lang w:eastAsia="pl-PL"/>
        </w:rPr>
        <w:br/>
      </w:r>
      <w:r w:rsidR="00B03105" w:rsidRPr="00584053">
        <w:rPr>
          <w:b/>
          <w:color w:val="002060"/>
          <w:sz w:val="22"/>
          <w:szCs w:val="22"/>
          <w:lang w:eastAsia="pl-PL"/>
        </w:rPr>
        <w:t>System oceniania na I etapie edukacyjnym</w:t>
      </w:r>
      <w:bookmarkEnd w:id="158"/>
    </w:p>
    <w:p w:rsidR="00BA1457" w:rsidRPr="00BA1457" w:rsidRDefault="00BA1457" w:rsidP="006169B3">
      <w:pPr>
        <w:pStyle w:val="paragraf"/>
        <w:numPr>
          <w:ilvl w:val="0"/>
          <w:numId w:val="45"/>
        </w:numPr>
        <w:spacing w:before="120" w:after="120"/>
        <w:jc w:val="both"/>
        <w:rPr>
          <w:rFonts w:asciiTheme="minorHAnsi" w:hAnsiTheme="minorHAnsi" w:cs="Arial"/>
          <w:sz w:val="24"/>
          <w:szCs w:val="24"/>
        </w:rPr>
      </w:pPr>
      <w:r>
        <w:rPr>
          <w:rFonts w:cs="Arial"/>
          <w:sz w:val="24"/>
          <w:szCs w:val="24"/>
        </w:rPr>
        <w:t xml:space="preserve">1.  </w:t>
      </w:r>
      <w:r w:rsidRPr="00BA1457">
        <w:rPr>
          <w:rFonts w:asciiTheme="minorHAnsi" w:hAnsiTheme="minorHAnsi"/>
          <w:bCs/>
          <w:sz w:val="24"/>
          <w:szCs w:val="24"/>
        </w:rPr>
        <w:t xml:space="preserve">W klasach I – III oceny: </w:t>
      </w:r>
      <w:r w:rsidRPr="00BA1457">
        <w:rPr>
          <w:rFonts w:asciiTheme="minorHAnsi" w:hAnsiTheme="minorHAnsi"/>
          <w:sz w:val="24"/>
          <w:szCs w:val="24"/>
        </w:rPr>
        <w:t>bieżąca oraz klasyfikacyjna: śródroczna i r</w:t>
      </w:r>
      <w:r w:rsidR="00F96322">
        <w:rPr>
          <w:rFonts w:asciiTheme="minorHAnsi" w:hAnsiTheme="minorHAnsi"/>
          <w:sz w:val="24"/>
          <w:szCs w:val="24"/>
        </w:rPr>
        <w:t>oczna, są opisowe z wyjątkiem języka</w:t>
      </w:r>
      <w:r w:rsidRPr="00BA1457">
        <w:rPr>
          <w:rFonts w:asciiTheme="minorHAnsi" w:hAnsiTheme="minorHAnsi"/>
          <w:sz w:val="24"/>
          <w:szCs w:val="24"/>
        </w:rPr>
        <w:t xml:space="preserve"> angielskiego i religii. Ocena opisowa to ustna bądź pisemna informacja nauczyciela na temat wykonywania zadań szkolnych przez ucznia. Ta informacja może dotyczyć zarówno procesu wykonywania zadania, jak i efektu działalności ucznia. Ocenianie ma na celu:</w:t>
      </w:r>
    </w:p>
    <w:p w:rsidR="00BA1457" w:rsidRPr="00BA1457" w:rsidRDefault="00BA1457" w:rsidP="006169B3">
      <w:pPr>
        <w:pStyle w:val="Tekstpodstawowy"/>
        <w:widowControl w:val="0"/>
        <w:numPr>
          <w:ilvl w:val="0"/>
          <w:numId w:val="374"/>
        </w:numPr>
        <w:tabs>
          <w:tab w:val="left" w:pos="284"/>
        </w:tabs>
        <w:suppressAutoHyphens/>
        <w:spacing w:after="120"/>
        <w:ind w:left="0" w:firstLine="0"/>
        <w:rPr>
          <w:rFonts w:asciiTheme="minorHAnsi" w:hAnsiTheme="minorHAnsi"/>
        </w:rPr>
      </w:pPr>
      <w:r w:rsidRPr="00BA1457">
        <w:rPr>
          <w:rFonts w:asciiTheme="minorHAnsi" w:hAnsiTheme="minorHAnsi"/>
        </w:rPr>
        <w:t>poinformowanie ucznia o postępie i poziomie jego osiągnięć edukacyjnych;</w:t>
      </w:r>
    </w:p>
    <w:p w:rsidR="00BA1457" w:rsidRPr="00BA1457" w:rsidRDefault="00BA1457" w:rsidP="006169B3">
      <w:pPr>
        <w:pStyle w:val="Tekstpodstawowy"/>
        <w:widowControl w:val="0"/>
        <w:numPr>
          <w:ilvl w:val="0"/>
          <w:numId w:val="374"/>
        </w:numPr>
        <w:tabs>
          <w:tab w:val="left" w:pos="284"/>
        </w:tabs>
        <w:suppressAutoHyphens/>
        <w:spacing w:after="120"/>
        <w:ind w:left="0" w:firstLine="0"/>
        <w:rPr>
          <w:rFonts w:asciiTheme="minorHAnsi" w:hAnsiTheme="minorHAnsi"/>
        </w:rPr>
      </w:pPr>
      <w:r w:rsidRPr="00BA1457">
        <w:rPr>
          <w:rFonts w:asciiTheme="minorHAnsi" w:hAnsiTheme="minorHAnsi"/>
        </w:rPr>
        <w:t>pomoc uczniowi w samodzielnym planowaniu jego rozwoju;</w:t>
      </w:r>
    </w:p>
    <w:p w:rsidR="00BA1457" w:rsidRPr="00BA1457" w:rsidRDefault="00BA1457" w:rsidP="006169B3">
      <w:pPr>
        <w:pStyle w:val="Tekstpodstawowy"/>
        <w:widowControl w:val="0"/>
        <w:numPr>
          <w:ilvl w:val="0"/>
          <w:numId w:val="374"/>
        </w:numPr>
        <w:tabs>
          <w:tab w:val="left" w:pos="284"/>
        </w:tabs>
        <w:suppressAutoHyphens/>
        <w:spacing w:after="120"/>
        <w:ind w:left="0" w:firstLine="0"/>
        <w:rPr>
          <w:rFonts w:asciiTheme="minorHAnsi" w:hAnsiTheme="minorHAnsi"/>
        </w:rPr>
      </w:pPr>
      <w:r w:rsidRPr="00BA1457">
        <w:rPr>
          <w:rFonts w:asciiTheme="minorHAnsi" w:hAnsiTheme="minorHAnsi"/>
        </w:rPr>
        <w:t>motywowanie ucznia do dalszej pracy;</w:t>
      </w:r>
    </w:p>
    <w:p w:rsidR="00BA1457" w:rsidRPr="00BA1457" w:rsidRDefault="00BA1457" w:rsidP="006169B3">
      <w:pPr>
        <w:pStyle w:val="Tekstpodstawowy"/>
        <w:widowControl w:val="0"/>
        <w:numPr>
          <w:ilvl w:val="0"/>
          <w:numId w:val="374"/>
        </w:numPr>
        <w:tabs>
          <w:tab w:val="left" w:pos="284"/>
        </w:tabs>
        <w:suppressAutoHyphens/>
        <w:spacing w:after="120"/>
        <w:ind w:left="0" w:firstLine="0"/>
        <w:rPr>
          <w:rFonts w:asciiTheme="minorHAnsi" w:hAnsiTheme="minorHAnsi"/>
        </w:rPr>
      </w:pPr>
      <w:r w:rsidRPr="00BA1457">
        <w:rPr>
          <w:rFonts w:asciiTheme="minorHAnsi" w:hAnsiTheme="minorHAnsi"/>
        </w:rPr>
        <w:t>dostarczanie rodzicom i nauczycielom informacji o postępach, trudnościach i specjalnych uzdolnieniach ucznia;</w:t>
      </w:r>
    </w:p>
    <w:p w:rsidR="00BA1457" w:rsidRPr="00BA1457" w:rsidRDefault="00BA1457" w:rsidP="006169B3">
      <w:pPr>
        <w:pStyle w:val="Tekstpodstawowy"/>
        <w:widowControl w:val="0"/>
        <w:numPr>
          <w:ilvl w:val="0"/>
          <w:numId w:val="374"/>
        </w:numPr>
        <w:tabs>
          <w:tab w:val="left" w:pos="284"/>
        </w:tabs>
        <w:suppressAutoHyphens/>
        <w:spacing w:after="120"/>
        <w:ind w:left="0" w:firstLine="0"/>
        <w:rPr>
          <w:rFonts w:asciiTheme="minorHAnsi" w:hAnsiTheme="minorHAnsi"/>
        </w:rPr>
      </w:pPr>
      <w:r w:rsidRPr="00BA1457">
        <w:rPr>
          <w:rFonts w:asciiTheme="minorHAnsi" w:hAnsiTheme="minorHAnsi"/>
        </w:rPr>
        <w:t>umożliwienie nauczycielom doskonalenia organizacji i metod pracy dydaktyczno – wychowawczej</w:t>
      </w:r>
    </w:p>
    <w:p w:rsidR="00BA1457" w:rsidRPr="00F96322" w:rsidRDefault="00BA1457" w:rsidP="006169B3">
      <w:pPr>
        <w:pStyle w:val="Tekstpodstawowy"/>
        <w:widowControl w:val="0"/>
        <w:numPr>
          <w:ilvl w:val="0"/>
          <w:numId w:val="373"/>
        </w:numPr>
        <w:tabs>
          <w:tab w:val="clear" w:pos="720"/>
          <w:tab w:val="left" w:pos="284"/>
          <w:tab w:val="left" w:pos="851"/>
        </w:tabs>
        <w:suppressAutoHyphens/>
        <w:spacing w:after="120"/>
        <w:ind w:left="0" w:firstLine="567"/>
        <w:rPr>
          <w:rFonts w:asciiTheme="minorHAnsi" w:hAnsiTheme="minorHAnsi"/>
        </w:rPr>
      </w:pPr>
      <w:r w:rsidRPr="00BA1457">
        <w:rPr>
          <w:rFonts w:asciiTheme="minorHAnsi" w:hAnsiTheme="minorHAnsi"/>
        </w:rPr>
        <w:t xml:space="preserve"> Ocena opisowa daje możliwość rzetelnej informacji na temat rezultatów aktywności szkolnej ucznia oraz wskazówki jak samodzielnie pokonać trudności. Nauczyciel na bieżąco informując ucznia o tym jak wykonał zadanie szkolne, podkreśla najpierw to, co zostało dobrze zrobione, a później wskazuje błędy i pomaga je poprawić. Ocena opisowa służy doskonaleniu procesu uczenia się poprzez różnicowanie nauczania</w:t>
      </w:r>
      <w:r w:rsidR="00F96322">
        <w:rPr>
          <w:rFonts w:asciiTheme="minorHAnsi" w:hAnsiTheme="minorHAnsi"/>
        </w:rPr>
        <w:t xml:space="preserve"> w zależności od indywidualnego </w:t>
      </w:r>
      <w:r w:rsidRPr="00BA1457">
        <w:rPr>
          <w:rFonts w:asciiTheme="minorHAnsi" w:hAnsiTheme="minorHAnsi"/>
        </w:rPr>
        <w:t>rytmu zdobywania wiadomości i umiejętności wynikającego z rozwoju ucznia.</w:t>
      </w:r>
    </w:p>
    <w:p w:rsidR="00BA1457" w:rsidRPr="00BA1457" w:rsidRDefault="00BA1457" w:rsidP="006169B3">
      <w:pPr>
        <w:pStyle w:val="Tekstpodstawowy"/>
        <w:widowControl w:val="0"/>
        <w:numPr>
          <w:ilvl w:val="0"/>
          <w:numId w:val="373"/>
        </w:numPr>
        <w:tabs>
          <w:tab w:val="clear" w:pos="720"/>
          <w:tab w:val="left" w:pos="284"/>
          <w:tab w:val="left" w:pos="851"/>
        </w:tabs>
        <w:suppressAutoHyphens/>
        <w:spacing w:after="120"/>
        <w:ind w:left="0" w:firstLine="567"/>
        <w:rPr>
          <w:rFonts w:asciiTheme="minorHAnsi" w:hAnsiTheme="minorHAnsi"/>
        </w:rPr>
      </w:pPr>
      <w:r w:rsidRPr="00BA1457">
        <w:rPr>
          <w:rFonts w:asciiTheme="minorHAnsi" w:hAnsiTheme="minorHAnsi"/>
        </w:rPr>
        <w:t>Półroczną i roczną ocenę opisową, nauczyciel sporządza na podstawie obserwacji, analiz prac ucznia, wypowiedzi. Wpisy do dziennika lekcyjnego zawierają informacje dotyczące:</w:t>
      </w:r>
    </w:p>
    <w:p w:rsidR="00BA1457" w:rsidRPr="00BA1457" w:rsidRDefault="00BA1457" w:rsidP="006169B3">
      <w:pPr>
        <w:pStyle w:val="Tekstpodstawowy"/>
        <w:numPr>
          <w:ilvl w:val="0"/>
          <w:numId w:val="375"/>
        </w:numPr>
        <w:tabs>
          <w:tab w:val="left" w:pos="426"/>
        </w:tabs>
        <w:ind w:left="0" w:firstLine="0"/>
        <w:rPr>
          <w:rFonts w:asciiTheme="minorHAnsi" w:hAnsiTheme="minorHAnsi"/>
        </w:rPr>
      </w:pPr>
      <w:r w:rsidRPr="00BA1457">
        <w:rPr>
          <w:rFonts w:asciiTheme="minorHAnsi" w:hAnsiTheme="minorHAnsi"/>
          <w:bCs/>
        </w:rPr>
        <w:t>rozwoju intelektualnego,</w:t>
      </w:r>
      <w:r w:rsidRPr="00BA1457">
        <w:rPr>
          <w:rFonts w:asciiTheme="minorHAnsi" w:hAnsiTheme="minorHAnsi"/>
        </w:rPr>
        <w:t xml:space="preserve"> osiągnięcia w zakresie edukacji polonistycznej, matematycznej i przyrodniczej oraz języka obcego, ze szczególnym uwzględnieniem: czytania, jego tempa, techniki i rozumienia, pisania jego tempa, techniki, poprawności, mówienia i słuchania oraz </w:t>
      </w:r>
      <w:r w:rsidRPr="00BA1457">
        <w:rPr>
          <w:rFonts w:asciiTheme="minorHAnsi" w:hAnsiTheme="minorHAnsi"/>
        </w:rPr>
        <w:lastRenderedPageBreak/>
        <w:t>wiedzy o języku, umiejętności matematycznych, znajomości przyrody i opisywania składników przyrody;</w:t>
      </w:r>
    </w:p>
    <w:p w:rsidR="00BA1457" w:rsidRPr="00BA1457" w:rsidRDefault="00BA1457" w:rsidP="00BA1457">
      <w:pPr>
        <w:pStyle w:val="Tekstpodstawowy"/>
        <w:tabs>
          <w:tab w:val="left" w:pos="426"/>
        </w:tabs>
        <w:rPr>
          <w:rFonts w:asciiTheme="minorHAnsi" w:hAnsiTheme="minorHAnsi"/>
        </w:rPr>
      </w:pPr>
    </w:p>
    <w:p w:rsidR="00BA1457" w:rsidRPr="00BA1457" w:rsidRDefault="00BA1457" w:rsidP="006169B3">
      <w:pPr>
        <w:pStyle w:val="Tekstpodstawowy"/>
        <w:numPr>
          <w:ilvl w:val="0"/>
          <w:numId w:val="375"/>
        </w:numPr>
        <w:tabs>
          <w:tab w:val="left" w:pos="426"/>
        </w:tabs>
        <w:ind w:left="0" w:firstLine="0"/>
        <w:rPr>
          <w:rFonts w:asciiTheme="minorHAnsi" w:hAnsiTheme="minorHAnsi"/>
        </w:rPr>
      </w:pPr>
      <w:r w:rsidRPr="00BA1457">
        <w:rPr>
          <w:rFonts w:asciiTheme="minorHAnsi" w:hAnsiTheme="minorHAnsi"/>
          <w:bCs/>
        </w:rPr>
        <w:t>społeczno – moralnego</w:t>
      </w:r>
      <w:r w:rsidRPr="00BA1457">
        <w:rPr>
          <w:rFonts w:asciiTheme="minorHAnsi" w:hAnsiTheme="minorHAnsi"/>
        </w:rPr>
        <w:t xml:space="preserve"> z uwzględnieniem zachowań wobec ludzi, siebie oraz zachowań wobec wytworów kultury;</w:t>
      </w:r>
    </w:p>
    <w:p w:rsidR="00BA1457" w:rsidRPr="00BA1457" w:rsidRDefault="00BA1457" w:rsidP="00BA1457">
      <w:pPr>
        <w:pStyle w:val="Tekstpodstawowy"/>
        <w:tabs>
          <w:tab w:val="left" w:pos="426"/>
        </w:tabs>
        <w:rPr>
          <w:rFonts w:asciiTheme="minorHAnsi" w:hAnsiTheme="minorHAnsi"/>
        </w:rPr>
      </w:pPr>
    </w:p>
    <w:p w:rsidR="00BA1457" w:rsidRPr="00BA1457" w:rsidRDefault="00BA1457" w:rsidP="006169B3">
      <w:pPr>
        <w:pStyle w:val="Tekstpodstawowy"/>
        <w:numPr>
          <w:ilvl w:val="0"/>
          <w:numId w:val="375"/>
        </w:numPr>
        <w:tabs>
          <w:tab w:val="left" w:pos="426"/>
        </w:tabs>
        <w:ind w:left="0" w:firstLine="0"/>
        <w:rPr>
          <w:rFonts w:asciiTheme="minorHAnsi" w:hAnsiTheme="minorHAnsi"/>
        </w:rPr>
      </w:pPr>
      <w:r w:rsidRPr="00BA1457">
        <w:rPr>
          <w:rFonts w:asciiTheme="minorHAnsi" w:hAnsiTheme="minorHAnsi"/>
          <w:bCs/>
        </w:rPr>
        <w:t xml:space="preserve">fizycznego </w:t>
      </w:r>
      <w:r w:rsidRPr="00BA1457">
        <w:rPr>
          <w:rFonts w:asciiTheme="minorHAnsi" w:hAnsiTheme="minorHAnsi"/>
        </w:rPr>
        <w:t>jako dostrzeganie związku przyrody z życiem i zdrowiem człowieka, postawa ciała, sprawność i zdrowie;</w:t>
      </w:r>
    </w:p>
    <w:p w:rsidR="00BA1457" w:rsidRPr="00BA1457" w:rsidRDefault="00BA1457" w:rsidP="00BA1457">
      <w:pPr>
        <w:pStyle w:val="Tekstpodstawowy"/>
        <w:ind w:left="720"/>
        <w:rPr>
          <w:rFonts w:asciiTheme="minorHAnsi" w:hAnsiTheme="minorHAnsi"/>
        </w:rPr>
      </w:pPr>
    </w:p>
    <w:p w:rsidR="00BA1457" w:rsidRPr="00BA1457" w:rsidRDefault="00BA1457" w:rsidP="006169B3">
      <w:pPr>
        <w:pStyle w:val="Tekstpodstawowy"/>
        <w:widowControl w:val="0"/>
        <w:numPr>
          <w:ilvl w:val="0"/>
          <w:numId w:val="373"/>
        </w:numPr>
        <w:tabs>
          <w:tab w:val="clear" w:pos="720"/>
          <w:tab w:val="left" w:pos="284"/>
          <w:tab w:val="left" w:pos="851"/>
        </w:tabs>
        <w:suppressAutoHyphens/>
        <w:spacing w:after="120"/>
        <w:ind w:left="0" w:firstLine="567"/>
        <w:rPr>
          <w:rFonts w:asciiTheme="minorHAnsi" w:hAnsiTheme="minorHAnsi"/>
        </w:rPr>
      </w:pPr>
      <w:r w:rsidRPr="00BA1457">
        <w:rPr>
          <w:rFonts w:asciiTheme="minorHAnsi" w:hAnsiTheme="minorHAnsi"/>
        </w:rPr>
        <w:t>Półroczna ocena opisowa sporządzona w jednym egzemplarzu dla rodziców będzie opatrzona wskazówkami dotyczącymi dalszej pracy z uczniem. Wpis do dziennika dotyczy tylko wskazań do dalszej pracy. Roczną ocenę opisową wpisuje się na świadectwo szkolne oraz do arkusza ocen.</w:t>
      </w:r>
    </w:p>
    <w:p w:rsidR="00BA1457" w:rsidRPr="00BA1457" w:rsidRDefault="00BA1457" w:rsidP="006169B3">
      <w:pPr>
        <w:pStyle w:val="Tekstpodstawowy"/>
        <w:widowControl w:val="0"/>
        <w:numPr>
          <w:ilvl w:val="0"/>
          <w:numId w:val="373"/>
        </w:numPr>
        <w:tabs>
          <w:tab w:val="clear" w:pos="720"/>
          <w:tab w:val="left" w:pos="284"/>
          <w:tab w:val="left" w:pos="851"/>
        </w:tabs>
        <w:suppressAutoHyphens/>
        <w:spacing w:after="120"/>
        <w:ind w:left="0" w:firstLine="567"/>
        <w:rPr>
          <w:rFonts w:asciiTheme="minorHAnsi" w:hAnsiTheme="minorHAnsi"/>
        </w:rPr>
      </w:pPr>
      <w:r w:rsidRPr="00BA1457">
        <w:rPr>
          <w:rFonts w:asciiTheme="minorHAnsi" w:hAnsiTheme="minorHAnsi"/>
        </w:rPr>
        <w:t>W ocenianiu bieżącym dopuszcza się obok oceny opisowej stosowanie oceny cyfrowej w zależności od decyzji nauczyciela. Stopnie zapisywane będą z zeszytach uczniów oraz na pracach pisemnych (karty pracy, sprawdziany, testy).</w:t>
      </w:r>
    </w:p>
    <w:p w:rsidR="00BA1457" w:rsidRPr="00BA1457" w:rsidRDefault="00BA1457" w:rsidP="006169B3">
      <w:pPr>
        <w:pStyle w:val="Tekstpodstawowy"/>
        <w:widowControl w:val="0"/>
        <w:numPr>
          <w:ilvl w:val="0"/>
          <w:numId w:val="373"/>
        </w:numPr>
        <w:tabs>
          <w:tab w:val="clear" w:pos="720"/>
          <w:tab w:val="left" w:pos="284"/>
          <w:tab w:val="left" w:pos="851"/>
        </w:tabs>
        <w:suppressAutoHyphens/>
        <w:spacing w:before="240" w:after="120"/>
        <w:ind w:left="0" w:firstLine="567"/>
        <w:rPr>
          <w:rFonts w:asciiTheme="minorHAnsi" w:hAnsiTheme="minorHAnsi"/>
        </w:rPr>
      </w:pPr>
      <w:r w:rsidRPr="00BA1457">
        <w:rPr>
          <w:rFonts w:asciiTheme="minorHAnsi" w:hAnsiTheme="minorHAnsi"/>
        </w:rPr>
        <w:t>Rodzice otrzymują informacje o postępach dziecka poprzez ustne rozmowy z wychowawcą, uwagi pisemne w zeszytach, pisemną śródroczną ocenę opisową oraz w toku spotkań indywidualnych lub zebrań rodziców.</w:t>
      </w:r>
    </w:p>
    <w:p w:rsidR="00BA1457" w:rsidRPr="00BA1457" w:rsidRDefault="00BA1457" w:rsidP="006169B3">
      <w:pPr>
        <w:pStyle w:val="Tekstpodstawowy"/>
        <w:widowControl w:val="0"/>
        <w:numPr>
          <w:ilvl w:val="0"/>
          <w:numId w:val="373"/>
        </w:numPr>
        <w:tabs>
          <w:tab w:val="clear" w:pos="720"/>
          <w:tab w:val="left" w:pos="284"/>
          <w:tab w:val="left" w:pos="851"/>
        </w:tabs>
        <w:suppressAutoHyphens/>
        <w:spacing w:before="240" w:after="120"/>
        <w:ind w:left="0" w:firstLine="567"/>
        <w:rPr>
          <w:rFonts w:asciiTheme="minorHAnsi" w:hAnsiTheme="minorHAnsi"/>
        </w:rPr>
      </w:pPr>
      <w:r w:rsidRPr="00BA1457">
        <w:rPr>
          <w:rFonts w:asciiTheme="minorHAnsi" w:hAnsiTheme="minorHAnsi"/>
        </w:rPr>
        <w:t>Przy ocenianiu osiągnięć ucznia z dodatkowych zajęć edukacyjnych i religii stosuje się ocenę wyra</w:t>
      </w:r>
      <w:r w:rsidR="00F96322">
        <w:rPr>
          <w:rFonts w:asciiTheme="minorHAnsi" w:hAnsiTheme="minorHAnsi"/>
        </w:rPr>
        <w:t>żoną stopniem zgodnie z wewnątrzszkolnym ocenianiem</w:t>
      </w:r>
      <w:r w:rsidRPr="00BA1457">
        <w:rPr>
          <w:rFonts w:asciiTheme="minorHAnsi" w:hAnsiTheme="minorHAnsi"/>
        </w:rPr>
        <w:t xml:space="preserve"> obowiązującymi w klasach IV – V</w:t>
      </w:r>
      <w:r w:rsidR="00F96322">
        <w:rPr>
          <w:rFonts w:asciiTheme="minorHAnsi" w:hAnsiTheme="minorHAnsi"/>
        </w:rPr>
        <w:t>II</w:t>
      </w:r>
      <w:r w:rsidRPr="00BA1457">
        <w:rPr>
          <w:rFonts w:asciiTheme="minorHAnsi" w:hAnsiTheme="minorHAnsi"/>
        </w:rPr>
        <w:t>I. W ocenie bieżącej pracy ucznia można stosować ocenę:</w:t>
      </w:r>
    </w:p>
    <w:p w:rsidR="00BA1457" w:rsidRPr="00BA1457" w:rsidRDefault="00BA1457" w:rsidP="006169B3">
      <w:pPr>
        <w:pStyle w:val="Tekstpodstawowy"/>
        <w:numPr>
          <w:ilvl w:val="0"/>
          <w:numId w:val="376"/>
        </w:numPr>
        <w:tabs>
          <w:tab w:val="left" w:pos="284"/>
        </w:tabs>
        <w:ind w:left="0" w:firstLine="0"/>
        <w:rPr>
          <w:rFonts w:asciiTheme="minorHAnsi" w:hAnsiTheme="minorHAnsi"/>
        </w:rPr>
      </w:pPr>
      <w:r w:rsidRPr="00BA1457">
        <w:rPr>
          <w:rFonts w:asciiTheme="minorHAnsi" w:hAnsiTheme="minorHAnsi"/>
        </w:rPr>
        <w:t>słowną wyrażoną ustnie;</w:t>
      </w:r>
    </w:p>
    <w:p w:rsidR="00BA1457" w:rsidRPr="00BA1457" w:rsidRDefault="00BA1457" w:rsidP="006169B3">
      <w:pPr>
        <w:pStyle w:val="Tekstpodstawowy"/>
        <w:numPr>
          <w:ilvl w:val="0"/>
          <w:numId w:val="376"/>
        </w:numPr>
        <w:tabs>
          <w:tab w:val="left" w:pos="284"/>
        </w:tabs>
        <w:ind w:left="0" w:firstLine="0"/>
        <w:rPr>
          <w:rFonts w:asciiTheme="minorHAnsi" w:hAnsiTheme="minorHAnsi"/>
        </w:rPr>
      </w:pPr>
      <w:r w:rsidRPr="00BA1457">
        <w:rPr>
          <w:rFonts w:asciiTheme="minorHAnsi" w:hAnsiTheme="minorHAnsi"/>
        </w:rPr>
        <w:t>pisemną;</w:t>
      </w:r>
    </w:p>
    <w:p w:rsidR="00BA1457" w:rsidRPr="00BA1457" w:rsidRDefault="00BA1457" w:rsidP="006169B3">
      <w:pPr>
        <w:pStyle w:val="Tekstpodstawowy"/>
        <w:numPr>
          <w:ilvl w:val="0"/>
          <w:numId w:val="376"/>
        </w:numPr>
        <w:tabs>
          <w:tab w:val="left" w:pos="284"/>
        </w:tabs>
        <w:ind w:left="0" w:firstLine="0"/>
        <w:rPr>
          <w:rFonts w:asciiTheme="minorHAnsi" w:hAnsiTheme="minorHAnsi"/>
        </w:rPr>
      </w:pPr>
      <w:r w:rsidRPr="00BA1457">
        <w:rPr>
          <w:rFonts w:asciiTheme="minorHAnsi" w:hAnsiTheme="minorHAnsi"/>
        </w:rPr>
        <w:t>wyrażoną symbolem graficznym;</w:t>
      </w:r>
    </w:p>
    <w:p w:rsidR="00BA1457" w:rsidRDefault="00F96322" w:rsidP="006169B3">
      <w:pPr>
        <w:pStyle w:val="Tekstpodstawowy"/>
        <w:numPr>
          <w:ilvl w:val="0"/>
          <w:numId w:val="376"/>
        </w:numPr>
        <w:tabs>
          <w:tab w:val="left" w:pos="284"/>
        </w:tabs>
        <w:ind w:left="0" w:firstLine="0"/>
        <w:rPr>
          <w:rFonts w:asciiTheme="minorHAnsi" w:hAnsiTheme="minorHAnsi"/>
        </w:rPr>
      </w:pPr>
      <w:r>
        <w:rPr>
          <w:rFonts w:asciiTheme="minorHAnsi" w:hAnsiTheme="minorHAnsi"/>
        </w:rPr>
        <w:t>stopniem – zgodnie z wewnątrzszkolnym ocenianiem</w:t>
      </w:r>
      <w:r w:rsidR="00BA1457" w:rsidRPr="00BA1457">
        <w:rPr>
          <w:rFonts w:asciiTheme="minorHAnsi" w:hAnsiTheme="minorHAnsi"/>
        </w:rPr>
        <w:t xml:space="preserve"> obowiązującymi w klasach IV – V</w:t>
      </w:r>
      <w:r>
        <w:rPr>
          <w:rFonts w:asciiTheme="minorHAnsi" w:hAnsiTheme="minorHAnsi"/>
        </w:rPr>
        <w:t>II</w:t>
      </w:r>
      <w:r w:rsidR="00BA1457" w:rsidRPr="00BA1457">
        <w:rPr>
          <w:rFonts w:asciiTheme="minorHAnsi" w:hAnsiTheme="minorHAnsi"/>
        </w:rPr>
        <w:t>I.</w:t>
      </w:r>
    </w:p>
    <w:p w:rsidR="00BA1457" w:rsidRPr="0049469D" w:rsidRDefault="004F5F8C" w:rsidP="006169B3">
      <w:pPr>
        <w:pStyle w:val="Akapitzlist"/>
        <w:numPr>
          <w:ilvl w:val="0"/>
          <w:numId w:val="373"/>
        </w:numPr>
        <w:tabs>
          <w:tab w:val="clear" w:pos="720"/>
          <w:tab w:val="num" w:pos="0"/>
        </w:tabs>
        <w:spacing w:before="120" w:after="120"/>
        <w:ind w:left="0" w:firstLine="360"/>
        <w:jc w:val="both"/>
        <w:rPr>
          <w:rFonts w:cs="Arial"/>
          <w:sz w:val="24"/>
          <w:szCs w:val="24"/>
        </w:rPr>
      </w:pPr>
      <w:r w:rsidRPr="000B7AD6">
        <w:rPr>
          <w:rFonts w:cs="Arial"/>
          <w:sz w:val="24"/>
          <w:szCs w:val="24"/>
        </w:rPr>
        <w:t>W wyjątkowych przypadkach uzasadnionych poziomem rozwoju i osiągnięć ucznia w danym roku szkol</w:t>
      </w:r>
      <w:r w:rsidR="00F96322">
        <w:rPr>
          <w:rFonts w:cs="Arial"/>
          <w:sz w:val="24"/>
          <w:szCs w:val="24"/>
        </w:rPr>
        <w:t xml:space="preserve">nym lub stanem zdrowia ucznia, </w:t>
      </w:r>
      <w:r w:rsidR="00D76A2F">
        <w:rPr>
          <w:rFonts w:cs="Arial"/>
          <w:sz w:val="24"/>
          <w:szCs w:val="24"/>
        </w:rPr>
        <w:t>Rada Pedagogiczna</w:t>
      </w:r>
      <w:r w:rsidRPr="000B7AD6">
        <w:rPr>
          <w:rFonts w:cs="Arial"/>
          <w:sz w:val="24"/>
          <w:szCs w:val="24"/>
        </w:rPr>
        <w:t xml:space="preserve"> może postanowić o powtarzaniu klasy przez ucznia klasy I-III szkoły podstawowej. Wniosek o niepromowanie składa wychowawca klasy po zasięgnięciu opinii rodziców lub rodzic ucznia po zasięgnię</w:t>
      </w:r>
      <w:r w:rsidR="000B7AD6">
        <w:rPr>
          <w:rFonts w:cs="Arial"/>
          <w:sz w:val="24"/>
          <w:szCs w:val="24"/>
        </w:rPr>
        <w:t>ciu opinii wychowawcy oddziału.</w:t>
      </w:r>
    </w:p>
    <w:p w:rsidR="00B03105" w:rsidRPr="00584053" w:rsidRDefault="007E3557" w:rsidP="00AC2EAD">
      <w:pPr>
        <w:pStyle w:val="Nagwek3"/>
        <w:spacing w:line="240" w:lineRule="auto"/>
        <w:rPr>
          <w:b/>
          <w:color w:val="002060"/>
          <w:sz w:val="22"/>
          <w:szCs w:val="22"/>
          <w:lang w:eastAsia="pl-PL"/>
        </w:rPr>
      </w:pPr>
      <w:bookmarkStart w:id="159" w:name="_Toc361441387"/>
      <w:bookmarkStart w:id="160" w:name="_Toc501384570"/>
      <w:r w:rsidRPr="00584053">
        <w:rPr>
          <w:b/>
          <w:color w:val="002060"/>
          <w:sz w:val="22"/>
          <w:szCs w:val="22"/>
          <w:lang w:eastAsia="pl-PL"/>
        </w:rPr>
        <w:t xml:space="preserve">Rozdział </w:t>
      </w:r>
      <w:bookmarkEnd w:id="159"/>
      <w:r w:rsidR="00584053">
        <w:rPr>
          <w:b/>
          <w:color w:val="002060"/>
          <w:sz w:val="22"/>
          <w:szCs w:val="22"/>
          <w:lang w:eastAsia="pl-PL"/>
        </w:rPr>
        <w:t>9</w:t>
      </w:r>
      <w:r w:rsidR="00584053">
        <w:rPr>
          <w:b/>
          <w:color w:val="002060"/>
          <w:sz w:val="22"/>
          <w:szCs w:val="22"/>
          <w:lang w:eastAsia="pl-PL"/>
        </w:rPr>
        <w:br/>
      </w:r>
      <w:r w:rsidR="00B03105" w:rsidRPr="00584053">
        <w:rPr>
          <w:b/>
          <w:color w:val="002060"/>
          <w:sz w:val="22"/>
          <w:szCs w:val="22"/>
          <w:lang w:eastAsia="pl-PL"/>
        </w:rPr>
        <w:t>Ocenianie z zajęć edukacyjnych w klas</w:t>
      </w:r>
      <w:r w:rsidRPr="00584053">
        <w:rPr>
          <w:b/>
          <w:color w:val="002060"/>
          <w:sz w:val="22"/>
          <w:szCs w:val="22"/>
          <w:lang w:eastAsia="pl-PL"/>
        </w:rPr>
        <w:t>ach IV</w:t>
      </w:r>
      <w:r w:rsidR="00DC779C" w:rsidRPr="00584053">
        <w:rPr>
          <w:b/>
          <w:color w:val="002060"/>
          <w:sz w:val="22"/>
          <w:szCs w:val="22"/>
          <w:lang w:eastAsia="pl-PL"/>
        </w:rPr>
        <w:t>-VI</w:t>
      </w:r>
      <w:r w:rsidR="00D343FB" w:rsidRPr="00584053">
        <w:rPr>
          <w:b/>
          <w:color w:val="002060"/>
          <w:sz w:val="22"/>
          <w:szCs w:val="22"/>
          <w:lang w:eastAsia="pl-PL"/>
        </w:rPr>
        <w:t>II</w:t>
      </w:r>
      <w:bookmarkEnd w:id="160"/>
    </w:p>
    <w:p w:rsidR="00B03105" w:rsidRPr="007E3557" w:rsidRDefault="007E3557" w:rsidP="006169B3">
      <w:pPr>
        <w:pStyle w:val="paragraf"/>
        <w:numPr>
          <w:ilvl w:val="0"/>
          <w:numId w:val="45"/>
        </w:numPr>
        <w:spacing w:before="120" w:after="120"/>
        <w:jc w:val="both"/>
        <w:rPr>
          <w:rFonts w:cs="Arial"/>
          <w:sz w:val="24"/>
          <w:szCs w:val="24"/>
        </w:rPr>
      </w:pPr>
      <w:r w:rsidRPr="007E3557">
        <w:rPr>
          <w:rFonts w:cs="Arial"/>
          <w:bCs/>
          <w:sz w:val="24"/>
          <w:szCs w:val="24"/>
        </w:rPr>
        <w:t xml:space="preserve">1. </w:t>
      </w:r>
      <w:r w:rsidR="00B03105" w:rsidRPr="007E3557">
        <w:rPr>
          <w:rFonts w:cs="Arial"/>
          <w:bCs/>
          <w:sz w:val="24"/>
          <w:szCs w:val="24"/>
        </w:rPr>
        <w:t>Oceny</w:t>
      </w:r>
      <w:r w:rsidR="00B03105" w:rsidRPr="007E3557">
        <w:rPr>
          <w:rFonts w:cs="Arial"/>
          <w:sz w:val="24"/>
          <w:szCs w:val="24"/>
        </w:rPr>
        <w:t xml:space="preserve"> bieżące i oceny klasyfikacyjne śródroczn</w:t>
      </w:r>
      <w:r>
        <w:rPr>
          <w:rFonts w:cs="Arial"/>
          <w:sz w:val="24"/>
          <w:szCs w:val="24"/>
        </w:rPr>
        <w:t>e oraz roczne w kl. IV-</w:t>
      </w:r>
      <w:r w:rsidR="00B03105" w:rsidRPr="007E3557">
        <w:rPr>
          <w:rFonts w:cs="Arial"/>
          <w:sz w:val="24"/>
          <w:szCs w:val="24"/>
        </w:rPr>
        <w:t>VI</w:t>
      </w:r>
      <w:r w:rsidR="00D343FB" w:rsidRPr="007E3557">
        <w:rPr>
          <w:rFonts w:cs="Arial"/>
          <w:sz w:val="24"/>
          <w:szCs w:val="24"/>
        </w:rPr>
        <w:t>II</w:t>
      </w:r>
      <w:r w:rsidR="00B03105" w:rsidRPr="007E3557">
        <w:rPr>
          <w:rFonts w:cs="Arial"/>
          <w:sz w:val="24"/>
          <w:szCs w:val="24"/>
        </w:rPr>
        <w:t xml:space="preserve"> ustala się w stopniach według skali:</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celujący – 6</w:t>
      </w:r>
      <w:r w:rsidR="007E3557">
        <w:rPr>
          <w:rFonts w:cs="Arial"/>
          <w:sz w:val="24"/>
          <w:szCs w:val="24"/>
        </w:rPr>
        <w:t>;</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bardzo dobry – 5</w:t>
      </w:r>
      <w:r w:rsidR="007E3557">
        <w:rPr>
          <w:rFonts w:cs="Arial"/>
          <w:sz w:val="24"/>
          <w:szCs w:val="24"/>
        </w:rPr>
        <w:t>;</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dobry – 4</w:t>
      </w:r>
      <w:r w:rsidR="007E3557">
        <w:rPr>
          <w:rFonts w:cs="Arial"/>
          <w:sz w:val="24"/>
          <w:szCs w:val="24"/>
        </w:rPr>
        <w:t>;</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dostateczny – 3</w:t>
      </w:r>
      <w:r w:rsidR="007E3557" w:rsidRPr="007E3557">
        <w:rPr>
          <w:rFonts w:cs="Arial"/>
          <w:sz w:val="24"/>
          <w:szCs w:val="24"/>
        </w:rPr>
        <w:t>;</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dopuszczający – 2</w:t>
      </w:r>
      <w:r w:rsidR="007E3557" w:rsidRPr="007E3557">
        <w:rPr>
          <w:rFonts w:cs="Arial"/>
          <w:sz w:val="24"/>
          <w:szCs w:val="24"/>
        </w:rPr>
        <w:t>;</w:t>
      </w:r>
    </w:p>
    <w:p w:rsidR="00B03105" w:rsidRPr="007E3557" w:rsidRDefault="00B03105" w:rsidP="006169B3">
      <w:pPr>
        <w:numPr>
          <w:ilvl w:val="0"/>
          <w:numId w:val="297"/>
        </w:numPr>
        <w:tabs>
          <w:tab w:val="left" w:pos="0"/>
          <w:tab w:val="left" w:pos="426"/>
        </w:tabs>
        <w:spacing w:before="120" w:after="120"/>
        <w:jc w:val="both"/>
        <w:rPr>
          <w:rFonts w:cs="Arial"/>
          <w:sz w:val="24"/>
          <w:szCs w:val="24"/>
        </w:rPr>
      </w:pPr>
      <w:r w:rsidRPr="007E3557">
        <w:rPr>
          <w:rFonts w:cs="Arial"/>
          <w:sz w:val="24"/>
          <w:szCs w:val="24"/>
        </w:rPr>
        <w:t>stopień niedostateczny – 1</w:t>
      </w:r>
      <w:r w:rsidR="007E3557" w:rsidRPr="007E3557">
        <w:rPr>
          <w:rFonts w:cs="Arial"/>
          <w:sz w:val="24"/>
          <w:szCs w:val="24"/>
        </w:rPr>
        <w:t>.</w:t>
      </w:r>
    </w:p>
    <w:p w:rsidR="00B03105" w:rsidRPr="007E3557"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lastRenderedPageBreak/>
        <w:t xml:space="preserve">Stopnie bieżące zapisuje się w dokumentacji pedagogicznej w postaci cyfrowej, stopnie klasyfikacyjne w pełnym brzmieniu. </w:t>
      </w:r>
      <w:r w:rsidR="0003294E" w:rsidRPr="007E3557">
        <w:rPr>
          <w:rFonts w:cs="Arial"/>
          <w:sz w:val="24"/>
          <w:szCs w:val="24"/>
        </w:rPr>
        <w:t xml:space="preserve">W ocenianiu klasyfikacyjnym śródrocznym dopuszcza się stosowanie zapisu ocen w formie skrótu: cel, bdb., </w:t>
      </w:r>
      <w:r w:rsidR="0003294E">
        <w:rPr>
          <w:rFonts w:cs="Arial"/>
          <w:sz w:val="24"/>
          <w:szCs w:val="24"/>
        </w:rPr>
        <w:t>d</w:t>
      </w:r>
      <w:r w:rsidR="0003294E" w:rsidRPr="007E3557">
        <w:rPr>
          <w:rFonts w:cs="Arial"/>
          <w:sz w:val="24"/>
          <w:szCs w:val="24"/>
        </w:rPr>
        <w:t xml:space="preserve">b., </w:t>
      </w:r>
      <w:r w:rsidR="0003294E">
        <w:rPr>
          <w:rFonts w:cs="Arial"/>
          <w:sz w:val="24"/>
          <w:szCs w:val="24"/>
        </w:rPr>
        <w:t>dost.</w:t>
      </w:r>
      <w:r w:rsidR="0003294E" w:rsidRPr="007E3557">
        <w:rPr>
          <w:rFonts w:cs="Arial"/>
          <w:sz w:val="24"/>
          <w:szCs w:val="24"/>
        </w:rPr>
        <w:t>, dop</w:t>
      </w:r>
      <w:r w:rsidR="0003294E">
        <w:rPr>
          <w:rFonts w:cs="Arial"/>
          <w:sz w:val="24"/>
          <w:szCs w:val="24"/>
        </w:rPr>
        <w:t>.</w:t>
      </w:r>
      <w:r w:rsidR="0003294E" w:rsidRPr="007E3557">
        <w:rPr>
          <w:rFonts w:cs="Arial"/>
          <w:sz w:val="24"/>
          <w:szCs w:val="24"/>
        </w:rPr>
        <w:t xml:space="preserve">, ndst. </w:t>
      </w:r>
      <w:r w:rsidRPr="007E3557">
        <w:rPr>
          <w:rFonts w:cs="Arial"/>
          <w:sz w:val="24"/>
          <w:szCs w:val="24"/>
        </w:rPr>
        <w:t>Dopuszcza się wstawianie (+) i (-) w ocenianiu bieżącym.</w:t>
      </w:r>
    </w:p>
    <w:p w:rsidR="00B03105" w:rsidRPr="007E3557"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Oceny klasyfikacyjne z zajęć edukacyjnych nie mają wpływu na ocenę klasyfikacyjną zachowania.</w:t>
      </w:r>
    </w:p>
    <w:p w:rsidR="00B03105" w:rsidRPr="007E3557"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 xml:space="preserve">Szczegółowe wymagania edukacyjne niezbędne do uzyskania poszczególnych ocen sformułowane są w </w:t>
      </w:r>
      <w:r w:rsidR="00F96322">
        <w:rPr>
          <w:rFonts w:cs="Arial"/>
          <w:sz w:val="24"/>
          <w:szCs w:val="24"/>
        </w:rPr>
        <w:t xml:space="preserve"> wewnątrzszkolnym ocenianiu , opracowanym przez zespoły klasowe nauczycieli </w:t>
      </w:r>
      <w:r w:rsidRPr="007E3557">
        <w:rPr>
          <w:rFonts w:cs="Arial"/>
          <w:sz w:val="24"/>
          <w:szCs w:val="24"/>
        </w:rPr>
        <w:t xml:space="preserve"> z uwzględnieniem możliwości edukacyjnych uczniów w konkretnej klasie.</w:t>
      </w:r>
    </w:p>
    <w:p w:rsidR="00B03105" w:rsidRPr="007E3557"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Nauczyciel indywidualizuje pracę z uczniem na obowiązkowych i dodatkowych zajęciach edukacyjnych poprzez dostosowanie wymagań edukacyjnych do indywidualnych potrzeb edukacyjnych uczniów.</w:t>
      </w:r>
    </w:p>
    <w:p w:rsidR="00B03105" w:rsidRPr="007E3557"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7E3557">
        <w:rPr>
          <w:rFonts w:cs="Arial"/>
          <w:sz w:val="24"/>
          <w:szCs w:val="24"/>
        </w:rPr>
        <w:t>Ustala się następujące ogólne kryteria ocen:</w:t>
      </w:r>
    </w:p>
    <w:p w:rsidR="00B03105" w:rsidRPr="007E3557" w:rsidRDefault="00B03105" w:rsidP="006169B3">
      <w:pPr>
        <w:numPr>
          <w:ilvl w:val="0"/>
          <w:numId w:val="299"/>
        </w:numPr>
        <w:tabs>
          <w:tab w:val="left" w:pos="0"/>
          <w:tab w:val="left" w:pos="426"/>
        </w:tabs>
        <w:spacing w:before="120" w:after="120"/>
        <w:jc w:val="both"/>
        <w:rPr>
          <w:rFonts w:cs="Arial"/>
          <w:sz w:val="24"/>
          <w:szCs w:val="24"/>
        </w:rPr>
      </w:pPr>
      <w:r w:rsidRPr="007E3557">
        <w:rPr>
          <w:rFonts w:cs="Arial"/>
          <w:sz w:val="24"/>
          <w:szCs w:val="24"/>
        </w:rPr>
        <w:t>stopień</w:t>
      </w:r>
      <w:r w:rsidRPr="007E3557">
        <w:rPr>
          <w:rFonts w:cs="Arial"/>
          <w:bCs/>
          <w:sz w:val="24"/>
          <w:szCs w:val="24"/>
        </w:rPr>
        <w:t xml:space="preserve"> celujący </w:t>
      </w:r>
      <w:r w:rsidRPr="007E3557">
        <w:rPr>
          <w:rFonts w:cs="Arial"/>
          <w:sz w:val="24"/>
          <w:szCs w:val="24"/>
        </w:rPr>
        <w:t>otrzymuje uczeń, który:</w:t>
      </w:r>
    </w:p>
    <w:p w:rsidR="00B03105" w:rsidRPr="007E3557" w:rsidRDefault="00B03105" w:rsidP="006169B3">
      <w:pPr>
        <w:pStyle w:val="Akapitzlist"/>
        <w:numPr>
          <w:ilvl w:val="0"/>
          <w:numId w:val="300"/>
        </w:numPr>
        <w:spacing w:before="120" w:after="120" w:line="240" w:lineRule="auto"/>
        <w:contextualSpacing w:val="0"/>
        <w:jc w:val="both"/>
        <w:rPr>
          <w:rFonts w:cs="Arial"/>
          <w:sz w:val="24"/>
          <w:szCs w:val="24"/>
        </w:rPr>
      </w:pPr>
      <w:r w:rsidRPr="007E3557">
        <w:rPr>
          <w:rFonts w:cs="Arial"/>
          <w:sz w:val="24"/>
          <w:szCs w:val="24"/>
        </w:rPr>
        <w:t>posiadł wiedzę i umiejętności znacznie wykraczające poza program nauczania i wymagania programowe przedmiotu w danej klasie,</w:t>
      </w:r>
    </w:p>
    <w:p w:rsidR="00B03105" w:rsidRPr="007E3557" w:rsidRDefault="00B03105" w:rsidP="006169B3">
      <w:pPr>
        <w:pStyle w:val="Akapitzlist"/>
        <w:numPr>
          <w:ilvl w:val="0"/>
          <w:numId w:val="300"/>
        </w:numPr>
        <w:spacing w:before="120" w:after="120" w:line="240" w:lineRule="auto"/>
        <w:contextualSpacing w:val="0"/>
        <w:jc w:val="both"/>
        <w:rPr>
          <w:rFonts w:cs="Arial"/>
          <w:sz w:val="24"/>
          <w:szCs w:val="24"/>
        </w:rPr>
      </w:pPr>
      <w:r w:rsidRPr="007E3557">
        <w:rPr>
          <w:rFonts w:cs="Arial"/>
          <w:sz w:val="24"/>
          <w:szCs w:val="24"/>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B03105" w:rsidRPr="007E3557" w:rsidRDefault="00B03105" w:rsidP="006169B3">
      <w:pPr>
        <w:pStyle w:val="Akapitzlist"/>
        <w:numPr>
          <w:ilvl w:val="0"/>
          <w:numId w:val="300"/>
        </w:numPr>
        <w:spacing w:before="120" w:after="120" w:line="240" w:lineRule="auto"/>
        <w:contextualSpacing w:val="0"/>
        <w:jc w:val="both"/>
        <w:rPr>
          <w:rFonts w:cs="Arial"/>
          <w:sz w:val="24"/>
          <w:szCs w:val="24"/>
        </w:rPr>
      </w:pPr>
      <w:r w:rsidRPr="007E3557">
        <w:rPr>
          <w:rFonts w:cs="Arial"/>
          <w:sz w:val="24"/>
          <w:szCs w:val="24"/>
        </w:rPr>
        <w:t>uczestniczy i odnosi sukcesy  w pozaszkolnych formach aktywności związanych z danymi zajęciami edukacyjnymi (konkursy przedmiotowe, zawody sportowe),</w:t>
      </w:r>
    </w:p>
    <w:p w:rsidR="00B03105" w:rsidRPr="007E3557" w:rsidRDefault="00B03105" w:rsidP="006169B3">
      <w:pPr>
        <w:pStyle w:val="Akapitzlist"/>
        <w:numPr>
          <w:ilvl w:val="0"/>
          <w:numId w:val="300"/>
        </w:numPr>
        <w:spacing w:before="120" w:after="120" w:line="240" w:lineRule="auto"/>
        <w:contextualSpacing w:val="0"/>
        <w:jc w:val="both"/>
        <w:rPr>
          <w:rFonts w:cs="Arial"/>
          <w:sz w:val="24"/>
          <w:szCs w:val="24"/>
        </w:rPr>
      </w:pPr>
      <w:r w:rsidRPr="007E3557">
        <w:rPr>
          <w:rFonts w:cs="Arial"/>
          <w:sz w:val="24"/>
          <w:szCs w:val="24"/>
        </w:rPr>
        <w:t>posiada wysoki ponadprzeciętny stopień aktywności fizycznej, duże umiejętności techniczne w wybranej dyscyplinie sportu, znaczące osiągnięcia indywidualne lub zespołowe w międzyszkolnych zawodach sportowych,</w:t>
      </w:r>
    </w:p>
    <w:p w:rsidR="00B03105" w:rsidRPr="007E3557" w:rsidRDefault="00B03105" w:rsidP="006169B3">
      <w:pPr>
        <w:pStyle w:val="Akapitzlist"/>
        <w:numPr>
          <w:ilvl w:val="0"/>
          <w:numId w:val="300"/>
        </w:numPr>
        <w:spacing w:before="120" w:after="120" w:line="240" w:lineRule="auto"/>
        <w:contextualSpacing w:val="0"/>
        <w:jc w:val="both"/>
        <w:rPr>
          <w:rFonts w:cs="Arial"/>
          <w:sz w:val="24"/>
          <w:szCs w:val="24"/>
        </w:rPr>
      </w:pPr>
      <w:r w:rsidRPr="007E3557">
        <w:rPr>
          <w:rFonts w:cs="Arial"/>
          <w:sz w:val="24"/>
          <w:szCs w:val="24"/>
        </w:rPr>
        <w:t xml:space="preserve"> z przedmiotu sztuka  - poza wykraczającymi poza program nauczania wiadomościami i umiejętnościami uczeń musi wykazać się udokumentowanymi osiągnięciami własnej twórczości muzycznej (np. </w:t>
      </w:r>
      <w:r w:rsidR="00F94D4D" w:rsidRPr="007E3557">
        <w:rPr>
          <w:rFonts w:cs="Arial"/>
          <w:sz w:val="24"/>
          <w:szCs w:val="24"/>
        </w:rPr>
        <w:t>szkoła</w:t>
      </w:r>
      <w:r w:rsidRPr="007E3557">
        <w:rPr>
          <w:rFonts w:cs="Arial"/>
          <w:sz w:val="24"/>
          <w:szCs w:val="24"/>
        </w:rPr>
        <w:t xml:space="preserve"> muzyczna) lub plastycznej (dziecięce i młodzieżowe konkursy plastyczne);</w:t>
      </w:r>
    </w:p>
    <w:p w:rsidR="00B03105" w:rsidRPr="007E3557" w:rsidRDefault="00B03105" w:rsidP="006169B3">
      <w:pPr>
        <w:numPr>
          <w:ilvl w:val="0"/>
          <w:numId w:val="299"/>
        </w:numPr>
        <w:tabs>
          <w:tab w:val="left" w:pos="0"/>
          <w:tab w:val="left" w:pos="426"/>
        </w:tabs>
        <w:spacing w:before="120" w:after="120"/>
        <w:jc w:val="both"/>
        <w:rPr>
          <w:rFonts w:cs="Arial"/>
          <w:sz w:val="24"/>
          <w:szCs w:val="24"/>
        </w:rPr>
      </w:pPr>
      <w:r w:rsidRPr="007E3557">
        <w:rPr>
          <w:rFonts w:cs="Arial"/>
          <w:bCs/>
          <w:sz w:val="24"/>
          <w:szCs w:val="24"/>
        </w:rPr>
        <w:t xml:space="preserve">stopień </w:t>
      </w:r>
      <w:r w:rsidRPr="007E3557">
        <w:rPr>
          <w:rFonts w:cs="Arial"/>
          <w:sz w:val="24"/>
          <w:szCs w:val="24"/>
        </w:rPr>
        <w:t>bardzo</w:t>
      </w:r>
      <w:r w:rsidRPr="007E3557">
        <w:rPr>
          <w:rFonts w:cs="Arial"/>
          <w:bCs/>
          <w:sz w:val="24"/>
          <w:szCs w:val="24"/>
        </w:rPr>
        <w:t xml:space="preserve"> dobry </w:t>
      </w:r>
      <w:r w:rsidRPr="007E3557">
        <w:rPr>
          <w:rFonts w:cs="Arial"/>
          <w:sz w:val="24"/>
          <w:szCs w:val="24"/>
        </w:rPr>
        <w:t>otrzymuje uczeń, który:</w:t>
      </w:r>
    </w:p>
    <w:p w:rsidR="00B03105" w:rsidRPr="007E3557" w:rsidRDefault="00B03105" w:rsidP="006169B3">
      <w:pPr>
        <w:pStyle w:val="Akapitzlist"/>
        <w:numPr>
          <w:ilvl w:val="0"/>
          <w:numId w:val="301"/>
        </w:numPr>
        <w:spacing w:before="120" w:after="120" w:line="240" w:lineRule="auto"/>
        <w:contextualSpacing w:val="0"/>
        <w:jc w:val="both"/>
        <w:rPr>
          <w:rFonts w:cs="Arial"/>
          <w:sz w:val="24"/>
          <w:szCs w:val="24"/>
        </w:rPr>
      </w:pPr>
      <w:r w:rsidRPr="007E3557">
        <w:rPr>
          <w:rFonts w:cs="Arial"/>
          <w:sz w:val="24"/>
          <w:szCs w:val="24"/>
        </w:rPr>
        <w:t xml:space="preserve">  opanował pełny zakres wiedzy i umiejętności określony programem nauczania w danej klasie,</w:t>
      </w:r>
    </w:p>
    <w:p w:rsidR="00B03105" w:rsidRPr="007E3557" w:rsidRDefault="00B03105" w:rsidP="006169B3">
      <w:pPr>
        <w:pStyle w:val="Akapitzlist"/>
        <w:numPr>
          <w:ilvl w:val="0"/>
          <w:numId w:val="301"/>
        </w:numPr>
        <w:spacing w:before="120" w:after="120" w:line="240" w:lineRule="auto"/>
        <w:contextualSpacing w:val="0"/>
        <w:jc w:val="both"/>
        <w:rPr>
          <w:rFonts w:cs="Arial"/>
          <w:sz w:val="24"/>
          <w:szCs w:val="24"/>
        </w:rPr>
      </w:pPr>
      <w:r w:rsidRPr="007E3557">
        <w:rPr>
          <w:rFonts w:cs="Arial"/>
          <w:sz w:val="24"/>
          <w:szCs w:val="24"/>
        </w:rPr>
        <w:t xml:space="preserve">  sprawnie posługuje się zdobytymi </w:t>
      </w:r>
      <w:r w:rsidR="0003294E" w:rsidRPr="007E3557">
        <w:rPr>
          <w:rFonts w:cs="Arial"/>
          <w:sz w:val="24"/>
          <w:szCs w:val="24"/>
        </w:rPr>
        <w:t xml:space="preserve">wiadomościami, </w:t>
      </w:r>
      <w:r w:rsidRPr="007E3557">
        <w:rPr>
          <w:rFonts w:cs="Arial"/>
          <w:sz w:val="24"/>
          <w:szCs w:val="24"/>
        </w:rPr>
        <w:t>rozwiązuje samodzielnie problemy teoretyczne i praktyczne ujęte programem nauczania, potrafi zastosować posiadaną wiedzę  do rozwiązywania zadań i problemów  w nowych sytuacjach,</w:t>
      </w:r>
    </w:p>
    <w:p w:rsidR="00B03105" w:rsidRPr="007E3557" w:rsidRDefault="00B03105" w:rsidP="006169B3">
      <w:pPr>
        <w:pStyle w:val="Akapitzlist"/>
        <w:numPr>
          <w:ilvl w:val="0"/>
          <w:numId w:val="301"/>
        </w:numPr>
        <w:spacing w:before="120" w:after="120" w:line="240" w:lineRule="auto"/>
        <w:contextualSpacing w:val="0"/>
        <w:jc w:val="both"/>
        <w:rPr>
          <w:rFonts w:cs="Arial"/>
          <w:sz w:val="24"/>
          <w:szCs w:val="24"/>
        </w:rPr>
      </w:pPr>
      <w:r w:rsidRPr="007E3557">
        <w:rPr>
          <w:rFonts w:cs="Arial"/>
          <w:sz w:val="24"/>
          <w:szCs w:val="24"/>
        </w:rPr>
        <w:t xml:space="preserve">   stosuje poprawny język i styl wypowiedzi, sprawnie posługuje się  obowiązującą w danym przedmiocie terminologią, precyzyjnością i dojrzałością (odpowiednią do wieku)  wypowiedzi ustnych i pisemnych;</w:t>
      </w:r>
    </w:p>
    <w:p w:rsidR="00B03105" w:rsidRPr="007E3557" w:rsidRDefault="00B03105" w:rsidP="006169B3">
      <w:pPr>
        <w:numPr>
          <w:ilvl w:val="0"/>
          <w:numId w:val="299"/>
        </w:numPr>
        <w:tabs>
          <w:tab w:val="left" w:pos="0"/>
          <w:tab w:val="left" w:pos="426"/>
        </w:tabs>
        <w:spacing w:before="120" w:after="120"/>
        <w:jc w:val="both"/>
        <w:rPr>
          <w:rFonts w:cs="Arial"/>
          <w:sz w:val="24"/>
          <w:szCs w:val="24"/>
        </w:rPr>
      </w:pPr>
      <w:r w:rsidRPr="007E3557">
        <w:rPr>
          <w:rFonts w:cs="Arial"/>
          <w:sz w:val="24"/>
          <w:szCs w:val="24"/>
        </w:rPr>
        <w:t>stopień</w:t>
      </w:r>
      <w:r w:rsidRPr="007E3557">
        <w:rPr>
          <w:rFonts w:cs="Arial"/>
          <w:bCs/>
          <w:sz w:val="24"/>
          <w:szCs w:val="24"/>
        </w:rPr>
        <w:t xml:space="preserve"> dobry </w:t>
      </w:r>
      <w:r w:rsidRPr="007E3557">
        <w:rPr>
          <w:rFonts w:cs="Arial"/>
          <w:sz w:val="24"/>
          <w:szCs w:val="24"/>
        </w:rPr>
        <w:t>otrzymuje uczeń, który:</w:t>
      </w:r>
    </w:p>
    <w:p w:rsidR="00B03105" w:rsidRPr="007E3557" w:rsidRDefault="00B03105" w:rsidP="006169B3">
      <w:pPr>
        <w:pStyle w:val="Akapitzlist"/>
        <w:numPr>
          <w:ilvl w:val="0"/>
          <w:numId w:val="302"/>
        </w:numPr>
        <w:spacing w:before="120" w:after="120" w:line="240" w:lineRule="auto"/>
        <w:contextualSpacing w:val="0"/>
        <w:jc w:val="both"/>
        <w:rPr>
          <w:rFonts w:cs="Arial"/>
          <w:sz w:val="24"/>
          <w:szCs w:val="24"/>
        </w:rPr>
      </w:pPr>
      <w:r w:rsidRPr="007E3557">
        <w:rPr>
          <w:rFonts w:cs="Arial"/>
          <w:sz w:val="24"/>
          <w:szCs w:val="24"/>
        </w:rPr>
        <w:t>nie opanował wiadomości i umiejętności określonych programem nauczania w danej klasie, ale opanował je na poziomie przekraczającym wymagania zawarte w podstawach programowych (około 75%),</w:t>
      </w:r>
    </w:p>
    <w:p w:rsidR="00B03105" w:rsidRPr="007E3557" w:rsidRDefault="00B03105" w:rsidP="006169B3">
      <w:pPr>
        <w:pStyle w:val="Akapitzlist"/>
        <w:numPr>
          <w:ilvl w:val="0"/>
          <w:numId w:val="302"/>
        </w:numPr>
        <w:spacing w:before="120" w:after="120" w:line="240" w:lineRule="auto"/>
        <w:contextualSpacing w:val="0"/>
        <w:jc w:val="both"/>
        <w:rPr>
          <w:rFonts w:cs="Arial"/>
          <w:sz w:val="24"/>
          <w:szCs w:val="24"/>
        </w:rPr>
      </w:pPr>
      <w:r w:rsidRPr="007E3557">
        <w:rPr>
          <w:rFonts w:cs="Arial"/>
          <w:sz w:val="24"/>
          <w:szCs w:val="24"/>
        </w:rPr>
        <w:lastRenderedPageBreak/>
        <w:t>poprawnie stosuje wiadomości, rozwiązuje /wykonuje/ samodzielnie typowe  zadania teoretyczne lub praktyczne, w sytuacjach nietypowych z pomocą nauczyciela,</w:t>
      </w:r>
    </w:p>
    <w:p w:rsidR="00B03105" w:rsidRPr="007E3557" w:rsidRDefault="00B03105" w:rsidP="006169B3">
      <w:pPr>
        <w:pStyle w:val="Akapitzlist"/>
        <w:numPr>
          <w:ilvl w:val="0"/>
          <w:numId w:val="302"/>
        </w:numPr>
        <w:spacing w:before="120" w:after="120" w:line="240" w:lineRule="auto"/>
        <w:contextualSpacing w:val="0"/>
        <w:jc w:val="both"/>
        <w:rPr>
          <w:rFonts w:cs="Arial"/>
          <w:sz w:val="24"/>
          <w:szCs w:val="24"/>
        </w:rPr>
      </w:pPr>
      <w:r w:rsidRPr="007E3557">
        <w:rPr>
          <w:rFonts w:cs="Arial"/>
          <w:sz w:val="24"/>
          <w:szCs w:val="24"/>
        </w:rPr>
        <w:t>stosuje podstawowe pojęcia i prawa ujmowane za pomocą terminologii właściwej dla danej dziedziny wiedzy, wypowiada się klarownie  w stopniu zadowalającym, popełnia nieliczne usterki stylistyczne;</w:t>
      </w:r>
    </w:p>
    <w:p w:rsidR="00B03105" w:rsidRPr="007E3557" w:rsidRDefault="00B03105" w:rsidP="006169B3">
      <w:pPr>
        <w:numPr>
          <w:ilvl w:val="0"/>
          <w:numId w:val="299"/>
        </w:numPr>
        <w:tabs>
          <w:tab w:val="left" w:pos="0"/>
          <w:tab w:val="left" w:pos="426"/>
        </w:tabs>
        <w:spacing w:before="120" w:after="120"/>
        <w:jc w:val="both"/>
        <w:rPr>
          <w:rFonts w:cs="Arial"/>
          <w:sz w:val="24"/>
          <w:szCs w:val="24"/>
        </w:rPr>
      </w:pPr>
      <w:r w:rsidRPr="007E3557">
        <w:rPr>
          <w:rFonts w:cs="Arial"/>
          <w:sz w:val="24"/>
          <w:szCs w:val="24"/>
        </w:rPr>
        <w:t>stopień</w:t>
      </w:r>
      <w:r w:rsidRPr="007E3557">
        <w:rPr>
          <w:rFonts w:cs="Arial"/>
          <w:bCs/>
          <w:sz w:val="24"/>
          <w:szCs w:val="24"/>
        </w:rPr>
        <w:t xml:space="preserve"> dostateczny </w:t>
      </w:r>
      <w:r w:rsidRPr="007E3557">
        <w:rPr>
          <w:rFonts w:cs="Arial"/>
          <w:sz w:val="24"/>
          <w:szCs w:val="24"/>
        </w:rPr>
        <w:t>otrzymuje uczeń, który:</w:t>
      </w:r>
    </w:p>
    <w:p w:rsidR="00B03105" w:rsidRPr="007E3557" w:rsidRDefault="00B03105" w:rsidP="006169B3">
      <w:pPr>
        <w:pStyle w:val="Akapitzlist"/>
        <w:numPr>
          <w:ilvl w:val="0"/>
          <w:numId w:val="303"/>
        </w:numPr>
        <w:spacing w:before="120" w:after="120" w:line="240" w:lineRule="auto"/>
        <w:contextualSpacing w:val="0"/>
        <w:jc w:val="both"/>
        <w:rPr>
          <w:rFonts w:cs="Arial"/>
          <w:sz w:val="24"/>
          <w:szCs w:val="24"/>
        </w:rPr>
      </w:pPr>
      <w:r w:rsidRPr="007E3557">
        <w:rPr>
          <w:rFonts w:cs="Arial"/>
          <w:sz w:val="24"/>
          <w:szCs w:val="24"/>
        </w:rPr>
        <w:t>opanował zakres materiału programowego ograniczony do   treści podstawowych                  (w zakresie odtwarzania 50%), rozumie tylko najważniejsze związki i powiązania logiczne miedzy treściami,</w:t>
      </w:r>
    </w:p>
    <w:p w:rsidR="00B03105" w:rsidRPr="007E3557" w:rsidRDefault="00B03105" w:rsidP="006169B3">
      <w:pPr>
        <w:pStyle w:val="Akapitzlist"/>
        <w:numPr>
          <w:ilvl w:val="0"/>
          <w:numId w:val="303"/>
        </w:numPr>
        <w:spacing w:before="120" w:after="120" w:line="240" w:lineRule="auto"/>
        <w:contextualSpacing w:val="0"/>
        <w:jc w:val="both"/>
        <w:rPr>
          <w:rFonts w:cs="Arial"/>
          <w:sz w:val="24"/>
          <w:szCs w:val="24"/>
        </w:rPr>
      </w:pPr>
      <w:r w:rsidRPr="007E3557">
        <w:rPr>
          <w:rFonts w:cs="Arial"/>
          <w:sz w:val="24"/>
          <w:szCs w:val="24"/>
        </w:rPr>
        <w:t>rozwiązuje /wykonuje/ typowe zadania teoretyczne lub praktyczne  o średnim stopniu trudności,</w:t>
      </w:r>
    </w:p>
    <w:p w:rsidR="00B03105" w:rsidRPr="00FA2F1F" w:rsidRDefault="00B03105" w:rsidP="006169B3">
      <w:pPr>
        <w:pStyle w:val="Akapitzlist"/>
        <w:numPr>
          <w:ilvl w:val="0"/>
          <w:numId w:val="303"/>
        </w:numPr>
        <w:spacing w:before="120" w:after="120" w:line="240" w:lineRule="auto"/>
        <w:contextualSpacing w:val="0"/>
        <w:jc w:val="both"/>
        <w:rPr>
          <w:rFonts w:cs="Arial"/>
          <w:sz w:val="24"/>
          <w:szCs w:val="24"/>
        </w:rPr>
      </w:pPr>
      <w:r w:rsidRPr="007E3557">
        <w:rPr>
          <w:rFonts w:cs="Arial"/>
          <w:sz w:val="24"/>
          <w:szCs w:val="24"/>
        </w:rPr>
        <w:t xml:space="preserve">posiada przeciętny  zasób słownictwa, język zbliżony do potocznego, mała </w:t>
      </w:r>
      <w:r w:rsidRPr="00FA2F1F">
        <w:rPr>
          <w:rFonts w:cs="Arial"/>
          <w:sz w:val="24"/>
          <w:szCs w:val="24"/>
        </w:rPr>
        <w:t xml:space="preserve">kondensacja </w:t>
      </w:r>
      <w:r w:rsidRPr="00FA2F1F">
        <w:rPr>
          <w:rFonts w:cs="Arial"/>
          <w:sz w:val="24"/>
          <w:szCs w:val="24"/>
        </w:rPr>
        <w:br/>
        <w:t>i klarowność wypowiedzi;</w:t>
      </w:r>
    </w:p>
    <w:p w:rsidR="00B03105" w:rsidRPr="00FA2F1F" w:rsidRDefault="00B03105" w:rsidP="006169B3">
      <w:pPr>
        <w:numPr>
          <w:ilvl w:val="0"/>
          <w:numId w:val="299"/>
        </w:numPr>
        <w:tabs>
          <w:tab w:val="left" w:pos="0"/>
          <w:tab w:val="left" w:pos="426"/>
        </w:tabs>
        <w:spacing w:before="120" w:after="120"/>
        <w:jc w:val="both"/>
        <w:rPr>
          <w:rFonts w:cs="Arial"/>
          <w:sz w:val="24"/>
          <w:szCs w:val="24"/>
        </w:rPr>
      </w:pPr>
      <w:r w:rsidRPr="00FA2F1F">
        <w:rPr>
          <w:rFonts w:cs="Arial"/>
          <w:bCs/>
          <w:sz w:val="24"/>
          <w:szCs w:val="24"/>
        </w:rPr>
        <w:t xml:space="preserve">stopień </w:t>
      </w:r>
      <w:r w:rsidRPr="00FA2F1F">
        <w:rPr>
          <w:rFonts w:cs="Arial"/>
          <w:sz w:val="24"/>
          <w:szCs w:val="24"/>
        </w:rPr>
        <w:t>dopuszczający otrzymuje uczeń, który:</w:t>
      </w:r>
    </w:p>
    <w:p w:rsidR="00B03105" w:rsidRPr="00FA2F1F" w:rsidRDefault="00B03105" w:rsidP="006169B3">
      <w:pPr>
        <w:pStyle w:val="Akapitzlist"/>
        <w:numPr>
          <w:ilvl w:val="0"/>
          <w:numId w:val="304"/>
        </w:numPr>
        <w:spacing w:before="120" w:after="120" w:line="240" w:lineRule="auto"/>
        <w:contextualSpacing w:val="0"/>
        <w:jc w:val="both"/>
        <w:rPr>
          <w:rFonts w:cs="Arial"/>
          <w:sz w:val="24"/>
          <w:szCs w:val="24"/>
        </w:rPr>
      </w:pPr>
      <w:r w:rsidRPr="00FA2F1F">
        <w:rPr>
          <w:rFonts w:cs="Arial"/>
          <w:sz w:val="24"/>
          <w:szCs w:val="24"/>
        </w:rPr>
        <w:t>posiada konieczne,  niezbędne do kontynuowania nauki na dalszych etapach kształcenia wiadomości i umiejętności, luźno zestawione bez rozumienia związków i uogólnień,</w:t>
      </w:r>
    </w:p>
    <w:p w:rsidR="00B03105" w:rsidRPr="00FA2F1F" w:rsidRDefault="00B03105" w:rsidP="006169B3">
      <w:pPr>
        <w:pStyle w:val="Akapitzlist"/>
        <w:numPr>
          <w:ilvl w:val="0"/>
          <w:numId w:val="304"/>
        </w:numPr>
        <w:spacing w:before="120" w:after="120" w:line="240" w:lineRule="auto"/>
        <w:contextualSpacing w:val="0"/>
        <w:jc w:val="both"/>
        <w:rPr>
          <w:rFonts w:cs="Arial"/>
          <w:sz w:val="24"/>
          <w:szCs w:val="24"/>
        </w:rPr>
      </w:pPr>
      <w:r w:rsidRPr="00FA2F1F">
        <w:rPr>
          <w:rFonts w:cs="Arial"/>
          <w:sz w:val="24"/>
          <w:szCs w:val="24"/>
        </w:rPr>
        <w:t>słabo rozumie treści programowe, podstawowe wiadomości i procedury odtwarza mechanicznie, brak umiejętności wyjaśniania zjawisk,</w:t>
      </w:r>
    </w:p>
    <w:p w:rsidR="00B03105" w:rsidRPr="00FA2F1F" w:rsidRDefault="00B03105" w:rsidP="006169B3">
      <w:pPr>
        <w:pStyle w:val="Akapitzlist"/>
        <w:numPr>
          <w:ilvl w:val="0"/>
          <w:numId w:val="304"/>
        </w:numPr>
        <w:spacing w:before="120" w:after="120" w:line="240" w:lineRule="auto"/>
        <w:contextualSpacing w:val="0"/>
        <w:jc w:val="both"/>
        <w:rPr>
          <w:rFonts w:cs="Arial"/>
          <w:sz w:val="24"/>
          <w:szCs w:val="24"/>
        </w:rPr>
      </w:pPr>
      <w:r w:rsidRPr="00FA2F1F">
        <w:rPr>
          <w:rFonts w:cs="Arial"/>
          <w:sz w:val="24"/>
          <w:szCs w:val="24"/>
        </w:rPr>
        <w:t>posiada nieporadny styl wypowiedzi, ubogie słownictwo, liczne błędy, trudności w formułowaniu myśli,</w:t>
      </w:r>
    </w:p>
    <w:p w:rsidR="00B03105" w:rsidRPr="00FA2F1F" w:rsidRDefault="00B03105" w:rsidP="006169B3">
      <w:pPr>
        <w:numPr>
          <w:ilvl w:val="0"/>
          <w:numId w:val="299"/>
        </w:numPr>
        <w:tabs>
          <w:tab w:val="left" w:pos="0"/>
          <w:tab w:val="left" w:pos="426"/>
        </w:tabs>
        <w:spacing w:before="120" w:after="120"/>
        <w:jc w:val="both"/>
        <w:rPr>
          <w:rFonts w:cs="Arial"/>
          <w:sz w:val="24"/>
          <w:szCs w:val="24"/>
        </w:rPr>
      </w:pPr>
      <w:r w:rsidRPr="00FA2F1F">
        <w:rPr>
          <w:rFonts w:cs="Arial"/>
          <w:bCs/>
          <w:sz w:val="24"/>
          <w:szCs w:val="24"/>
        </w:rPr>
        <w:t xml:space="preserve">stopień </w:t>
      </w:r>
      <w:r w:rsidRPr="00FA2F1F">
        <w:rPr>
          <w:rFonts w:cs="Arial"/>
          <w:sz w:val="24"/>
          <w:szCs w:val="24"/>
        </w:rPr>
        <w:t>niedostatecznyotrzymuje uczeń, który:</w:t>
      </w:r>
    </w:p>
    <w:p w:rsidR="00B03105" w:rsidRPr="00FA2F1F" w:rsidRDefault="00B03105" w:rsidP="006169B3">
      <w:pPr>
        <w:pStyle w:val="Akapitzlist"/>
        <w:numPr>
          <w:ilvl w:val="0"/>
          <w:numId w:val="305"/>
        </w:numPr>
        <w:spacing w:before="120" w:after="120" w:line="240" w:lineRule="auto"/>
        <w:contextualSpacing w:val="0"/>
        <w:jc w:val="both"/>
        <w:rPr>
          <w:rFonts w:cs="Arial"/>
          <w:sz w:val="24"/>
          <w:szCs w:val="24"/>
        </w:rPr>
      </w:pPr>
      <w:r w:rsidRPr="00FA2F1F">
        <w:rPr>
          <w:rFonts w:cs="Arial"/>
          <w:sz w:val="24"/>
          <w:szCs w:val="24"/>
        </w:rPr>
        <w:t>nie opanował wiadomości i umiejętności określonych podstawami programowymi, a braki w wiadomościach uniemożliwiają dalsze zdobywanie wiedzy,</w:t>
      </w:r>
    </w:p>
    <w:p w:rsidR="00B03105" w:rsidRPr="00FA2F1F" w:rsidRDefault="00B03105" w:rsidP="006169B3">
      <w:pPr>
        <w:pStyle w:val="Akapitzlist"/>
        <w:numPr>
          <w:ilvl w:val="0"/>
          <w:numId w:val="305"/>
        </w:numPr>
        <w:spacing w:before="120" w:after="120" w:line="240" w:lineRule="auto"/>
        <w:contextualSpacing w:val="0"/>
        <w:jc w:val="both"/>
        <w:rPr>
          <w:rFonts w:cs="Arial"/>
          <w:sz w:val="24"/>
          <w:szCs w:val="24"/>
        </w:rPr>
      </w:pPr>
      <w:r w:rsidRPr="00FA2F1F">
        <w:rPr>
          <w:rFonts w:cs="Arial"/>
          <w:sz w:val="24"/>
          <w:szCs w:val="24"/>
        </w:rPr>
        <w:t>nie jest w stanie rozwiązać /wykonać/ zadań o niewielkim elementarnym stopniu trudności,</w:t>
      </w:r>
    </w:p>
    <w:p w:rsidR="00B03105" w:rsidRPr="00FA2F1F" w:rsidRDefault="00B03105" w:rsidP="006169B3">
      <w:pPr>
        <w:pStyle w:val="Akapitzlist"/>
        <w:numPr>
          <w:ilvl w:val="0"/>
          <w:numId w:val="305"/>
        </w:numPr>
        <w:spacing w:before="120" w:after="120" w:line="240" w:lineRule="auto"/>
        <w:contextualSpacing w:val="0"/>
        <w:jc w:val="both"/>
        <w:rPr>
          <w:rFonts w:cs="Arial"/>
          <w:sz w:val="24"/>
          <w:szCs w:val="24"/>
        </w:rPr>
      </w:pPr>
      <w:r w:rsidRPr="00FA2F1F">
        <w:rPr>
          <w:rFonts w:cs="Arial"/>
          <w:sz w:val="24"/>
          <w:szCs w:val="24"/>
        </w:rPr>
        <w:t xml:space="preserve">nie skorzystał z pomocy </w:t>
      </w:r>
      <w:r w:rsidR="00F94D4D" w:rsidRPr="00FA2F1F">
        <w:rPr>
          <w:rFonts w:cs="Arial"/>
          <w:sz w:val="24"/>
          <w:szCs w:val="24"/>
        </w:rPr>
        <w:t>szkoły</w:t>
      </w:r>
      <w:r w:rsidRPr="00FA2F1F">
        <w:rPr>
          <w:rFonts w:cs="Arial"/>
          <w:sz w:val="24"/>
          <w:szCs w:val="24"/>
        </w:rPr>
        <w:t xml:space="preserve">, nie wykorzystał szans uzupełnienia wiedzy i umiejętności </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Ocenie podlegają wszystkie formy pracy ucznia:</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prace klasowe na jednej lub dwóch godzinach lekcyjnych obejmujące treść   całego działu (lub dużą część działu);</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testy;</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kartkówki z trzech ostatnich tematów;</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prace domowe;</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zadania i ćwiczenia wykonywane przez uczniów podczas lekcji;</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różnego typu sprawdziany pisemne;</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 xml:space="preserve"> wypowiedzi ustne;</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 xml:space="preserve"> praca w zespole;</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lastRenderedPageBreak/>
        <w:t xml:space="preserve"> testy sprawnościowe;</w:t>
      </w:r>
    </w:p>
    <w:p w:rsidR="00B03105" w:rsidRPr="00FA2F1F" w:rsidRDefault="00B03105" w:rsidP="006169B3">
      <w:pPr>
        <w:numPr>
          <w:ilvl w:val="0"/>
          <w:numId w:val="306"/>
        </w:numPr>
        <w:tabs>
          <w:tab w:val="left" w:pos="0"/>
          <w:tab w:val="left" w:pos="426"/>
        </w:tabs>
        <w:spacing w:before="120" w:after="120"/>
        <w:jc w:val="both"/>
        <w:rPr>
          <w:rFonts w:cs="Arial"/>
          <w:bCs/>
          <w:sz w:val="24"/>
          <w:szCs w:val="24"/>
        </w:rPr>
      </w:pPr>
      <w:r w:rsidRPr="00FA2F1F">
        <w:rPr>
          <w:rFonts w:cs="Arial"/>
          <w:bCs/>
          <w:sz w:val="24"/>
          <w:szCs w:val="24"/>
        </w:rPr>
        <w:t xml:space="preserve"> prace plastyczne i techniczne;</w:t>
      </w:r>
    </w:p>
    <w:p w:rsidR="00B03105" w:rsidRPr="00FA2F1F" w:rsidRDefault="00B03105" w:rsidP="006169B3">
      <w:pPr>
        <w:numPr>
          <w:ilvl w:val="0"/>
          <w:numId w:val="306"/>
        </w:numPr>
        <w:tabs>
          <w:tab w:val="left" w:pos="0"/>
          <w:tab w:val="left" w:pos="426"/>
        </w:tabs>
        <w:spacing w:before="120" w:after="120"/>
        <w:jc w:val="both"/>
        <w:rPr>
          <w:rFonts w:cs="Arial"/>
          <w:sz w:val="24"/>
          <w:szCs w:val="24"/>
        </w:rPr>
      </w:pPr>
      <w:r w:rsidRPr="00FA2F1F">
        <w:rPr>
          <w:rFonts w:cs="Arial"/>
          <w:bCs/>
          <w:sz w:val="24"/>
          <w:szCs w:val="24"/>
        </w:rPr>
        <w:t xml:space="preserve"> wiadomości</w:t>
      </w:r>
      <w:r w:rsidRPr="00FA2F1F">
        <w:rPr>
          <w:rFonts w:cs="Arial"/>
          <w:sz w:val="24"/>
          <w:szCs w:val="24"/>
        </w:rPr>
        <w:t xml:space="preserve"> i umiejętności muzyczne</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Zasady obowiązujące w ocenianiu pisemnych wypowiedzi uczniów:</w:t>
      </w:r>
    </w:p>
    <w:p w:rsidR="00B03105" w:rsidRPr="00FA2F1F" w:rsidRDefault="00B03105" w:rsidP="006169B3">
      <w:pPr>
        <w:numPr>
          <w:ilvl w:val="0"/>
          <w:numId w:val="307"/>
        </w:numPr>
        <w:tabs>
          <w:tab w:val="left" w:pos="0"/>
          <w:tab w:val="left" w:pos="426"/>
        </w:tabs>
        <w:spacing w:before="120" w:after="120"/>
        <w:jc w:val="both"/>
        <w:rPr>
          <w:rFonts w:cs="Arial"/>
          <w:sz w:val="24"/>
          <w:szCs w:val="24"/>
        </w:rPr>
      </w:pPr>
      <w:r w:rsidRPr="00FA2F1F">
        <w:rPr>
          <w:rFonts w:cs="Arial"/>
          <w:sz w:val="24"/>
          <w:szCs w:val="24"/>
        </w:rPr>
        <w:t>praca</w:t>
      </w:r>
      <w:r w:rsidRPr="00FA2F1F">
        <w:rPr>
          <w:rFonts w:cs="Arial"/>
          <w:bCs/>
          <w:sz w:val="24"/>
          <w:szCs w:val="24"/>
        </w:rPr>
        <w:t xml:space="preserve"> klasowa – o</w:t>
      </w:r>
      <w:r w:rsidRPr="00FA2F1F">
        <w:rPr>
          <w:rFonts w:cs="Arial"/>
          <w:sz w:val="24"/>
          <w:szCs w:val="24"/>
        </w:rPr>
        <w:t>bejmuje duże partie materiału, ocena wystawiona na jej podstawie ma z</w:t>
      </w:r>
      <w:r w:rsidR="00FA2F1F" w:rsidRPr="00FA2F1F">
        <w:rPr>
          <w:rFonts w:cs="Arial"/>
          <w:sz w:val="24"/>
          <w:szCs w:val="24"/>
        </w:rPr>
        <w:t xml:space="preserve">naczący wpływ na ocenę okresową, </w:t>
      </w:r>
      <w:r w:rsidRPr="00FA2F1F">
        <w:rPr>
          <w:rFonts w:cs="Arial"/>
          <w:sz w:val="24"/>
          <w:szCs w:val="24"/>
        </w:rPr>
        <w:t>zasady przeprowadzania:</w:t>
      </w:r>
    </w:p>
    <w:p w:rsidR="00B03105" w:rsidRPr="00FA2F1F" w:rsidRDefault="00B03105" w:rsidP="006169B3">
      <w:pPr>
        <w:pStyle w:val="Akapitzlist"/>
        <w:numPr>
          <w:ilvl w:val="0"/>
          <w:numId w:val="308"/>
        </w:numPr>
        <w:spacing w:before="120" w:after="120" w:line="240" w:lineRule="auto"/>
        <w:contextualSpacing w:val="0"/>
        <w:jc w:val="both"/>
        <w:rPr>
          <w:rFonts w:cs="Arial"/>
          <w:sz w:val="24"/>
          <w:szCs w:val="24"/>
        </w:rPr>
      </w:pPr>
      <w:r w:rsidRPr="00FA2F1F">
        <w:rPr>
          <w:rFonts w:cs="Arial"/>
          <w:sz w:val="24"/>
          <w:szCs w:val="24"/>
        </w:rPr>
        <w:t>uczeń ma prawo znać z tygodniowym wyprzedzeniem terminy prac klasowych, które są odnotowywane w dzienniku lekcyjnym,</w:t>
      </w:r>
    </w:p>
    <w:p w:rsidR="00B03105" w:rsidRPr="00FA2F1F" w:rsidRDefault="00B03105" w:rsidP="006169B3">
      <w:pPr>
        <w:pStyle w:val="Akapitzlist"/>
        <w:numPr>
          <w:ilvl w:val="0"/>
          <w:numId w:val="308"/>
        </w:numPr>
        <w:spacing w:before="120" w:after="120" w:line="240" w:lineRule="auto"/>
        <w:contextualSpacing w:val="0"/>
        <w:jc w:val="both"/>
        <w:rPr>
          <w:rFonts w:cs="Arial"/>
          <w:sz w:val="24"/>
          <w:szCs w:val="24"/>
        </w:rPr>
      </w:pPr>
      <w:r w:rsidRPr="00FA2F1F">
        <w:rPr>
          <w:rFonts w:cs="Arial"/>
          <w:sz w:val="24"/>
          <w:szCs w:val="24"/>
        </w:rPr>
        <w:t>w ciągu jednego dnia można przeprowadzić tylko jedną pracę klasową, w ciągu tygodnia nie więcej niż trzy;</w:t>
      </w:r>
    </w:p>
    <w:p w:rsidR="00B03105" w:rsidRPr="00FA2F1F" w:rsidRDefault="00B03105" w:rsidP="006169B3">
      <w:pPr>
        <w:numPr>
          <w:ilvl w:val="0"/>
          <w:numId w:val="307"/>
        </w:numPr>
        <w:tabs>
          <w:tab w:val="left" w:pos="0"/>
          <w:tab w:val="left" w:pos="426"/>
        </w:tabs>
        <w:spacing w:before="120" w:after="120"/>
        <w:jc w:val="both"/>
        <w:rPr>
          <w:rFonts w:cs="Arial"/>
          <w:sz w:val="24"/>
          <w:szCs w:val="24"/>
        </w:rPr>
      </w:pPr>
      <w:r w:rsidRPr="00FA2F1F">
        <w:rPr>
          <w:rFonts w:cs="Arial"/>
          <w:sz w:val="24"/>
          <w:szCs w:val="24"/>
        </w:rPr>
        <w:t xml:space="preserve"> sprawdzian</w:t>
      </w:r>
      <w:r w:rsidRPr="00FA2F1F">
        <w:rPr>
          <w:rFonts w:cs="Arial"/>
          <w:bCs/>
          <w:sz w:val="24"/>
          <w:szCs w:val="24"/>
        </w:rPr>
        <w:t xml:space="preserve"> – </w:t>
      </w:r>
      <w:r w:rsidRPr="00FA2F1F">
        <w:rPr>
          <w:rFonts w:cs="Arial"/>
          <w:sz w:val="24"/>
          <w:szCs w:val="24"/>
        </w:rPr>
        <w:t>obejmuje materiał z</w:t>
      </w:r>
      <w:r w:rsidR="00FA2F1F" w:rsidRPr="00FA2F1F">
        <w:rPr>
          <w:rFonts w:cs="Arial"/>
          <w:sz w:val="24"/>
          <w:szCs w:val="24"/>
        </w:rPr>
        <w:t xml:space="preserve"> kilku lekcji, </w:t>
      </w:r>
      <w:r w:rsidRPr="00FA2F1F">
        <w:rPr>
          <w:rFonts w:cs="Arial"/>
          <w:sz w:val="24"/>
          <w:szCs w:val="24"/>
        </w:rPr>
        <w:t>zasady przeprowadzania:</w:t>
      </w:r>
    </w:p>
    <w:p w:rsidR="00B03105" w:rsidRPr="00FA2F1F" w:rsidRDefault="00B03105" w:rsidP="006169B3">
      <w:pPr>
        <w:pStyle w:val="Akapitzlist"/>
        <w:numPr>
          <w:ilvl w:val="0"/>
          <w:numId w:val="309"/>
        </w:numPr>
        <w:spacing w:before="120" w:after="120" w:line="240" w:lineRule="auto"/>
        <w:contextualSpacing w:val="0"/>
        <w:jc w:val="both"/>
        <w:rPr>
          <w:rFonts w:cs="Arial"/>
          <w:sz w:val="24"/>
          <w:szCs w:val="24"/>
        </w:rPr>
      </w:pPr>
      <w:r w:rsidRPr="00FA2F1F">
        <w:rPr>
          <w:rFonts w:cs="Arial"/>
          <w:sz w:val="24"/>
          <w:szCs w:val="24"/>
        </w:rPr>
        <w:t>uczeń ma prawo znać terminy sprawdzianów z wyprzedzeniem 5 dni,</w:t>
      </w:r>
    </w:p>
    <w:p w:rsidR="00B03105" w:rsidRPr="00FA2F1F" w:rsidRDefault="00B03105" w:rsidP="006169B3">
      <w:pPr>
        <w:pStyle w:val="Akapitzlist"/>
        <w:numPr>
          <w:ilvl w:val="0"/>
          <w:numId w:val="309"/>
        </w:numPr>
        <w:spacing w:before="120" w:after="120" w:line="240" w:lineRule="auto"/>
        <w:contextualSpacing w:val="0"/>
        <w:jc w:val="both"/>
        <w:rPr>
          <w:rFonts w:cs="Arial"/>
          <w:sz w:val="24"/>
          <w:szCs w:val="24"/>
        </w:rPr>
      </w:pPr>
      <w:r w:rsidRPr="00FA2F1F">
        <w:rPr>
          <w:rFonts w:cs="Arial"/>
          <w:sz w:val="24"/>
          <w:szCs w:val="24"/>
        </w:rPr>
        <w:t>w ciągu dnia można przeprowadzić nie więcej niż 2 sprawdziany,</w:t>
      </w:r>
    </w:p>
    <w:p w:rsidR="00B03105" w:rsidRPr="00FA2F1F" w:rsidRDefault="00B03105" w:rsidP="006169B3">
      <w:pPr>
        <w:pStyle w:val="Akapitzlist"/>
        <w:numPr>
          <w:ilvl w:val="0"/>
          <w:numId w:val="309"/>
        </w:numPr>
        <w:spacing w:before="120" w:after="120" w:line="240" w:lineRule="auto"/>
        <w:contextualSpacing w:val="0"/>
        <w:jc w:val="both"/>
        <w:rPr>
          <w:rFonts w:cs="Arial"/>
          <w:sz w:val="24"/>
          <w:szCs w:val="24"/>
        </w:rPr>
      </w:pPr>
      <w:r w:rsidRPr="00FA2F1F">
        <w:rPr>
          <w:rFonts w:cs="Arial"/>
          <w:sz w:val="24"/>
          <w:szCs w:val="24"/>
        </w:rPr>
        <w:t>nie można przeprowadzać sprawdzianów w dniu, w którym j</w:t>
      </w:r>
      <w:r w:rsidR="00FA2F1F" w:rsidRPr="00FA2F1F">
        <w:rPr>
          <w:rFonts w:cs="Arial"/>
          <w:sz w:val="24"/>
          <w:szCs w:val="24"/>
        </w:rPr>
        <w:t>est zapowiedziana praca klasowa;</w:t>
      </w:r>
    </w:p>
    <w:p w:rsidR="00BA1457" w:rsidRPr="00E71A07" w:rsidRDefault="00B03105" w:rsidP="006169B3">
      <w:pPr>
        <w:numPr>
          <w:ilvl w:val="0"/>
          <w:numId w:val="307"/>
        </w:numPr>
        <w:tabs>
          <w:tab w:val="left" w:pos="0"/>
          <w:tab w:val="left" w:pos="426"/>
        </w:tabs>
        <w:spacing w:before="120" w:after="120"/>
        <w:jc w:val="both"/>
        <w:rPr>
          <w:rFonts w:cs="Arial"/>
          <w:sz w:val="24"/>
          <w:szCs w:val="24"/>
        </w:rPr>
      </w:pPr>
      <w:r w:rsidRPr="00FA2F1F">
        <w:rPr>
          <w:rFonts w:cs="Arial"/>
          <w:bCs/>
          <w:sz w:val="24"/>
          <w:szCs w:val="24"/>
        </w:rPr>
        <w:t xml:space="preserve">kartkówki – </w:t>
      </w:r>
      <w:r w:rsidRPr="00FA2F1F">
        <w:rPr>
          <w:rFonts w:cs="Arial"/>
          <w:sz w:val="24"/>
          <w:szCs w:val="24"/>
        </w:rPr>
        <w:t>kontrolują opanowanie wiadomości i umiejętności z trzech ostatnich lekcji lub pracy domowej, wystawiane oceny mają rangę oceny z odpowiedzi przy ich przeprowadzaniu nie występują ograniczenia wymienione w punkcie 1 i 2.</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W pracy pisemnej ocenie podlega:</w:t>
      </w:r>
    </w:p>
    <w:p w:rsidR="00B03105" w:rsidRPr="00FA2F1F" w:rsidRDefault="00FA2F1F" w:rsidP="006169B3">
      <w:pPr>
        <w:numPr>
          <w:ilvl w:val="0"/>
          <w:numId w:val="310"/>
        </w:numPr>
        <w:tabs>
          <w:tab w:val="left" w:pos="0"/>
          <w:tab w:val="left" w:pos="426"/>
        </w:tabs>
        <w:spacing w:before="120" w:after="120"/>
        <w:jc w:val="both"/>
        <w:rPr>
          <w:rFonts w:cs="Arial"/>
          <w:bCs/>
          <w:sz w:val="24"/>
          <w:szCs w:val="24"/>
        </w:rPr>
      </w:pPr>
      <w:r>
        <w:rPr>
          <w:rFonts w:cs="Arial"/>
          <w:bCs/>
          <w:sz w:val="24"/>
          <w:szCs w:val="24"/>
        </w:rPr>
        <w:t>zrozumienie tematu;</w:t>
      </w:r>
    </w:p>
    <w:p w:rsidR="00B03105" w:rsidRPr="00FA2F1F" w:rsidRDefault="00FA2F1F" w:rsidP="006169B3">
      <w:pPr>
        <w:numPr>
          <w:ilvl w:val="0"/>
          <w:numId w:val="310"/>
        </w:numPr>
        <w:tabs>
          <w:tab w:val="left" w:pos="0"/>
          <w:tab w:val="left" w:pos="426"/>
        </w:tabs>
        <w:spacing w:before="120" w:after="120"/>
        <w:jc w:val="both"/>
        <w:rPr>
          <w:rFonts w:cs="Arial"/>
          <w:bCs/>
          <w:sz w:val="24"/>
          <w:szCs w:val="24"/>
        </w:rPr>
      </w:pPr>
      <w:r>
        <w:rPr>
          <w:rFonts w:cs="Arial"/>
          <w:bCs/>
          <w:sz w:val="24"/>
          <w:szCs w:val="24"/>
        </w:rPr>
        <w:t>znajomość opisywanych zagadnień;</w:t>
      </w:r>
    </w:p>
    <w:p w:rsidR="00B03105" w:rsidRPr="00FA2F1F" w:rsidRDefault="00FA2F1F" w:rsidP="006169B3">
      <w:pPr>
        <w:numPr>
          <w:ilvl w:val="0"/>
          <w:numId w:val="310"/>
        </w:numPr>
        <w:tabs>
          <w:tab w:val="left" w:pos="0"/>
          <w:tab w:val="left" w:pos="426"/>
        </w:tabs>
        <w:spacing w:before="120" w:after="120"/>
        <w:jc w:val="both"/>
        <w:rPr>
          <w:rFonts w:cs="Arial"/>
          <w:bCs/>
          <w:sz w:val="24"/>
          <w:szCs w:val="24"/>
        </w:rPr>
      </w:pPr>
      <w:r>
        <w:rPr>
          <w:rFonts w:cs="Arial"/>
          <w:bCs/>
          <w:sz w:val="24"/>
          <w:szCs w:val="24"/>
        </w:rPr>
        <w:t>sposób prezentacji;</w:t>
      </w:r>
    </w:p>
    <w:p w:rsidR="00B03105" w:rsidRPr="00FA2F1F" w:rsidRDefault="00B03105" w:rsidP="006169B3">
      <w:pPr>
        <w:numPr>
          <w:ilvl w:val="0"/>
          <w:numId w:val="310"/>
        </w:numPr>
        <w:tabs>
          <w:tab w:val="left" w:pos="0"/>
          <w:tab w:val="left" w:pos="426"/>
        </w:tabs>
        <w:spacing w:before="120" w:after="120"/>
        <w:jc w:val="both"/>
        <w:rPr>
          <w:rFonts w:cs="Arial"/>
          <w:bCs/>
          <w:sz w:val="24"/>
          <w:szCs w:val="24"/>
        </w:rPr>
      </w:pPr>
      <w:r w:rsidRPr="00FA2F1F">
        <w:rPr>
          <w:rFonts w:cs="Arial"/>
          <w:bCs/>
          <w:sz w:val="24"/>
          <w:szCs w:val="24"/>
        </w:rPr>
        <w:t>konstruk</w:t>
      </w:r>
      <w:r w:rsidR="00FA2F1F">
        <w:rPr>
          <w:rFonts w:cs="Arial"/>
          <w:bCs/>
          <w:sz w:val="24"/>
          <w:szCs w:val="24"/>
        </w:rPr>
        <w:t>cja pracy i jej forma graficzna;</w:t>
      </w:r>
    </w:p>
    <w:p w:rsidR="00B03105" w:rsidRPr="00FA2F1F" w:rsidRDefault="00FA2F1F" w:rsidP="006169B3">
      <w:pPr>
        <w:numPr>
          <w:ilvl w:val="0"/>
          <w:numId w:val="310"/>
        </w:numPr>
        <w:tabs>
          <w:tab w:val="left" w:pos="0"/>
          <w:tab w:val="left" w:pos="426"/>
        </w:tabs>
        <w:spacing w:before="120" w:after="120"/>
        <w:jc w:val="both"/>
        <w:rPr>
          <w:rFonts w:cs="Arial"/>
          <w:bCs/>
          <w:sz w:val="24"/>
          <w:szCs w:val="24"/>
        </w:rPr>
      </w:pPr>
      <w:r>
        <w:rPr>
          <w:rFonts w:cs="Arial"/>
          <w:bCs/>
          <w:sz w:val="24"/>
          <w:szCs w:val="24"/>
        </w:rPr>
        <w:t>język;</w:t>
      </w:r>
    </w:p>
    <w:p w:rsidR="00B03105" w:rsidRPr="00FA2F1F" w:rsidRDefault="00B03105" w:rsidP="006169B3">
      <w:pPr>
        <w:numPr>
          <w:ilvl w:val="0"/>
          <w:numId w:val="310"/>
        </w:numPr>
        <w:tabs>
          <w:tab w:val="left" w:pos="0"/>
          <w:tab w:val="left" w:pos="426"/>
        </w:tabs>
        <w:spacing w:before="120" w:after="120"/>
        <w:jc w:val="both"/>
        <w:rPr>
          <w:rFonts w:cs="Arial"/>
          <w:sz w:val="24"/>
          <w:szCs w:val="24"/>
        </w:rPr>
      </w:pPr>
      <w:r w:rsidRPr="00FA2F1F">
        <w:rPr>
          <w:rFonts w:cs="Arial"/>
          <w:bCs/>
          <w:sz w:val="24"/>
          <w:szCs w:val="24"/>
        </w:rPr>
        <w:t>estetyka</w:t>
      </w:r>
      <w:r w:rsidR="00FA2F1F">
        <w:rPr>
          <w:rFonts w:cs="Arial"/>
          <w:sz w:val="24"/>
          <w:szCs w:val="24"/>
        </w:rPr>
        <w:t xml:space="preserve"> zapisu.</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W odpowiedzi ustnej ocenie podlega:</w:t>
      </w:r>
    </w:p>
    <w:p w:rsidR="00B03105" w:rsidRPr="00FA2F1F" w:rsidRDefault="00FA2F1F" w:rsidP="006169B3">
      <w:pPr>
        <w:numPr>
          <w:ilvl w:val="0"/>
          <w:numId w:val="311"/>
        </w:numPr>
        <w:tabs>
          <w:tab w:val="left" w:pos="0"/>
          <w:tab w:val="left" w:pos="426"/>
        </w:tabs>
        <w:spacing w:before="120" w:after="120"/>
        <w:jc w:val="both"/>
        <w:rPr>
          <w:rFonts w:cs="Arial"/>
          <w:bCs/>
          <w:sz w:val="24"/>
          <w:szCs w:val="24"/>
        </w:rPr>
      </w:pPr>
      <w:r>
        <w:rPr>
          <w:rFonts w:cs="Arial"/>
          <w:bCs/>
          <w:sz w:val="24"/>
          <w:szCs w:val="24"/>
        </w:rPr>
        <w:t>znajomość zagadnienia;</w:t>
      </w:r>
    </w:p>
    <w:p w:rsidR="00B03105" w:rsidRPr="00FA2F1F" w:rsidRDefault="00FA2F1F" w:rsidP="006169B3">
      <w:pPr>
        <w:numPr>
          <w:ilvl w:val="0"/>
          <w:numId w:val="311"/>
        </w:numPr>
        <w:tabs>
          <w:tab w:val="left" w:pos="0"/>
          <w:tab w:val="left" w:pos="426"/>
        </w:tabs>
        <w:spacing w:before="120" w:after="120"/>
        <w:jc w:val="both"/>
        <w:rPr>
          <w:rFonts w:cs="Arial"/>
          <w:bCs/>
          <w:sz w:val="24"/>
          <w:szCs w:val="24"/>
        </w:rPr>
      </w:pPr>
      <w:r>
        <w:rPr>
          <w:rFonts w:cs="Arial"/>
          <w:bCs/>
          <w:sz w:val="24"/>
          <w:szCs w:val="24"/>
        </w:rPr>
        <w:t>samodzielność wypowiedzi;</w:t>
      </w:r>
    </w:p>
    <w:p w:rsidR="00B03105" w:rsidRPr="00FA2F1F" w:rsidRDefault="00FA2F1F" w:rsidP="006169B3">
      <w:pPr>
        <w:numPr>
          <w:ilvl w:val="0"/>
          <w:numId w:val="311"/>
        </w:numPr>
        <w:tabs>
          <w:tab w:val="left" w:pos="0"/>
          <w:tab w:val="left" w:pos="426"/>
        </w:tabs>
        <w:spacing w:before="120" w:after="120"/>
        <w:jc w:val="both"/>
        <w:rPr>
          <w:rFonts w:cs="Arial"/>
          <w:bCs/>
          <w:sz w:val="24"/>
          <w:szCs w:val="24"/>
        </w:rPr>
      </w:pPr>
      <w:r>
        <w:rPr>
          <w:rFonts w:cs="Arial"/>
          <w:bCs/>
          <w:sz w:val="24"/>
          <w:szCs w:val="24"/>
        </w:rPr>
        <w:t>kultura języka;</w:t>
      </w:r>
    </w:p>
    <w:p w:rsidR="00B03105" w:rsidRPr="00FA2F1F" w:rsidRDefault="00B03105" w:rsidP="006169B3">
      <w:pPr>
        <w:numPr>
          <w:ilvl w:val="0"/>
          <w:numId w:val="311"/>
        </w:numPr>
        <w:tabs>
          <w:tab w:val="left" w:pos="0"/>
          <w:tab w:val="left" w:pos="426"/>
        </w:tabs>
        <w:spacing w:before="120" w:after="120"/>
        <w:jc w:val="both"/>
        <w:rPr>
          <w:rFonts w:cs="Arial"/>
          <w:sz w:val="24"/>
          <w:szCs w:val="24"/>
        </w:rPr>
      </w:pPr>
      <w:r w:rsidRPr="00FA2F1F">
        <w:rPr>
          <w:rFonts w:cs="Arial"/>
          <w:bCs/>
          <w:sz w:val="24"/>
          <w:szCs w:val="24"/>
        </w:rPr>
        <w:t>precyzja</w:t>
      </w:r>
      <w:r w:rsidRPr="00FA2F1F">
        <w:rPr>
          <w:rFonts w:cs="Arial"/>
          <w:sz w:val="24"/>
          <w:szCs w:val="24"/>
        </w:rPr>
        <w:t>, jasność, oryginalność ujęcia tematu.</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Ocenę za pracę w grupie może otrzymać cały zespół, lub indywidualny uczeń. Ocenie podlegają następujące umiejętności:</w:t>
      </w:r>
    </w:p>
    <w:p w:rsidR="00B03105" w:rsidRPr="00FA2F1F" w:rsidRDefault="00B03105" w:rsidP="006169B3">
      <w:pPr>
        <w:numPr>
          <w:ilvl w:val="0"/>
          <w:numId w:val="312"/>
        </w:numPr>
        <w:tabs>
          <w:tab w:val="left" w:pos="0"/>
          <w:tab w:val="left" w:pos="426"/>
        </w:tabs>
        <w:spacing w:before="120" w:after="120"/>
        <w:jc w:val="both"/>
        <w:rPr>
          <w:rFonts w:cs="Arial"/>
          <w:bCs/>
          <w:sz w:val="24"/>
          <w:szCs w:val="24"/>
        </w:rPr>
      </w:pPr>
      <w:r w:rsidRPr="00FA2F1F">
        <w:rPr>
          <w:rFonts w:cs="Arial"/>
          <w:bCs/>
          <w:sz w:val="24"/>
          <w:szCs w:val="24"/>
        </w:rPr>
        <w:t>planowan</w:t>
      </w:r>
      <w:r w:rsidR="00FA2F1F">
        <w:rPr>
          <w:rFonts w:cs="Arial"/>
          <w:bCs/>
          <w:sz w:val="24"/>
          <w:szCs w:val="24"/>
        </w:rPr>
        <w:t>ie i organizacja pracy grupowej;</w:t>
      </w:r>
    </w:p>
    <w:p w:rsidR="00B03105" w:rsidRPr="00FA2F1F" w:rsidRDefault="00FA2F1F" w:rsidP="006169B3">
      <w:pPr>
        <w:numPr>
          <w:ilvl w:val="0"/>
          <w:numId w:val="312"/>
        </w:numPr>
        <w:tabs>
          <w:tab w:val="left" w:pos="0"/>
          <w:tab w:val="left" w:pos="426"/>
        </w:tabs>
        <w:spacing w:before="120" w:after="120"/>
        <w:jc w:val="both"/>
        <w:rPr>
          <w:rFonts w:cs="Arial"/>
          <w:bCs/>
          <w:sz w:val="24"/>
          <w:szCs w:val="24"/>
        </w:rPr>
      </w:pPr>
      <w:r>
        <w:rPr>
          <w:rFonts w:cs="Arial"/>
          <w:bCs/>
          <w:sz w:val="24"/>
          <w:szCs w:val="24"/>
        </w:rPr>
        <w:t>efektywne współdziałanie;</w:t>
      </w:r>
    </w:p>
    <w:p w:rsidR="00B03105" w:rsidRPr="00FA2F1F" w:rsidRDefault="00B03105" w:rsidP="006169B3">
      <w:pPr>
        <w:numPr>
          <w:ilvl w:val="0"/>
          <w:numId w:val="312"/>
        </w:numPr>
        <w:tabs>
          <w:tab w:val="left" w:pos="0"/>
          <w:tab w:val="left" w:pos="426"/>
        </w:tabs>
        <w:spacing w:before="120" w:after="120"/>
        <w:jc w:val="both"/>
        <w:rPr>
          <w:rFonts w:cs="Arial"/>
          <w:bCs/>
          <w:sz w:val="24"/>
          <w:szCs w:val="24"/>
        </w:rPr>
      </w:pPr>
      <w:r w:rsidRPr="00FA2F1F">
        <w:rPr>
          <w:rFonts w:cs="Arial"/>
          <w:bCs/>
          <w:sz w:val="24"/>
          <w:szCs w:val="24"/>
        </w:rPr>
        <w:t>wywiązywanie się z p</w:t>
      </w:r>
      <w:r w:rsidR="00FA2F1F">
        <w:rPr>
          <w:rFonts w:cs="Arial"/>
          <w:bCs/>
          <w:sz w:val="24"/>
          <w:szCs w:val="24"/>
        </w:rPr>
        <w:t>owierzonych ról;</w:t>
      </w:r>
    </w:p>
    <w:p w:rsidR="00B03105" w:rsidRPr="00FA2F1F" w:rsidRDefault="00B03105" w:rsidP="006169B3">
      <w:pPr>
        <w:numPr>
          <w:ilvl w:val="0"/>
          <w:numId w:val="312"/>
        </w:numPr>
        <w:tabs>
          <w:tab w:val="left" w:pos="0"/>
          <w:tab w:val="left" w:pos="426"/>
        </w:tabs>
        <w:spacing w:before="120" w:after="120"/>
        <w:jc w:val="both"/>
        <w:rPr>
          <w:rFonts w:cs="Arial"/>
          <w:sz w:val="24"/>
          <w:szCs w:val="24"/>
        </w:rPr>
      </w:pPr>
      <w:r w:rsidRPr="00FA2F1F">
        <w:rPr>
          <w:rFonts w:cs="Arial"/>
          <w:bCs/>
          <w:sz w:val="24"/>
          <w:szCs w:val="24"/>
        </w:rPr>
        <w:t>rozwiązywanie</w:t>
      </w:r>
      <w:r w:rsidRPr="00FA2F1F">
        <w:rPr>
          <w:rFonts w:cs="Arial"/>
          <w:sz w:val="24"/>
          <w:szCs w:val="24"/>
        </w:rPr>
        <w:t xml:space="preserve"> problemów w sposób twórczy.</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lastRenderedPageBreak/>
        <w:t xml:space="preserve">Każdy uczeń w ciągu okresu powinien </w:t>
      </w:r>
      <w:r w:rsidR="0003294E" w:rsidRPr="00FA2F1F">
        <w:rPr>
          <w:rFonts w:cs="Arial"/>
          <w:sz w:val="24"/>
          <w:szCs w:val="24"/>
        </w:rPr>
        <w:t>otrzymać, co</w:t>
      </w:r>
      <w:r w:rsidRPr="00FA2F1F">
        <w:rPr>
          <w:rFonts w:cs="Arial"/>
          <w:sz w:val="24"/>
          <w:szCs w:val="24"/>
        </w:rPr>
        <w:t xml:space="preserve"> najmniej 6 /sześć / ocen, </w:t>
      </w:r>
      <w:r w:rsidR="00BA1457">
        <w:rPr>
          <w:rFonts w:cs="Arial"/>
          <w:sz w:val="24"/>
          <w:szCs w:val="24"/>
        </w:rPr>
        <w:br/>
        <w:t xml:space="preserve">a jeśli  </w:t>
      </w:r>
      <w:r w:rsidRPr="00FA2F1F">
        <w:rPr>
          <w:rFonts w:cs="Arial"/>
          <w:sz w:val="24"/>
          <w:szCs w:val="24"/>
        </w:rPr>
        <w:t>w ciągu tygodnia przypada na dane zajęcia edukacyjne 1 godzina, to minimalna liczba ocen w okresie wynosi 3 /trzy/.</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Znak graficzny „parafka” oznacza fakt oglądania pracy przez nauczyciela, a nie sprawdzania zawartości merytorycznej.</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Uczeń jest zobowiązany do pisania pracy klasowej obejmującej kompleksową część materiału. W przypadku nieobecności uczeń ma obowiązek napisać ten sprawdzian w terminie uzgodnionym z nauczycielem.</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Pisemne sprawdziany wiadomości i prace klasowe z języka polskiego i matematyki poprawiane są i  zwracane uczniom w ciągu dwóch tygodni. Sprawdzone prace pisemne z języka polskiego wszystkie winny być zaopatrzone w recenzje i omówione na lekcji oraz dane uczniom do wglądu.</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Ocenione kompleksowe sprawdziany wiadomości i prace klasowe przechowywane są przez nauczycieli  do końca danego roku szkolnego, a ocenione krótkie sprawdziany do końca semestru.</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 xml:space="preserve">Na 5 dni  przed klasyfikacją powinno być zakończone przeprowadzanie wszelkich pisemnych sprawdzianów wiadomości. </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Uczeń ma prawo 2 razy być nieprzygotowany  do lekcji w ciągu okresu bez uzasadniania przyczyny, jeżeli na dane zajęcia edukacyjne przypada minimum 2 godziny tygodniowo. Jeżeli przypada jedna godzina tygodniowo – to 1 nieprzygotowanie. Swoje nieprzygotowanie uczeń zgłasza  przed każdą lekcją. Nauczyciel wpisuje wówczas do zeszytu przedmiotowego ”</w:t>
      </w:r>
      <w:r w:rsidR="0003294E" w:rsidRPr="00FA2F1F">
        <w:rPr>
          <w:rFonts w:cs="Arial"/>
          <w:sz w:val="24"/>
          <w:szCs w:val="24"/>
        </w:rPr>
        <w:t>nieprzygotowany</w:t>
      </w:r>
      <w:r w:rsidRPr="00FA2F1F">
        <w:rPr>
          <w:rFonts w:cs="Arial"/>
          <w:sz w:val="24"/>
          <w:szCs w:val="24"/>
        </w:rPr>
        <w:t>” i datę, a do dziennika lekcyjnego skrót  „</w:t>
      </w:r>
      <w:r w:rsidR="0003294E" w:rsidRPr="00FA2F1F">
        <w:rPr>
          <w:rFonts w:cs="Arial"/>
          <w:sz w:val="24"/>
          <w:szCs w:val="24"/>
        </w:rPr>
        <w:t>np.</w:t>
      </w:r>
      <w:r w:rsidRPr="00FA2F1F">
        <w:rPr>
          <w:rFonts w:cs="Arial"/>
          <w:sz w:val="24"/>
          <w:szCs w:val="24"/>
        </w:rPr>
        <w:t xml:space="preserve">”. </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 xml:space="preserve">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w:t>
      </w:r>
      <w:r w:rsidR="00F94D4D" w:rsidRPr="00FA2F1F">
        <w:rPr>
          <w:rFonts w:cs="Arial"/>
          <w:sz w:val="24"/>
          <w:szCs w:val="24"/>
        </w:rPr>
        <w:t>szkoły</w:t>
      </w:r>
      <w:r w:rsidRPr="00FA2F1F">
        <w:rPr>
          <w:rFonts w:cs="Arial"/>
          <w:sz w:val="24"/>
          <w:szCs w:val="24"/>
        </w:rPr>
        <w:t>.</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Prawo do ulg w pytaniu zostaje zawieszone dwa tygodnie pr</w:t>
      </w:r>
      <w:r w:rsidR="00E71A07">
        <w:rPr>
          <w:rFonts w:cs="Arial"/>
          <w:sz w:val="24"/>
          <w:szCs w:val="24"/>
        </w:rPr>
        <w:t>zed klasyfikacyjnym zebraniem Rady Pedagogicznej.</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Częste braki zadań domowych i zeszytu przedmiotowego /ponad zasadę ustaloną w ust.19 /odnotowywane są w dzienniku lekcyjnym znakiem /- / i mają wpływ na ocenę z zajęć edukacyjnych i zachowania.</w:t>
      </w:r>
    </w:p>
    <w:p w:rsidR="00B03105" w:rsidRPr="00FA2F1F"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FA2F1F">
        <w:rPr>
          <w:rFonts w:cs="Arial"/>
          <w:sz w:val="24"/>
          <w:szCs w:val="24"/>
        </w:rPr>
        <w:t>Aktywność na lekcji podlega ocenie w skali:</w:t>
      </w:r>
    </w:p>
    <w:p w:rsidR="00B03105" w:rsidRPr="00FA2F1F" w:rsidRDefault="00FA2F1F" w:rsidP="006169B3">
      <w:pPr>
        <w:numPr>
          <w:ilvl w:val="0"/>
          <w:numId w:val="313"/>
        </w:numPr>
        <w:tabs>
          <w:tab w:val="left" w:pos="0"/>
          <w:tab w:val="left" w:pos="426"/>
        </w:tabs>
        <w:spacing w:before="120" w:after="120"/>
        <w:jc w:val="both"/>
        <w:rPr>
          <w:rFonts w:cs="Arial"/>
          <w:bCs/>
          <w:sz w:val="24"/>
          <w:szCs w:val="24"/>
        </w:rPr>
      </w:pPr>
      <w:r w:rsidRPr="00FA2F1F">
        <w:rPr>
          <w:rFonts w:cs="Arial"/>
          <w:bCs/>
          <w:sz w:val="24"/>
          <w:szCs w:val="24"/>
        </w:rPr>
        <w:t>stopień dobry – 4 – db;</w:t>
      </w:r>
    </w:p>
    <w:p w:rsidR="00B03105" w:rsidRPr="00FA2F1F" w:rsidRDefault="00FA2F1F" w:rsidP="006169B3">
      <w:pPr>
        <w:numPr>
          <w:ilvl w:val="0"/>
          <w:numId w:val="313"/>
        </w:numPr>
        <w:tabs>
          <w:tab w:val="left" w:pos="0"/>
          <w:tab w:val="left" w:pos="426"/>
        </w:tabs>
        <w:spacing w:before="120" w:after="120"/>
        <w:jc w:val="both"/>
        <w:rPr>
          <w:rFonts w:cs="Arial"/>
          <w:bCs/>
          <w:sz w:val="24"/>
          <w:szCs w:val="24"/>
        </w:rPr>
      </w:pPr>
      <w:r w:rsidRPr="00FA2F1F">
        <w:rPr>
          <w:rFonts w:cs="Arial"/>
          <w:bCs/>
          <w:sz w:val="24"/>
          <w:szCs w:val="24"/>
        </w:rPr>
        <w:t>stopień bardzo dobry – 5 – bdb;</w:t>
      </w:r>
    </w:p>
    <w:p w:rsidR="00B03105" w:rsidRPr="00FA2F1F" w:rsidRDefault="00B03105" w:rsidP="006169B3">
      <w:pPr>
        <w:numPr>
          <w:ilvl w:val="0"/>
          <w:numId w:val="313"/>
        </w:numPr>
        <w:tabs>
          <w:tab w:val="left" w:pos="0"/>
          <w:tab w:val="left" w:pos="426"/>
        </w:tabs>
        <w:spacing w:before="120" w:after="120"/>
        <w:jc w:val="both"/>
        <w:rPr>
          <w:rFonts w:cs="Arial"/>
          <w:sz w:val="24"/>
          <w:szCs w:val="24"/>
        </w:rPr>
      </w:pPr>
      <w:r w:rsidRPr="00FA2F1F">
        <w:rPr>
          <w:rFonts w:cs="Arial"/>
          <w:bCs/>
          <w:sz w:val="24"/>
          <w:szCs w:val="24"/>
        </w:rPr>
        <w:t>stopień</w:t>
      </w:r>
      <w:r w:rsidR="00FA2F1F" w:rsidRPr="00FA2F1F">
        <w:rPr>
          <w:rFonts w:cs="Arial"/>
          <w:sz w:val="24"/>
          <w:szCs w:val="24"/>
        </w:rPr>
        <w:t xml:space="preserve"> celujący – 6 – cel.</w:t>
      </w:r>
    </w:p>
    <w:p w:rsidR="00CD346C" w:rsidRPr="00B96D79" w:rsidRDefault="00B03105" w:rsidP="00CD346C">
      <w:pPr>
        <w:pStyle w:val="Default"/>
        <w:spacing w:line="276" w:lineRule="auto"/>
        <w:jc w:val="both"/>
        <w:rPr>
          <w:color w:val="auto"/>
        </w:rPr>
      </w:pPr>
      <w:r w:rsidRPr="00B96D79">
        <w:lastRenderedPageBreak/>
        <w:t xml:space="preserve">Pisemne sprawdziany wiadomości oceniane są punktowo i przeliczane na oceny zawarte wg </w:t>
      </w:r>
      <w:r w:rsidR="0003294E" w:rsidRPr="00B96D79">
        <w:t xml:space="preserve">zasady </w:t>
      </w:r>
      <w:r w:rsidR="0003294E" w:rsidRPr="00B96D79">
        <w:rPr>
          <w:color w:val="auto"/>
        </w:rPr>
        <w:t>poniżej</w:t>
      </w:r>
      <w:r w:rsidR="00CD346C" w:rsidRPr="00B96D79">
        <w:rPr>
          <w:color w:val="auto"/>
        </w:rPr>
        <w:t xml:space="preserve"> 45% możliwych do uzyskania punktów - niedostateczny </w:t>
      </w:r>
    </w:p>
    <w:p w:rsidR="00CD346C" w:rsidRPr="00B96D79" w:rsidRDefault="00CD346C" w:rsidP="00CD346C">
      <w:pPr>
        <w:pStyle w:val="Default"/>
        <w:spacing w:line="276" w:lineRule="auto"/>
        <w:jc w:val="both"/>
        <w:rPr>
          <w:color w:val="auto"/>
        </w:rPr>
      </w:pPr>
      <w:r w:rsidRPr="00B96D79">
        <w:rPr>
          <w:color w:val="auto"/>
        </w:rPr>
        <w:tab/>
        <w:t xml:space="preserve">45% - 54% - dopuszczający </w:t>
      </w:r>
    </w:p>
    <w:p w:rsidR="00CD346C" w:rsidRPr="00B96D79" w:rsidRDefault="00CD346C" w:rsidP="00CD346C">
      <w:pPr>
        <w:pStyle w:val="Default"/>
        <w:spacing w:line="276" w:lineRule="auto"/>
        <w:jc w:val="both"/>
        <w:rPr>
          <w:color w:val="auto"/>
        </w:rPr>
      </w:pPr>
      <w:r w:rsidRPr="00B96D79">
        <w:rPr>
          <w:color w:val="auto"/>
        </w:rPr>
        <w:tab/>
        <w:t xml:space="preserve">55% - 74% - dostateczny </w:t>
      </w:r>
    </w:p>
    <w:p w:rsidR="00CD346C" w:rsidRPr="00B96D79" w:rsidRDefault="00CD346C" w:rsidP="00CD346C">
      <w:pPr>
        <w:pStyle w:val="Default"/>
        <w:spacing w:line="276" w:lineRule="auto"/>
        <w:jc w:val="both"/>
        <w:rPr>
          <w:color w:val="auto"/>
        </w:rPr>
      </w:pPr>
      <w:r w:rsidRPr="00B96D79">
        <w:rPr>
          <w:color w:val="auto"/>
        </w:rPr>
        <w:tab/>
        <w:t xml:space="preserve">75% - 89% - dobry </w:t>
      </w:r>
    </w:p>
    <w:p w:rsidR="00CD346C" w:rsidRPr="00B96D79" w:rsidRDefault="00BA1457" w:rsidP="00CD346C">
      <w:pPr>
        <w:pStyle w:val="Default"/>
        <w:tabs>
          <w:tab w:val="left" w:pos="3210"/>
        </w:tabs>
        <w:spacing w:line="276" w:lineRule="auto"/>
        <w:jc w:val="both"/>
        <w:rPr>
          <w:color w:val="auto"/>
        </w:rPr>
      </w:pPr>
      <w:r>
        <w:rPr>
          <w:color w:val="auto"/>
        </w:rPr>
        <w:t xml:space="preserve">          </w:t>
      </w:r>
      <w:r w:rsidR="00CD346C" w:rsidRPr="00B96D79">
        <w:rPr>
          <w:color w:val="auto"/>
        </w:rPr>
        <w:t xml:space="preserve">  90% - 94% - bardzo dobry </w:t>
      </w:r>
      <w:r w:rsidR="00CD346C" w:rsidRPr="00B96D79">
        <w:rPr>
          <w:color w:val="auto"/>
        </w:rPr>
        <w:tab/>
      </w:r>
    </w:p>
    <w:p w:rsidR="00B96D79" w:rsidRPr="00B96D79" w:rsidRDefault="00CD346C" w:rsidP="00B96D79">
      <w:pPr>
        <w:pStyle w:val="Default"/>
        <w:spacing w:line="276" w:lineRule="auto"/>
        <w:jc w:val="both"/>
        <w:rPr>
          <w:color w:val="auto"/>
        </w:rPr>
      </w:pPr>
      <w:r w:rsidRPr="00B96D79">
        <w:rPr>
          <w:color w:val="auto"/>
        </w:rPr>
        <w:tab/>
        <w:t>95%- 100%  - celujący</w:t>
      </w:r>
    </w:p>
    <w:p w:rsidR="00B03105" w:rsidRPr="00B96D79" w:rsidRDefault="00B03105" w:rsidP="006169B3">
      <w:pPr>
        <w:pStyle w:val="Akapitzlist"/>
        <w:numPr>
          <w:ilvl w:val="0"/>
          <w:numId w:val="298"/>
        </w:numPr>
        <w:tabs>
          <w:tab w:val="left" w:pos="0"/>
        </w:tabs>
        <w:spacing w:before="120" w:after="120" w:line="240" w:lineRule="auto"/>
        <w:contextualSpacing w:val="0"/>
        <w:jc w:val="both"/>
        <w:rPr>
          <w:rFonts w:cs="Arial"/>
          <w:sz w:val="24"/>
          <w:szCs w:val="24"/>
        </w:rPr>
      </w:pPr>
      <w:r w:rsidRPr="00B96D79">
        <w:rPr>
          <w:rFonts w:cs="Arial"/>
          <w:sz w:val="24"/>
          <w:szCs w:val="24"/>
        </w:rPr>
        <w:t xml:space="preserve">Szczegółowy tryb oceniania i sprawdzania wiadomości  ustalają nauczyciele uczący poszczególnych zajęć edukacyjnych i informują uczniów i rodziców na początku roku szkolnego. </w:t>
      </w:r>
    </w:p>
    <w:p w:rsidR="00B03105" w:rsidRPr="00584053" w:rsidRDefault="00FA2F1F" w:rsidP="00AC2EAD">
      <w:pPr>
        <w:pStyle w:val="Nagwek3"/>
        <w:spacing w:line="240" w:lineRule="auto"/>
        <w:rPr>
          <w:b/>
          <w:color w:val="002060"/>
          <w:sz w:val="22"/>
          <w:szCs w:val="22"/>
          <w:lang w:eastAsia="pl-PL"/>
        </w:rPr>
      </w:pPr>
      <w:bookmarkStart w:id="161" w:name="_Toc361441389"/>
      <w:bookmarkStart w:id="162" w:name="_Toc501384571"/>
      <w:r w:rsidRPr="00584053">
        <w:rPr>
          <w:b/>
          <w:color w:val="002060"/>
          <w:sz w:val="22"/>
          <w:szCs w:val="22"/>
          <w:lang w:eastAsia="pl-PL"/>
        </w:rPr>
        <w:t>Rozdział 1</w:t>
      </w:r>
      <w:bookmarkEnd w:id="161"/>
      <w:r w:rsidR="00584053">
        <w:rPr>
          <w:b/>
          <w:color w:val="002060"/>
          <w:sz w:val="22"/>
          <w:szCs w:val="22"/>
          <w:lang w:eastAsia="pl-PL"/>
        </w:rPr>
        <w:t>0</w:t>
      </w:r>
      <w:r w:rsidR="00584053">
        <w:rPr>
          <w:b/>
          <w:color w:val="002060"/>
          <w:sz w:val="22"/>
          <w:szCs w:val="22"/>
          <w:lang w:eastAsia="pl-PL"/>
        </w:rPr>
        <w:br/>
      </w:r>
      <w:r w:rsidR="00B03105" w:rsidRPr="00584053">
        <w:rPr>
          <w:b/>
          <w:color w:val="002060"/>
          <w:sz w:val="22"/>
          <w:szCs w:val="22"/>
          <w:lang w:eastAsia="pl-PL"/>
        </w:rPr>
        <w:t>Ocenianie zachowania</w:t>
      </w:r>
      <w:bookmarkEnd w:id="162"/>
    </w:p>
    <w:p w:rsidR="00B03105" w:rsidRPr="00FA2F1F" w:rsidRDefault="00FA2F1F" w:rsidP="006169B3">
      <w:pPr>
        <w:pStyle w:val="paragraf"/>
        <w:numPr>
          <w:ilvl w:val="0"/>
          <w:numId w:val="45"/>
        </w:numPr>
        <w:spacing w:before="120" w:after="120"/>
        <w:jc w:val="both"/>
        <w:rPr>
          <w:rFonts w:cs="Arial"/>
          <w:sz w:val="24"/>
          <w:szCs w:val="24"/>
        </w:rPr>
      </w:pPr>
      <w:r w:rsidRPr="00FA2F1F">
        <w:rPr>
          <w:rFonts w:cs="Arial"/>
          <w:bCs/>
          <w:sz w:val="24"/>
          <w:szCs w:val="24"/>
        </w:rPr>
        <w:t xml:space="preserve">1. </w:t>
      </w:r>
      <w:r w:rsidR="00B03105" w:rsidRPr="00FA2F1F">
        <w:rPr>
          <w:rFonts w:cs="Arial"/>
          <w:bCs/>
          <w:sz w:val="24"/>
          <w:szCs w:val="24"/>
        </w:rPr>
        <w:t>Ocenianie</w:t>
      </w:r>
      <w:r w:rsidR="00B03105" w:rsidRPr="00FA2F1F">
        <w:rPr>
          <w:rFonts w:cs="Arial"/>
          <w:sz w:val="24"/>
          <w:szCs w:val="24"/>
        </w:rPr>
        <w:t xml:space="preserve"> zachowania ucznia polega na rozpoznawaniu przez wychowawcę, nauczycieli i uczniów danej klasy stopnia respektowania przez ucznia zasad współżycia społecznego i norm etycznych.</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Ocenianie wewnątrzszkolne</w:t>
      </w:r>
      <w:r w:rsidR="00E71A07">
        <w:rPr>
          <w:rFonts w:cs="Arial"/>
          <w:sz w:val="24"/>
          <w:szCs w:val="24"/>
        </w:rPr>
        <w:t xml:space="preserve"> z zachowania</w:t>
      </w:r>
      <w:r w:rsidRPr="00FA2F1F">
        <w:rPr>
          <w:rFonts w:cs="Arial"/>
          <w:sz w:val="24"/>
          <w:szCs w:val="24"/>
        </w:rPr>
        <w:t xml:space="preserve"> obejmuje:</w:t>
      </w:r>
    </w:p>
    <w:p w:rsidR="00B03105" w:rsidRPr="00FA2F1F" w:rsidRDefault="00B03105" w:rsidP="006169B3">
      <w:pPr>
        <w:numPr>
          <w:ilvl w:val="0"/>
          <w:numId w:val="315"/>
        </w:numPr>
        <w:tabs>
          <w:tab w:val="left" w:pos="0"/>
          <w:tab w:val="left" w:pos="426"/>
        </w:tabs>
        <w:spacing w:before="120" w:after="120"/>
        <w:jc w:val="both"/>
        <w:rPr>
          <w:rFonts w:cs="Arial"/>
          <w:bCs/>
          <w:sz w:val="24"/>
          <w:szCs w:val="24"/>
        </w:rPr>
      </w:pPr>
      <w:r w:rsidRPr="00FA2F1F">
        <w:rPr>
          <w:rFonts w:cs="Arial"/>
          <w:bCs/>
          <w:sz w:val="24"/>
          <w:szCs w:val="24"/>
        </w:rPr>
        <w:t>ustalanie przez Radę Pedagogiczną warunków i sposobu oceniania zachowania, ocenianie bieżące i ustalanie śródrocznej oraz rocznej oceny klasyfikacyjnej zachowania;</w:t>
      </w:r>
    </w:p>
    <w:p w:rsidR="00B03105" w:rsidRPr="00FA2F1F" w:rsidRDefault="00B03105" w:rsidP="006169B3">
      <w:pPr>
        <w:numPr>
          <w:ilvl w:val="0"/>
          <w:numId w:val="315"/>
        </w:numPr>
        <w:tabs>
          <w:tab w:val="left" w:pos="0"/>
          <w:tab w:val="left" w:pos="426"/>
        </w:tabs>
        <w:spacing w:before="120" w:after="120"/>
        <w:jc w:val="both"/>
        <w:rPr>
          <w:rFonts w:cs="Arial"/>
          <w:sz w:val="24"/>
          <w:szCs w:val="24"/>
        </w:rPr>
      </w:pPr>
      <w:r w:rsidRPr="00FA2F1F">
        <w:rPr>
          <w:rFonts w:cs="Arial"/>
          <w:bCs/>
          <w:sz w:val="24"/>
          <w:szCs w:val="24"/>
        </w:rPr>
        <w:t>ustalenie warunków i trybu uzyskania wyższej niż przewidywana rocznej oceny klasyfikacy</w:t>
      </w:r>
      <w:r w:rsidRPr="00FA2F1F">
        <w:rPr>
          <w:rFonts w:cs="Arial"/>
          <w:sz w:val="24"/>
          <w:szCs w:val="24"/>
        </w:rPr>
        <w:t>jnej zachowania.</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Ocenianie wewnątrzszkolne</w:t>
      </w:r>
      <w:r w:rsidR="00E71A07">
        <w:rPr>
          <w:rFonts w:cs="Arial"/>
          <w:sz w:val="24"/>
          <w:szCs w:val="24"/>
        </w:rPr>
        <w:t xml:space="preserve"> z zachowania</w:t>
      </w:r>
      <w:r w:rsidRPr="00FA2F1F">
        <w:rPr>
          <w:rFonts w:cs="Arial"/>
          <w:sz w:val="24"/>
          <w:szCs w:val="24"/>
        </w:rPr>
        <w:t xml:space="preserve"> ma na celu:</w:t>
      </w:r>
    </w:p>
    <w:p w:rsidR="00B03105" w:rsidRPr="00FA2F1F" w:rsidRDefault="00B03105" w:rsidP="006169B3">
      <w:pPr>
        <w:numPr>
          <w:ilvl w:val="0"/>
          <w:numId w:val="316"/>
        </w:numPr>
        <w:tabs>
          <w:tab w:val="left" w:pos="0"/>
          <w:tab w:val="left" w:pos="426"/>
        </w:tabs>
        <w:spacing w:before="120" w:after="120"/>
        <w:jc w:val="both"/>
        <w:rPr>
          <w:rFonts w:cs="Arial"/>
          <w:bCs/>
          <w:sz w:val="24"/>
          <w:szCs w:val="24"/>
        </w:rPr>
      </w:pPr>
      <w:r w:rsidRPr="00FA2F1F">
        <w:rPr>
          <w:rFonts w:cs="Arial"/>
          <w:bCs/>
          <w:sz w:val="24"/>
          <w:szCs w:val="24"/>
        </w:rPr>
        <w:t>informowanie ucznia o jego zachowaniu oraz o postępach w tym zakresie;</w:t>
      </w:r>
    </w:p>
    <w:p w:rsidR="00B03105" w:rsidRPr="00FA2F1F" w:rsidRDefault="00B03105" w:rsidP="006169B3">
      <w:pPr>
        <w:numPr>
          <w:ilvl w:val="0"/>
          <w:numId w:val="316"/>
        </w:numPr>
        <w:tabs>
          <w:tab w:val="left" w:pos="0"/>
          <w:tab w:val="left" w:pos="426"/>
        </w:tabs>
        <w:spacing w:before="120" w:after="120"/>
        <w:jc w:val="both"/>
        <w:rPr>
          <w:rFonts w:cs="Arial"/>
          <w:bCs/>
          <w:sz w:val="24"/>
          <w:szCs w:val="24"/>
        </w:rPr>
      </w:pPr>
      <w:r w:rsidRPr="00FA2F1F">
        <w:rPr>
          <w:rFonts w:cs="Arial"/>
          <w:bCs/>
          <w:sz w:val="24"/>
          <w:szCs w:val="24"/>
        </w:rPr>
        <w:t>motywowanie ucznia do dalszych postępów w zachowaniu;</w:t>
      </w:r>
    </w:p>
    <w:p w:rsidR="00B03105" w:rsidRPr="00FA2F1F" w:rsidRDefault="00B03105" w:rsidP="006169B3">
      <w:pPr>
        <w:numPr>
          <w:ilvl w:val="0"/>
          <w:numId w:val="316"/>
        </w:numPr>
        <w:tabs>
          <w:tab w:val="left" w:pos="0"/>
          <w:tab w:val="left" w:pos="426"/>
        </w:tabs>
        <w:spacing w:before="120" w:after="120"/>
        <w:jc w:val="both"/>
        <w:rPr>
          <w:rFonts w:cs="Arial"/>
          <w:sz w:val="24"/>
          <w:szCs w:val="24"/>
        </w:rPr>
      </w:pPr>
      <w:r w:rsidRPr="00FA2F1F">
        <w:rPr>
          <w:rFonts w:cs="Arial"/>
          <w:bCs/>
          <w:sz w:val="24"/>
          <w:szCs w:val="24"/>
        </w:rPr>
        <w:t xml:space="preserve">dostarczenie rodzicom (prawnym opiekunom) i nauczycielom informacji o postępach </w:t>
      </w:r>
      <w:r w:rsidRPr="00FA2F1F">
        <w:rPr>
          <w:rFonts w:cs="Arial"/>
          <w:bCs/>
          <w:sz w:val="24"/>
          <w:szCs w:val="24"/>
        </w:rPr>
        <w:br/>
        <w:t>w zachowaniu</w:t>
      </w:r>
      <w:r w:rsidRPr="00FA2F1F">
        <w:rPr>
          <w:rFonts w:cs="Arial"/>
          <w:sz w:val="24"/>
          <w:szCs w:val="24"/>
        </w:rPr>
        <w:t xml:space="preserve"> się ucznia.</w:t>
      </w:r>
    </w:p>
    <w:p w:rsidR="000B7AD6" w:rsidRPr="000B7AD6" w:rsidRDefault="000B7AD6" w:rsidP="006169B3">
      <w:pPr>
        <w:pStyle w:val="Akapitzlist"/>
        <w:numPr>
          <w:ilvl w:val="0"/>
          <w:numId w:val="314"/>
        </w:numPr>
        <w:tabs>
          <w:tab w:val="left" w:pos="0"/>
        </w:tabs>
        <w:spacing w:before="120" w:after="120"/>
        <w:jc w:val="both"/>
        <w:rPr>
          <w:rFonts w:cs="Arial"/>
          <w:sz w:val="24"/>
          <w:szCs w:val="24"/>
        </w:rPr>
      </w:pPr>
      <w:r w:rsidRPr="000B7AD6">
        <w:rPr>
          <w:rFonts w:cs="Arial"/>
          <w:sz w:val="24"/>
          <w:szCs w:val="24"/>
        </w:rPr>
        <w:t>Wychowawca klasy na początku każdego roku szkolnego informuje uczniów oraz ich rodziców (prawnych opiekunów) o warunkach i sposobie oraz kryteriach oceniania zachowania, warunkach i trybie uzyskania wyższej niż przewidywana rocznej oceny klasyfikacyjnej zachowania.</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Ocenę klasyfikacyjną zachowania (śródroczną i roczną) począwszy od klasy IV ustala się według następującej skali:</w:t>
      </w:r>
    </w:p>
    <w:p w:rsidR="00B03105" w:rsidRPr="00FA2F1F" w:rsidRDefault="00FA2F1F" w:rsidP="006169B3">
      <w:pPr>
        <w:numPr>
          <w:ilvl w:val="0"/>
          <w:numId w:val="317"/>
        </w:numPr>
        <w:tabs>
          <w:tab w:val="left" w:pos="0"/>
          <w:tab w:val="left" w:pos="426"/>
        </w:tabs>
        <w:spacing w:before="120" w:after="120"/>
        <w:jc w:val="both"/>
        <w:rPr>
          <w:rFonts w:cs="Arial"/>
          <w:bCs/>
          <w:sz w:val="24"/>
          <w:szCs w:val="24"/>
        </w:rPr>
      </w:pPr>
      <w:r>
        <w:rPr>
          <w:rFonts w:cs="Arial"/>
          <w:bCs/>
          <w:sz w:val="24"/>
          <w:szCs w:val="24"/>
        </w:rPr>
        <w:t>wzorowe – wz;</w:t>
      </w:r>
    </w:p>
    <w:p w:rsidR="00B03105" w:rsidRPr="00FA2F1F" w:rsidRDefault="00B03105" w:rsidP="006169B3">
      <w:pPr>
        <w:numPr>
          <w:ilvl w:val="0"/>
          <w:numId w:val="317"/>
        </w:numPr>
        <w:tabs>
          <w:tab w:val="left" w:pos="0"/>
          <w:tab w:val="left" w:pos="426"/>
        </w:tabs>
        <w:spacing w:before="120" w:after="120"/>
        <w:jc w:val="both"/>
        <w:rPr>
          <w:rFonts w:cs="Arial"/>
          <w:bCs/>
          <w:sz w:val="24"/>
          <w:szCs w:val="24"/>
        </w:rPr>
      </w:pPr>
      <w:r w:rsidRPr="00FA2F1F">
        <w:rPr>
          <w:rFonts w:cs="Arial"/>
          <w:bCs/>
          <w:sz w:val="24"/>
          <w:szCs w:val="24"/>
        </w:rPr>
        <w:t xml:space="preserve">bardzo </w:t>
      </w:r>
      <w:r w:rsidR="00FA2F1F">
        <w:rPr>
          <w:rFonts w:cs="Arial"/>
          <w:bCs/>
          <w:sz w:val="24"/>
          <w:szCs w:val="24"/>
        </w:rPr>
        <w:t>dobre – bdb;</w:t>
      </w:r>
    </w:p>
    <w:p w:rsidR="00B03105" w:rsidRPr="00FA2F1F" w:rsidRDefault="00FA2F1F" w:rsidP="006169B3">
      <w:pPr>
        <w:numPr>
          <w:ilvl w:val="0"/>
          <w:numId w:val="317"/>
        </w:numPr>
        <w:tabs>
          <w:tab w:val="left" w:pos="0"/>
          <w:tab w:val="left" w:pos="426"/>
        </w:tabs>
        <w:spacing w:before="120" w:after="120"/>
        <w:jc w:val="both"/>
        <w:rPr>
          <w:rFonts w:cs="Arial"/>
          <w:bCs/>
          <w:sz w:val="24"/>
          <w:szCs w:val="24"/>
        </w:rPr>
      </w:pPr>
      <w:r>
        <w:rPr>
          <w:rFonts w:cs="Arial"/>
          <w:bCs/>
          <w:sz w:val="24"/>
          <w:szCs w:val="24"/>
        </w:rPr>
        <w:t>dobre – db;</w:t>
      </w:r>
    </w:p>
    <w:p w:rsidR="00B03105" w:rsidRPr="00FA2F1F" w:rsidRDefault="00FA2F1F" w:rsidP="006169B3">
      <w:pPr>
        <w:numPr>
          <w:ilvl w:val="0"/>
          <w:numId w:val="317"/>
        </w:numPr>
        <w:tabs>
          <w:tab w:val="left" w:pos="0"/>
          <w:tab w:val="left" w:pos="426"/>
        </w:tabs>
        <w:spacing w:before="120" w:after="120"/>
        <w:jc w:val="both"/>
        <w:rPr>
          <w:rFonts w:cs="Arial"/>
          <w:bCs/>
          <w:sz w:val="24"/>
          <w:szCs w:val="24"/>
        </w:rPr>
      </w:pPr>
      <w:r>
        <w:rPr>
          <w:rFonts w:cs="Arial"/>
          <w:bCs/>
          <w:sz w:val="24"/>
          <w:szCs w:val="24"/>
        </w:rPr>
        <w:t>poprawne – pop;</w:t>
      </w:r>
    </w:p>
    <w:p w:rsidR="00B03105" w:rsidRPr="00FA2F1F" w:rsidRDefault="00FA2F1F" w:rsidP="006169B3">
      <w:pPr>
        <w:numPr>
          <w:ilvl w:val="0"/>
          <w:numId w:val="317"/>
        </w:numPr>
        <w:tabs>
          <w:tab w:val="left" w:pos="0"/>
          <w:tab w:val="left" w:pos="426"/>
        </w:tabs>
        <w:spacing w:before="120" w:after="120"/>
        <w:jc w:val="both"/>
        <w:rPr>
          <w:rFonts w:cs="Arial"/>
          <w:bCs/>
          <w:sz w:val="24"/>
          <w:szCs w:val="24"/>
        </w:rPr>
      </w:pPr>
      <w:r>
        <w:rPr>
          <w:rFonts w:cs="Arial"/>
          <w:bCs/>
          <w:sz w:val="24"/>
          <w:szCs w:val="24"/>
        </w:rPr>
        <w:lastRenderedPageBreak/>
        <w:t>nieodpowiednie – ndp;</w:t>
      </w:r>
    </w:p>
    <w:p w:rsidR="00B03105" w:rsidRPr="00FA2F1F" w:rsidRDefault="00B03105" w:rsidP="006169B3">
      <w:pPr>
        <w:numPr>
          <w:ilvl w:val="0"/>
          <w:numId w:val="317"/>
        </w:numPr>
        <w:tabs>
          <w:tab w:val="left" w:pos="0"/>
          <w:tab w:val="left" w:pos="426"/>
        </w:tabs>
        <w:spacing w:before="120" w:after="120"/>
        <w:jc w:val="both"/>
        <w:rPr>
          <w:rFonts w:cs="Arial"/>
          <w:sz w:val="24"/>
          <w:szCs w:val="24"/>
        </w:rPr>
      </w:pPr>
      <w:r w:rsidRPr="00FA2F1F">
        <w:rPr>
          <w:rFonts w:cs="Arial"/>
          <w:bCs/>
          <w:sz w:val="24"/>
          <w:szCs w:val="24"/>
        </w:rPr>
        <w:t>naganne</w:t>
      </w:r>
      <w:r w:rsidR="00FA2F1F">
        <w:rPr>
          <w:rFonts w:cs="Arial"/>
          <w:sz w:val="24"/>
          <w:szCs w:val="24"/>
        </w:rPr>
        <w:t xml:space="preserve"> – ng.</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color w:val="000000"/>
          <w:sz w:val="24"/>
          <w:szCs w:val="24"/>
        </w:rPr>
        <w:t xml:space="preserve">W klasach </w:t>
      </w:r>
      <w:r w:rsidR="00FA2F1F">
        <w:rPr>
          <w:rFonts w:cs="Arial"/>
          <w:sz w:val="24"/>
          <w:szCs w:val="24"/>
        </w:rPr>
        <w:t>I-</w:t>
      </w:r>
      <w:r w:rsidRPr="00FA2F1F">
        <w:rPr>
          <w:rFonts w:cs="Arial"/>
          <w:sz w:val="24"/>
          <w:szCs w:val="24"/>
        </w:rPr>
        <w:t>III ocena klasyfikacyjna zachowania śródroczna i roczna jest oceną      opisową.</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 xml:space="preserve">Ocena wychowawcy jest oceną podsumowującą, jawną, umotywowaną uwzględniającą opinię własną ucznia, opinię wyrażoną przez jego kolegów z klasy, opinię nauczycieli uczących w </w:t>
      </w:r>
      <w:r w:rsidR="00F94D4D" w:rsidRPr="00FA2F1F">
        <w:rPr>
          <w:rFonts w:cs="Arial"/>
          <w:sz w:val="24"/>
          <w:szCs w:val="24"/>
        </w:rPr>
        <w:t>szkole</w:t>
      </w:r>
      <w:r w:rsidRPr="00FA2F1F">
        <w:rPr>
          <w:rFonts w:cs="Arial"/>
          <w:sz w:val="24"/>
          <w:szCs w:val="24"/>
        </w:rPr>
        <w:t xml:space="preserve"> oraz innych pracowników </w:t>
      </w:r>
      <w:r w:rsidR="00F94D4D" w:rsidRPr="00FA2F1F">
        <w:rPr>
          <w:rFonts w:cs="Arial"/>
          <w:sz w:val="24"/>
          <w:szCs w:val="24"/>
        </w:rPr>
        <w:t>szkoły</w:t>
      </w:r>
      <w:r w:rsidRPr="00FA2F1F">
        <w:rPr>
          <w:rFonts w:cs="Arial"/>
          <w:sz w:val="24"/>
          <w:szCs w:val="24"/>
        </w:rPr>
        <w:t>.</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 xml:space="preserve">W ciągu okresu /nauczyciele uczący ucznia i </w:t>
      </w:r>
      <w:r w:rsidR="0003294E" w:rsidRPr="00FA2F1F">
        <w:rPr>
          <w:rFonts w:cs="Arial"/>
          <w:sz w:val="24"/>
          <w:szCs w:val="24"/>
        </w:rPr>
        <w:t>nieuczący</w:t>
      </w:r>
      <w:r w:rsidRPr="00FA2F1F">
        <w:rPr>
          <w:rFonts w:cs="Arial"/>
          <w:sz w:val="24"/>
          <w:szCs w:val="24"/>
        </w:rPr>
        <w:t xml:space="preserve"> w danej klasie, w tym także osoby pełniące funkcje kierownicze w </w:t>
      </w:r>
      <w:r w:rsidR="00F94D4D" w:rsidRPr="00FA2F1F">
        <w:rPr>
          <w:rFonts w:cs="Arial"/>
          <w:sz w:val="24"/>
          <w:szCs w:val="24"/>
        </w:rPr>
        <w:t>szkole</w:t>
      </w:r>
      <w:r w:rsidRPr="00FA2F1F">
        <w:rPr>
          <w:rFonts w:cs="Arial"/>
          <w:sz w:val="24"/>
          <w:szCs w:val="24"/>
        </w:rPr>
        <w:t xml:space="preserve"> dokonują wpisów o pozytywnych i negatywnych przejawach zachowań ucznia w klasowym zeszycie uwag. Także inni pracownicy </w:t>
      </w:r>
      <w:r w:rsidR="00F94D4D" w:rsidRPr="00FA2F1F">
        <w:rPr>
          <w:rFonts w:cs="Arial"/>
          <w:sz w:val="24"/>
          <w:szCs w:val="24"/>
        </w:rPr>
        <w:t>szkoły</w:t>
      </w:r>
      <w:r w:rsidRPr="00FA2F1F">
        <w:rPr>
          <w:rFonts w:cs="Arial"/>
          <w:sz w:val="24"/>
          <w:szCs w:val="24"/>
        </w:rPr>
        <w:t xml:space="preserve"> informują wychowawcę klasy o zachowaniu ucznia. </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 xml:space="preserve">Wychowawca klasy w oparciu o zapis ust.10 i ogólne kryteria ocen z zachowania zawarte w </w:t>
      </w:r>
      <w:r w:rsidR="00F95B91" w:rsidRPr="00FA2F1F">
        <w:rPr>
          <w:rFonts w:cs="Arial"/>
          <w:sz w:val="24"/>
          <w:szCs w:val="24"/>
        </w:rPr>
        <w:t>§</w:t>
      </w:r>
      <w:r w:rsidR="004F5F8C">
        <w:rPr>
          <w:rFonts w:cs="Arial"/>
          <w:sz w:val="24"/>
          <w:szCs w:val="24"/>
        </w:rPr>
        <w:t xml:space="preserve"> 154 </w:t>
      </w:r>
      <w:r w:rsidRPr="00FA2F1F">
        <w:rPr>
          <w:rFonts w:cs="Arial"/>
          <w:sz w:val="24"/>
          <w:szCs w:val="24"/>
        </w:rPr>
        <w:t>ocenia zachowanie uczniów raz w miesiącu biorąc pod uwagę  elementy zachowania zawarte w tym paragrafie.</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Przed ustaleniem klasyfikacyjnej oceny zachowania śródrocznej i rocznej wychowawca klasy zasięga opinii nauczycieli, zwłaszcza uczących ucznia, opinii uczniów danej klasy oraz opinii ocenianego ucznia.</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Ustalona przez wychowawcę klasy śródroczna i roczna ocena klasyfikac</w:t>
      </w:r>
      <w:r w:rsidR="00BB0A76" w:rsidRPr="00FA2F1F">
        <w:rPr>
          <w:rFonts w:cs="Arial"/>
          <w:sz w:val="24"/>
          <w:szCs w:val="24"/>
        </w:rPr>
        <w:t>yjna zachowania jest ostateczna</w:t>
      </w:r>
      <w:r w:rsidRPr="00FA2F1F">
        <w:rPr>
          <w:rFonts w:cs="Arial"/>
          <w:sz w:val="24"/>
          <w:szCs w:val="24"/>
        </w:rPr>
        <w:t xml:space="preserve">  z zastrzeżeniem ust. 18.</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Oceny są jawne zarówno dla ucznia, jak i jego rodziców (prawnych opiekunów).</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Na wniosek ucznia lub jego rodziców (prawnych opiekunów) wychowawca uzasadnia ustaloną ocenę.</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Ocena klasyfikacyjna zachowania uwzględnia w szczególności:</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wywiązywanie się z obowiązków ucznia;</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postępowanie zgodne z dobrem społeczności szkolnej;</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 xml:space="preserve">dbałość o honor i tradycje </w:t>
      </w:r>
      <w:r w:rsidR="00F94D4D" w:rsidRPr="00FA2F1F">
        <w:rPr>
          <w:rFonts w:cs="Arial"/>
          <w:bCs/>
          <w:sz w:val="24"/>
          <w:szCs w:val="24"/>
        </w:rPr>
        <w:t>szkoły</w:t>
      </w:r>
      <w:r w:rsidRPr="00FA2F1F">
        <w:rPr>
          <w:rFonts w:cs="Arial"/>
          <w:bCs/>
          <w:sz w:val="24"/>
          <w:szCs w:val="24"/>
        </w:rPr>
        <w:t>;</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dbałość o piękno mowy ojczystej;</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dbałość o bezpieczeństwo i zdrowie własne oraz innych osób;</w:t>
      </w:r>
    </w:p>
    <w:p w:rsidR="00B03105" w:rsidRPr="00FA2F1F" w:rsidRDefault="00B03105" w:rsidP="006169B3">
      <w:pPr>
        <w:numPr>
          <w:ilvl w:val="0"/>
          <w:numId w:val="318"/>
        </w:numPr>
        <w:tabs>
          <w:tab w:val="left" w:pos="0"/>
          <w:tab w:val="left" w:pos="426"/>
        </w:tabs>
        <w:spacing w:before="120" w:after="120"/>
        <w:jc w:val="both"/>
        <w:rPr>
          <w:rFonts w:cs="Arial"/>
          <w:bCs/>
          <w:sz w:val="24"/>
          <w:szCs w:val="24"/>
        </w:rPr>
      </w:pPr>
      <w:r w:rsidRPr="00FA2F1F">
        <w:rPr>
          <w:rFonts w:cs="Arial"/>
          <w:bCs/>
          <w:sz w:val="24"/>
          <w:szCs w:val="24"/>
        </w:rPr>
        <w:t xml:space="preserve">godne, kulturalne zachowanie się w </w:t>
      </w:r>
      <w:r w:rsidR="00F94D4D" w:rsidRPr="00FA2F1F">
        <w:rPr>
          <w:rFonts w:cs="Arial"/>
          <w:bCs/>
          <w:sz w:val="24"/>
          <w:szCs w:val="24"/>
        </w:rPr>
        <w:t>szkole</w:t>
      </w:r>
      <w:r w:rsidRPr="00FA2F1F">
        <w:rPr>
          <w:rFonts w:cs="Arial"/>
          <w:bCs/>
          <w:sz w:val="24"/>
          <w:szCs w:val="24"/>
        </w:rPr>
        <w:t xml:space="preserve"> i poza nią;</w:t>
      </w:r>
    </w:p>
    <w:p w:rsidR="00B03105" w:rsidRPr="00FA2F1F" w:rsidRDefault="00B03105" w:rsidP="006169B3">
      <w:pPr>
        <w:numPr>
          <w:ilvl w:val="0"/>
          <w:numId w:val="318"/>
        </w:numPr>
        <w:tabs>
          <w:tab w:val="left" w:pos="0"/>
          <w:tab w:val="left" w:pos="426"/>
        </w:tabs>
        <w:spacing w:before="120" w:after="120"/>
        <w:jc w:val="both"/>
        <w:rPr>
          <w:rFonts w:cs="Arial"/>
          <w:sz w:val="24"/>
          <w:szCs w:val="24"/>
        </w:rPr>
      </w:pPr>
      <w:r w:rsidRPr="00FA2F1F">
        <w:rPr>
          <w:rFonts w:cs="Arial"/>
          <w:bCs/>
          <w:sz w:val="24"/>
          <w:szCs w:val="24"/>
        </w:rPr>
        <w:t>okazywani</w:t>
      </w:r>
      <w:r w:rsidRPr="00FA2F1F">
        <w:rPr>
          <w:rFonts w:cs="Arial"/>
          <w:sz w:val="24"/>
          <w:szCs w:val="24"/>
        </w:rPr>
        <w:t>e szacunku innym osobom.</w:t>
      </w:r>
    </w:p>
    <w:p w:rsidR="00B03105" w:rsidRPr="00FA2F1F" w:rsidRDefault="00CD346C" w:rsidP="006169B3">
      <w:pPr>
        <w:pStyle w:val="Akapitzlist"/>
        <w:numPr>
          <w:ilvl w:val="0"/>
          <w:numId w:val="314"/>
        </w:numPr>
        <w:tabs>
          <w:tab w:val="left" w:pos="0"/>
        </w:tabs>
        <w:spacing w:before="120" w:after="120" w:line="240" w:lineRule="auto"/>
        <w:contextualSpacing w:val="0"/>
        <w:jc w:val="both"/>
        <w:rPr>
          <w:rFonts w:cs="Arial"/>
          <w:sz w:val="24"/>
          <w:szCs w:val="24"/>
        </w:rPr>
      </w:pPr>
      <w:r>
        <w:rPr>
          <w:rFonts w:cs="Arial"/>
          <w:sz w:val="24"/>
          <w:szCs w:val="24"/>
        </w:rPr>
        <w:t>Na 21</w:t>
      </w:r>
      <w:r w:rsidR="00B03105" w:rsidRPr="00FA2F1F">
        <w:rPr>
          <w:rFonts w:cs="Arial"/>
          <w:sz w:val="24"/>
          <w:szCs w:val="24"/>
        </w:rPr>
        <w:t xml:space="preserve"> dni  przed rocznym klasyfikacyjnym posiedzeniem </w:t>
      </w:r>
      <w:r w:rsidR="00E71A07">
        <w:rPr>
          <w:rFonts w:cs="Arial"/>
          <w:sz w:val="24"/>
          <w:szCs w:val="24"/>
        </w:rPr>
        <w:t>R</w:t>
      </w:r>
      <w:r w:rsidR="00A72F67" w:rsidRPr="00FA2F1F">
        <w:rPr>
          <w:rFonts w:cs="Arial"/>
          <w:sz w:val="24"/>
          <w:szCs w:val="24"/>
        </w:rPr>
        <w:t>ady</w:t>
      </w:r>
      <w:r w:rsidR="00B03105" w:rsidRPr="00FA2F1F">
        <w:rPr>
          <w:rFonts w:cs="Arial"/>
          <w:sz w:val="24"/>
          <w:szCs w:val="24"/>
        </w:rPr>
        <w:t xml:space="preserve"> Pedagogicznej wychowawca jest zobowiązany poinformować ucznia i jego rodziców (prawnych opiekunów) o przewidywanej ocenie klasyfikacyjnej </w:t>
      </w:r>
      <w:r w:rsidR="00E71A07">
        <w:rPr>
          <w:rFonts w:cs="Arial"/>
          <w:sz w:val="24"/>
          <w:szCs w:val="24"/>
        </w:rPr>
        <w:t xml:space="preserve">z </w:t>
      </w:r>
      <w:r w:rsidR="00B03105" w:rsidRPr="00FA2F1F">
        <w:rPr>
          <w:rFonts w:cs="Arial"/>
          <w:sz w:val="24"/>
          <w:szCs w:val="24"/>
        </w:rPr>
        <w:t>zachowania.</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 xml:space="preserve">Uczeń lub jego rodzice (prawni opiekunowie) mogą zgłosić zastrzeżenia do </w:t>
      </w:r>
      <w:r w:rsidR="0003294E" w:rsidRPr="00FA2F1F">
        <w:rPr>
          <w:rFonts w:cs="Arial"/>
          <w:sz w:val="24"/>
          <w:szCs w:val="24"/>
        </w:rPr>
        <w:t>dyrektora szkoły</w:t>
      </w:r>
      <w:r w:rsidRPr="00FA2F1F">
        <w:rPr>
          <w:rFonts w:cs="Arial"/>
          <w:sz w:val="24"/>
          <w:szCs w:val="24"/>
        </w:rPr>
        <w:t xml:space="preserve">, jeśli uznają, że roczna ocena klasyfikacyjna zachowania została ustalona niezgodnie z przepisami prawa dotyczącymi trybu ustalania tej oceny. Zastrzeżenia mogą być zgłoszone w terminie do 2 dni po zakończeniu zajęć dydaktyczno-wychowawczych. W </w:t>
      </w:r>
      <w:r w:rsidRPr="00FA2F1F">
        <w:rPr>
          <w:rFonts w:cs="Arial"/>
          <w:sz w:val="24"/>
          <w:szCs w:val="24"/>
        </w:rPr>
        <w:lastRenderedPageBreak/>
        <w:t xml:space="preserve">przypadku stwierdzenia, że roczna ocena klasyfikacyjna zachowania została ustalona niezgodnie z przepisami prawa dotyczącymi trybu ustalania tej oceny, </w:t>
      </w:r>
      <w:r w:rsidR="0003294E" w:rsidRPr="00FA2F1F">
        <w:rPr>
          <w:rFonts w:cs="Arial"/>
          <w:sz w:val="24"/>
          <w:szCs w:val="24"/>
        </w:rPr>
        <w:t>dyrektor szkoły</w:t>
      </w:r>
      <w:r w:rsidRPr="00FA2F1F">
        <w:rPr>
          <w:rFonts w:cs="Arial"/>
          <w:sz w:val="24"/>
          <w:szCs w:val="24"/>
        </w:rPr>
        <w:t xml:space="preserve"> powołuje komisję, która ustala roczną ocenę klasyfikacyjną zachowania w drodze głosowania zwykłą większością głosów; w przypadku równej liczby głosów decyduje głos przewodniczącego komisji. W skład  komisji wchodzą:</w:t>
      </w:r>
    </w:p>
    <w:p w:rsidR="00B03105" w:rsidRPr="00FA2F1F" w:rsidRDefault="00B03105" w:rsidP="006169B3">
      <w:pPr>
        <w:numPr>
          <w:ilvl w:val="0"/>
          <w:numId w:val="319"/>
        </w:numPr>
        <w:tabs>
          <w:tab w:val="left" w:pos="0"/>
          <w:tab w:val="left" w:pos="426"/>
        </w:tabs>
        <w:spacing w:before="120" w:after="120"/>
        <w:jc w:val="both"/>
        <w:rPr>
          <w:rFonts w:cs="Arial"/>
          <w:bCs/>
          <w:sz w:val="24"/>
          <w:szCs w:val="24"/>
        </w:rPr>
      </w:pPr>
      <w:r w:rsidRPr="00FA2F1F">
        <w:rPr>
          <w:rFonts w:cs="Arial"/>
          <w:bCs/>
          <w:sz w:val="24"/>
          <w:szCs w:val="24"/>
        </w:rPr>
        <w:t>dyrek</w:t>
      </w:r>
      <w:r w:rsidR="00E71A07">
        <w:rPr>
          <w:rFonts w:cs="Arial"/>
          <w:bCs/>
          <w:sz w:val="24"/>
          <w:szCs w:val="24"/>
        </w:rPr>
        <w:t>tor albo nauczyciel upoważniony przez dyrektora</w:t>
      </w:r>
      <w:r w:rsidRPr="00FA2F1F">
        <w:rPr>
          <w:rFonts w:cs="Arial"/>
          <w:bCs/>
          <w:sz w:val="24"/>
          <w:szCs w:val="24"/>
        </w:rPr>
        <w:t xml:space="preserve"> – jako przewodniczący komisji;</w:t>
      </w:r>
    </w:p>
    <w:p w:rsidR="00B03105" w:rsidRPr="00FA2F1F" w:rsidRDefault="00143BDA" w:rsidP="006169B3">
      <w:pPr>
        <w:numPr>
          <w:ilvl w:val="0"/>
          <w:numId w:val="319"/>
        </w:numPr>
        <w:tabs>
          <w:tab w:val="left" w:pos="0"/>
          <w:tab w:val="left" w:pos="426"/>
        </w:tabs>
        <w:spacing w:before="120" w:after="120"/>
        <w:jc w:val="both"/>
        <w:rPr>
          <w:rFonts w:cs="Arial"/>
          <w:bCs/>
          <w:sz w:val="24"/>
          <w:szCs w:val="24"/>
        </w:rPr>
      </w:pPr>
      <w:r>
        <w:rPr>
          <w:rFonts w:cs="Arial"/>
          <w:bCs/>
          <w:sz w:val="24"/>
          <w:szCs w:val="24"/>
        </w:rPr>
        <w:t>wychowawca klas;</w:t>
      </w:r>
    </w:p>
    <w:p w:rsidR="00B03105" w:rsidRPr="00FA2F1F" w:rsidRDefault="00B03105" w:rsidP="006169B3">
      <w:pPr>
        <w:numPr>
          <w:ilvl w:val="0"/>
          <w:numId w:val="319"/>
        </w:numPr>
        <w:tabs>
          <w:tab w:val="left" w:pos="0"/>
          <w:tab w:val="left" w:pos="426"/>
        </w:tabs>
        <w:spacing w:before="120" w:after="120"/>
        <w:jc w:val="both"/>
        <w:rPr>
          <w:rFonts w:cs="Arial"/>
          <w:bCs/>
          <w:sz w:val="24"/>
          <w:szCs w:val="24"/>
        </w:rPr>
      </w:pPr>
      <w:r w:rsidRPr="00FA2F1F">
        <w:rPr>
          <w:rFonts w:cs="Arial"/>
          <w:bCs/>
          <w:sz w:val="24"/>
          <w:szCs w:val="24"/>
        </w:rPr>
        <w:t xml:space="preserve">wskazany przez </w:t>
      </w:r>
      <w:r w:rsidR="00F94D4D" w:rsidRPr="00FA2F1F">
        <w:rPr>
          <w:rFonts w:cs="Arial"/>
          <w:bCs/>
          <w:sz w:val="24"/>
          <w:szCs w:val="24"/>
        </w:rPr>
        <w:t>dyrektora</w:t>
      </w:r>
      <w:r w:rsidR="00B96D79">
        <w:rPr>
          <w:rFonts w:cs="Arial"/>
          <w:bCs/>
          <w:sz w:val="24"/>
          <w:szCs w:val="24"/>
        </w:rPr>
        <w:t xml:space="preserve"> </w:t>
      </w:r>
      <w:r w:rsidR="00F94D4D" w:rsidRPr="00FA2F1F">
        <w:rPr>
          <w:rFonts w:cs="Arial"/>
          <w:bCs/>
          <w:sz w:val="24"/>
          <w:szCs w:val="24"/>
        </w:rPr>
        <w:t>szkoły</w:t>
      </w:r>
      <w:r w:rsidRPr="00FA2F1F">
        <w:rPr>
          <w:rFonts w:cs="Arial"/>
          <w:bCs/>
          <w:sz w:val="24"/>
          <w:szCs w:val="24"/>
        </w:rPr>
        <w:t xml:space="preserve"> nauczyciel prowadzący zajęcia edukacyjne w danej klasie;</w:t>
      </w:r>
    </w:p>
    <w:p w:rsidR="00B03105" w:rsidRPr="00FA2F1F" w:rsidRDefault="00E71A07" w:rsidP="006169B3">
      <w:pPr>
        <w:numPr>
          <w:ilvl w:val="0"/>
          <w:numId w:val="319"/>
        </w:numPr>
        <w:tabs>
          <w:tab w:val="left" w:pos="0"/>
          <w:tab w:val="left" w:pos="426"/>
        </w:tabs>
        <w:spacing w:before="120" w:after="120"/>
        <w:jc w:val="both"/>
        <w:rPr>
          <w:rFonts w:cs="Arial"/>
          <w:bCs/>
          <w:sz w:val="24"/>
          <w:szCs w:val="24"/>
        </w:rPr>
      </w:pPr>
      <w:r>
        <w:rPr>
          <w:rFonts w:cs="Arial"/>
          <w:bCs/>
          <w:sz w:val="24"/>
          <w:szCs w:val="24"/>
        </w:rPr>
        <w:t>pedagog</w:t>
      </w:r>
      <w:r w:rsidR="00143BDA">
        <w:rPr>
          <w:rFonts w:cs="Arial"/>
          <w:bCs/>
          <w:sz w:val="24"/>
          <w:szCs w:val="24"/>
        </w:rPr>
        <w:t>;</w:t>
      </w:r>
    </w:p>
    <w:p w:rsidR="00B03105" w:rsidRPr="00FA2F1F" w:rsidRDefault="00E71A07" w:rsidP="006169B3">
      <w:pPr>
        <w:numPr>
          <w:ilvl w:val="0"/>
          <w:numId w:val="319"/>
        </w:numPr>
        <w:tabs>
          <w:tab w:val="left" w:pos="0"/>
          <w:tab w:val="left" w:pos="426"/>
        </w:tabs>
        <w:spacing w:before="120" w:after="120"/>
        <w:jc w:val="both"/>
        <w:rPr>
          <w:rFonts w:cs="Arial"/>
          <w:bCs/>
          <w:sz w:val="24"/>
          <w:szCs w:val="24"/>
        </w:rPr>
      </w:pPr>
      <w:r>
        <w:rPr>
          <w:rFonts w:cs="Arial"/>
          <w:bCs/>
          <w:sz w:val="24"/>
          <w:szCs w:val="24"/>
        </w:rPr>
        <w:t>przedstawiciel Samorządu U</w:t>
      </w:r>
      <w:r w:rsidR="00B03105" w:rsidRPr="00FA2F1F">
        <w:rPr>
          <w:rFonts w:cs="Arial"/>
          <w:bCs/>
          <w:sz w:val="24"/>
          <w:szCs w:val="24"/>
        </w:rPr>
        <w:t>czniowskiego;</w:t>
      </w:r>
    </w:p>
    <w:p w:rsidR="00B03105" w:rsidRPr="00FA2F1F" w:rsidRDefault="00B03105" w:rsidP="006169B3">
      <w:pPr>
        <w:numPr>
          <w:ilvl w:val="0"/>
          <w:numId w:val="319"/>
        </w:numPr>
        <w:tabs>
          <w:tab w:val="left" w:pos="0"/>
          <w:tab w:val="left" w:pos="426"/>
        </w:tabs>
        <w:spacing w:before="120" w:after="120"/>
        <w:jc w:val="both"/>
        <w:rPr>
          <w:rFonts w:cs="Arial"/>
          <w:sz w:val="24"/>
          <w:szCs w:val="24"/>
        </w:rPr>
      </w:pPr>
      <w:r w:rsidRPr="00FA2F1F">
        <w:rPr>
          <w:rFonts w:cs="Arial"/>
          <w:bCs/>
          <w:sz w:val="24"/>
          <w:szCs w:val="24"/>
        </w:rPr>
        <w:t>przedstawiciel</w:t>
      </w:r>
      <w:r w:rsidR="00B96D79">
        <w:rPr>
          <w:rFonts w:cs="Arial"/>
          <w:bCs/>
          <w:sz w:val="24"/>
          <w:szCs w:val="24"/>
        </w:rPr>
        <w:t xml:space="preserve"> </w:t>
      </w:r>
      <w:r w:rsidR="00E71A07">
        <w:rPr>
          <w:rFonts w:cs="Arial"/>
          <w:sz w:val="24"/>
          <w:szCs w:val="24"/>
        </w:rPr>
        <w:t>R</w:t>
      </w:r>
      <w:r w:rsidR="00A72F67" w:rsidRPr="00FA2F1F">
        <w:rPr>
          <w:rFonts w:cs="Arial"/>
          <w:sz w:val="24"/>
          <w:szCs w:val="24"/>
        </w:rPr>
        <w:t>ady</w:t>
      </w:r>
      <w:r w:rsidR="00B96D79">
        <w:rPr>
          <w:rFonts w:cs="Arial"/>
          <w:sz w:val="24"/>
          <w:szCs w:val="24"/>
        </w:rPr>
        <w:t xml:space="preserve"> </w:t>
      </w:r>
      <w:r w:rsidR="00E71A07">
        <w:rPr>
          <w:rFonts w:cs="Arial"/>
          <w:sz w:val="24"/>
          <w:szCs w:val="24"/>
        </w:rPr>
        <w:t>R</w:t>
      </w:r>
      <w:r w:rsidR="00F94D4D" w:rsidRPr="00FA2F1F">
        <w:rPr>
          <w:rFonts w:cs="Arial"/>
          <w:sz w:val="24"/>
          <w:szCs w:val="24"/>
        </w:rPr>
        <w:t>odziców</w:t>
      </w:r>
      <w:r w:rsidRPr="00FA2F1F">
        <w:rPr>
          <w:rFonts w:cs="Arial"/>
          <w:sz w:val="24"/>
          <w:szCs w:val="24"/>
        </w:rPr>
        <w:t>.</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Ustalona przez komisję roczna ocena klasyfikacyjna zachowania jest ostateczna i nie może być niższa od oceny proponowanej przez wychowawcę.</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Z prac komisji sporządza się protokół zawierający w szczególności:</w:t>
      </w:r>
    </w:p>
    <w:p w:rsidR="00B03105" w:rsidRPr="00FA2F1F" w:rsidRDefault="00B03105" w:rsidP="006169B3">
      <w:pPr>
        <w:numPr>
          <w:ilvl w:val="0"/>
          <w:numId w:val="320"/>
        </w:numPr>
        <w:tabs>
          <w:tab w:val="left" w:pos="0"/>
          <w:tab w:val="left" w:pos="426"/>
          <w:tab w:val="num" w:pos="1920"/>
        </w:tabs>
        <w:spacing w:before="120" w:after="120"/>
        <w:jc w:val="both"/>
        <w:rPr>
          <w:rFonts w:cs="Arial"/>
          <w:bCs/>
          <w:sz w:val="24"/>
          <w:szCs w:val="24"/>
        </w:rPr>
      </w:pPr>
      <w:r w:rsidRPr="00FA2F1F">
        <w:rPr>
          <w:rFonts w:cs="Arial"/>
          <w:sz w:val="24"/>
          <w:szCs w:val="24"/>
        </w:rPr>
        <w:t xml:space="preserve">skład </w:t>
      </w:r>
      <w:r w:rsidRPr="00FA2F1F">
        <w:rPr>
          <w:rFonts w:cs="Arial"/>
          <w:bCs/>
          <w:sz w:val="24"/>
          <w:szCs w:val="24"/>
        </w:rPr>
        <w:t>komisji;</w:t>
      </w:r>
    </w:p>
    <w:p w:rsidR="00B03105" w:rsidRPr="00FA2F1F" w:rsidRDefault="00B03105" w:rsidP="006169B3">
      <w:pPr>
        <w:numPr>
          <w:ilvl w:val="0"/>
          <w:numId w:val="320"/>
        </w:numPr>
        <w:tabs>
          <w:tab w:val="left" w:pos="0"/>
          <w:tab w:val="left" w:pos="426"/>
          <w:tab w:val="num" w:pos="1920"/>
        </w:tabs>
        <w:spacing w:before="120" w:after="120"/>
        <w:jc w:val="both"/>
        <w:rPr>
          <w:rFonts w:cs="Arial"/>
          <w:bCs/>
          <w:sz w:val="24"/>
          <w:szCs w:val="24"/>
        </w:rPr>
      </w:pPr>
      <w:r w:rsidRPr="00FA2F1F">
        <w:rPr>
          <w:rFonts w:cs="Arial"/>
          <w:bCs/>
          <w:sz w:val="24"/>
          <w:szCs w:val="24"/>
        </w:rPr>
        <w:t xml:space="preserve">termin </w:t>
      </w:r>
      <w:r w:rsidR="00D76A2F">
        <w:rPr>
          <w:rFonts w:cs="Arial"/>
          <w:bCs/>
          <w:sz w:val="24"/>
          <w:szCs w:val="24"/>
        </w:rPr>
        <w:t>zebrania</w:t>
      </w:r>
      <w:r w:rsidRPr="00FA2F1F">
        <w:rPr>
          <w:rFonts w:cs="Arial"/>
          <w:bCs/>
          <w:sz w:val="24"/>
          <w:szCs w:val="24"/>
        </w:rPr>
        <w:t xml:space="preserve"> komisji;</w:t>
      </w:r>
    </w:p>
    <w:p w:rsidR="00B03105" w:rsidRPr="00FA2F1F" w:rsidRDefault="00B03105" w:rsidP="006169B3">
      <w:pPr>
        <w:numPr>
          <w:ilvl w:val="0"/>
          <w:numId w:val="320"/>
        </w:numPr>
        <w:tabs>
          <w:tab w:val="left" w:pos="0"/>
          <w:tab w:val="left" w:pos="426"/>
          <w:tab w:val="num" w:pos="1920"/>
        </w:tabs>
        <w:spacing w:before="120" w:after="120"/>
        <w:jc w:val="both"/>
        <w:rPr>
          <w:rFonts w:cs="Arial"/>
          <w:sz w:val="24"/>
          <w:szCs w:val="24"/>
        </w:rPr>
      </w:pPr>
      <w:r w:rsidRPr="00FA2F1F">
        <w:rPr>
          <w:rFonts w:cs="Arial"/>
          <w:bCs/>
          <w:sz w:val="24"/>
          <w:szCs w:val="24"/>
        </w:rPr>
        <w:t>wynik głosowania</w:t>
      </w:r>
      <w:r w:rsidRPr="00FA2F1F">
        <w:rPr>
          <w:rFonts w:cs="Arial"/>
          <w:sz w:val="24"/>
          <w:szCs w:val="24"/>
        </w:rPr>
        <w:t>;</w:t>
      </w:r>
    </w:p>
    <w:p w:rsidR="00B03105" w:rsidRPr="00FA2F1F" w:rsidRDefault="00B03105" w:rsidP="006169B3">
      <w:pPr>
        <w:numPr>
          <w:ilvl w:val="0"/>
          <w:numId w:val="320"/>
        </w:numPr>
        <w:tabs>
          <w:tab w:val="left" w:pos="0"/>
          <w:tab w:val="left" w:pos="426"/>
          <w:tab w:val="num" w:pos="1920"/>
        </w:tabs>
        <w:spacing w:before="120" w:after="120"/>
        <w:jc w:val="both"/>
        <w:rPr>
          <w:rFonts w:cs="Arial"/>
          <w:sz w:val="24"/>
          <w:szCs w:val="24"/>
        </w:rPr>
      </w:pPr>
      <w:r w:rsidRPr="00FA2F1F">
        <w:rPr>
          <w:rFonts w:cs="Arial"/>
          <w:sz w:val="24"/>
          <w:szCs w:val="24"/>
        </w:rPr>
        <w:t>ustaloną ocenę zachowania wraz z uzasadnieniem.</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Protokół stanowi załącznik do arkusza ocen ucznia.</w:t>
      </w:r>
    </w:p>
    <w:p w:rsidR="00B03105" w:rsidRPr="00FA2F1F" w:rsidRDefault="00B03105" w:rsidP="006169B3">
      <w:pPr>
        <w:pStyle w:val="Akapitzlist"/>
        <w:numPr>
          <w:ilvl w:val="0"/>
          <w:numId w:val="314"/>
        </w:numPr>
        <w:tabs>
          <w:tab w:val="left" w:pos="0"/>
        </w:tabs>
        <w:spacing w:before="120" w:after="120" w:line="240" w:lineRule="auto"/>
        <w:contextualSpacing w:val="0"/>
        <w:jc w:val="both"/>
        <w:rPr>
          <w:rFonts w:cs="Arial"/>
          <w:sz w:val="24"/>
          <w:szCs w:val="24"/>
        </w:rPr>
      </w:pPr>
      <w:r w:rsidRPr="00FA2F1F">
        <w:rPr>
          <w:rFonts w:cs="Arial"/>
          <w:sz w:val="24"/>
          <w:szCs w:val="24"/>
        </w:rPr>
        <w:t>Ocena klasyfikacyjna zachowania nie ma wpływu na:</w:t>
      </w:r>
    </w:p>
    <w:p w:rsidR="00E6237D" w:rsidRDefault="00E6237D" w:rsidP="00E6237D">
      <w:pPr>
        <w:tabs>
          <w:tab w:val="left" w:pos="0"/>
          <w:tab w:val="left" w:pos="426"/>
          <w:tab w:val="num" w:pos="567"/>
          <w:tab w:val="num" w:pos="1920"/>
          <w:tab w:val="num" w:pos="1980"/>
        </w:tabs>
        <w:spacing w:before="120" w:after="120"/>
        <w:ind w:left="113"/>
        <w:jc w:val="both"/>
        <w:rPr>
          <w:rFonts w:cs="Arial"/>
          <w:bCs/>
          <w:sz w:val="24"/>
          <w:szCs w:val="24"/>
        </w:rPr>
      </w:pPr>
      <w:r>
        <w:rPr>
          <w:rFonts w:cs="Arial"/>
          <w:sz w:val="24"/>
          <w:szCs w:val="24"/>
        </w:rPr>
        <w:t>1)</w:t>
      </w:r>
      <w:r w:rsidR="00B03105" w:rsidRPr="00FA2F1F">
        <w:rPr>
          <w:rFonts w:cs="Arial"/>
          <w:sz w:val="24"/>
          <w:szCs w:val="24"/>
        </w:rPr>
        <w:t xml:space="preserve">oceny </w:t>
      </w:r>
      <w:r w:rsidR="00B03105" w:rsidRPr="00FA2F1F">
        <w:rPr>
          <w:rFonts w:cs="Arial"/>
          <w:bCs/>
          <w:sz w:val="24"/>
          <w:szCs w:val="24"/>
        </w:rPr>
        <w:t>klasyfikacyjne z zajęć edukacyjnych,</w:t>
      </w:r>
    </w:p>
    <w:p w:rsidR="00143BDA" w:rsidRPr="00E6237D" w:rsidRDefault="00E6237D" w:rsidP="00E6237D">
      <w:pPr>
        <w:tabs>
          <w:tab w:val="left" w:pos="0"/>
          <w:tab w:val="left" w:pos="426"/>
          <w:tab w:val="num" w:pos="567"/>
          <w:tab w:val="num" w:pos="1920"/>
          <w:tab w:val="num" w:pos="1980"/>
        </w:tabs>
        <w:spacing w:before="120" w:after="120"/>
        <w:ind w:left="113"/>
        <w:jc w:val="both"/>
        <w:rPr>
          <w:rFonts w:cs="Arial"/>
          <w:bCs/>
          <w:sz w:val="24"/>
          <w:szCs w:val="24"/>
        </w:rPr>
      </w:pPr>
      <w:r>
        <w:rPr>
          <w:rFonts w:cs="Arial"/>
          <w:bCs/>
          <w:sz w:val="24"/>
          <w:szCs w:val="24"/>
        </w:rPr>
        <w:t xml:space="preserve">2) </w:t>
      </w:r>
      <w:r w:rsidR="00B03105" w:rsidRPr="00E6237D">
        <w:rPr>
          <w:rFonts w:cs="Arial"/>
          <w:bCs/>
          <w:sz w:val="24"/>
          <w:szCs w:val="24"/>
        </w:rPr>
        <w:t>promocj</w:t>
      </w:r>
      <w:r w:rsidR="00B03105" w:rsidRPr="00E6237D">
        <w:rPr>
          <w:rFonts w:cs="Arial"/>
          <w:sz w:val="24"/>
          <w:szCs w:val="24"/>
        </w:rPr>
        <w:t xml:space="preserve">ę do klasy programowo wyższej lub ukończenie </w:t>
      </w:r>
      <w:r w:rsidR="00F94D4D" w:rsidRPr="00E6237D">
        <w:rPr>
          <w:rFonts w:cs="Arial"/>
          <w:sz w:val="24"/>
          <w:szCs w:val="24"/>
        </w:rPr>
        <w:t>szkoły</w:t>
      </w:r>
      <w:r w:rsidR="00B03105" w:rsidRPr="00E6237D">
        <w:rPr>
          <w:rFonts w:cs="Arial"/>
          <w:sz w:val="24"/>
          <w:szCs w:val="24"/>
        </w:rPr>
        <w:t>.</w:t>
      </w:r>
    </w:p>
    <w:p w:rsidR="00B03105" w:rsidRPr="00584053" w:rsidRDefault="003E6EC0" w:rsidP="00AC2EAD">
      <w:pPr>
        <w:pStyle w:val="Nagwek3"/>
        <w:spacing w:line="240" w:lineRule="auto"/>
        <w:rPr>
          <w:b/>
          <w:color w:val="002060"/>
          <w:sz w:val="22"/>
          <w:szCs w:val="22"/>
          <w:lang w:eastAsia="pl-PL"/>
        </w:rPr>
      </w:pPr>
      <w:bookmarkStart w:id="163" w:name="_Toc361441391"/>
      <w:bookmarkStart w:id="164" w:name="_Toc501384572"/>
      <w:r w:rsidRPr="00584053">
        <w:rPr>
          <w:b/>
          <w:color w:val="002060"/>
          <w:sz w:val="22"/>
          <w:szCs w:val="22"/>
          <w:lang w:eastAsia="pl-PL"/>
        </w:rPr>
        <w:t>Rozdział 12</w:t>
      </w:r>
      <w:bookmarkEnd w:id="163"/>
      <w:r w:rsidR="00584053">
        <w:rPr>
          <w:b/>
          <w:color w:val="002060"/>
          <w:sz w:val="22"/>
          <w:szCs w:val="22"/>
          <w:lang w:eastAsia="pl-PL"/>
        </w:rPr>
        <w:br/>
      </w:r>
      <w:r w:rsidR="00B03105" w:rsidRPr="00584053">
        <w:rPr>
          <w:b/>
          <w:color w:val="002060"/>
          <w:sz w:val="22"/>
          <w:szCs w:val="22"/>
          <w:lang w:eastAsia="pl-PL"/>
        </w:rPr>
        <w:t>Kryteria ocen z zachowania</w:t>
      </w:r>
      <w:bookmarkEnd w:id="164"/>
    </w:p>
    <w:p w:rsidR="00B03105" w:rsidRPr="003E6EC0" w:rsidRDefault="00B03105" w:rsidP="006169B3">
      <w:pPr>
        <w:pStyle w:val="paragraf"/>
        <w:numPr>
          <w:ilvl w:val="0"/>
          <w:numId w:val="45"/>
        </w:numPr>
        <w:spacing w:before="120" w:after="120"/>
        <w:jc w:val="both"/>
        <w:rPr>
          <w:rFonts w:cs="Arial"/>
          <w:color w:val="000000"/>
          <w:sz w:val="24"/>
          <w:szCs w:val="24"/>
        </w:rPr>
      </w:pPr>
      <w:r w:rsidRPr="003E6EC0">
        <w:rPr>
          <w:rFonts w:cs="Arial"/>
          <w:color w:val="000000"/>
          <w:sz w:val="24"/>
          <w:szCs w:val="24"/>
        </w:rPr>
        <w:t xml:space="preserve">1. </w:t>
      </w:r>
      <w:r w:rsidR="003E6EC0">
        <w:rPr>
          <w:rFonts w:cs="Arial"/>
          <w:color w:val="000000"/>
          <w:sz w:val="24"/>
          <w:szCs w:val="24"/>
        </w:rPr>
        <w:t>Wz</w:t>
      </w:r>
      <w:r w:rsidRPr="003E6EC0">
        <w:rPr>
          <w:rFonts w:cs="Arial"/>
          <w:color w:val="000000"/>
          <w:sz w:val="24"/>
          <w:szCs w:val="24"/>
        </w:rPr>
        <w:t>orowe</w:t>
      </w:r>
      <w:r w:rsidR="003E6EC0">
        <w:rPr>
          <w:rFonts w:cs="Arial"/>
          <w:color w:val="000000"/>
          <w:sz w:val="24"/>
          <w:szCs w:val="24"/>
        </w:rPr>
        <w:t xml:space="preserve"> - o</w:t>
      </w:r>
      <w:r w:rsidRPr="003E6EC0">
        <w:rPr>
          <w:rFonts w:cs="Arial"/>
          <w:color w:val="000000"/>
          <w:sz w:val="24"/>
          <w:szCs w:val="24"/>
        </w:rPr>
        <w:t>trzymuje uczeń, który:</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systematycznie odrabia lekcje, jest zawsze przygotowany do zajęć, osiąga maksymalne oceny d</w:t>
      </w:r>
      <w:r w:rsidR="003E6EC0">
        <w:rPr>
          <w:rFonts w:cs="Arial"/>
          <w:bCs/>
          <w:sz w:val="24"/>
          <w:szCs w:val="24"/>
        </w:rPr>
        <w:t>o swoich możliwości i zdolności;</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 xml:space="preserve">aktywnie uczestniczy w życiu </w:t>
      </w:r>
      <w:r w:rsidR="00F94D4D" w:rsidRPr="003E6EC0">
        <w:rPr>
          <w:rFonts w:cs="Arial"/>
          <w:bCs/>
          <w:sz w:val="24"/>
          <w:szCs w:val="24"/>
        </w:rPr>
        <w:t>szkoły</w:t>
      </w:r>
      <w:r w:rsidRPr="003E6EC0">
        <w:rPr>
          <w:rFonts w:cs="Arial"/>
          <w:bCs/>
          <w:sz w:val="24"/>
          <w:szCs w:val="24"/>
        </w:rPr>
        <w:t xml:space="preserve">: uroczystościach, imprezach, bywa też ich </w:t>
      </w:r>
      <w:r w:rsidR="003E6EC0">
        <w:rPr>
          <w:rFonts w:cs="Arial"/>
          <w:bCs/>
          <w:sz w:val="24"/>
          <w:szCs w:val="24"/>
        </w:rPr>
        <w:t>inicjatorem;</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 xml:space="preserve">interesuje się postacią patrona </w:t>
      </w:r>
      <w:r w:rsidR="00F94D4D" w:rsidRPr="003E6EC0">
        <w:rPr>
          <w:rFonts w:cs="Arial"/>
          <w:bCs/>
          <w:sz w:val="24"/>
          <w:szCs w:val="24"/>
        </w:rPr>
        <w:t>szkoły</w:t>
      </w:r>
      <w:r w:rsidRPr="003E6EC0">
        <w:rPr>
          <w:rFonts w:cs="Arial"/>
          <w:bCs/>
          <w:sz w:val="24"/>
          <w:szCs w:val="24"/>
        </w:rPr>
        <w:t xml:space="preserve">, zna hymn </w:t>
      </w:r>
      <w:r w:rsidR="00F94D4D" w:rsidRPr="003E6EC0">
        <w:rPr>
          <w:rFonts w:cs="Arial"/>
          <w:bCs/>
          <w:sz w:val="24"/>
          <w:szCs w:val="24"/>
        </w:rPr>
        <w:t>szkoły</w:t>
      </w:r>
      <w:r w:rsidR="003E6EC0">
        <w:rPr>
          <w:rFonts w:cs="Arial"/>
          <w:bCs/>
          <w:sz w:val="24"/>
          <w:szCs w:val="24"/>
        </w:rPr>
        <w:t>;</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rozwija swoje zainteresowania poprzez udział w szkolnych i poz</w:t>
      </w:r>
      <w:r w:rsidR="003E6EC0">
        <w:rPr>
          <w:rFonts w:cs="Arial"/>
          <w:bCs/>
          <w:sz w:val="24"/>
          <w:szCs w:val="24"/>
        </w:rPr>
        <w:t>aszkolnych kołach zainteresowań;</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 xml:space="preserve">reprezentuje godnie szkołę w </w:t>
      </w:r>
      <w:r w:rsidR="003E6EC0">
        <w:rPr>
          <w:rFonts w:cs="Arial"/>
          <w:bCs/>
          <w:sz w:val="24"/>
          <w:szCs w:val="24"/>
        </w:rPr>
        <w:t>konkursach, zawodach sportowych;</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 xml:space="preserve">wywiązuje się bez zastrzeżeń z przydzielonych mu zadań przez </w:t>
      </w:r>
      <w:r w:rsidR="003E6EC0">
        <w:rPr>
          <w:rFonts w:cs="Arial"/>
          <w:bCs/>
          <w:sz w:val="24"/>
          <w:szCs w:val="24"/>
        </w:rPr>
        <w:t>szkołę, wychowawcę, organizację;</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nie opuszcza żadnych zajęć szkolnych bez usprawiedliwie</w:t>
      </w:r>
      <w:r w:rsidR="003E6EC0">
        <w:rPr>
          <w:rFonts w:cs="Arial"/>
          <w:bCs/>
          <w:sz w:val="24"/>
          <w:szCs w:val="24"/>
        </w:rPr>
        <w:t>nia i nie spóźnia się na lekcje;</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lastRenderedPageBreak/>
        <w:t>zachowuje się kulturalnie podczas przerw i reaguje na negatywne postawy koleg</w:t>
      </w:r>
      <w:r w:rsidR="003E6EC0">
        <w:rPr>
          <w:rFonts w:cs="Arial"/>
          <w:bCs/>
          <w:sz w:val="24"/>
          <w:szCs w:val="24"/>
        </w:rPr>
        <w:t>ów;</w:t>
      </w:r>
    </w:p>
    <w:p w:rsidR="00B03105" w:rsidRPr="003E6EC0" w:rsidRDefault="00B03105" w:rsidP="006169B3">
      <w:pPr>
        <w:numPr>
          <w:ilvl w:val="0"/>
          <w:numId w:val="321"/>
        </w:numPr>
        <w:tabs>
          <w:tab w:val="left" w:pos="0"/>
          <w:tab w:val="left" w:pos="426"/>
        </w:tabs>
        <w:spacing w:before="120" w:after="120"/>
        <w:jc w:val="both"/>
        <w:rPr>
          <w:rFonts w:cs="Arial"/>
          <w:bCs/>
          <w:sz w:val="24"/>
          <w:szCs w:val="24"/>
        </w:rPr>
      </w:pPr>
      <w:r w:rsidRPr="003E6EC0">
        <w:rPr>
          <w:rFonts w:cs="Arial"/>
          <w:bCs/>
          <w:sz w:val="24"/>
          <w:szCs w:val="24"/>
        </w:rPr>
        <w:t xml:space="preserve">przejawia troskę o mienie </w:t>
      </w:r>
      <w:r w:rsidR="00F94D4D" w:rsidRPr="003E6EC0">
        <w:rPr>
          <w:rFonts w:cs="Arial"/>
          <w:bCs/>
          <w:sz w:val="24"/>
          <w:szCs w:val="24"/>
        </w:rPr>
        <w:t>szkoły</w:t>
      </w:r>
      <w:r w:rsidR="003E6EC0">
        <w:rPr>
          <w:rFonts w:cs="Arial"/>
          <w:bCs/>
          <w:sz w:val="24"/>
          <w:szCs w:val="24"/>
        </w:rPr>
        <w:t>;</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zawsze dba o higienę osobistą i estetykę własnego wyglądu: nosi obuwie zm</w:t>
      </w:r>
      <w:r w:rsidR="003E6EC0">
        <w:rPr>
          <w:rFonts w:cs="Arial"/>
          <w:bCs/>
          <w:sz w:val="24"/>
          <w:szCs w:val="24"/>
        </w:rPr>
        <w:t>ienne, tarczę i schludny wygląd;</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 xml:space="preserve">zawsze przestrzega zasad bezpieczeństwa w </w:t>
      </w:r>
      <w:r w:rsidR="00F94D4D" w:rsidRPr="003E6EC0">
        <w:rPr>
          <w:rFonts w:cs="Arial"/>
          <w:bCs/>
          <w:sz w:val="24"/>
          <w:szCs w:val="24"/>
        </w:rPr>
        <w:t>szkole</w:t>
      </w:r>
      <w:r w:rsidR="003E6EC0">
        <w:rPr>
          <w:rFonts w:cs="Arial"/>
          <w:bCs/>
          <w:sz w:val="24"/>
          <w:szCs w:val="24"/>
        </w:rPr>
        <w:t xml:space="preserve"> i poza nią;</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nie ulega nałogom</w:t>
      </w:r>
      <w:r w:rsidR="003E6EC0">
        <w:rPr>
          <w:rFonts w:cs="Arial"/>
          <w:bCs/>
          <w:sz w:val="24"/>
          <w:szCs w:val="24"/>
        </w:rPr>
        <w:t xml:space="preserve"> (nikotyna, alkohol, narkotyki);</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reaguje właściwie w sytuacjach zag</w:t>
      </w:r>
      <w:r w:rsidR="003E6EC0">
        <w:rPr>
          <w:rFonts w:cs="Arial"/>
          <w:bCs/>
          <w:sz w:val="24"/>
          <w:szCs w:val="24"/>
        </w:rPr>
        <w:t>rażających bezpieczeństwu innym;</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 xml:space="preserve">wykazuje się wysoką kulturą słowa: nie używa wulgaryzmów i obraźliwych słów, gestów, zwraca się po imieniu do kolegów, stosuje </w:t>
      </w:r>
      <w:r w:rsidR="003E6EC0">
        <w:rPr>
          <w:rFonts w:cs="Arial"/>
          <w:bCs/>
          <w:sz w:val="24"/>
          <w:szCs w:val="24"/>
        </w:rPr>
        <w:t>zwroty i formuły grzecznościowe;</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poszerza swój zakres języka ojczy</w:t>
      </w:r>
      <w:r w:rsidR="003E6EC0">
        <w:rPr>
          <w:rFonts w:cs="Arial"/>
          <w:bCs/>
          <w:sz w:val="24"/>
          <w:szCs w:val="24"/>
        </w:rPr>
        <w:t>stego (literatura, teatr, film);</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zawsze przestrzega ogólnie przyjętych norm zac</w:t>
      </w:r>
      <w:r w:rsidR="003E6EC0">
        <w:rPr>
          <w:rFonts w:cs="Arial"/>
          <w:bCs/>
          <w:sz w:val="24"/>
          <w:szCs w:val="24"/>
        </w:rPr>
        <w:t>howania w miejscach publicznych;</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w sposób kulturalny przejawia</w:t>
      </w:r>
      <w:r w:rsidR="003E6EC0">
        <w:rPr>
          <w:rFonts w:cs="Arial"/>
          <w:bCs/>
          <w:sz w:val="24"/>
          <w:szCs w:val="24"/>
        </w:rPr>
        <w:t xml:space="preserve"> postawę asertywną wobec innych;</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zawsze, w miarę swoich możliwości, udzi</w:t>
      </w:r>
      <w:r w:rsidR="003E6EC0">
        <w:rPr>
          <w:rFonts w:cs="Arial"/>
          <w:bCs/>
          <w:sz w:val="24"/>
          <w:szCs w:val="24"/>
        </w:rPr>
        <w:t>ela pomocy osobom potrzebującym;</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przeciwdziała intrygom, obmowo</w:t>
      </w:r>
      <w:r w:rsidR="003E6EC0">
        <w:rPr>
          <w:rFonts w:cs="Arial"/>
          <w:bCs/>
          <w:sz w:val="24"/>
          <w:szCs w:val="24"/>
        </w:rPr>
        <w:t>m i szykanom w zespole klasowym;</w:t>
      </w:r>
    </w:p>
    <w:p w:rsidR="00B03105" w:rsidRPr="003E6EC0" w:rsidRDefault="00B03105" w:rsidP="006169B3">
      <w:pPr>
        <w:numPr>
          <w:ilvl w:val="0"/>
          <w:numId w:val="321"/>
        </w:numPr>
        <w:tabs>
          <w:tab w:val="left" w:pos="0"/>
          <w:tab w:val="left" w:pos="426"/>
        </w:tabs>
        <w:spacing w:before="120" w:after="120"/>
        <w:ind w:hanging="454"/>
        <w:jc w:val="both"/>
        <w:rPr>
          <w:rFonts w:cs="Arial"/>
          <w:bCs/>
          <w:sz w:val="24"/>
          <w:szCs w:val="24"/>
        </w:rPr>
      </w:pPr>
      <w:r w:rsidRPr="003E6EC0">
        <w:rPr>
          <w:rFonts w:cs="Arial"/>
          <w:bCs/>
          <w:sz w:val="24"/>
          <w:szCs w:val="24"/>
        </w:rPr>
        <w:t>jest uczciwy w codziennym postępow</w:t>
      </w:r>
      <w:r w:rsidR="003E6EC0">
        <w:rPr>
          <w:rFonts w:cs="Arial"/>
          <w:bCs/>
          <w:sz w:val="24"/>
          <w:szCs w:val="24"/>
        </w:rPr>
        <w:t>aniu (nie kłamie, nie oszukuje);</w:t>
      </w:r>
    </w:p>
    <w:p w:rsidR="00B03105" w:rsidRPr="00CA7146" w:rsidRDefault="00B03105" w:rsidP="006169B3">
      <w:pPr>
        <w:numPr>
          <w:ilvl w:val="0"/>
          <w:numId w:val="321"/>
        </w:numPr>
        <w:tabs>
          <w:tab w:val="left" w:pos="0"/>
          <w:tab w:val="left" w:pos="426"/>
        </w:tabs>
        <w:spacing w:before="120" w:after="120"/>
        <w:ind w:hanging="454"/>
        <w:jc w:val="both"/>
        <w:rPr>
          <w:rFonts w:cs="Arial"/>
          <w:color w:val="000000"/>
          <w:sz w:val="24"/>
          <w:szCs w:val="24"/>
        </w:rPr>
      </w:pPr>
      <w:r w:rsidRPr="003E6EC0">
        <w:rPr>
          <w:rFonts w:cs="Arial"/>
          <w:bCs/>
          <w:sz w:val="24"/>
          <w:szCs w:val="24"/>
        </w:rPr>
        <w:t xml:space="preserve">zawsze okazuje szacunek nauczycielom i innym pracownikom </w:t>
      </w:r>
      <w:r w:rsidR="00F94D4D" w:rsidRPr="003E6EC0">
        <w:rPr>
          <w:rFonts w:cs="Arial"/>
          <w:bCs/>
          <w:sz w:val="24"/>
          <w:szCs w:val="24"/>
        </w:rPr>
        <w:t>szkoły</w:t>
      </w:r>
      <w:r w:rsidRPr="003E6EC0">
        <w:rPr>
          <w:rFonts w:cs="Arial"/>
          <w:bCs/>
          <w:sz w:val="24"/>
          <w:szCs w:val="24"/>
        </w:rPr>
        <w:t>, znajomym, członkom rodziny, k</w:t>
      </w:r>
      <w:r w:rsidRPr="00A240F6">
        <w:rPr>
          <w:rFonts w:cs="Arial"/>
          <w:color w:val="000000"/>
          <w:sz w:val="24"/>
          <w:szCs w:val="24"/>
        </w:rPr>
        <w:t xml:space="preserve">olegom i ich rodzicom. </w:t>
      </w:r>
    </w:p>
    <w:p w:rsidR="00B03105" w:rsidRPr="003E6EC0" w:rsidRDefault="003E6EC0" w:rsidP="006169B3">
      <w:pPr>
        <w:pStyle w:val="Akapitzlist"/>
        <w:numPr>
          <w:ilvl w:val="0"/>
          <w:numId w:val="322"/>
        </w:numPr>
        <w:tabs>
          <w:tab w:val="left" w:pos="0"/>
        </w:tabs>
        <w:spacing w:before="120" w:after="120" w:line="240" w:lineRule="auto"/>
        <w:contextualSpacing w:val="0"/>
        <w:jc w:val="both"/>
        <w:rPr>
          <w:rFonts w:cs="Arial"/>
          <w:b/>
          <w:color w:val="000000"/>
          <w:sz w:val="24"/>
          <w:szCs w:val="24"/>
          <w:u w:val="single"/>
        </w:rPr>
      </w:pPr>
      <w:r w:rsidRPr="003E6EC0">
        <w:rPr>
          <w:rFonts w:cs="Arial"/>
          <w:color w:val="000000"/>
          <w:sz w:val="24"/>
          <w:szCs w:val="24"/>
        </w:rPr>
        <w:t>B</w:t>
      </w:r>
      <w:r w:rsidR="00B03105" w:rsidRPr="003E6EC0">
        <w:rPr>
          <w:rFonts w:cs="Arial"/>
          <w:color w:val="000000"/>
          <w:sz w:val="24"/>
          <w:szCs w:val="24"/>
        </w:rPr>
        <w:t xml:space="preserve">ardzo </w:t>
      </w:r>
      <w:r w:rsidR="00B03105" w:rsidRPr="003E6EC0">
        <w:rPr>
          <w:rFonts w:cs="Arial"/>
          <w:sz w:val="24"/>
          <w:szCs w:val="24"/>
        </w:rPr>
        <w:t>dobre</w:t>
      </w:r>
      <w:r w:rsidR="003D3D27">
        <w:rPr>
          <w:rFonts w:cs="Arial"/>
          <w:sz w:val="24"/>
          <w:szCs w:val="24"/>
        </w:rPr>
        <w:t xml:space="preserve"> </w:t>
      </w:r>
      <w:r>
        <w:rPr>
          <w:rFonts w:cs="Arial"/>
          <w:sz w:val="24"/>
          <w:szCs w:val="24"/>
        </w:rPr>
        <w:t xml:space="preserve">- </w:t>
      </w:r>
      <w:r>
        <w:rPr>
          <w:rFonts w:cs="Arial"/>
          <w:color w:val="000000"/>
          <w:sz w:val="24"/>
          <w:szCs w:val="24"/>
        </w:rPr>
        <w:t>o</w:t>
      </w:r>
      <w:r w:rsidR="00B03105" w:rsidRPr="003E6EC0">
        <w:rPr>
          <w:rFonts w:cs="Arial"/>
          <w:color w:val="000000"/>
          <w:sz w:val="24"/>
          <w:szCs w:val="24"/>
        </w:rPr>
        <w:t>trzymuje uczeń, który:</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A240F6">
        <w:rPr>
          <w:rFonts w:cs="Arial"/>
          <w:color w:val="000000"/>
          <w:sz w:val="24"/>
          <w:szCs w:val="24"/>
        </w:rPr>
        <w:t xml:space="preserve">używa </w:t>
      </w:r>
      <w:r w:rsidRPr="003E6EC0">
        <w:rPr>
          <w:rFonts w:cs="Arial"/>
          <w:bCs/>
          <w:sz w:val="24"/>
          <w:szCs w:val="24"/>
        </w:rPr>
        <w:t>zwrotów grzecznościowych w stosunku do wszystkich pracown</w:t>
      </w:r>
      <w:r w:rsidR="0077155F" w:rsidRPr="003E6EC0">
        <w:rPr>
          <w:rFonts w:cs="Arial"/>
          <w:bCs/>
          <w:sz w:val="24"/>
          <w:szCs w:val="24"/>
        </w:rPr>
        <w:t xml:space="preserve">ików </w:t>
      </w:r>
      <w:r w:rsidR="00F94D4D" w:rsidRPr="003E6EC0">
        <w:rPr>
          <w:rFonts w:cs="Arial"/>
          <w:bCs/>
          <w:sz w:val="24"/>
          <w:szCs w:val="24"/>
        </w:rPr>
        <w:t>szkoły</w:t>
      </w:r>
      <w:r w:rsidR="0077155F" w:rsidRPr="003E6EC0">
        <w:rPr>
          <w:rFonts w:cs="Arial"/>
          <w:bCs/>
          <w:sz w:val="24"/>
          <w:szCs w:val="24"/>
        </w:rPr>
        <w:t>, kolegów, znajomych;</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 xml:space="preserve">przestrzega wymagań Statutu </w:t>
      </w:r>
      <w:r w:rsidR="00A72F67" w:rsidRPr="003E6EC0">
        <w:rPr>
          <w:rFonts w:cs="Arial"/>
          <w:bCs/>
          <w:sz w:val="24"/>
          <w:szCs w:val="24"/>
        </w:rPr>
        <w:t>szkoły</w:t>
      </w:r>
      <w:r w:rsidRPr="003E6EC0">
        <w:rPr>
          <w:rFonts w:cs="Arial"/>
          <w:bCs/>
          <w:sz w:val="24"/>
          <w:szCs w:val="24"/>
        </w:rPr>
        <w:t xml:space="preserve"> i norm społecznych,</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 xml:space="preserve">zna i chętnie śpiewa hymn </w:t>
      </w:r>
      <w:r w:rsidR="00F94D4D" w:rsidRPr="003E6EC0">
        <w:rPr>
          <w:rFonts w:cs="Arial"/>
          <w:bCs/>
          <w:sz w:val="24"/>
          <w:szCs w:val="24"/>
        </w:rPr>
        <w:t>szkoły</w:t>
      </w:r>
      <w:r w:rsidR="0077155F" w:rsidRPr="003E6EC0">
        <w:rPr>
          <w:rFonts w:cs="Arial"/>
          <w:bCs/>
          <w:sz w:val="24"/>
          <w:szCs w:val="24"/>
        </w:rPr>
        <w:t xml:space="preserve"> i pieśń o patronie </w:t>
      </w:r>
      <w:r w:rsidR="00F94D4D" w:rsidRPr="003E6EC0">
        <w:rPr>
          <w:rFonts w:cs="Arial"/>
          <w:bCs/>
          <w:sz w:val="24"/>
          <w:szCs w:val="24"/>
        </w:rPr>
        <w:t>szkoły</w:t>
      </w:r>
      <w:r w:rsidR="0077155F" w:rsidRPr="003E6EC0">
        <w:rPr>
          <w:rFonts w:cs="Arial"/>
          <w:bCs/>
          <w:sz w:val="24"/>
          <w:szCs w:val="24"/>
        </w:rPr>
        <w:t>;</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p</w:t>
      </w:r>
      <w:r w:rsidR="0077155F" w:rsidRPr="003E6EC0">
        <w:rPr>
          <w:rFonts w:cs="Arial"/>
          <w:bCs/>
          <w:sz w:val="24"/>
          <w:szCs w:val="24"/>
        </w:rPr>
        <w:t xml:space="preserve">rzejawia troskę o mienie </w:t>
      </w:r>
      <w:r w:rsidR="00F94D4D" w:rsidRPr="003E6EC0">
        <w:rPr>
          <w:rFonts w:cs="Arial"/>
          <w:bCs/>
          <w:sz w:val="24"/>
          <w:szCs w:val="24"/>
        </w:rPr>
        <w:t>szkoły</w:t>
      </w:r>
      <w:r w:rsidR="0077155F" w:rsidRPr="003E6EC0">
        <w:rPr>
          <w:rFonts w:cs="Arial"/>
          <w:bCs/>
          <w:sz w:val="24"/>
          <w:szCs w:val="24"/>
        </w:rPr>
        <w:t>;</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pom</w:t>
      </w:r>
      <w:r w:rsidR="0077155F" w:rsidRPr="003E6EC0">
        <w:rPr>
          <w:rFonts w:cs="Arial"/>
          <w:bCs/>
          <w:sz w:val="24"/>
          <w:szCs w:val="24"/>
        </w:rPr>
        <w:t>aga słabszym i młodszym kolegom;</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 xml:space="preserve">nie obraża innych, przeciwstawia się przejawom złego </w:t>
      </w:r>
      <w:r w:rsidR="0077155F" w:rsidRPr="003E6EC0">
        <w:rPr>
          <w:rFonts w:cs="Arial"/>
          <w:bCs/>
          <w:sz w:val="24"/>
          <w:szCs w:val="24"/>
        </w:rPr>
        <w:t>zachowania kolegów wobec innych;</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kulturalnie zachow</w:t>
      </w:r>
      <w:r w:rsidR="0077155F" w:rsidRPr="003E6EC0">
        <w:rPr>
          <w:rFonts w:cs="Arial"/>
          <w:bCs/>
          <w:sz w:val="24"/>
          <w:szCs w:val="24"/>
        </w:rPr>
        <w:t>uje się w miejscach publicznych;</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bierze udział w konkursach, ol</w:t>
      </w:r>
      <w:r w:rsidR="0077155F" w:rsidRPr="003E6EC0">
        <w:rPr>
          <w:rFonts w:cs="Arial"/>
          <w:bCs/>
          <w:sz w:val="24"/>
          <w:szCs w:val="24"/>
        </w:rPr>
        <w:t>impiadach i zawodach sportowych;</w:t>
      </w:r>
    </w:p>
    <w:p w:rsidR="00B03105" w:rsidRPr="003E6EC0" w:rsidRDefault="00B03105" w:rsidP="006169B3">
      <w:pPr>
        <w:numPr>
          <w:ilvl w:val="0"/>
          <w:numId w:val="323"/>
        </w:numPr>
        <w:tabs>
          <w:tab w:val="left" w:pos="0"/>
          <w:tab w:val="left" w:pos="426"/>
        </w:tabs>
        <w:spacing w:before="120" w:after="120"/>
        <w:jc w:val="both"/>
        <w:rPr>
          <w:rFonts w:cs="Arial"/>
          <w:bCs/>
          <w:sz w:val="24"/>
          <w:szCs w:val="24"/>
        </w:rPr>
      </w:pPr>
      <w:r w:rsidRPr="003E6EC0">
        <w:rPr>
          <w:rFonts w:cs="Arial"/>
          <w:bCs/>
          <w:sz w:val="24"/>
          <w:szCs w:val="24"/>
        </w:rPr>
        <w:t>przestrzega zasad bezpie</w:t>
      </w:r>
      <w:r w:rsidR="0077155F" w:rsidRPr="003E6EC0">
        <w:rPr>
          <w:rFonts w:cs="Arial"/>
          <w:bCs/>
          <w:sz w:val="24"/>
          <w:szCs w:val="24"/>
        </w:rPr>
        <w:t xml:space="preserve">czeństwa w </w:t>
      </w:r>
      <w:r w:rsidR="00F94D4D" w:rsidRPr="003E6EC0">
        <w:rPr>
          <w:rFonts w:cs="Arial"/>
          <w:bCs/>
          <w:sz w:val="24"/>
          <w:szCs w:val="24"/>
        </w:rPr>
        <w:t>szkole</w:t>
      </w:r>
      <w:r w:rsidR="0077155F" w:rsidRPr="003E6EC0">
        <w:rPr>
          <w:rFonts w:cs="Arial"/>
          <w:bCs/>
          <w:sz w:val="24"/>
          <w:szCs w:val="24"/>
        </w:rPr>
        <w:t xml:space="preserve"> i poza szkołą;</w:t>
      </w:r>
    </w:p>
    <w:p w:rsidR="00B03105" w:rsidRPr="003E6EC0" w:rsidRDefault="00B03105" w:rsidP="006169B3">
      <w:pPr>
        <w:numPr>
          <w:ilvl w:val="0"/>
          <w:numId w:val="323"/>
        </w:numPr>
        <w:tabs>
          <w:tab w:val="left" w:pos="0"/>
          <w:tab w:val="left" w:pos="426"/>
        </w:tabs>
        <w:spacing w:before="120" w:after="120"/>
        <w:ind w:hanging="454"/>
        <w:jc w:val="both"/>
        <w:rPr>
          <w:rFonts w:cs="Arial"/>
          <w:bCs/>
          <w:sz w:val="24"/>
          <w:szCs w:val="24"/>
        </w:rPr>
      </w:pPr>
      <w:r w:rsidRPr="003E6EC0">
        <w:rPr>
          <w:rFonts w:cs="Arial"/>
          <w:bCs/>
          <w:sz w:val="24"/>
          <w:szCs w:val="24"/>
        </w:rPr>
        <w:t>przestrzega zasad higien</w:t>
      </w:r>
      <w:r w:rsidR="0077155F" w:rsidRPr="003E6EC0">
        <w:rPr>
          <w:rFonts w:cs="Arial"/>
          <w:bCs/>
          <w:sz w:val="24"/>
          <w:szCs w:val="24"/>
        </w:rPr>
        <w:t>y osobistej;</w:t>
      </w:r>
    </w:p>
    <w:p w:rsidR="00B03105" w:rsidRPr="003E6EC0" w:rsidRDefault="0077155F" w:rsidP="006169B3">
      <w:pPr>
        <w:numPr>
          <w:ilvl w:val="0"/>
          <w:numId w:val="323"/>
        </w:numPr>
        <w:tabs>
          <w:tab w:val="left" w:pos="0"/>
          <w:tab w:val="left" w:pos="426"/>
        </w:tabs>
        <w:spacing w:before="120" w:after="120"/>
        <w:ind w:hanging="454"/>
        <w:jc w:val="both"/>
        <w:rPr>
          <w:rFonts w:cs="Arial"/>
          <w:bCs/>
          <w:sz w:val="24"/>
          <w:szCs w:val="24"/>
        </w:rPr>
      </w:pPr>
      <w:r w:rsidRPr="003E6EC0">
        <w:rPr>
          <w:rFonts w:cs="Arial"/>
          <w:bCs/>
          <w:sz w:val="24"/>
          <w:szCs w:val="24"/>
        </w:rPr>
        <w:t>nigdy nie ulega nałogom;</w:t>
      </w:r>
    </w:p>
    <w:p w:rsidR="00B03105" w:rsidRPr="003E6EC0" w:rsidRDefault="00B03105" w:rsidP="006169B3">
      <w:pPr>
        <w:numPr>
          <w:ilvl w:val="0"/>
          <w:numId w:val="323"/>
        </w:numPr>
        <w:tabs>
          <w:tab w:val="left" w:pos="0"/>
          <w:tab w:val="left" w:pos="426"/>
        </w:tabs>
        <w:spacing w:before="120" w:after="120"/>
        <w:ind w:hanging="454"/>
        <w:jc w:val="both"/>
        <w:rPr>
          <w:rFonts w:cs="Arial"/>
          <w:bCs/>
          <w:sz w:val="24"/>
          <w:szCs w:val="24"/>
        </w:rPr>
      </w:pPr>
      <w:r w:rsidRPr="003E6EC0">
        <w:rPr>
          <w:rFonts w:cs="Arial"/>
          <w:bCs/>
          <w:sz w:val="24"/>
          <w:szCs w:val="24"/>
        </w:rPr>
        <w:t>bardzo dobrze wywią</w:t>
      </w:r>
      <w:r w:rsidR="0077155F" w:rsidRPr="003E6EC0">
        <w:rPr>
          <w:rFonts w:cs="Arial"/>
          <w:bCs/>
          <w:sz w:val="24"/>
          <w:szCs w:val="24"/>
        </w:rPr>
        <w:t>zuje się z obowiązków szkolnych;</w:t>
      </w:r>
    </w:p>
    <w:p w:rsidR="00B03105" w:rsidRPr="003E6EC0" w:rsidRDefault="00B03105" w:rsidP="006169B3">
      <w:pPr>
        <w:numPr>
          <w:ilvl w:val="0"/>
          <w:numId w:val="323"/>
        </w:numPr>
        <w:tabs>
          <w:tab w:val="left" w:pos="0"/>
          <w:tab w:val="left" w:pos="426"/>
        </w:tabs>
        <w:spacing w:before="120" w:after="120"/>
        <w:ind w:hanging="454"/>
        <w:jc w:val="both"/>
        <w:rPr>
          <w:rFonts w:cs="Arial"/>
          <w:bCs/>
          <w:sz w:val="24"/>
          <w:szCs w:val="24"/>
        </w:rPr>
      </w:pPr>
      <w:r w:rsidRPr="003E6EC0">
        <w:rPr>
          <w:rFonts w:cs="Arial"/>
          <w:bCs/>
          <w:sz w:val="24"/>
          <w:szCs w:val="24"/>
        </w:rPr>
        <w:t>nie</w:t>
      </w:r>
      <w:r w:rsidR="0077155F" w:rsidRPr="003E6EC0">
        <w:rPr>
          <w:rFonts w:cs="Arial"/>
          <w:bCs/>
          <w:sz w:val="24"/>
          <w:szCs w:val="24"/>
        </w:rPr>
        <w:t xml:space="preserve"> spóźnia się na zajęcia szkolne;</w:t>
      </w:r>
    </w:p>
    <w:p w:rsidR="00B03105" w:rsidRPr="003E6EC0" w:rsidRDefault="00B03105" w:rsidP="006169B3">
      <w:pPr>
        <w:numPr>
          <w:ilvl w:val="0"/>
          <w:numId w:val="323"/>
        </w:numPr>
        <w:tabs>
          <w:tab w:val="left" w:pos="0"/>
          <w:tab w:val="left" w:pos="426"/>
        </w:tabs>
        <w:spacing w:before="120" w:after="120"/>
        <w:ind w:hanging="454"/>
        <w:jc w:val="both"/>
        <w:rPr>
          <w:rFonts w:cs="Arial"/>
          <w:bCs/>
          <w:sz w:val="24"/>
          <w:szCs w:val="24"/>
        </w:rPr>
      </w:pPr>
      <w:r w:rsidRPr="003E6EC0">
        <w:rPr>
          <w:rFonts w:cs="Arial"/>
          <w:bCs/>
          <w:sz w:val="24"/>
          <w:szCs w:val="24"/>
        </w:rPr>
        <w:t>zawsze nosi tarczę szkolną i o</w:t>
      </w:r>
      <w:r w:rsidR="0077155F" w:rsidRPr="003E6EC0">
        <w:rPr>
          <w:rFonts w:cs="Arial"/>
          <w:bCs/>
          <w:sz w:val="24"/>
          <w:szCs w:val="24"/>
        </w:rPr>
        <w:t>dpowiedni strój, zmienia obuwie;</w:t>
      </w:r>
    </w:p>
    <w:p w:rsidR="00B03105" w:rsidRPr="00CA7146" w:rsidRDefault="00B03105" w:rsidP="006169B3">
      <w:pPr>
        <w:numPr>
          <w:ilvl w:val="0"/>
          <w:numId w:val="323"/>
        </w:numPr>
        <w:tabs>
          <w:tab w:val="left" w:pos="0"/>
          <w:tab w:val="left" w:pos="426"/>
        </w:tabs>
        <w:spacing w:before="120" w:after="120"/>
        <w:ind w:hanging="454"/>
        <w:jc w:val="both"/>
        <w:rPr>
          <w:rFonts w:cs="Arial"/>
          <w:color w:val="000000"/>
          <w:sz w:val="24"/>
          <w:szCs w:val="24"/>
        </w:rPr>
      </w:pPr>
      <w:r w:rsidRPr="003E6EC0">
        <w:rPr>
          <w:rFonts w:cs="Arial"/>
          <w:bCs/>
          <w:sz w:val="24"/>
          <w:szCs w:val="24"/>
        </w:rPr>
        <w:t>chętnie udziela</w:t>
      </w:r>
      <w:r w:rsidRPr="00A240F6">
        <w:rPr>
          <w:rFonts w:cs="Arial"/>
          <w:color w:val="000000"/>
          <w:sz w:val="24"/>
          <w:szCs w:val="24"/>
        </w:rPr>
        <w:t xml:space="preserve"> się społecznie na rzecz klasy i </w:t>
      </w:r>
      <w:r w:rsidR="00F94D4D">
        <w:rPr>
          <w:rFonts w:cs="Arial"/>
          <w:color w:val="000000"/>
          <w:sz w:val="24"/>
          <w:szCs w:val="24"/>
        </w:rPr>
        <w:t>szkoły</w:t>
      </w:r>
      <w:r w:rsidRPr="00A240F6">
        <w:rPr>
          <w:rFonts w:cs="Arial"/>
          <w:color w:val="000000"/>
          <w:sz w:val="24"/>
          <w:szCs w:val="24"/>
        </w:rPr>
        <w:t>.</w:t>
      </w:r>
    </w:p>
    <w:p w:rsidR="00B03105" w:rsidRPr="003E6EC0" w:rsidRDefault="003E6EC0" w:rsidP="006169B3">
      <w:pPr>
        <w:pStyle w:val="Akapitzlist"/>
        <w:numPr>
          <w:ilvl w:val="0"/>
          <w:numId w:val="322"/>
        </w:numPr>
        <w:tabs>
          <w:tab w:val="left" w:pos="0"/>
        </w:tabs>
        <w:spacing w:before="120" w:after="120" w:line="240" w:lineRule="auto"/>
        <w:contextualSpacing w:val="0"/>
        <w:jc w:val="both"/>
        <w:rPr>
          <w:rFonts w:cs="Arial"/>
          <w:color w:val="000000"/>
          <w:sz w:val="24"/>
          <w:szCs w:val="24"/>
        </w:rPr>
      </w:pPr>
      <w:r>
        <w:rPr>
          <w:rFonts w:cs="Arial"/>
          <w:color w:val="000000"/>
          <w:sz w:val="24"/>
          <w:szCs w:val="24"/>
        </w:rPr>
        <w:t>D</w:t>
      </w:r>
      <w:r w:rsidR="00B03105" w:rsidRPr="003E6EC0">
        <w:rPr>
          <w:rFonts w:cs="Arial"/>
          <w:color w:val="000000"/>
          <w:sz w:val="24"/>
          <w:szCs w:val="24"/>
        </w:rPr>
        <w:t>obre</w:t>
      </w:r>
      <w:r>
        <w:rPr>
          <w:rFonts w:cs="Arial"/>
          <w:color w:val="000000"/>
          <w:sz w:val="24"/>
          <w:szCs w:val="24"/>
        </w:rPr>
        <w:t xml:space="preserve"> - otrzymuje uczeń, który</w:t>
      </w:r>
      <w:r w:rsidR="00B03105" w:rsidRPr="003E6EC0">
        <w:rPr>
          <w:rFonts w:cs="Arial"/>
          <w:color w:val="000000"/>
          <w:sz w:val="24"/>
          <w:szCs w:val="24"/>
        </w:rPr>
        <w:t>:</w:t>
      </w:r>
    </w:p>
    <w:p w:rsidR="00B03105" w:rsidRPr="003E6EC0" w:rsidRDefault="00B03105" w:rsidP="006169B3">
      <w:pPr>
        <w:numPr>
          <w:ilvl w:val="0"/>
          <w:numId w:val="324"/>
        </w:numPr>
        <w:tabs>
          <w:tab w:val="left" w:pos="0"/>
          <w:tab w:val="left" w:pos="426"/>
        </w:tabs>
        <w:spacing w:before="120" w:after="120"/>
        <w:jc w:val="both"/>
        <w:rPr>
          <w:rFonts w:cs="Arial"/>
          <w:bCs/>
          <w:sz w:val="24"/>
          <w:szCs w:val="24"/>
        </w:rPr>
      </w:pPr>
      <w:r w:rsidRPr="00A240F6">
        <w:rPr>
          <w:rFonts w:cs="Arial"/>
          <w:sz w:val="24"/>
          <w:szCs w:val="24"/>
        </w:rPr>
        <w:lastRenderedPageBreak/>
        <w:t xml:space="preserve">spełnia </w:t>
      </w:r>
      <w:r w:rsidRPr="003E6EC0">
        <w:rPr>
          <w:rFonts w:cs="Arial"/>
          <w:bCs/>
          <w:sz w:val="24"/>
          <w:szCs w:val="24"/>
        </w:rPr>
        <w:t>stawiane przed nim wymagania, nie wykazu</w:t>
      </w:r>
      <w:r w:rsidR="003E6EC0">
        <w:rPr>
          <w:rFonts w:cs="Arial"/>
          <w:bCs/>
          <w:sz w:val="24"/>
          <w:szCs w:val="24"/>
        </w:rPr>
        <w:t>jąc przy tym inicjatywy własnej;</w:t>
      </w:r>
    </w:p>
    <w:p w:rsidR="00B03105" w:rsidRPr="003E6EC0"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sz w:val="24"/>
          <w:szCs w:val="24"/>
        </w:rPr>
        <w:t>punktualnie przy</w:t>
      </w:r>
      <w:r w:rsidR="003E6EC0">
        <w:rPr>
          <w:rFonts w:cs="Arial"/>
          <w:sz w:val="24"/>
          <w:szCs w:val="24"/>
        </w:rPr>
        <w:t>chodzi na lekcje i inne zajęcia;</w:t>
      </w:r>
    </w:p>
    <w:p w:rsidR="00B03105" w:rsidRPr="003E6EC0"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sz w:val="24"/>
          <w:szCs w:val="24"/>
        </w:rPr>
        <w:t>przestrzega zasad dobrego zachowania w kontakt</w:t>
      </w:r>
      <w:r w:rsidR="003E6EC0">
        <w:rPr>
          <w:rFonts w:cs="Arial"/>
          <w:sz w:val="24"/>
          <w:szCs w:val="24"/>
        </w:rPr>
        <w:t>ach ze starszymi i rówieśnikami;</w:t>
      </w:r>
    </w:p>
    <w:p w:rsidR="00B03105" w:rsidRPr="003E6EC0"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sz w:val="24"/>
          <w:szCs w:val="24"/>
        </w:rPr>
        <w:t xml:space="preserve">inspirowany przez wychowawcę bądź kolegów uczestniczy w pracach na rzecz klasy </w:t>
      </w:r>
      <w:r w:rsidRPr="003E6EC0">
        <w:rPr>
          <w:rFonts w:cs="Arial"/>
          <w:sz w:val="24"/>
          <w:szCs w:val="24"/>
        </w:rPr>
        <w:br/>
        <w:t xml:space="preserve">i </w:t>
      </w:r>
      <w:r w:rsidR="00F94D4D" w:rsidRPr="003E6EC0">
        <w:rPr>
          <w:rFonts w:cs="Arial"/>
          <w:sz w:val="24"/>
          <w:szCs w:val="24"/>
        </w:rPr>
        <w:t>szkoły</w:t>
      </w:r>
      <w:r w:rsidR="003E6EC0">
        <w:rPr>
          <w:rFonts w:cs="Arial"/>
          <w:sz w:val="24"/>
          <w:szCs w:val="24"/>
        </w:rPr>
        <w:t>;</w:t>
      </w:r>
    </w:p>
    <w:p w:rsidR="00B03105" w:rsidRPr="003E6EC0"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sz w:val="24"/>
          <w:szCs w:val="24"/>
        </w:rPr>
        <w:t>prezentuje pozytywny st</w:t>
      </w:r>
      <w:r w:rsidR="0077155F" w:rsidRPr="003E6EC0">
        <w:rPr>
          <w:rFonts w:cs="Arial"/>
          <w:sz w:val="24"/>
          <w:szCs w:val="24"/>
        </w:rPr>
        <w:t>osunek do nauczycieli i kolegów;</w:t>
      </w:r>
    </w:p>
    <w:p w:rsidR="00B03105" w:rsidRPr="003E6EC0"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sz w:val="24"/>
          <w:szCs w:val="24"/>
        </w:rPr>
        <w:t>zna symbole</w:t>
      </w:r>
      <w:r w:rsidR="00F94D4D" w:rsidRPr="003E6EC0">
        <w:rPr>
          <w:rFonts w:cs="Arial"/>
          <w:sz w:val="24"/>
          <w:szCs w:val="24"/>
        </w:rPr>
        <w:t>szkoły</w:t>
      </w:r>
      <w:r w:rsidR="0077155F" w:rsidRPr="003E6EC0">
        <w:rPr>
          <w:rFonts w:cs="Arial"/>
          <w:sz w:val="24"/>
          <w:szCs w:val="24"/>
        </w:rPr>
        <w:t>, hymn, pieśń o patronie;</w:t>
      </w:r>
    </w:p>
    <w:p w:rsidR="00B03105" w:rsidRPr="003E6EC0" w:rsidRDefault="00B03105" w:rsidP="006169B3">
      <w:pPr>
        <w:numPr>
          <w:ilvl w:val="0"/>
          <w:numId w:val="324"/>
        </w:numPr>
        <w:tabs>
          <w:tab w:val="left" w:pos="0"/>
          <w:tab w:val="left" w:pos="426"/>
        </w:tabs>
        <w:spacing w:before="120" w:after="120"/>
        <w:jc w:val="both"/>
        <w:rPr>
          <w:rFonts w:cs="Arial"/>
          <w:bCs/>
          <w:sz w:val="24"/>
          <w:szCs w:val="24"/>
        </w:rPr>
      </w:pPr>
      <w:r w:rsidRPr="003E6EC0">
        <w:rPr>
          <w:rFonts w:cs="Arial"/>
          <w:sz w:val="24"/>
          <w:szCs w:val="24"/>
        </w:rPr>
        <w:t>nosi tarcze</w:t>
      </w:r>
      <w:r w:rsidRPr="003E6EC0">
        <w:rPr>
          <w:rFonts w:cs="Arial"/>
          <w:bCs/>
          <w:sz w:val="24"/>
          <w:szCs w:val="24"/>
        </w:rPr>
        <w:t>, odzież i obu</w:t>
      </w:r>
      <w:r w:rsidR="0077155F" w:rsidRPr="003E6EC0">
        <w:rPr>
          <w:rFonts w:cs="Arial"/>
          <w:bCs/>
          <w:sz w:val="24"/>
          <w:szCs w:val="24"/>
        </w:rPr>
        <w:t xml:space="preserve">wie wymagane regulaminem </w:t>
      </w:r>
      <w:r w:rsidR="00F94D4D" w:rsidRPr="003E6EC0">
        <w:rPr>
          <w:rFonts w:cs="Arial"/>
          <w:bCs/>
          <w:sz w:val="24"/>
          <w:szCs w:val="24"/>
        </w:rPr>
        <w:t>szkoły</w:t>
      </w:r>
      <w:r w:rsidR="0077155F" w:rsidRPr="003E6EC0">
        <w:rPr>
          <w:rFonts w:cs="Arial"/>
          <w:bCs/>
          <w:sz w:val="24"/>
          <w:szCs w:val="24"/>
        </w:rPr>
        <w:t>;</w:t>
      </w:r>
    </w:p>
    <w:p w:rsidR="00B03105" w:rsidRPr="00A240F6" w:rsidRDefault="00B03105" w:rsidP="006169B3">
      <w:pPr>
        <w:numPr>
          <w:ilvl w:val="0"/>
          <w:numId w:val="324"/>
        </w:numPr>
        <w:tabs>
          <w:tab w:val="left" w:pos="0"/>
          <w:tab w:val="left" w:pos="426"/>
        </w:tabs>
        <w:spacing w:before="120" w:after="120"/>
        <w:jc w:val="both"/>
        <w:rPr>
          <w:rFonts w:cs="Arial"/>
          <w:sz w:val="24"/>
          <w:szCs w:val="24"/>
        </w:rPr>
      </w:pPr>
      <w:r w:rsidRPr="003E6EC0">
        <w:rPr>
          <w:rFonts w:cs="Arial"/>
          <w:bCs/>
          <w:sz w:val="24"/>
          <w:szCs w:val="24"/>
        </w:rPr>
        <w:t xml:space="preserve">nie </w:t>
      </w:r>
      <w:r w:rsidRPr="003E6EC0">
        <w:rPr>
          <w:rFonts w:cs="Arial"/>
          <w:sz w:val="24"/>
          <w:szCs w:val="24"/>
        </w:rPr>
        <w:t>używa</w:t>
      </w:r>
      <w:r w:rsidRPr="00A240F6">
        <w:rPr>
          <w:rFonts w:cs="Arial"/>
          <w:sz w:val="24"/>
          <w:szCs w:val="24"/>
        </w:rPr>
        <w:t xml:space="preserve"> wulgaryzmów i słów obraźliwych</w:t>
      </w:r>
      <w:r w:rsidR="0077155F" w:rsidRPr="00A240F6">
        <w:rPr>
          <w:rFonts w:cs="Arial"/>
          <w:sz w:val="24"/>
          <w:szCs w:val="24"/>
        </w:rPr>
        <w:t xml:space="preserve"> naruszających godność osobistą;</w:t>
      </w:r>
    </w:p>
    <w:p w:rsidR="00B03105" w:rsidRPr="00A240F6" w:rsidRDefault="00B03105" w:rsidP="006169B3">
      <w:pPr>
        <w:numPr>
          <w:ilvl w:val="0"/>
          <w:numId w:val="324"/>
        </w:numPr>
        <w:tabs>
          <w:tab w:val="left" w:pos="0"/>
          <w:tab w:val="left" w:pos="426"/>
        </w:tabs>
        <w:spacing w:before="120" w:after="120"/>
        <w:jc w:val="both"/>
        <w:rPr>
          <w:rFonts w:cs="Arial"/>
          <w:sz w:val="24"/>
          <w:szCs w:val="24"/>
        </w:rPr>
      </w:pPr>
      <w:r w:rsidRPr="00A240F6">
        <w:rPr>
          <w:rFonts w:cs="Arial"/>
          <w:sz w:val="24"/>
          <w:szCs w:val="24"/>
        </w:rPr>
        <w:t xml:space="preserve">przestrzega przepisów bezpieczeństwa w </w:t>
      </w:r>
      <w:r w:rsidR="00F94D4D">
        <w:rPr>
          <w:rFonts w:cs="Arial"/>
          <w:sz w:val="24"/>
          <w:szCs w:val="24"/>
        </w:rPr>
        <w:t>szkole</w:t>
      </w:r>
      <w:r w:rsidRPr="00A240F6">
        <w:rPr>
          <w:rFonts w:cs="Arial"/>
          <w:sz w:val="24"/>
          <w:szCs w:val="24"/>
        </w:rPr>
        <w:t xml:space="preserve">, w drodze do i ze </w:t>
      </w:r>
      <w:r w:rsidR="00F94D4D">
        <w:rPr>
          <w:rFonts w:cs="Arial"/>
          <w:sz w:val="24"/>
          <w:szCs w:val="24"/>
        </w:rPr>
        <w:t>szkoły</w:t>
      </w:r>
      <w:r w:rsidRPr="00A240F6">
        <w:rPr>
          <w:rFonts w:cs="Arial"/>
          <w:sz w:val="24"/>
          <w:szCs w:val="24"/>
        </w:rPr>
        <w:t xml:space="preserve">, na wycieczkach </w:t>
      </w:r>
      <w:r w:rsidR="0077155F" w:rsidRPr="00A240F6">
        <w:rPr>
          <w:rFonts w:cs="Arial"/>
          <w:sz w:val="24"/>
          <w:szCs w:val="24"/>
        </w:rPr>
        <w:t>i imprezach szkolnych;</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dba o higi</w:t>
      </w:r>
      <w:r w:rsidR="0077155F" w:rsidRPr="00A240F6">
        <w:rPr>
          <w:rFonts w:cs="Arial"/>
          <w:sz w:val="24"/>
          <w:szCs w:val="24"/>
        </w:rPr>
        <w:t>enę osobistą i estetykę wyglądu;</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prawidłowo reag</w:t>
      </w:r>
      <w:r w:rsidR="0077155F" w:rsidRPr="00A240F6">
        <w:rPr>
          <w:rFonts w:cs="Arial"/>
          <w:sz w:val="24"/>
          <w:szCs w:val="24"/>
        </w:rPr>
        <w:t>uje w sytuacjach zagrożeniowych;</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nie uleg</w:t>
      </w:r>
      <w:r w:rsidR="0077155F" w:rsidRPr="00A240F6">
        <w:rPr>
          <w:rFonts w:cs="Arial"/>
          <w:sz w:val="24"/>
          <w:szCs w:val="24"/>
        </w:rPr>
        <w:t>a nałogom;</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roz</w:t>
      </w:r>
      <w:r w:rsidR="0077155F" w:rsidRPr="00A240F6">
        <w:rPr>
          <w:rFonts w:cs="Arial"/>
          <w:sz w:val="24"/>
          <w:szCs w:val="24"/>
        </w:rPr>
        <w:t>umie i stosuje normy społeczne;</w:t>
      </w:r>
    </w:p>
    <w:p w:rsidR="00B03105" w:rsidRPr="00A240F6" w:rsidRDefault="0077155F"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szanuje mienie społeczne;</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przestrze</w:t>
      </w:r>
      <w:r w:rsidR="0077155F" w:rsidRPr="00A240F6">
        <w:rPr>
          <w:rFonts w:cs="Arial"/>
          <w:sz w:val="24"/>
          <w:szCs w:val="24"/>
        </w:rPr>
        <w:t>ga wymagań regulaminu szkolnego;</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 xml:space="preserve">pozytywnie reaguje na uwagi </w:t>
      </w:r>
      <w:r w:rsidR="00F94D4D">
        <w:rPr>
          <w:rFonts w:cs="Arial"/>
          <w:sz w:val="24"/>
          <w:szCs w:val="24"/>
        </w:rPr>
        <w:t>dyrektora</w:t>
      </w:r>
      <w:r w:rsidRPr="00A240F6">
        <w:rPr>
          <w:rFonts w:cs="Arial"/>
          <w:sz w:val="24"/>
          <w:szCs w:val="24"/>
        </w:rPr>
        <w:t>, nauczyci</w:t>
      </w:r>
      <w:r w:rsidR="0077155F" w:rsidRPr="00A240F6">
        <w:rPr>
          <w:rFonts w:cs="Arial"/>
          <w:sz w:val="24"/>
          <w:szCs w:val="24"/>
        </w:rPr>
        <w:t xml:space="preserve">eli i innych pracowników </w:t>
      </w:r>
      <w:r w:rsidR="00F94D4D">
        <w:rPr>
          <w:rFonts w:cs="Arial"/>
          <w:sz w:val="24"/>
          <w:szCs w:val="24"/>
        </w:rPr>
        <w:t>szkoły</w:t>
      </w:r>
      <w:r w:rsidR="0077155F" w:rsidRPr="00A240F6">
        <w:rPr>
          <w:rFonts w:cs="Arial"/>
          <w:sz w:val="24"/>
          <w:szCs w:val="24"/>
        </w:rPr>
        <w:t>;</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 xml:space="preserve">nie odmawia udziału w </w:t>
      </w:r>
      <w:r w:rsidR="0077155F" w:rsidRPr="00A240F6">
        <w:rPr>
          <w:rFonts w:cs="Arial"/>
          <w:sz w:val="24"/>
          <w:szCs w:val="24"/>
        </w:rPr>
        <w:t xml:space="preserve">pracach na rzecz </w:t>
      </w:r>
      <w:r w:rsidR="00F94D4D">
        <w:rPr>
          <w:rFonts w:cs="Arial"/>
          <w:sz w:val="24"/>
          <w:szCs w:val="24"/>
        </w:rPr>
        <w:t>szkoły</w:t>
      </w:r>
      <w:r w:rsidR="0077155F" w:rsidRPr="00A240F6">
        <w:rPr>
          <w:rFonts w:cs="Arial"/>
          <w:sz w:val="24"/>
          <w:szCs w:val="24"/>
        </w:rPr>
        <w:t xml:space="preserve"> i klasy;</w:t>
      </w:r>
    </w:p>
    <w:p w:rsidR="00B03105" w:rsidRPr="00A240F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 xml:space="preserve">wykazuje się właściwą kulturą osobistą, właściwym stosunkiem do nauczycieli, kolegów </w:t>
      </w:r>
      <w:r w:rsidR="0077155F" w:rsidRPr="00A240F6">
        <w:rPr>
          <w:rFonts w:cs="Arial"/>
          <w:sz w:val="24"/>
          <w:szCs w:val="24"/>
        </w:rPr>
        <w:t xml:space="preserve">i pracowników </w:t>
      </w:r>
      <w:r w:rsidR="00F94D4D">
        <w:rPr>
          <w:rFonts w:cs="Arial"/>
          <w:sz w:val="24"/>
          <w:szCs w:val="24"/>
        </w:rPr>
        <w:t>szkoły</w:t>
      </w:r>
      <w:r w:rsidR="0077155F" w:rsidRPr="00A240F6">
        <w:rPr>
          <w:rFonts w:cs="Arial"/>
          <w:sz w:val="24"/>
          <w:szCs w:val="24"/>
        </w:rPr>
        <w:t>;</w:t>
      </w:r>
    </w:p>
    <w:p w:rsidR="00B03105" w:rsidRPr="00CA7146" w:rsidRDefault="00B03105" w:rsidP="006169B3">
      <w:pPr>
        <w:numPr>
          <w:ilvl w:val="0"/>
          <w:numId w:val="324"/>
        </w:numPr>
        <w:tabs>
          <w:tab w:val="left" w:pos="0"/>
          <w:tab w:val="left" w:pos="426"/>
        </w:tabs>
        <w:spacing w:before="120" w:after="120"/>
        <w:ind w:hanging="454"/>
        <w:jc w:val="both"/>
        <w:rPr>
          <w:rFonts w:cs="Arial"/>
          <w:sz w:val="24"/>
          <w:szCs w:val="24"/>
        </w:rPr>
      </w:pPr>
      <w:r w:rsidRPr="00A240F6">
        <w:rPr>
          <w:rFonts w:cs="Arial"/>
          <w:sz w:val="24"/>
          <w:szCs w:val="24"/>
        </w:rPr>
        <w:t>nie obraża inny</w:t>
      </w:r>
      <w:r w:rsidR="00210B9E">
        <w:rPr>
          <w:rFonts w:cs="Arial"/>
          <w:sz w:val="24"/>
          <w:szCs w:val="24"/>
        </w:rPr>
        <w:t>ch osób: słowem, gestem, czynem.</w:t>
      </w:r>
    </w:p>
    <w:p w:rsidR="00B03105" w:rsidRPr="003E6EC0" w:rsidRDefault="003E6EC0" w:rsidP="006169B3">
      <w:pPr>
        <w:pStyle w:val="Akapitzlist"/>
        <w:numPr>
          <w:ilvl w:val="0"/>
          <w:numId w:val="322"/>
        </w:numPr>
        <w:tabs>
          <w:tab w:val="left" w:pos="0"/>
        </w:tabs>
        <w:spacing w:before="120" w:after="120" w:line="240" w:lineRule="auto"/>
        <w:contextualSpacing w:val="0"/>
        <w:jc w:val="both"/>
        <w:rPr>
          <w:rFonts w:cs="Arial"/>
          <w:b/>
          <w:color w:val="000000"/>
          <w:sz w:val="24"/>
          <w:szCs w:val="24"/>
          <w:u w:val="single"/>
        </w:rPr>
      </w:pPr>
      <w:r w:rsidRPr="003E6EC0">
        <w:rPr>
          <w:rFonts w:cs="Arial"/>
          <w:color w:val="000000"/>
          <w:sz w:val="24"/>
          <w:szCs w:val="24"/>
        </w:rPr>
        <w:t>P</w:t>
      </w:r>
      <w:r w:rsidR="00B03105" w:rsidRPr="003E6EC0">
        <w:rPr>
          <w:rFonts w:cs="Arial"/>
          <w:color w:val="000000"/>
          <w:sz w:val="24"/>
          <w:szCs w:val="24"/>
        </w:rPr>
        <w:t>oprawne</w:t>
      </w:r>
      <w:r>
        <w:rPr>
          <w:rFonts w:cs="Arial"/>
          <w:color w:val="000000"/>
          <w:sz w:val="24"/>
          <w:szCs w:val="24"/>
        </w:rPr>
        <w:t xml:space="preserve"> - </w:t>
      </w:r>
      <w:r w:rsidRPr="00210B9E">
        <w:rPr>
          <w:rFonts w:cs="Arial"/>
          <w:color w:val="000000"/>
          <w:sz w:val="24"/>
          <w:szCs w:val="24"/>
        </w:rPr>
        <w:t>o</w:t>
      </w:r>
      <w:r w:rsidR="00B03105" w:rsidRPr="00210B9E">
        <w:rPr>
          <w:rFonts w:cs="Arial"/>
          <w:color w:val="000000"/>
          <w:sz w:val="24"/>
          <w:szCs w:val="24"/>
        </w:rPr>
        <w:t>trzymuje uczeń, który:</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sporadycznie lekceważy</w:t>
      </w:r>
      <w:r w:rsidR="003E6EC0">
        <w:rPr>
          <w:rFonts w:cs="Arial"/>
          <w:sz w:val="24"/>
          <w:szCs w:val="24"/>
        </w:rPr>
        <w:t xml:space="preserve"> naukę i inne obowiązki szkolne;</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 xml:space="preserve">ma nieusprawiedliwione </w:t>
      </w:r>
      <w:r w:rsidR="003E6EC0">
        <w:rPr>
          <w:rFonts w:cs="Arial"/>
          <w:sz w:val="24"/>
          <w:szCs w:val="24"/>
        </w:rPr>
        <w:t>maksymalnie 7 godzin lekcyjnych;</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spo</w:t>
      </w:r>
      <w:r w:rsidR="003E6EC0">
        <w:rPr>
          <w:rFonts w:cs="Arial"/>
          <w:sz w:val="24"/>
          <w:szCs w:val="24"/>
        </w:rPr>
        <w:t>radycznie spóźnia się na lekcje;</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 xml:space="preserve">nie zna hymnu </w:t>
      </w:r>
      <w:r w:rsidR="00F94D4D" w:rsidRPr="003E6EC0">
        <w:rPr>
          <w:rFonts w:cs="Arial"/>
          <w:sz w:val="24"/>
          <w:szCs w:val="24"/>
        </w:rPr>
        <w:t>szkoły</w:t>
      </w:r>
      <w:r w:rsidRPr="003E6EC0">
        <w:rPr>
          <w:rFonts w:cs="Arial"/>
          <w:sz w:val="24"/>
          <w:szCs w:val="24"/>
        </w:rPr>
        <w:t xml:space="preserve"> i pieśni o patronie </w:t>
      </w:r>
      <w:r w:rsidR="00F94D4D" w:rsidRPr="003E6EC0">
        <w:rPr>
          <w:rFonts w:cs="Arial"/>
          <w:sz w:val="24"/>
          <w:szCs w:val="24"/>
        </w:rPr>
        <w:t>szkoły</w:t>
      </w:r>
      <w:r w:rsidR="003E6EC0">
        <w:rPr>
          <w:rFonts w:cs="Arial"/>
          <w:sz w:val="24"/>
          <w:szCs w:val="24"/>
        </w:rPr>
        <w:t>;</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 xml:space="preserve">nie angażuje się w pracę na rzecz </w:t>
      </w:r>
      <w:r w:rsidR="00F94D4D" w:rsidRPr="003E6EC0">
        <w:rPr>
          <w:rFonts w:cs="Arial"/>
          <w:sz w:val="24"/>
          <w:szCs w:val="24"/>
        </w:rPr>
        <w:t>szkoły</w:t>
      </w:r>
      <w:r w:rsidR="003E6EC0">
        <w:rPr>
          <w:rFonts w:cs="Arial"/>
          <w:sz w:val="24"/>
          <w:szCs w:val="24"/>
        </w:rPr>
        <w:t>, klasy;</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zdarza się, że jest nieuc</w:t>
      </w:r>
      <w:r w:rsidR="003E6EC0">
        <w:rPr>
          <w:rFonts w:cs="Arial"/>
          <w:sz w:val="24"/>
          <w:szCs w:val="24"/>
        </w:rPr>
        <w:t>zciwy w codziennym postępowaniu;</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zdarza mu się nie szanować podręczników szkolnych, pomo</w:t>
      </w:r>
      <w:r w:rsidR="003E6EC0">
        <w:rPr>
          <w:rFonts w:cs="Arial"/>
          <w:sz w:val="24"/>
          <w:szCs w:val="24"/>
        </w:rPr>
        <w:t>cy naukowych, sprzętu szkolnego;</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zdarza mu się zapominać tarczy i</w:t>
      </w:r>
      <w:r w:rsidR="003E6EC0">
        <w:rPr>
          <w:rFonts w:cs="Arial"/>
          <w:sz w:val="24"/>
          <w:szCs w:val="24"/>
        </w:rPr>
        <w:t xml:space="preserve"> wymaganego stroju;</w:t>
      </w:r>
    </w:p>
    <w:p w:rsidR="00B03105" w:rsidRPr="003E6EC0" w:rsidRDefault="00B03105" w:rsidP="006169B3">
      <w:pPr>
        <w:numPr>
          <w:ilvl w:val="0"/>
          <w:numId w:val="325"/>
        </w:numPr>
        <w:tabs>
          <w:tab w:val="left" w:pos="0"/>
          <w:tab w:val="left" w:pos="426"/>
        </w:tabs>
        <w:spacing w:before="120" w:after="120"/>
        <w:jc w:val="both"/>
        <w:rPr>
          <w:rFonts w:cs="Arial"/>
          <w:sz w:val="24"/>
          <w:szCs w:val="24"/>
        </w:rPr>
      </w:pPr>
      <w:r w:rsidRPr="003E6EC0">
        <w:rPr>
          <w:rFonts w:cs="Arial"/>
          <w:sz w:val="24"/>
          <w:szCs w:val="24"/>
        </w:rPr>
        <w:t>sporadycznie ucz</w:t>
      </w:r>
      <w:r w:rsidR="003E6EC0">
        <w:rPr>
          <w:rFonts w:cs="Arial"/>
          <w:sz w:val="24"/>
          <w:szCs w:val="24"/>
        </w:rPr>
        <w:t>estniczy w akademiach szkolnych;</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 xml:space="preserve">czasem używa wulgaryzmów i słów obraźliwych przy jednoczesnym wyrażeniu </w:t>
      </w:r>
      <w:r w:rsidR="003E6EC0">
        <w:rPr>
          <w:rFonts w:cs="Arial"/>
          <w:sz w:val="24"/>
          <w:szCs w:val="24"/>
        </w:rPr>
        <w:t>chęci naprawienia swojego błędu;</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 xml:space="preserve">zdarza mu się łamać przepisy bezpieczeństwa w </w:t>
      </w:r>
      <w:r w:rsidR="00F94D4D" w:rsidRPr="003E6EC0">
        <w:rPr>
          <w:rFonts w:cs="Arial"/>
          <w:sz w:val="24"/>
          <w:szCs w:val="24"/>
        </w:rPr>
        <w:t>szkole</w:t>
      </w:r>
      <w:r w:rsidR="003E6EC0">
        <w:rPr>
          <w:rFonts w:cs="Arial"/>
          <w:sz w:val="24"/>
          <w:szCs w:val="24"/>
        </w:rPr>
        <w:t xml:space="preserve"> i poza nią;</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lastRenderedPageBreak/>
        <w:t>zdarza się, że za</w:t>
      </w:r>
      <w:r w:rsidR="003E6EC0">
        <w:rPr>
          <w:rFonts w:cs="Arial"/>
          <w:sz w:val="24"/>
          <w:szCs w:val="24"/>
        </w:rPr>
        <w:t>niedbuje higienę osobistą;</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cz</w:t>
      </w:r>
      <w:r w:rsidR="003E6EC0">
        <w:rPr>
          <w:rFonts w:cs="Arial"/>
          <w:sz w:val="24"/>
          <w:szCs w:val="24"/>
        </w:rPr>
        <w:t>asami zapomina obuwia zmiennego;</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na uwagi</w:t>
      </w:r>
      <w:r w:rsidR="003E6EC0">
        <w:rPr>
          <w:rFonts w:cs="Arial"/>
          <w:sz w:val="24"/>
          <w:szCs w:val="24"/>
        </w:rPr>
        <w:t xml:space="preserve"> nauczyciela reaguje pozytywnie;</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nie wszczyn</w:t>
      </w:r>
      <w:r w:rsidR="003E6EC0">
        <w:rPr>
          <w:rFonts w:cs="Arial"/>
          <w:sz w:val="24"/>
          <w:szCs w:val="24"/>
        </w:rPr>
        <w:t>a bójek, nie uczestniczy w nich;</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 xml:space="preserve">nie </w:t>
      </w:r>
      <w:r w:rsidR="003E6EC0">
        <w:rPr>
          <w:rFonts w:cs="Arial"/>
          <w:sz w:val="24"/>
          <w:szCs w:val="24"/>
        </w:rPr>
        <w:t>przeszkadza w prowadzeniu zajęć;</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 xml:space="preserve">poprawnie odnosi się do nauczycieli, uczniów i pracowników </w:t>
      </w:r>
      <w:r w:rsidR="00F94D4D" w:rsidRPr="003E6EC0">
        <w:rPr>
          <w:rFonts w:cs="Arial"/>
          <w:sz w:val="24"/>
          <w:szCs w:val="24"/>
        </w:rPr>
        <w:t>szkoły</w:t>
      </w:r>
      <w:r w:rsidR="003E6EC0">
        <w:rPr>
          <w:rFonts w:cs="Arial"/>
          <w:sz w:val="24"/>
          <w:szCs w:val="24"/>
        </w:rPr>
        <w:t>;</w:t>
      </w:r>
    </w:p>
    <w:p w:rsidR="00B03105" w:rsidRPr="003E6EC0" w:rsidRDefault="00B03105" w:rsidP="006169B3">
      <w:pPr>
        <w:numPr>
          <w:ilvl w:val="0"/>
          <w:numId w:val="325"/>
        </w:numPr>
        <w:tabs>
          <w:tab w:val="left" w:pos="0"/>
          <w:tab w:val="left" w:pos="426"/>
        </w:tabs>
        <w:spacing w:before="120" w:after="120"/>
        <w:ind w:hanging="454"/>
        <w:jc w:val="both"/>
        <w:rPr>
          <w:rFonts w:cs="Arial"/>
          <w:sz w:val="24"/>
          <w:szCs w:val="24"/>
        </w:rPr>
      </w:pPr>
      <w:r w:rsidRPr="003E6EC0">
        <w:rPr>
          <w:rFonts w:cs="Arial"/>
          <w:sz w:val="24"/>
          <w:szCs w:val="24"/>
        </w:rPr>
        <w:t>używa</w:t>
      </w:r>
      <w:r w:rsidR="003E6EC0">
        <w:rPr>
          <w:rFonts w:cs="Arial"/>
          <w:sz w:val="24"/>
          <w:szCs w:val="24"/>
        </w:rPr>
        <w:t xml:space="preserve"> zwrotów grzecznościowych;</w:t>
      </w:r>
    </w:p>
    <w:p w:rsidR="00B03105" w:rsidRPr="00CA7146" w:rsidRDefault="00B03105" w:rsidP="006169B3">
      <w:pPr>
        <w:numPr>
          <w:ilvl w:val="0"/>
          <w:numId w:val="325"/>
        </w:numPr>
        <w:tabs>
          <w:tab w:val="left" w:pos="0"/>
          <w:tab w:val="left" w:pos="426"/>
        </w:tabs>
        <w:spacing w:before="120" w:after="120"/>
        <w:ind w:hanging="454"/>
        <w:jc w:val="both"/>
        <w:rPr>
          <w:rFonts w:cs="Arial"/>
          <w:color w:val="000000"/>
        </w:rPr>
      </w:pPr>
      <w:r w:rsidRPr="003E6EC0">
        <w:rPr>
          <w:rFonts w:cs="Arial"/>
          <w:sz w:val="24"/>
          <w:szCs w:val="24"/>
        </w:rPr>
        <w:t>czasem</w:t>
      </w:r>
      <w:r w:rsidRPr="00A240F6">
        <w:rPr>
          <w:rFonts w:cs="Arial"/>
          <w:color w:val="000000"/>
        </w:rPr>
        <w:t xml:space="preserve"> pomaga koleżankom i kolegom.</w:t>
      </w:r>
    </w:p>
    <w:p w:rsidR="00B03105" w:rsidRPr="00210B9E" w:rsidRDefault="00210B9E" w:rsidP="006169B3">
      <w:pPr>
        <w:pStyle w:val="Akapitzlist"/>
        <w:numPr>
          <w:ilvl w:val="0"/>
          <w:numId w:val="322"/>
        </w:numPr>
        <w:tabs>
          <w:tab w:val="left" w:pos="0"/>
        </w:tabs>
        <w:spacing w:before="120" w:after="120" w:line="240" w:lineRule="auto"/>
        <w:contextualSpacing w:val="0"/>
        <w:jc w:val="both"/>
        <w:rPr>
          <w:rFonts w:cs="Arial"/>
          <w:b/>
          <w:color w:val="000000"/>
          <w:sz w:val="24"/>
          <w:szCs w:val="24"/>
          <w:u w:val="single"/>
        </w:rPr>
      </w:pPr>
      <w:r>
        <w:rPr>
          <w:rFonts w:cs="Arial"/>
          <w:color w:val="000000"/>
          <w:sz w:val="24"/>
          <w:szCs w:val="24"/>
        </w:rPr>
        <w:t>N</w:t>
      </w:r>
      <w:r w:rsidR="00B03105" w:rsidRPr="00210B9E">
        <w:rPr>
          <w:rFonts w:cs="Arial"/>
          <w:color w:val="000000"/>
          <w:sz w:val="24"/>
          <w:szCs w:val="24"/>
        </w:rPr>
        <w:t>ieodpowiednie</w:t>
      </w:r>
      <w:r>
        <w:rPr>
          <w:rFonts w:cs="Arial"/>
          <w:color w:val="000000"/>
          <w:sz w:val="24"/>
          <w:szCs w:val="24"/>
        </w:rPr>
        <w:t xml:space="preserve"> - o</w:t>
      </w:r>
      <w:r w:rsidR="00B03105" w:rsidRPr="00210B9E">
        <w:rPr>
          <w:rFonts w:cs="Arial"/>
          <w:color w:val="000000"/>
          <w:sz w:val="24"/>
          <w:szCs w:val="24"/>
        </w:rPr>
        <w:t>trzymuje uczeń, który:</w:t>
      </w:r>
    </w:p>
    <w:p w:rsidR="00B03105" w:rsidRPr="00210B9E" w:rsidRDefault="00210B9E"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jest</w:t>
      </w:r>
      <w:r w:rsidR="00B03105" w:rsidRPr="00210B9E">
        <w:rPr>
          <w:rFonts w:cs="Arial"/>
          <w:sz w:val="24"/>
          <w:szCs w:val="24"/>
        </w:rPr>
        <w:t xml:space="preserve"> niezdyscyplinowany i arogancki, p</w:t>
      </w:r>
      <w:r>
        <w:rPr>
          <w:rFonts w:cs="Arial"/>
          <w:sz w:val="24"/>
          <w:szCs w:val="24"/>
        </w:rPr>
        <w:t>rzeszkadza w prowadzeniu lekcji;</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wie</w:t>
      </w:r>
      <w:r w:rsidR="00210B9E">
        <w:rPr>
          <w:rFonts w:cs="Arial"/>
          <w:sz w:val="24"/>
          <w:szCs w:val="24"/>
        </w:rPr>
        <w:t>lokrotnie spóźnia się na lekcje;</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opuścił więcej niż</w:t>
      </w:r>
      <w:r w:rsidR="00210B9E">
        <w:rPr>
          <w:rFonts w:cs="Arial"/>
          <w:sz w:val="24"/>
          <w:szCs w:val="24"/>
        </w:rPr>
        <w:t xml:space="preserve"> 7 godzin bez usprawiedliwienia;</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często nie odrabia zadań domowych,</w:t>
      </w:r>
      <w:r w:rsidR="00210B9E">
        <w:rPr>
          <w:rFonts w:cs="Arial"/>
          <w:sz w:val="24"/>
          <w:szCs w:val="24"/>
        </w:rPr>
        <w:t xml:space="preserve"> nie przygotowuje się do lekcji;</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nie nosi tarczy, obuwia zamiennego, jego ubi</w:t>
      </w:r>
      <w:r w:rsidR="00210B9E">
        <w:rPr>
          <w:rFonts w:cs="Arial"/>
          <w:sz w:val="24"/>
          <w:szCs w:val="24"/>
        </w:rPr>
        <w:t>ór i fryzura budzą zastrzeżenia;</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niszczy sp</w:t>
      </w:r>
      <w:r w:rsidR="00210B9E">
        <w:rPr>
          <w:rFonts w:cs="Arial"/>
          <w:sz w:val="24"/>
          <w:szCs w:val="24"/>
        </w:rPr>
        <w:t>rzęt szkolny i mienie społeczne;</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w sposób lekceważący odnosi się do  nauczycieli, pracowników </w:t>
      </w:r>
      <w:r w:rsidR="00F94D4D" w:rsidRPr="00210B9E">
        <w:rPr>
          <w:rFonts w:cs="Arial"/>
          <w:sz w:val="24"/>
          <w:szCs w:val="24"/>
        </w:rPr>
        <w:t>szkoły</w:t>
      </w:r>
      <w:r w:rsidR="00210B9E">
        <w:rPr>
          <w:rFonts w:cs="Arial"/>
          <w:sz w:val="24"/>
          <w:szCs w:val="24"/>
        </w:rPr>
        <w:t>, rodziców, osób starszych;</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 xml:space="preserve"> jest agres</w:t>
      </w:r>
      <w:r w:rsidR="00210B9E">
        <w:rPr>
          <w:rFonts w:cs="Arial"/>
          <w:sz w:val="24"/>
          <w:szCs w:val="24"/>
        </w:rPr>
        <w:t>ywny  w stosunku do rówieśników;</w:t>
      </w:r>
    </w:p>
    <w:p w:rsidR="00B03105" w:rsidRPr="00210B9E" w:rsidRDefault="00B03105" w:rsidP="006169B3">
      <w:pPr>
        <w:numPr>
          <w:ilvl w:val="0"/>
          <w:numId w:val="326"/>
        </w:numPr>
        <w:tabs>
          <w:tab w:val="left" w:pos="0"/>
          <w:tab w:val="left" w:pos="426"/>
        </w:tabs>
        <w:spacing w:before="120" w:after="120"/>
        <w:jc w:val="both"/>
        <w:rPr>
          <w:rFonts w:cs="Arial"/>
          <w:sz w:val="24"/>
          <w:szCs w:val="24"/>
        </w:rPr>
      </w:pPr>
      <w:r w:rsidRPr="00210B9E">
        <w:rPr>
          <w:rFonts w:cs="Arial"/>
          <w:sz w:val="24"/>
          <w:szCs w:val="24"/>
        </w:rPr>
        <w:t>lekceważy zadania przydzielone prze szko</w:t>
      </w:r>
      <w:r w:rsidR="00210B9E">
        <w:rPr>
          <w:rFonts w:cs="Arial"/>
          <w:sz w:val="24"/>
          <w:szCs w:val="24"/>
        </w:rPr>
        <w:t>łę, wychowawcę , zespół klasowy;</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w codziennym postępowaniu nagminnie dopuszcza się kł</w:t>
      </w:r>
      <w:r w:rsidR="00210B9E">
        <w:rPr>
          <w:rFonts w:cs="Arial"/>
          <w:sz w:val="24"/>
          <w:szCs w:val="24"/>
        </w:rPr>
        <w:t>amstwa;</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wykazuje lekceważącą postawę wobec symboli i tradycji </w:t>
      </w:r>
      <w:r w:rsidR="00F94D4D" w:rsidRPr="00210B9E">
        <w:rPr>
          <w:rFonts w:cs="Arial"/>
          <w:sz w:val="24"/>
          <w:szCs w:val="24"/>
        </w:rPr>
        <w:t>szkoły</w:t>
      </w:r>
      <w:r w:rsidRPr="00210B9E">
        <w:rPr>
          <w:rFonts w:cs="Arial"/>
          <w:sz w:val="24"/>
          <w:szCs w:val="24"/>
        </w:rPr>
        <w:t xml:space="preserve">, zakłóca  </w:t>
      </w:r>
      <w:r w:rsidR="00210B9E">
        <w:rPr>
          <w:rFonts w:cs="Arial"/>
          <w:sz w:val="24"/>
          <w:szCs w:val="24"/>
        </w:rPr>
        <w:t>przebieg uroczystości szkolnych;</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używa wulgarnych słów, obraźliwych gestów w </w:t>
      </w:r>
      <w:r w:rsidR="00F94D4D" w:rsidRPr="00210B9E">
        <w:rPr>
          <w:rFonts w:cs="Arial"/>
          <w:sz w:val="24"/>
          <w:szCs w:val="24"/>
        </w:rPr>
        <w:t>szkole</w:t>
      </w:r>
      <w:r w:rsidR="00210B9E">
        <w:rPr>
          <w:rFonts w:cs="Arial"/>
          <w:sz w:val="24"/>
          <w:szCs w:val="24"/>
        </w:rPr>
        <w:t xml:space="preserve"> i poza nią;</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nie przestrzega zasad bezpieczeństwa w </w:t>
      </w:r>
      <w:r w:rsidR="00F94D4D" w:rsidRPr="00210B9E">
        <w:rPr>
          <w:rFonts w:cs="Arial"/>
          <w:sz w:val="24"/>
          <w:szCs w:val="24"/>
        </w:rPr>
        <w:t>szkole</w:t>
      </w:r>
      <w:r w:rsidRPr="00210B9E">
        <w:rPr>
          <w:rFonts w:cs="Arial"/>
          <w:sz w:val="24"/>
          <w:szCs w:val="24"/>
        </w:rPr>
        <w:t xml:space="preserve"> i poza nią (wycieczki, spacery, </w:t>
      </w:r>
      <w:r w:rsidR="00210B9E">
        <w:rPr>
          <w:rFonts w:cs="Arial"/>
          <w:sz w:val="24"/>
          <w:szCs w:val="24"/>
        </w:rPr>
        <w:t>wyjazdy, zajęcia na basenie);</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czę</w:t>
      </w:r>
      <w:r w:rsidR="00210B9E">
        <w:rPr>
          <w:rFonts w:cs="Arial"/>
          <w:sz w:val="24"/>
          <w:szCs w:val="24"/>
        </w:rPr>
        <w:t>sto zaniedbuje higienę osobistą;</w:t>
      </w:r>
    </w:p>
    <w:p w:rsidR="00B03105" w:rsidRPr="00210B9E" w:rsidRDefault="00210B9E" w:rsidP="006169B3">
      <w:pPr>
        <w:numPr>
          <w:ilvl w:val="0"/>
          <w:numId w:val="326"/>
        </w:numPr>
        <w:tabs>
          <w:tab w:val="left" w:pos="0"/>
          <w:tab w:val="left" w:pos="426"/>
        </w:tabs>
        <w:spacing w:before="120" w:after="120"/>
        <w:ind w:hanging="454"/>
        <w:jc w:val="both"/>
        <w:rPr>
          <w:rFonts w:cs="Arial"/>
          <w:sz w:val="24"/>
          <w:szCs w:val="24"/>
        </w:rPr>
      </w:pPr>
      <w:r>
        <w:rPr>
          <w:rFonts w:cs="Arial"/>
          <w:sz w:val="24"/>
          <w:szCs w:val="24"/>
        </w:rPr>
        <w:t xml:space="preserve"> ulega nałogom;</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ma ne</w:t>
      </w:r>
      <w:r w:rsidR="00210B9E">
        <w:rPr>
          <w:rFonts w:cs="Arial"/>
          <w:sz w:val="24"/>
          <w:szCs w:val="24"/>
        </w:rPr>
        <w:t>gatywny wpływ na swoich kolegów;</w:t>
      </w:r>
    </w:p>
    <w:p w:rsidR="00B03105" w:rsidRPr="00210B9E" w:rsidRDefault="00B03105" w:rsidP="006169B3">
      <w:pPr>
        <w:numPr>
          <w:ilvl w:val="0"/>
          <w:numId w:val="326"/>
        </w:numPr>
        <w:tabs>
          <w:tab w:val="left" w:pos="0"/>
          <w:tab w:val="left" w:pos="426"/>
        </w:tabs>
        <w:spacing w:before="120" w:after="120"/>
        <w:ind w:hanging="454"/>
        <w:jc w:val="both"/>
        <w:rPr>
          <w:rFonts w:cs="Arial"/>
          <w:sz w:val="24"/>
          <w:szCs w:val="24"/>
        </w:rPr>
      </w:pPr>
      <w:r w:rsidRPr="00210B9E">
        <w:rPr>
          <w:rFonts w:cs="Arial"/>
          <w:sz w:val="24"/>
          <w:szCs w:val="24"/>
        </w:rPr>
        <w:t xml:space="preserve"> lek</w:t>
      </w:r>
      <w:r w:rsidR="00210B9E">
        <w:rPr>
          <w:rFonts w:cs="Arial"/>
          <w:sz w:val="24"/>
          <w:szCs w:val="24"/>
        </w:rPr>
        <w:t>ceważy ustalone normy społeczne;</w:t>
      </w:r>
    </w:p>
    <w:p w:rsidR="00B03105" w:rsidRPr="00CA7146" w:rsidRDefault="00B03105" w:rsidP="006169B3">
      <w:pPr>
        <w:numPr>
          <w:ilvl w:val="0"/>
          <w:numId w:val="326"/>
        </w:numPr>
        <w:tabs>
          <w:tab w:val="left" w:pos="0"/>
          <w:tab w:val="left" w:pos="426"/>
        </w:tabs>
        <w:spacing w:before="120" w:after="120"/>
        <w:ind w:hanging="454"/>
        <w:jc w:val="both"/>
        <w:rPr>
          <w:rFonts w:cs="Arial"/>
        </w:rPr>
      </w:pPr>
      <w:r w:rsidRPr="00210B9E">
        <w:rPr>
          <w:rFonts w:cs="Arial"/>
          <w:sz w:val="24"/>
          <w:szCs w:val="24"/>
        </w:rPr>
        <w:t xml:space="preserve"> nie podejmuje żadnych prób</w:t>
      </w:r>
      <w:r w:rsidRPr="00A240F6">
        <w:rPr>
          <w:rFonts w:cs="Arial"/>
        </w:rPr>
        <w:t xml:space="preserve"> poprawy swojego zachowania.</w:t>
      </w:r>
    </w:p>
    <w:p w:rsidR="00B03105" w:rsidRPr="00210B9E" w:rsidRDefault="00210B9E" w:rsidP="006169B3">
      <w:pPr>
        <w:pStyle w:val="Akapitzlist"/>
        <w:numPr>
          <w:ilvl w:val="0"/>
          <w:numId w:val="322"/>
        </w:numPr>
        <w:tabs>
          <w:tab w:val="left" w:pos="0"/>
        </w:tabs>
        <w:spacing w:before="120" w:after="120" w:line="240" w:lineRule="auto"/>
        <w:contextualSpacing w:val="0"/>
        <w:jc w:val="both"/>
        <w:rPr>
          <w:rFonts w:cs="Arial"/>
          <w:b/>
          <w:color w:val="000000"/>
          <w:sz w:val="24"/>
          <w:szCs w:val="24"/>
          <w:u w:val="single"/>
        </w:rPr>
      </w:pPr>
      <w:r w:rsidRPr="00210B9E">
        <w:rPr>
          <w:rFonts w:cs="Arial"/>
          <w:color w:val="000000"/>
          <w:sz w:val="24"/>
          <w:szCs w:val="24"/>
        </w:rPr>
        <w:t>N</w:t>
      </w:r>
      <w:r w:rsidR="00B03105" w:rsidRPr="00210B9E">
        <w:rPr>
          <w:rFonts w:cs="Arial"/>
          <w:color w:val="000000"/>
          <w:sz w:val="24"/>
          <w:szCs w:val="24"/>
        </w:rPr>
        <w:t>aganne</w:t>
      </w:r>
      <w:r>
        <w:rPr>
          <w:rFonts w:cs="Arial"/>
          <w:color w:val="000000"/>
          <w:sz w:val="24"/>
          <w:szCs w:val="24"/>
        </w:rPr>
        <w:t xml:space="preserve"> - o</w:t>
      </w:r>
      <w:r w:rsidR="00B03105" w:rsidRPr="00210B9E">
        <w:rPr>
          <w:rFonts w:cs="Arial"/>
          <w:color w:val="000000"/>
          <w:sz w:val="24"/>
          <w:szCs w:val="24"/>
        </w:rPr>
        <w:t>trzymuje uczeń, który:</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nagminnie nie wywiązuje się z obowiązków szkolnych – nie przygotowuje się do lekcji, nie o</w:t>
      </w:r>
      <w:r w:rsidR="00210B9E">
        <w:rPr>
          <w:rFonts w:cs="Arial"/>
          <w:sz w:val="24"/>
          <w:szCs w:val="24"/>
        </w:rPr>
        <w:t>drabia zajęć domowych, wagaruje;</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nagminnie n</w:t>
      </w:r>
      <w:r w:rsidR="00210B9E">
        <w:rPr>
          <w:rFonts w:cs="Arial"/>
          <w:sz w:val="24"/>
          <w:szCs w:val="24"/>
        </w:rPr>
        <w:t>ie wykonuje poleceń nauczycieli;</w:t>
      </w:r>
    </w:p>
    <w:p w:rsidR="00E6237D"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 xml:space="preserve">nagminnie nie realizuje zarządzeń </w:t>
      </w:r>
      <w:r w:rsidR="00F94D4D">
        <w:rPr>
          <w:rFonts w:cs="Arial"/>
          <w:sz w:val="24"/>
          <w:szCs w:val="24"/>
        </w:rPr>
        <w:t>dyrektoraszkoły</w:t>
      </w:r>
      <w:r w:rsidRPr="00A240F6">
        <w:rPr>
          <w:rFonts w:cs="Arial"/>
          <w:sz w:val="24"/>
          <w:szCs w:val="24"/>
        </w:rPr>
        <w:t xml:space="preserve"> i </w:t>
      </w:r>
      <w:r w:rsidR="00210B9E">
        <w:rPr>
          <w:rFonts w:cs="Arial"/>
          <w:sz w:val="24"/>
          <w:szCs w:val="24"/>
        </w:rPr>
        <w:t>ustaleń samorządu uczniowskiego;</w:t>
      </w:r>
    </w:p>
    <w:p w:rsidR="00B03105" w:rsidRPr="00E6237D" w:rsidRDefault="00B03105" w:rsidP="006169B3">
      <w:pPr>
        <w:numPr>
          <w:ilvl w:val="0"/>
          <w:numId w:val="327"/>
        </w:numPr>
        <w:tabs>
          <w:tab w:val="left" w:pos="0"/>
          <w:tab w:val="left" w:pos="426"/>
        </w:tabs>
        <w:spacing w:before="120" w:after="120"/>
        <w:jc w:val="both"/>
        <w:rPr>
          <w:rFonts w:cs="Arial"/>
          <w:sz w:val="24"/>
          <w:szCs w:val="24"/>
        </w:rPr>
      </w:pPr>
      <w:r w:rsidRPr="00E6237D">
        <w:rPr>
          <w:rFonts w:cs="Arial"/>
          <w:sz w:val="24"/>
          <w:szCs w:val="24"/>
        </w:rPr>
        <w:t xml:space="preserve">jest agresywny w stosunku do kolegów i pracowników </w:t>
      </w:r>
      <w:r w:rsidR="00F94D4D" w:rsidRPr="00E6237D">
        <w:rPr>
          <w:rFonts w:cs="Arial"/>
          <w:sz w:val="24"/>
          <w:szCs w:val="24"/>
        </w:rPr>
        <w:t>szkoły</w:t>
      </w:r>
      <w:r w:rsidR="00210B9E" w:rsidRPr="00E6237D">
        <w:rPr>
          <w:rFonts w:cs="Arial"/>
          <w:sz w:val="24"/>
          <w:szCs w:val="24"/>
        </w:rPr>
        <w:t>;</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lastRenderedPageBreak/>
        <w:t xml:space="preserve">poprzez nieprzestrzeganie przepisów bezpieczeństwa w </w:t>
      </w:r>
      <w:r w:rsidR="00F94D4D">
        <w:rPr>
          <w:rFonts w:cs="Arial"/>
          <w:sz w:val="24"/>
          <w:szCs w:val="24"/>
        </w:rPr>
        <w:t>szkole</w:t>
      </w:r>
      <w:r w:rsidRPr="00A240F6">
        <w:rPr>
          <w:rFonts w:cs="Arial"/>
          <w:sz w:val="24"/>
          <w:szCs w:val="24"/>
        </w:rPr>
        <w:t xml:space="preserve"> i poza nią</w:t>
      </w:r>
      <w:r w:rsidR="00210B9E">
        <w:rPr>
          <w:rFonts w:cs="Arial"/>
          <w:sz w:val="24"/>
          <w:szCs w:val="24"/>
        </w:rPr>
        <w:t xml:space="preserve"> naraża zdrowie własne i innych;</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bardzo często zaniedbuje higie</w:t>
      </w:r>
      <w:r w:rsidR="00210B9E">
        <w:rPr>
          <w:rFonts w:cs="Arial"/>
          <w:sz w:val="24"/>
          <w:szCs w:val="24"/>
        </w:rPr>
        <w:t>nę osobistą, nie zmienia obuwia;</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nagminnie używa wulgarnego słownictwa przy jednoczesnym br</w:t>
      </w:r>
      <w:r w:rsidR="00210B9E">
        <w:rPr>
          <w:rFonts w:cs="Arial"/>
          <w:sz w:val="24"/>
          <w:szCs w:val="24"/>
        </w:rPr>
        <w:t>aku chęci naprawy swojego błędu;</w:t>
      </w:r>
    </w:p>
    <w:p w:rsidR="00B03105" w:rsidRPr="00A240F6" w:rsidRDefault="00210B9E" w:rsidP="006169B3">
      <w:pPr>
        <w:numPr>
          <w:ilvl w:val="0"/>
          <w:numId w:val="327"/>
        </w:numPr>
        <w:tabs>
          <w:tab w:val="left" w:pos="0"/>
          <w:tab w:val="left" w:pos="426"/>
        </w:tabs>
        <w:spacing w:before="120" w:after="120"/>
        <w:jc w:val="both"/>
        <w:rPr>
          <w:rFonts w:cs="Arial"/>
          <w:sz w:val="24"/>
          <w:szCs w:val="24"/>
        </w:rPr>
      </w:pPr>
      <w:r>
        <w:rPr>
          <w:rFonts w:cs="Arial"/>
          <w:sz w:val="24"/>
          <w:szCs w:val="24"/>
        </w:rPr>
        <w:t>ulega nałogom;</w:t>
      </w:r>
    </w:p>
    <w:p w:rsidR="00B03105" w:rsidRPr="00A240F6" w:rsidRDefault="00B03105" w:rsidP="006169B3">
      <w:pPr>
        <w:numPr>
          <w:ilvl w:val="0"/>
          <w:numId w:val="327"/>
        </w:numPr>
        <w:tabs>
          <w:tab w:val="left" w:pos="0"/>
          <w:tab w:val="left" w:pos="426"/>
        </w:tabs>
        <w:spacing w:before="120" w:after="120"/>
        <w:jc w:val="both"/>
        <w:rPr>
          <w:rFonts w:cs="Arial"/>
          <w:sz w:val="24"/>
          <w:szCs w:val="24"/>
        </w:rPr>
      </w:pPr>
      <w:r w:rsidRPr="00A240F6">
        <w:rPr>
          <w:rFonts w:cs="Arial"/>
          <w:sz w:val="24"/>
          <w:szCs w:val="24"/>
        </w:rPr>
        <w:t xml:space="preserve">celowo niszczy mienie </w:t>
      </w:r>
      <w:r w:rsidR="00F94D4D">
        <w:rPr>
          <w:rFonts w:cs="Arial"/>
          <w:sz w:val="24"/>
          <w:szCs w:val="24"/>
        </w:rPr>
        <w:t>szkoły</w:t>
      </w:r>
      <w:r w:rsidR="00210B9E">
        <w:rPr>
          <w:rFonts w:cs="Arial"/>
          <w:sz w:val="24"/>
          <w:szCs w:val="24"/>
        </w:rPr>
        <w:t>;</w:t>
      </w:r>
    </w:p>
    <w:p w:rsidR="00B03105" w:rsidRPr="00A240F6" w:rsidRDefault="00210B9E" w:rsidP="006169B3">
      <w:pPr>
        <w:numPr>
          <w:ilvl w:val="0"/>
          <w:numId w:val="327"/>
        </w:numPr>
        <w:tabs>
          <w:tab w:val="left" w:pos="0"/>
          <w:tab w:val="left" w:pos="426"/>
        </w:tabs>
        <w:spacing w:before="120" w:after="120"/>
        <w:ind w:hanging="454"/>
        <w:jc w:val="both"/>
        <w:rPr>
          <w:rFonts w:cs="Arial"/>
          <w:sz w:val="24"/>
          <w:szCs w:val="24"/>
        </w:rPr>
      </w:pPr>
      <w:r>
        <w:rPr>
          <w:rFonts w:cs="Arial"/>
          <w:sz w:val="24"/>
          <w:szCs w:val="24"/>
        </w:rPr>
        <w:t>wchodzi w konflikt z prawem;</w:t>
      </w:r>
    </w:p>
    <w:p w:rsidR="00B03105" w:rsidRPr="00CA7146" w:rsidRDefault="00B03105" w:rsidP="006169B3">
      <w:pPr>
        <w:numPr>
          <w:ilvl w:val="0"/>
          <w:numId w:val="327"/>
        </w:numPr>
        <w:tabs>
          <w:tab w:val="left" w:pos="0"/>
          <w:tab w:val="left" w:pos="426"/>
        </w:tabs>
        <w:spacing w:before="120" w:after="120"/>
        <w:ind w:hanging="454"/>
        <w:jc w:val="both"/>
        <w:rPr>
          <w:rFonts w:cs="Arial"/>
          <w:sz w:val="24"/>
          <w:szCs w:val="24"/>
        </w:rPr>
      </w:pPr>
      <w:r w:rsidRPr="00A240F6">
        <w:rPr>
          <w:rFonts w:cs="Arial"/>
          <w:sz w:val="24"/>
          <w:szCs w:val="24"/>
        </w:rPr>
        <w:t xml:space="preserve">swoim zachowaniem w </w:t>
      </w:r>
      <w:r w:rsidR="00F94D4D">
        <w:rPr>
          <w:rFonts w:cs="Arial"/>
          <w:sz w:val="24"/>
          <w:szCs w:val="24"/>
        </w:rPr>
        <w:t>szkole</w:t>
      </w:r>
      <w:r w:rsidRPr="00A240F6">
        <w:rPr>
          <w:rFonts w:cs="Arial"/>
          <w:sz w:val="24"/>
          <w:szCs w:val="24"/>
        </w:rPr>
        <w:t xml:space="preserve"> i poza nią obraża honor </w:t>
      </w:r>
      <w:r w:rsidR="00F94D4D">
        <w:rPr>
          <w:rFonts w:cs="Arial"/>
          <w:sz w:val="24"/>
          <w:szCs w:val="24"/>
        </w:rPr>
        <w:t>szkoły</w:t>
      </w:r>
      <w:r w:rsidR="00210B9E">
        <w:rPr>
          <w:rFonts w:cs="Arial"/>
          <w:sz w:val="24"/>
          <w:szCs w:val="24"/>
        </w:rPr>
        <w:t xml:space="preserve"> i oj</w:t>
      </w:r>
      <w:r w:rsidRPr="00A240F6">
        <w:rPr>
          <w:rFonts w:cs="Arial"/>
          <w:sz w:val="24"/>
          <w:szCs w:val="24"/>
        </w:rPr>
        <w:t>czyzny.</w:t>
      </w:r>
    </w:p>
    <w:p w:rsidR="00B03105" w:rsidRPr="00584053" w:rsidRDefault="00210B9E" w:rsidP="00AC2EAD">
      <w:pPr>
        <w:pStyle w:val="Nagwek3"/>
        <w:spacing w:line="240" w:lineRule="auto"/>
        <w:rPr>
          <w:b/>
          <w:color w:val="002060"/>
          <w:sz w:val="22"/>
          <w:szCs w:val="22"/>
          <w:lang w:eastAsia="pl-PL"/>
        </w:rPr>
      </w:pPr>
      <w:bookmarkStart w:id="165" w:name="_Toc361441393"/>
      <w:bookmarkStart w:id="166" w:name="_Toc501384573"/>
      <w:r w:rsidRPr="00584053">
        <w:rPr>
          <w:b/>
          <w:color w:val="002060"/>
          <w:sz w:val="22"/>
          <w:szCs w:val="22"/>
          <w:lang w:eastAsia="pl-PL"/>
        </w:rPr>
        <w:t>Rozdział 13</w:t>
      </w:r>
      <w:bookmarkEnd w:id="165"/>
      <w:r w:rsidR="00584053">
        <w:rPr>
          <w:b/>
          <w:color w:val="002060"/>
          <w:sz w:val="22"/>
          <w:szCs w:val="22"/>
          <w:lang w:eastAsia="pl-PL"/>
        </w:rPr>
        <w:br/>
      </w:r>
      <w:r w:rsidR="00B03105" w:rsidRPr="00584053">
        <w:rPr>
          <w:b/>
          <w:color w:val="002060"/>
          <w:sz w:val="22"/>
          <w:szCs w:val="22"/>
          <w:lang w:eastAsia="pl-PL"/>
        </w:rPr>
        <w:t>Klasyfikacja śródroczna i roczna</w:t>
      </w:r>
      <w:bookmarkEnd w:id="166"/>
    </w:p>
    <w:p w:rsidR="00B03105" w:rsidRPr="00A30B6F" w:rsidRDefault="00A30B6F" w:rsidP="006169B3">
      <w:pPr>
        <w:pStyle w:val="paragraf"/>
        <w:numPr>
          <w:ilvl w:val="0"/>
          <w:numId w:val="45"/>
        </w:numPr>
        <w:spacing w:before="120" w:after="120"/>
        <w:jc w:val="both"/>
        <w:rPr>
          <w:rFonts w:cs="Arial"/>
          <w:color w:val="000000"/>
          <w:sz w:val="24"/>
          <w:szCs w:val="24"/>
        </w:rPr>
      </w:pPr>
      <w:r w:rsidRPr="00A30B6F">
        <w:rPr>
          <w:rFonts w:cs="Arial"/>
          <w:color w:val="000000"/>
          <w:sz w:val="24"/>
          <w:szCs w:val="24"/>
        </w:rPr>
        <w:t xml:space="preserve">1. </w:t>
      </w:r>
      <w:r w:rsidR="00B03105" w:rsidRPr="00A30B6F">
        <w:rPr>
          <w:rFonts w:cs="Arial"/>
          <w:color w:val="000000"/>
          <w:sz w:val="24"/>
          <w:szCs w:val="24"/>
        </w:rPr>
        <w:t>Rok szkolny dzieli się na dwa okresy.</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sz w:val="24"/>
          <w:szCs w:val="24"/>
        </w:rPr>
        <w:t xml:space="preserve">Okres </w:t>
      </w:r>
      <w:r w:rsidRPr="00A30B6F">
        <w:rPr>
          <w:rFonts w:cs="Arial"/>
          <w:color w:val="000000"/>
          <w:sz w:val="24"/>
          <w:szCs w:val="24"/>
        </w:rPr>
        <w:t>pierwszy trwa od rozpoczęcia roku szkolnego do 31 stycznia,  a okres drugi trwa od 1 lutego  do zakończenia roku szkolnego.</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 Klasyfikowanie śródroczne uczniów przeprowadza się najpóźniej w ostatnim tygodniu pierwszego okresu. </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Śródroczne i roczne oceny klasyfikacyjne z zajęć edukacyjnych i klasyfikacyjna ocena zachowania nie mogą być średnią arytmetyczną ocen cząstkowych.</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Oceny klasyfikacyjne ustalone za ostatni okres roku szkolnego z poszczególnych zajęć edukacyjnych i klasyfikacyjna ocena zachowania są ocena</w:t>
      </w:r>
      <w:r w:rsidR="00B96D79">
        <w:rPr>
          <w:rFonts w:cs="Arial"/>
          <w:color w:val="000000"/>
          <w:sz w:val="24"/>
          <w:szCs w:val="24"/>
        </w:rPr>
        <w:t xml:space="preserve">mi uwzględniającymi wiadomości </w:t>
      </w:r>
      <w:r w:rsidRPr="00A30B6F">
        <w:rPr>
          <w:rFonts w:cs="Arial"/>
          <w:color w:val="000000"/>
          <w:sz w:val="24"/>
          <w:szCs w:val="24"/>
        </w:rPr>
        <w:t>i umiejętności oraz zachowanie ucznia z poprzedniego okresu.</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w:t>
      </w:r>
      <w:r w:rsidR="00F94D4D" w:rsidRPr="00A30B6F">
        <w:rPr>
          <w:rFonts w:cs="Arial"/>
          <w:color w:val="000000"/>
          <w:sz w:val="24"/>
          <w:szCs w:val="24"/>
        </w:rPr>
        <w:t>szkoły</w:t>
      </w:r>
      <w:r w:rsidRPr="00A30B6F">
        <w:rPr>
          <w:rFonts w:cs="Arial"/>
          <w:color w:val="000000"/>
          <w:sz w:val="24"/>
          <w:szCs w:val="24"/>
        </w:rPr>
        <w:t xml:space="preserve">. </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Ustalone przez nauczycieli  śródroczne i roczne oceny klasyfikacyjne z poszczególnych zajęć edukacyjnych i klasyfikacyjna ocena zachowania ucznia ustalona przez wychowawcę nie może być uchylona ani zmieniona decyzją administracyjną.</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W przypadku przedmiotu nauczanego w danym roku szkolnym tylko w pierwszym okresie ocena śródroczna staje się oceną roczną.</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lastRenderedPageBreak/>
        <w:t>W przypadku, gdy zajęcia edukacyjne prowadzone są przez więcej niż jednego nauczyciela, ocena wystawiana jest przez wszystkich nauczycieli uczących danego przedmiotu.</w:t>
      </w:r>
    </w:p>
    <w:p w:rsidR="00B03105" w:rsidRPr="00A30B6F" w:rsidRDefault="00B03105" w:rsidP="006169B3">
      <w:pPr>
        <w:pStyle w:val="Akapitzlist"/>
        <w:numPr>
          <w:ilvl w:val="0"/>
          <w:numId w:val="328"/>
        </w:numPr>
        <w:tabs>
          <w:tab w:val="left" w:pos="0"/>
        </w:tabs>
        <w:spacing w:before="120" w:after="120" w:line="240" w:lineRule="auto"/>
        <w:contextualSpacing w:val="0"/>
        <w:jc w:val="both"/>
        <w:rPr>
          <w:rFonts w:cs="Arial"/>
          <w:sz w:val="24"/>
          <w:szCs w:val="24"/>
        </w:rPr>
      </w:pPr>
      <w:r w:rsidRPr="00A30B6F">
        <w:rPr>
          <w:rFonts w:cs="Arial"/>
          <w:color w:val="000000"/>
          <w:sz w:val="24"/>
          <w:szCs w:val="24"/>
        </w:rPr>
        <w:t>O osiągnięciach i postępach, uczniowie i ich rodzice (prawni opiekunowie) są informowani na zebraniach</w:t>
      </w:r>
      <w:r w:rsidRPr="00A30B6F">
        <w:rPr>
          <w:rFonts w:cs="Arial"/>
          <w:sz w:val="24"/>
          <w:szCs w:val="24"/>
        </w:rPr>
        <w:t xml:space="preserve"> ogólnych i indywidualnych, w postaci komentarza ustnego lub pisemnego do oceny bieżącej lub śródrocznej.</w:t>
      </w:r>
    </w:p>
    <w:p w:rsidR="00B03105" w:rsidRPr="00B96D79" w:rsidRDefault="003D3D27" w:rsidP="006169B3">
      <w:pPr>
        <w:pStyle w:val="paragraf"/>
        <w:numPr>
          <w:ilvl w:val="0"/>
          <w:numId w:val="45"/>
        </w:numPr>
        <w:spacing w:before="120" w:after="120"/>
        <w:jc w:val="both"/>
        <w:rPr>
          <w:rFonts w:cs="Arial"/>
          <w:sz w:val="24"/>
          <w:szCs w:val="24"/>
        </w:rPr>
      </w:pPr>
      <w:r>
        <w:rPr>
          <w:rFonts w:cs="Arial"/>
          <w:sz w:val="24"/>
          <w:szCs w:val="24"/>
        </w:rPr>
        <w:t>Przed rocznym zebraniem Rady P</w:t>
      </w:r>
      <w:r w:rsidR="00B03105" w:rsidRPr="00A30B6F">
        <w:rPr>
          <w:rFonts w:cs="Arial"/>
          <w:sz w:val="24"/>
          <w:szCs w:val="24"/>
        </w:rPr>
        <w:t xml:space="preserve">edagogicznej poszczególni nauczyciele są zobowiązani poinformować ucznia i jego rodziców (prawnych opiekunów) o przewidywanych dla niego rocznych ocenach klasyfikacyjnych z zajęć edukacyjnych w terminie na </w:t>
      </w:r>
      <w:r w:rsidR="00CD346C" w:rsidRPr="003D3D27">
        <w:rPr>
          <w:rFonts w:cs="Arial"/>
          <w:b/>
          <w:sz w:val="24"/>
          <w:szCs w:val="24"/>
          <w:u w:val="single"/>
        </w:rPr>
        <w:t>21</w:t>
      </w:r>
      <w:r w:rsidR="00B03105" w:rsidRPr="003D3D27">
        <w:rPr>
          <w:rFonts w:cs="Arial"/>
          <w:b/>
          <w:sz w:val="24"/>
          <w:szCs w:val="24"/>
          <w:u w:val="single"/>
        </w:rPr>
        <w:t xml:space="preserve"> dni.</w:t>
      </w:r>
    </w:p>
    <w:p w:rsidR="00D22303" w:rsidRPr="00A30B6F" w:rsidRDefault="00B03105" w:rsidP="006169B3">
      <w:pPr>
        <w:pStyle w:val="paragraf"/>
        <w:numPr>
          <w:ilvl w:val="0"/>
          <w:numId w:val="45"/>
        </w:numPr>
        <w:spacing w:before="120" w:after="120"/>
        <w:jc w:val="both"/>
        <w:rPr>
          <w:rFonts w:cs="Arial"/>
          <w:sz w:val="24"/>
          <w:szCs w:val="24"/>
        </w:rPr>
      </w:pPr>
      <w:r w:rsidRPr="00A30B6F">
        <w:rPr>
          <w:rFonts w:cs="Arial"/>
          <w:sz w:val="24"/>
          <w:szCs w:val="24"/>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koleżeńska i indywidualna pomoc nauczyciela.</w:t>
      </w:r>
    </w:p>
    <w:p w:rsidR="00B03105" w:rsidRPr="00A30B6F" w:rsidRDefault="00B03105" w:rsidP="006169B3">
      <w:pPr>
        <w:pStyle w:val="paragraf"/>
        <w:numPr>
          <w:ilvl w:val="0"/>
          <w:numId w:val="45"/>
        </w:numPr>
        <w:spacing w:before="120" w:after="120"/>
        <w:jc w:val="both"/>
        <w:rPr>
          <w:rFonts w:cs="Arial"/>
          <w:sz w:val="24"/>
          <w:szCs w:val="24"/>
        </w:rPr>
      </w:pPr>
      <w:r w:rsidRPr="00A30B6F">
        <w:rPr>
          <w:rFonts w:cs="Arial"/>
          <w:sz w:val="24"/>
          <w:szCs w:val="24"/>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B03105" w:rsidRPr="00A30B6F" w:rsidRDefault="00B03105" w:rsidP="006169B3">
      <w:pPr>
        <w:pStyle w:val="paragraf"/>
        <w:numPr>
          <w:ilvl w:val="0"/>
          <w:numId w:val="45"/>
        </w:numPr>
        <w:spacing w:before="120" w:after="120"/>
        <w:jc w:val="both"/>
        <w:rPr>
          <w:rFonts w:cs="Arial"/>
          <w:sz w:val="24"/>
          <w:szCs w:val="24"/>
        </w:rPr>
      </w:pPr>
      <w:r w:rsidRPr="00A30B6F">
        <w:rPr>
          <w:rFonts w:cs="Arial"/>
          <w:sz w:val="24"/>
          <w:szCs w:val="24"/>
        </w:rPr>
        <w:t xml:space="preserve">Uczeń lub jego rodzice (prawni opiekunowie) mogą zgłosić zastrzeżenia do </w:t>
      </w:r>
      <w:r w:rsidR="00F94D4D" w:rsidRPr="00A30B6F">
        <w:rPr>
          <w:rFonts w:cs="Arial"/>
          <w:sz w:val="24"/>
          <w:szCs w:val="24"/>
        </w:rPr>
        <w:t>dyrektora</w:t>
      </w:r>
      <w:r w:rsidR="003D3D27">
        <w:rPr>
          <w:rFonts w:cs="Arial"/>
          <w:sz w:val="24"/>
          <w:szCs w:val="24"/>
        </w:rPr>
        <w:t xml:space="preserve"> </w:t>
      </w:r>
      <w:r w:rsidR="00F94D4D" w:rsidRPr="00A30B6F">
        <w:rPr>
          <w:rFonts w:cs="Arial"/>
          <w:sz w:val="24"/>
          <w:szCs w:val="24"/>
        </w:rPr>
        <w:t>szkoły</w:t>
      </w:r>
      <w:r w:rsidRPr="00A30B6F">
        <w:rPr>
          <w:rFonts w:cs="Arial"/>
          <w:sz w:val="24"/>
          <w:szCs w:val="24"/>
        </w:rPr>
        <w:t xml:space="preserve">, jeśli uznają, że roczna ocena klasyfikacyjna z zajęć edukacyjnych została ustalona niezgodnie z przepisami prawa dotyczącymi trybu ustalania tej oceny.  Zastrzeżenia mogą być zgłoszone w terminie 2 dni roboczych od dnia zakończenia rocznych zajęć dydaktyczno-wychowawczych. Zasady przeprowadzania sprawdzianu określa </w:t>
      </w:r>
      <w:r w:rsidR="00BA1457" w:rsidRPr="00BA1457">
        <w:rPr>
          <w:rFonts w:cs="Arial"/>
          <w:sz w:val="24"/>
          <w:szCs w:val="24"/>
        </w:rPr>
        <w:t>§</w:t>
      </w:r>
      <w:r w:rsidR="00BA1457">
        <w:rPr>
          <w:rFonts w:cs="Arial"/>
          <w:sz w:val="24"/>
          <w:szCs w:val="24"/>
        </w:rPr>
        <w:t xml:space="preserve"> 162</w:t>
      </w:r>
      <w:r w:rsidRPr="00A30B6F">
        <w:rPr>
          <w:rFonts w:cs="Arial"/>
          <w:sz w:val="24"/>
          <w:szCs w:val="24"/>
        </w:rPr>
        <w:t xml:space="preserve"> statutu </w:t>
      </w:r>
      <w:r w:rsidR="00F94D4D" w:rsidRPr="00A30B6F">
        <w:rPr>
          <w:rFonts w:cs="Arial"/>
          <w:sz w:val="24"/>
          <w:szCs w:val="24"/>
        </w:rPr>
        <w:t>szkoły</w:t>
      </w:r>
      <w:r w:rsidRPr="00A30B6F">
        <w:rPr>
          <w:rFonts w:cs="Arial"/>
          <w:sz w:val="24"/>
          <w:szCs w:val="24"/>
        </w:rPr>
        <w:t xml:space="preserve">. </w:t>
      </w:r>
    </w:p>
    <w:p w:rsidR="00B03105" w:rsidRPr="00584053" w:rsidRDefault="00A30B6F" w:rsidP="00AC2EAD">
      <w:pPr>
        <w:pStyle w:val="Nagwek3"/>
        <w:spacing w:line="240" w:lineRule="auto"/>
        <w:rPr>
          <w:b/>
          <w:color w:val="002060"/>
          <w:sz w:val="22"/>
          <w:szCs w:val="22"/>
          <w:lang w:eastAsia="pl-PL"/>
        </w:rPr>
      </w:pPr>
      <w:bookmarkStart w:id="167" w:name="_Toc361441395"/>
      <w:bookmarkStart w:id="168" w:name="_Toc501384574"/>
      <w:r w:rsidRPr="00584053">
        <w:rPr>
          <w:b/>
          <w:color w:val="002060"/>
          <w:sz w:val="22"/>
          <w:szCs w:val="22"/>
          <w:lang w:eastAsia="pl-PL"/>
        </w:rPr>
        <w:t>Rozdział 14</w:t>
      </w:r>
      <w:bookmarkEnd w:id="167"/>
      <w:r w:rsidR="00584053">
        <w:rPr>
          <w:b/>
          <w:color w:val="002060"/>
          <w:sz w:val="22"/>
          <w:szCs w:val="22"/>
          <w:lang w:eastAsia="pl-PL"/>
        </w:rPr>
        <w:br/>
      </w:r>
      <w:r w:rsidR="00B03105" w:rsidRPr="00584053">
        <w:rPr>
          <w:b/>
          <w:color w:val="002060"/>
          <w:sz w:val="22"/>
          <w:szCs w:val="22"/>
          <w:lang w:eastAsia="pl-PL"/>
        </w:rPr>
        <w:t>Tryb i warunki uzyskania wyższej niż przewidywana rocz</w:t>
      </w:r>
      <w:r w:rsidRPr="00584053">
        <w:rPr>
          <w:b/>
          <w:color w:val="002060"/>
          <w:sz w:val="22"/>
          <w:szCs w:val="22"/>
          <w:lang w:eastAsia="pl-PL"/>
        </w:rPr>
        <w:t>nej oceny z zajęć edukacyjnych</w:t>
      </w:r>
      <w:bookmarkEnd w:id="168"/>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1. Za  przewidywaną  ocenę  roczną  przyjmuje  się  ocenę  zaproponowaną    przez nauczyciela  zgodnie  z terminem ustalonym w statucie </w:t>
      </w:r>
      <w:r w:rsidR="00A72F67">
        <w:rPr>
          <w:rFonts w:cs="Arial"/>
          <w:sz w:val="24"/>
          <w:szCs w:val="24"/>
        </w:rPr>
        <w:t>szkoły</w:t>
      </w:r>
      <w:r w:rsidRPr="00A240F6">
        <w:rPr>
          <w:rFonts w:cs="Arial"/>
          <w:sz w:val="24"/>
          <w:szCs w:val="24"/>
        </w:rPr>
        <w:t xml:space="preserve">.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Uczeń  może  ubiegać  się  o  podwyższenie  przewidywanej  oceny  tylko  o  jeden  stopień  i  tylko  w  </w:t>
      </w:r>
      <w:r w:rsidR="0003294E" w:rsidRPr="00A30B6F">
        <w:rPr>
          <w:rFonts w:cs="Arial"/>
          <w:color w:val="000000"/>
          <w:sz w:val="24"/>
          <w:szCs w:val="24"/>
        </w:rPr>
        <w:t>przypadku,  gdy</w:t>
      </w:r>
      <w:r w:rsidRPr="00A30B6F">
        <w:rPr>
          <w:rFonts w:cs="Arial"/>
          <w:color w:val="000000"/>
          <w:sz w:val="24"/>
          <w:szCs w:val="24"/>
        </w:rPr>
        <w:t xml:space="preserve">  co najmniej  połowa  uzyskanych  przez  niego  ocen  cząstkowych  jest  równa  ocenie, o  którą się  ubiega, lub od niej wyższa.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Uczeń nie może ubiegać się o ocenę celująca, ponieważ jej uzyskanie regulują oddzielne przepisy (</w:t>
      </w:r>
      <w:r w:rsidR="009257A6" w:rsidRPr="009257A6">
        <w:rPr>
          <w:rFonts w:cs="Arial"/>
          <w:color w:val="000000"/>
          <w:sz w:val="24"/>
          <w:szCs w:val="24"/>
        </w:rPr>
        <w:t xml:space="preserve">§ </w:t>
      </w:r>
      <w:r w:rsidR="009257A6">
        <w:rPr>
          <w:rFonts w:cs="Arial"/>
          <w:color w:val="000000"/>
          <w:sz w:val="24"/>
          <w:szCs w:val="24"/>
        </w:rPr>
        <w:t>166</w:t>
      </w:r>
      <w:r w:rsidR="00A30B6F">
        <w:rPr>
          <w:rFonts w:cs="Arial"/>
          <w:color w:val="000000"/>
          <w:sz w:val="24"/>
          <w:szCs w:val="24"/>
        </w:rPr>
        <w:t xml:space="preserve">  s</w:t>
      </w:r>
      <w:r w:rsidRPr="00A30B6F">
        <w:rPr>
          <w:rFonts w:cs="Arial"/>
          <w:color w:val="000000"/>
          <w:sz w:val="24"/>
          <w:szCs w:val="24"/>
        </w:rPr>
        <w:t xml:space="preserve">tatutu </w:t>
      </w:r>
      <w:r w:rsidR="00A72F67" w:rsidRPr="00A30B6F">
        <w:rPr>
          <w:rFonts w:cs="Arial"/>
          <w:color w:val="000000"/>
          <w:sz w:val="24"/>
          <w:szCs w:val="24"/>
        </w:rPr>
        <w:t>szkoły</w:t>
      </w:r>
      <w:r w:rsidRPr="00A30B6F">
        <w:rPr>
          <w:rFonts w:cs="Arial"/>
          <w:color w:val="000000"/>
          <w:sz w:val="24"/>
          <w:szCs w:val="24"/>
        </w:rPr>
        <w:t>).</w:t>
      </w:r>
    </w:p>
    <w:p w:rsidR="00B03105" w:rsidRPr="00A240F6" w:rsidRDefault="00B03105" w:rsidP="006169B3">
      <w:pPr>
        <w:pStyle w:val="Akapitzlist"/>
        <w:numPr>
          <w:ilvl w:val="0"/>
          <w:numId w:val="329"/>
        </w:numPr>
        <w:tabs>
          <w:tab w:val="left" w:pos="0"/>
        </w:tabs>
        <w:spacing w:before="120" w:after="120" w:line="240" w:lineRule="auto"/>
        <w:contextualSpacing w:val="0"/>
        <w:jc w:val="both"/>
        <w:rPr>
          <w:rFonts w:cs="Arial"/>
          <w:sz w:val="24"/>
          <w:szCs w:val="24"/>
        </w:rPr>
      </w:pPr>
      <w:r w:rsidRPr="00A30B6F">
        <w:rPr>
          <w:rFonts w:cs="Arial"/>
          <w:color w:val="000000"/>
          <w:sz w:val="24"/>
          <w:szCs w:val="24"/>
        </w:rPr>
        <w:t>Warunki</w:t>
      </w:r>
      <w:r w:rsidRPr="00A240F6">
        <w:rPr>
          <w:rFonts w:cs="Arial"/>
          <w:sz w:val="24"/>
          <w:szCs w:val="24"/>
        </w:rPr>
        <w:t xml:space="preserve"> ubiegania się o ocenę wyższą niż przewidywana: </w:t>
      </w:r>
    </w:p>
    <w:p w:rsidR="00B03105" w:rsidRPr="00A240F6" w:rsidRDefault="00B03105" w:rsidP="006169B3">
      <w:pPr>
        <w:numPr>
          <w:ilvl w:val="0"/>
          <w:numId w:val="330"/>
        </w:numPr>
        <w:tabs>
          <w:tab w:val="left" w:pos="0"/>
          <w:tab w:val="left" w:pos="426"/>
        </w:tabs>
        <w:spacing w:before="120" w:after="120"/>
        <w:jc w:val="both"/>
        <w:rPr>
          <w:rFonts w:cs="Arial"/>
          <w:sz w:val="24"/>
          <w:szCs w:val="24"/>
        </w:rPr>
      </w:pPr>
      <w:r w:rsidRPr="00A240F6">
        <w:rPr>
          <w:rFonts w:cs="Arial"/>
          <w:sz w:val="24"/>
          <w:szCs w:val="24"/>
        </w:rPr>
        <w:t xml:space="preserve">frekwencja na zajęciach z danego przedmiotu nie niższa niż 80% (z wyjątkiem </w:t>
      </w:r>
      <w:bookmarkStart w:id="169" w:name="_GoBack"/>
      <w:bookmarkEnd w:id="169"/>
      <w:r w:rsidRPr="00A240F6">
        <w:rPr>
          <w:rFonts w:cs="Arial"/>
          <w:sz w:val="24"/>
          <w:szCs w:val="24"/>
        </w:rPr>
        <w:t xml:space="preserve">długotrwałej choroby); </w:t>
      </w:r>
    </w:p>
    <w:p w:rsidR="00B03105" w:rsidRPr="00A240F6" w:rsidRDefault="00B03105" w:rsidP="006169B3">
      <w:pPr>
        <w:numPr>
          <w:ilvl w:val="0"/>
          <w:numId w:val="330"/>
        </w:numPr>
        <w:tabs>
          <w:tab w:val="left" w:pos="0"/>
          <w:tab w:val="left" w:pos="426"/>
        </w:tabs>
        <w:spacing w:before="120" w:after="120"/>
        <w:jc w:val="both"/>
        <w:rPr>
          <w:rFonts w:cs="Arial"/>
          <w:sz w:val="24"/>
          <w:szCs w:val="24"/>
        </w:rPr>
      </w:pPr>
      <w:r w:rsidRPr="00A240F6">
        <w:rPr>
          <w:rFonts w:cs="Arial"/>
          <w:sz w:val="24"/>
          <w:szCs w:val="24"/>
        </w:rPr>
        <w:t xml:space="preserve">usprawiedliwienie wszystkich nieobecności na zajęciach; </w:t>
      </w:r>
    </w:p>
    <w:p w:rsidR="00B03105" w:rsidRPr="00A240F6" w:rsidRDefault="00B03105" w:rsidP="006169B3">
      <w:pPr>
        <w:numPr>
          <w:ilvl w:val="0"/>
          <w:numId w:val="330"/>
        </w:numPr>
        <w:tabs>
          <w:tab w:val="left" w:pos="0"/>
          <w:tab w:val="left" w:pos="426"/>
        </w:tabs>
        <w:spacing w:before="120" w:after="120"/>
        <w:jc w:val="both"/>
        <w:rPr>
          <w:rFonts w:cs="Arial"/>
          <w:sz w:val="24"/>
          <w:szCs w:val="24"/>
        </w:rPr>
      </w:pPr>
      <w:r w:rsidRPr="00A240F6">
        <w:rPr>
          <w:rFonts w:cs="Arial"/>
          <w:sz w:val="24"/>
          <w:szCs w:val="24"/>
        </w:rPr>
        <w:t xml:space="preserve">przystąpienie do wszystkich przewidzianych przez nauczyciela form sprawdzianów  i prac pisemnych; </w:t>
      </w:r>
    </w:p>
    <w:p w:rsidR="00B03105" w:rsidRPr="00A240F6" w:rsidRDefault="00B03105" w:rsidP="006169B3">
      <w:pPr>
        <w:numPr>
          <w:ilvl w:val="0"/>
          <w:numId w:val="330"/>
        </w:numPr>
        <w:tabs>
          <w:tab w:val="left" w:pos="0"/>
          <w:tab w:val="left" w:pos="426"/>
        </w:tabs>
        <w:spacing w:before="120" w:after="120"/>
        <w:jc w:val="both"/>
        <w:rPr>
          <w:rFonts w:cs="Arial"/>
          <w:sz w:val="24"/>
          <w:szCs w:val="24"/>
        </w:rPr>
      </w:pPr>
      <w:r w:rsidRPr="00A240F6">
        <w:rPr>
          <w:rFonts w:cs="Arial"/>
          <w:sz w:val="24"/>
          <w:szCs w:val="24"/>
        </w:rPr>
        <w:t>uzyskanie  z  wszystkich  sprawdzianów  i  prac  pisemnych  ocen  p</w:t>
      </w:r>
      <w:r w:rsidR="00A30B6F">
        <w:rPr>
          <w:rFonts w:cs="Arial"/>
          <w:sz w:val="24"/>
          <w:szCs w:val="24"/>
        </w:rPr>
        <w:t xml:space="preserve">ozytywnych  (wyższych niż </w:t>
      </w:r>
      <w:r w:rsidRPr="00A240F6">
        <w:rPr>
          <w:rFonts w:cs="Arial"/>
          <w:sz w:val="24"/>
          <w:szCs w:val="24"/>
        </w:rPr>
        <w:t xml:space="preserve">ocena  niedostateczna), również w trybie poprawy ocen niedostatecznych; </w:t>
      </w:r>
    </w:p>
    <w:p w:rsidR="00B03105" w:rsidRPr="00887E25" w:rsidRDefault="00B03105" w:rsidP="006169B3">
      <w:pPr>
        <w:numPr>
          <w:ilvl w:val="0"/>
          <w:numId w:val="330"/>
        </w:numPr>
        <w:tabs>
          <w:tab w:val="left" w:pos="0"/>
          <w:tab w:val="left" w:pos="426"/>
        </w:tabs>
        <w:spacing w:before="120" w:after="120"/>
        <w:jc w:val="both"/>
        <w:rPr>
          <w:rFonts w:cs="Arial"/>
          <w:sz w:val="24"/>
          <w:szCs w:val="24"/>
        </w:rPr>
      </w:pPr>
      <w:r w:rsidRPr="00A240F6">
        <w:rPr>
          <w:rFonts w:cs="Arial"/>
          <w:sz w:val="24"/>
          <w:szCs w:val="24"/>
        </w:rPr>
        <w:lastRenderedPageBreak/>
        <w:t>skorzystanie  z  wszystkich  oferowanych przez naucz</w:t>
      </w:r>
      <w:r w:rsidR="00A30B6F">
        <w:rPr>
          <w:rFonts w:cs="Arial"/>
          <w:sz w:val="24"/>
          <w:szCs w:val="24"/>
        </w:rPr>
        <w:t>yciela form  poprawy, w tym  -</w:t>
      </w:r>
      <w:r w:rsidRPr="00A240F6">
        <w:rPr>
          <w:rFonts w:cs="Arial"/>
          <w:sz w:val="24"/>
          <w:szCs w:val="24"/>
        </w:rPr>
        <w:t xml:space="preserve">konsultacji  indywidualnych.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ubiegający się o podwyższenie oceny zwraca się z pisemną prośbą w formie podania do </w:t>
      </w:r>
      <w:r w:rsidRPr="00A30B6F">
        <w:rPr>
          <w:rFonts w:cs="Arial"/>
          <w:color w:val="000000"/>
          <w:sz w:val="24"/>
          <w:szCs w:val="24"/>
        </w:rPr>
        <w:t xml:space="preserve">wychowawcy klasy, w ciągu 7 dni od ostatecznego   terminu  poinformowania uczniów o przewidywanych ocenach rocznych.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Wychowawca klasy sprawdza spełnienie wymogu w ust.4 </w:t>
      </w:r>
      <w:r w:rsidR="0003294E" w:rsidRPr="00A30B6F">
        <w:rPr>
          <w:rFonts w:cs="Arial"/>
          <w:color w:val="000000"/>
          <w:sz w:val="24"/>
          <w:szCs w:val="24"/>
        </w:rPr>
        <w:t>pkt.</w:t>
      </w:r>
      <w:r w:rsidRPr="00A30B6F">
        <w:rPr>
          <w:rFonts w:cs="Arial"/>
          <w:color w:val="000000"/>
          <w:sz w:val="24"/>
          <w:szCs w:val="24"/>
        </w:rPr>
        <w:t xml:space="preserve"> 1 i 2, a nauczyciel przedmiotu spełnienie wymogów ust. 4 </w:t>
      </w:r>
      <w:r w:rsidR="0003294E" w:rsidRPr="00A30B6F">
        <w:rPr>
          <w:rFonts w:cs="Arial"/>
          <w:color w:val="000000"/>
          <w:sz w:val="24"/>
          <w:szCs w:val="24"/>
        </w:rPr>
        <w:t>pkt.</w:t>
      </w:r>
      <w:r w:rsidRPr="00A30B6F">
        <w:rPr>
          <w:rFonts w:cs="Arial"/>
          <w:color w:val="000000"/>
          <w:sz w:val="24"/>
          <w:szCs w:val="24"/>
        </w:rPr>
        <w:t xml:space="preserve"> 3, 4 i 5.</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W przypadku spełnienia przez ucznia wszystkich warunków z ust. 4, nauczyciel przedmiotu wyrażają  zgodę  na przystąpienie do poprawy oceny.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W  przypadku  niespełnienia  któregokolwiek  z  warunków  wymienionych  w</w:t>
      </w:r>
      <w:r w:rsidR="00E6237D">
        <w:rPr>
          <w:rFonts w:cs="Arial"/>
          <w:color w:val="000000"/>
          <w:sz w:val="24"/>
          <w:szCs w:val="24"/>
        </w:rPr>
        <w:t xml:space="preserve"> ust.4 </w:t>
      </w:r>
      <w:r w:rsidRPr="00A30B6F">
        <w:rPr>
          <w:rFonts w:cs="Arial"/>
          <w:color w:val="000000"/>
          <w:sz w:val="24"/>
          <w:szCs w:val="24"/>
        </w:rPr>
        <w:t xml:space="preserve">  punkcie  5.  prośba  ucznia  zostaje odrzucona, a wychowawca lub nauczyciel odnotowuje na podaniu przyczynę jej odrzucenia.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Uczeń  spełniający wszystkie warunki  najpóźniej  na  7  dni przed  klasyfikacyjnym posiedzeniem  </w:t>
      </w:r>
      <w:r w:rsidR="00A72F67" w:rsidRPr="00A30B6F">
        <w:rPr>
          <w:rFonts w:cs="Arial"/>
          <w:color w:val="000000"/>
          <w:sz w:val="24"/>
          <w:szCs w:val="24"/>
        </w:rPr>
        <w:t>rady</w:t>
      </w:r>
      <w:r w:rsidRPr="00A30B6F">
        <w:rPr>
          <w:rFonts w:cs="Arial"/>
          <w:color w:val="000000"/>
          <w:sz w:val="24"/>
          <w:szCs w:val="24"/>
        </w:rPr>
        <w:t xml:space="preserve"> Pedagogicznej przystępuje do przygotowanego przez nauczyciela przedmiotu dodatkowego sprawdzianu pisemnego, obejmującego tylko zagadnienia ocenione poniżej jego oczekiwań.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Sprawdzian,  oceniony  zgodnie  z  przedmiotowym  systemem  oceniania,  zostaje  dołączony  do  dokumentacji wychowawcy klasy. </w:t>
      </w:r>
    </w:p>
    <w:p w:rsidR="00B03105" w:rsidRPr="00A30B6F" w:rsidRDefault="00B03105" w:rsidP="006169B3">
      <w:pPr>
        <w:pStyle w:val="Akapitzlist"/>
        <w:numPr>
          <w:ilvl w:val="0"/>
          <w:numId w:val="329"/>
        </w:numPr>
        <w:tabs>
          <w:tab w:val="left" w:pos="0"/>
        </w:tabs>
        <w:spacing w:before="120" w:after="120" w:line="240" w:lineRule="auto"/>
        <w:contextualSpacing w:val="0"/>
        <w:jc w:val="both"/>
        <w:rPr>
          <w:rFonts w:cs="Arial"/>
          <w:color w:val="000000"/>
          <w:sz w:val="24"/>
          <w:szCs w:val="24"/>
        </w:rPr>
      </w:pPr>
      <w:r w:rsidRPr="00A30B6F">
        <w:rPr>
          <w:rFonts w:cs="Arial"/>
          <w:color w:val="000000"/>
          <w:sz w:val="24"/>
          <w:szCs w:val="24"/>
        </w:rPr>
        <w:t xml:space="preserve">Poprawa oceny rocznej  może  nastąpić jedynie  w przypadku,  gdy sprawdzian został zaliczony na  ocenę, o którą ubiega się uczeń lub ocenę wyższą. </w:t>
      </w:r>
    </w:p>
    <w:p w:rsidR="00B03105" w:rsidRPr="00A240F6" w:rsidRDefault="00B03105" w:rsidP="006169B3">
      <w:pPr>
        <w:pStyle w:val="Akapitzlist"/>
        <w:numPr>
          <w:ilvl w:val="0"/>
          <w:numId w:val="329"/>
        </w:numPr>
        <w:tabs>
          <w:tab w:val="left" w:pos="0"/>
        </w:tabs>
        <w:spacing w:before="120" w:after="120" w:line="240" w:lineRule="auto"/>
        <w:contextualSpacing w:val="0"/>
        <w:jc w:val="both"/>
        <w:rPr>
          <w:rFonts w:cs="Arial"/>
          <w:sz w:val="24"/>
          <w:szCs w:val="24"/>
        </w:rPr>
      </w:pPr>
      <w:r w:rsidRPr="00A30B6F">
        <w:rPr>
          <w:rFonts w:cs="Arial"/>
          <w:color w:val="000000"/>
          <w:sz w:val="24"/>
          <w:szCs w:val="24"/>
        </w:rPr>
        <w:t>Ostateczna  ocena  roczna  nie  może  być  niższa  od  oceny  proponowanej,  niezależnie  od  wy</w:t>
      </w:r>
      <w:r w:rsidRPr="00A240F6">
        <w:rPr>
          <w:rFonts w:cs="Arial"/>
          <w:sz w:val="24"/>
          <w:szCs w:val="24"/>
        </w:rPr>
        <w:t xml:space="preserve">ników sprawdzianu, do którego przystąpił uczeń w ramach poprawy. </w:t>
      </w:r>
    </w:p>
    <w:p w:rsidR="00B03105" w:rsidRPr="00584053" w:rsidRDefault="00A30B6F" w:rsidP="00AC2EAD">
      <w:pPr>
        <w:pStyle w:val="Nagwek3"/>
        <w:spacing w:line="240" w:lineRule="auto"/>
        <w:rPr>
          <w:b/>
          <w:color w:val="002060"/>
          <w:sz w:val="22"/>
          <w:szCs w:val="22"/>
          <w:lang w:eastAsia="pl-PL"/>
        </w:rPr>
      </w:pPr>
      <w:bookmarkStart w:id="170" w:name="_Toc361441397"/>
      <w:bookmarkStart w:id="171" w:name="_Toc501384575"/>
      <w:r w:rsidRPr="00584053">
        <w:rPr>
          <w:b/>
          <w:color w:val="002060"/>
          <w:sz w:val="22"/>
          <w:szCs w:val="22"/>
          <w:lang w:eastAsia="pl-PL"/>
        </w:rPr>
        <w:t>Rozdział 15</w:t>
      </w:r>
      <w:bookmarkEnd w:id="170"/>
      <w:r w:rsidR="00584053">
        <w:rPr>
          <w:b/>
          <w:color w:val="002060"/>
          <w:sz w:val="22"/>
          <w:szCs w:val="22"/>
          <w:lang w:eastAsia="pl-PL"/>
        </w:rPr>
        <w:br/>
      </w:r>
      <w:r w:rsidRPr="00584053">
        <w:rPr>
          <w:b/>
          <w:color w:val="002060"/>
          <w:sz w:val="22"/>
          <w:szCs w:val="22"/>
          <w:lang w:eastAsia="pl-PL"/>
        </w:rPr>
        <w:t>Egzamin klasyfikacyjny</w:t>
      </w:r>
      <w:bookmarkEnd w:id="171"/>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 xml:space="preserve">1. 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Brak </w:t>
      </w:r>
      <w:r w:rsidRPr="001E30A8">
        <w:rPr>
          <w:rFonts w:cs="Arial"/>
          <w:color w:val="000000"/>
          <w:sz w:val="24"/>
          <w:szCs w:val="24"/>
        </w:rPr>
        <w:t>klasyfikacji oznacza, że nauczyciel nie mógł ocenić osiągnięć edukacyjnych ucznia  z powodu określonej w ust. 1 absencji.</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Uczeń niesklasyfikowany z powodu usprawiedliwionej nieobecności może zdawać egzamin klasyfikacyjny.</w:t>
      </w:r>
    </w:p>
    <w:p w:rsidR="00B03105" w:rsidRPr="001E30A8" w:rsidRDefault="001E30A8"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Pr>
          <w:rFonts w:cs="Arial"/>
          <w:color w:val="000000"/>
          <w:sz w:val="24"/>
          <w:szCs w:val="24"/>
        </w:rPr>
        <w:t xml:space="preserve">Na </w:t>
      </w:r>
      <w:r w:rsidR="00B03105" w:rsidRPr="001E30A8">
        <w:rPr>
          <w:rFonts w:cs="Arial"/>
          <w:color w:val="000000"/>
          <w:sz w:val="24"/>
          <w:szCs w:val="24"/>
        </w:rPr>
        <w:t xml:space="preserve">wniosek ucznia nieklasyfikowanego z powodu nieobecności nie-usprawiedliwionej lub na prośbę jego rodziców (prawnych opiekunów) </w:t>
      </w:r>
      <w:r w:rsidR="00D76A2F">
        <w:rPr>
          <w:rFonts w:cs="Arial"/>
          <w:color w:val="000000"/>
          <w:sz w:val="24"/>
          <w:szCs w:val="24"/>
        </w:rPr>
        <w:t>Rada Pedagogiczna</w:t>
      </w:r>
      <w:r w:rsidR="00B03105" w:rsidRPr="001E30A8">
        <w:rPr>
          <w:rFonts w:cs="Arial"/>
          <w:color w:val="000000"/>
          <w:sz w:val="24"/>
          <w:szCs w:val="24"/>
        </w:rPr>
        <w:t xml:space="preserve"> może wyrazić zgodę na egzamin klasyfikacyjny. Wyrażenie zgody może nastąpić w sytuacji, gdy wychowawca przedstawi nieznane, ale wiarygodne przyczyny nieusprawiedliwionej nieobecności ucznia (konieczność podjęcia pracy, pilnowania rodzeństwa, lub innego członka </w:t>
      </w:r>
      <w:r w:rsidR="0003294E" w:rsidRPr="001E30A8">
        <w:rPr>
          <w:rFonts w:cs="Arial"/>
          <w:color w:val="000000"/>
          <w:sz w:val="24"/>
          <w:szCs w:val="24"/>
        </w:rPr>
        <w:t>rodziny, pobicie</w:t>
      </w:r>
      <w:r w:rsidR="00B03105" w:rsidRPr="001E30A8">
        <w:rPr>
          <w:rFonts w:cs="Arial"/>
          <w:color w:val="000000"/>
          <w:sz w:val="24"/>
          <w:szCs w:val="24"/>
        </w:rPr>
        <w:t xml:space="preserve"> przez rodzica, wstyd z braku odzieży itp.)  lub przyczynę braku usprawiedliwień nieobecności. W przypadku braku zgody </w:t>
      </w:r>
      <w:r w:rsidR="003D3D27">
        <w:rPr>
          <w:rFonts w:cs="Arial"/>
          <w:color w:val="000000"/>
          <w:sz w:val="24"/>
          <w:szCs w:val="24"/>
        </w:rPr>
        <w:t>R</w:t>
      </w:r>
      <w:r w:rsidR="00A72F67" w:rsidRPr="001E30A8">
        <w:rPr>
          <w:rFonts w:cs="Arial"/>
          <w:color w:val="000000"/>
          <w:sz w:val="24"/>
          <w:szCs w:val="24"/>
        </w:rPr>
        <w:t>ady</w:t>
      </w:r>
      <w:r w:rsidR="003D3D27">
        <w:rPr>
          <w:rFonts w:cs="Arial"/>
          <w:color w:val="000000"/>
          <w:sz w:val="24"/>
          <w:szCs w:val="24"/>
        </w:rPr>
        <w:t xml:space="preserve"> P</w:t>
      </w:r>
      <w:r w:rsidR="00B03105" w:rsidRPr="001E30A8">
        <w:rPr>
          <w:rFonts w:cs="Arial"/>
          <w:color w:val="000000"/>
          <w:sz w:val="24"/>
          <w:szCs w:val="24"/>
        </w:rPr>
        <w:t xml:space="preserve">edagogicznej uczeń nie jest promowany do klasy programowo najwyższej lub nie kończy </w:t>
      </w:r>
      <w:r w:rsidR="00A72F67" w:rsidRPr="001E30A8">
        <w:rPr>
          <w:rFonts w:cs="Arial"/>
          <w:color w:val="000000"/>
          <w:sz w:val="24"/>
          <w:szCs w:val="24"/>
        </w:rPr>
        <w:t>szkoły</w:t>
      </w:r>
      <w:r w:rsidR="00B03105" w:rsidRPr="001E30A8">
        <w:rPr>
          <w:rFonts w:cs="Arial"/>
          <w:color w:val="000000"/>
          <w:sz w:val="24"/>
          <w:szCs w:val="24"/>
        </w:rPr>
        <w:t>.</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Egzamin klasyfikacyjny zdaje również uczeń realizujący na podstawie odrębnych przepisów indywidualny tok lub program nauki, uczeń spełniający obowiązek szkolny lub </w:t>
      </w:r>
      <w:r w:rsidRPr="001E30A8">
        <w:rPr>
          <w:rFonts w:cs="Arial"/>
          <w:color w:val="000000"/>
          <w:sz w:val="24"/>
          <w:szCs w:val="24"/>
        </w:rPr>
        <w:lastRenderedPageBreak/>
        <w:t xml:space="preserve">obowiązek nauki poza Szkołą oraz uczeń, który otrzymał zgodę </w:t>
      </w:r>
      <w:r w:rsidR="00F94D4D" w:rsidRPr="001E30A8">
        <w:rPr>
          <w:rFonts w:cs="Arial"/>
          <w:color w:val="000000"/>
          <w:sz w:val="24"/>
          <w:szCs w:val="24"/>
        </w:rPr>
        <w:t>dyrektora</w:t>
      </w:r>
      <w:r w:rsidRPr="001E30A8">
        <w:rPr>
          <w:rFonts w:cs="Arial"/>
          <w:color w:val="000000"/>
          <w:sz w:val="24"/>
          <w:szCs w:val="24"/>
        </w:rPr>
        <w:t xml:space="preserve"> na zmianę profilu kształcenia, celem wyrównania różnic programowych.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Uczeń spełniający obowiązek szkolny lub obowiązek nauki poza szkołą nie przystępuje do egzaminu sprawdzającego z techniki, plastyki, muzyki, wychowania fizycznego, zajęć artystycznych oraz dodatkowych zajęć edukacyjnych. Uczniowi temu nie ustala się także oceny zachowania. W dokumentacji nauczania zamiast oceny klasyfikacyjnej wpisuje się „niesklasyfikowany”</w:t>
      </w:r>
      <w:r w:rsidR="001E30A8">
        <w:rPr>
          <w:rFonts w:cs="Arial"/>
          <w:color w:val="000000"/>
          <w:sz w:val="24"/>
          <w:szCs w:val="24"/>
        </w:rPr>
        <w:t xml:space="preserve"> albo „</w:t>
      </w:r>
      <w:r w:rsidRPr="001E30A8">
        <w:rPr>
          <w:rFonts w:cs="Arial"/>
          <w:color w:val="000000"/>
          <w:sz w:val="24"/>
          <w:szCs w:val="24"/>
        </w:rPr>
        <w:t>niesklasyfikowana”.</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Egzaminu klasyfikacyjnego przeprowadza się nie później niż w dniu poprzedzającym dzień zakończenia rocznych zajęć dydaktyczno- wychowawczych.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Termin egzaminu klasyfikacyjnego uzgadnia się z uczniem i jego rodzicami (prawnymi opiekunami). </w:t>
      </w:r>
    </w:p>
    <w:p w:rsidR="00B03105" w:rsidRPr="00A240F6" w:rsidRDefault="00B03105" w:rsidP="006169B3">
      <w:pPr>
        <w:pStyle w:val="Akapitzlist"/>
        <w:numPr>
          <w:ilvl w:val="0"/>
          <w:numId w:val="331"/>
        </w:numPr>
        <w:tabs>
          <w:tab w:val="left" w:pos="0"/>
        </w:tabs>
        <w:spacing w:before="120" w:after="120" w:line="240" w:lineRule="auto"/>
        <w:contextualSpacing w:val="0"/>
        <w:jc w:val="both"/>
        <w:rPr>
          <w:rFonts w:cs="Arial"/>
          <w:sz w:val="24"/>
          <w:szCs w:val="24"/>
        </w:rPr>
      </w:pPr>
      <w:r w:rsidRPr="001E30A8">
        <w:rPr>
          <w:rFonts w:cs="Arial"/>
          <w:color w:val="000000"/>
          <w:sz w:val="24"/>
          <w:szCs w:val="24"/>
        </w:rPr>
        <w:t>Egzamin klasyfikacyjny składa się z części pisemnej i ustnej, z wyjątkiem egzaminu z plastyki, muzyki, zajęć komputerowych, informatyki, technologii informacyjnej, zajęć technicznych, zajęć artystycznych oraz wychowania fizycznego, z których egzamin powinien mieć przede wszystkim</w:t>
      </w:r>
      <w:r w:rsidRPr="00A240F6">
        <w:rPr>
          <w:rFonts w:cs="Arial"/>
          <w:sz w:val="24"/>
          <w:szCs w:val="24"/>
        </w:rPr>
        <w:t xml:space="preserve"> formę zadań praktycznych.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Egzamin  klasyfikacyjny w przypadkach,  o  których  mowa  w  ust.  3,  4,  przeprowadza  nauczyciel  danych  zajęć  edukacyjnych  w  obecności  wskazanego  przez  </w:t>
      </w:r>
      <w:r w:rsidR="00F94D4D" w:rsidRPr="001E30A8">
        <w:rPr>
          <w:rFonts w:cs="Arial"/>
          <w:color w:val="000000"/>
          <w:sz w:val="24"/>
          <w:szCs w:val="24"/>
        </w:rPr>
        <w:t>dyrektora</w:t>
      </w:r>
      <w:r w:rsidR="0003294E">
        <w:rPr>
          <w:rFonts w:cs="Arial"/>
          <w:color w:val="000000"/>
          <w:sz w:val="24"/>
          <w:szCs w:val="24"/>
        </w:rPr>
        <w:t xml:space="preserve"> </w:t>
      </w:r>
      <w:r w:rsidR="00A72F67" w:rsidRPr="001E30A8">
        <w:rPr>
          <w:rFonts w:cs="Arial"/>
          <w:color w:val="000000"/>
          <w:sz w:val="24"/>
          <w:szCs w:val="24"/>
        </w:rPr>
        <w:t>szkoły</w:t>
      </w:r>
      <w:r w:rsidRPr="001E30A8">
        <w:rPr>
          <w:rFonts w:cs="Arial"/>
          <w:color w:val="000000"/>
          <w:sz w:val="24"/>
          <w:szCs w:val="24"/>
        </w:rPr>
        <w:t xml:space="preserve">  nauczyciela  takich  samych  lub  pokrewnych  zajęć edukacyjnych. </w:t>
      </w:r>
    </w:p>
    <w:p w:rsidR="00B03105" w:rsidRPr="00A240F6" w:rsidRDefault="00B03105" w:rsidP="006169B3">
      <w:pPr>
        <w:pStyle w:val="Akapitzlist"/>
        <w:numPr>
          <w:ilvl w:val="0"/>
          <w:numId w:val="331"/>
        </w:numPr>
        <w:tabs>
          <w:tab w:val="left" w:pos="0"/>
        </w:tabs>
        <w:spacing w:before="120" w:after="120" w:line="240" w:lineRule="auto"/>
        <w:contextualSpacing w:val="0"/>
        <w:jc w:val="both"/>
        <w:rPr>
          <w:rFonts w:cs="Arial"/>
          <w:sz w:val="24"/>
          <w:szCs w:val="24"/>
        </w:rPr>
      </w:pPr>
      <w:r w:rsidRPr="001E30A8">
        <w:rPr>
          <w:rFonts w:cs="Arial"/>
          <w:color w:val="000000"/>
          <w:sz w:val="24"/>
          <w:szCs w:val="24"/>
        </w:rPr>
        <w:t>Egzamin  klasyfikacyjny w przypadku, gdy uczeń spełniał obowiązek nauki lub obowiązek</w:t>
      </w:r>
      <w:r w:rsidRPr="00A240F6">
        <w:rPr>
          <w:rFonts w:cs="Arial"/>
          <w:sz w:val="24"/>
          <w:szCs w:val="24"/>
        </w:rPr>
        <w:t xml:space="preserve"> szkolny poza szkołą,   przeprowadza  komisja,  powołana  przez  </w:t>
      </w:r>
      <w:r w:rsidR="00F94D4D">
        <w:rPr>
          <w:rFonts w:cs="Arial"/>
          <w:sz w:val="24"/>
          <w:szCs w:val="24"/>
        </w:rPr>
        <w:t>dyrektora</w:t>
      </w:r>
      <w:r w:rsidR="0003294E">
        <w:rPr>
          <w:rFonts w:cs="Arial"/>
          <w:sz w:val="24"/>
          <w:szCs w:val="24"/>
        </w:rPr>
        <w:t xml:space="preserve"> </w:t>
      </w:r>
      <w:r w:rsidR="00A72F67">
        <w:rPr>
          <w:rFonts w:cs="Arial"/>
          <w:sz w:val="24"/>
          <w:szCs w:val="24"/>
        </w:rPr>
        <w:t>szkoły</w:t>
      </w:r>
      <w:r w:rsidRPr="00A240F6">
        <w:rPr>
          <w:rFonts w:cs="Arial"/>
          <w:sz w:val="24"/>
          <w:szCs w:val="24"/>
        </w:rPr>
        <w:t>,  który  zezwolił  na  spełnianie  przez  ucznia  obowiązku  szkolnego  lub  obowiązku  nauki  poza  szkołą.  W skład komisji wchodzą:</w:t>
      </w:r>
    </w:p>
    <w:p w:rsidR="00B03105" w:rsidRPr="00A240F6" w:rsidRDefault="003D3D27" w:rsidP="006169B3">
      <w:pPr>
        <w:numPr>
          <w:ilvl w:val="0"/>
          <w:numId w:val="332"/>
        </w:numPr>
        <w:tabs>
          <w:tab w:val="left" w:pos="0"/>
          <w:tab w:val="left" w:pos="426"/>
        </w:tabs>
        <w:spacing w:before="120" w:after="120"/>
        <w:jc w:val="both"/>
        <w:rPr>
          <w:rFonts w:cs="Arial"/>
          <w:sz w:val="24"/>
          <w:szCs w:val="24"/>
        </w:rPr>
      </w:pPr>
      <w:r>
        <w:rPr>
          <w:rFonts w:cs="Arial"/>
          <w:sz w:val="24"/>
          <w:szCs w:val="24"/>
        </w:rPr>
        <w:t>D</w:t>
      </w:r>
      <w:r w:rsidR="00F94D4D">
        <w:rPr>
          <w:rFonts w:cs="Arial"/>
          <w:sz w:val="24"/>
          <w:szCs w:val="24"/>
        </w:rPr>
        <w:t>yrektor</w:t>
      </w:r>
      <w:r>
        <w:rPr>
          <w:rFonts w:cs="Arial"/>
          <w:sz w:val="24"/>
          <w:szCs w:val="24"/>
        </w:rPr>
        <w:t xml:space="preserve"> </w:t>
      </w:r>
      <w:r w:rsidR="00A72F67">
        <w:rPr>
          <w:rFonts w:cs="Arial"/>
          <w:sz w:val="24"/>
          <w:szCs w:val="24"/>
        </w:rPr>
        <w:t>szkoły</w:t>
      </w:r>
      <w:r w:rsidR="00B03105" w:rsidRPr="00A240F6">
        <w:rPr>
          <w:rFonts w:cs="Arial"/>
          <w:sz w:val="24"/>
          <w:szCs w:val="24"/>
        </w:rPr>
        <w:t xml:space="preserve">  albo  </w:t>
      </w:r>
      <w:r w:rsidR="00B54DFB" w:rsidRPr="00A240F6">
        <w:rPr>
          <w:rFonts w:cs="Arial"/>
          <w:sz w:val="24"/>
          <w:szCs w:val="24"/>
        </w:rPr>
        <w:t xml:space="preserve">inny nauczyciel wyznaczony przez </w:t>
      </w:r>
      <w:r w:rsidR="00F94D4D">
        <w:rPr>
          <w:rFonts w:cs="Arial"/>
          <w:sz w:val="24"/>
          <w:szCs w:val="24"/>
        </w:rPr>
        <w:t>dyrektora</w:t>
      </w:r>
      <w:r w:rsidR="009257A6">
        <w:rPr>
          <w:rFonts w:cs="Arial"/>
          <w:sz w:val="24"/>
          <w:szCs w:val="24"/>
        </w:rPr>
        <w:t xml:space="preserve"> </w:t>
      </w:r>
      <w:r w:rsidR="00F94D4D">
        <w:rPr>
          <w:rFonts w:cs="Arial"/>
          <w:sz w:val="24"/>
          <w:szCs w:val="24"/>
        </w:rPr>
        <w:t>szkoły</w:t>
      </w:r>
      <w:r w:rsidR="001E30A8">
        <w:rPr>
          <w:rFonts w:cs="Arial"/>
          <w:sz w:val="24"/>
          <w:szCs w:val="24"/>
        </w:rPr>
        <w:t xml:space="preserve"> - </w:t>
      </w:r>
      <w:r w:rsidR="00B03105" w:rsidRPr="00A240F6">
        <w:rPr>
          <w:rFonts w:cs="Arial"/>
          <w:sz w:val="24"/>
          <w:szCs w:val="24"/>
        </w:rPr>
        <w:t xml:space="preserve">jako przewodniczący komisji; </w:t>
      </w:r>
    </w:p>
    <w:p w:rsidR="00B03105" w:rsidRPr="00887E25" w:rsidRDefault="00B03105" w:rsidP="006169B3">
      <w:pPr>
        <w:numPr>
          <w:ilvl w:val="0"/>
          <w:numId w:val="332"/>
        </w:numPr>
        <w:tabs>
          <w:tab w:val="left" w:pos="0"/>
          <w:tab w:val="left" w:pos="426"/>
        </w:tabs>
        <w:spacing w:before="120" w:after="120"/>
        <w:jc w:val="both"/>
        <w:rPr>
          <w:rFonts w:cs="Arial"/>
          <w:sz w:val="24"/>
          <w:szCs w:val="24"/>
        </w:rPr>
      </w:pPr>
      <w:r w:rsidRPr="00A240F6">
        <w:rPr>
          <w:rFonts w:cs="Arial"/>
          <w:sz w:val="24"/>
          <w:szCs w:val="24"/>
        </w:rPr>
        <w:t xml:space="preserve">nauczyciele obowiązkowych  zajęć edukacyjnych określonych w szkolnym planie nauczania dla odpowiedniej klasy.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A240F6">
        <w:rPr>
          <w:rFonts w:cs="Arial"/>
          <w:sz w:val="24"/>
          <w:szCs w:val="24"/>
        </w:rPr>
        <w:t>Przewodniczący komisji, o której mowa w ust. 11 uzgadnia z uczniem oraz jego rodzicami (</w:t>
      </w:r>
      <w:r w:rsidRPr="001E30A8">
        <w:rPr>
          <w:rFonts w:cs="Arial"/>
          <w:color w:val="000000"/>
          <w:sz w:val="24"/>
          <w:szCs w:val="24"/>
        </w:rPr>
        <w:t>prawnymi opiekunami) liczbę zajęć edukacyjnych, z których uczeń może zdawać egzaminy w ciągu jednego dnia.</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W  czasie  egzaminu  klasyfikacyjnego  mogą  być  obecni – w  charakterze obserwatorów  rodzice  (prawni opiekunowie) ucznia.</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Uczeń, który z przyczyn usprawiedliwionych nie przystąpił do egzaminu klasyfikacyjnego w  wyznaczonym terminie, może przystąpić do niego w dodatkowym terminie wyznaczonym przez </w:t>
      </w:r>
      <w:r w:rsidR="0003294E" w:rsidRPr="001E30A8">
        <w:rPr>
          <w:rFonts w:cs="Arial"/>
          <w:color w:val="000000"/>
          <w:sz w:val="24"/>
          <w:szCs w:val="24"/>
        </w:rPr>
        <w:t>dyrektora szkoły</w:t>
      </w:r>
      <w:r w:rsidRPr="001E30A8">
        <w:rPr>
          <w:rFonts w:cs="Arial"/>
          <w:color w:val="000000"/>
          <w:sz w:val="24"/>
          <w:szCs w:val="24"/>
        </w:rPr>
        <w:t>.</w:t>
      </w:r>
    </w:p>
    <w:p w:rsidR="00B03105" w:rsidRPr="001E30A8" w:rsidRDefault="00B03105" w:rsidP="006169B3">
      <w:pPr>
        <w:pStyle w:val="Akapitzlist"/>
        <w:numPr>
          <w:ilvl w:val="0"/>
          <w:numId w:val="331"/>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Uzyskana w wyniku egzaminu klasyfikacyjnego ocena z zajęć edukacyjnych  jest  ostateczna,  z zastrzeżeniem ust. 15 </w:t>
      </w:r>
      <w:r w:rsidRPr="009257A6">
        <w:rPr>
          <w:rFonts w:cs="Arial"/>
          <w:color w:val="000000"/>
          <w:sz w:val="24"/>
          <w:szCs w:val="24"/>
        </w:rPr>
        <w:t xml:space="preserve">oraz </w:t>
      </w:r>
      <w:r w:rsidR="009257A6" w:rsidRPr="009257A6">
        <w:rPr>
          <w:rFonts w:cs="Arial"/>
          <w:color w:val="000000"/>
          <w:sz w:val="24"/>
          <w:szCs w:val="24"/>
        </w:rPr>
        <w:t xml:space="preserve">§ </w:t>
      </w:r>
      <w:r w:rsidR="009257A6">
        <w:rPr>
          <w:rFonts w:cs="Arial"/>
          <w:color w:val="000000"/>
          <w:sz w:val="24"/>
          <w:szCs w:val="24"/>
        </w:rPr>
        <w:t>162.</w:t>
      </w:r>
    </w:p>
    <w:p w:rsidR="00B03105" w:rsidRPr="00887E25" w:rsidRDefault="00B03105" w:rsidP="006169B3">
      <w:pPr>
        <w:pStyle w:val="Akapitzlist"/>
        <w:numPr>
          <w:ilvl w:val="0"/>
          <w:numId w:val="331"/>
        </w:numPr>
        <w:tabs>
          <w:tab w:val="left" w:pos="0"/>
        </w:tabs>
        <w:spacing w:before="120" w:after="120" w:line="240" w:lineRule="auto"/>
        <w:contextualSpacing w:val="0"/>
        <w:jc w:val="both"/>
        <w:rPr>
          <w:rFonts w:cs="Arial"/>
          <w:sz w:val="24"/>
          <w:szCs w:val="24"/>
        </w:rPr>
      </w:pPr>
      <w:r w:rsidRPr="001E30A8">
        <w:rPr>
          <w:rFonts w:cs="Arial"/>
          <w:color w:val="000000"/>
          <w:sz w:val="24"/>
          <w:szCs w:val="24"/>
        </w:rPr>
        <w:lastRenderedPageBreak/>
        <w:t>Uczeń,</w:t>
      </w:r>
      <w:r w:rsidRPr="00A240F6">
        <w:rPr>
          <w:rFonts w:cs="Arial"/>
          <w:sz w:val="24"/>
          <w:szCs w:val="24"/>
        </w:rPr>
        <w:t xml:space="preserve"> któremu w wyniku egzaminów klasyfikacyjnych rocznego ustalono dwie oceny niedostateczne, może przystąpić do egzaminów poprawkowych. </w:t>
      </w:r>
    </w:p>
    <w:p w:rsidR="00B03105" w:rsidRPr="00584053" w:rsidRDefault="001E30A8" w:rsidP="00584053">
      <w:pPr>
        <w:pStyle w:val="Nagwek3"/>
        <w:spacing w:line="240" w:lineRule="auto"/>
        <w:rPr>
          <w:b/>
          <w:color w:val="002060"/>
          <w:sz w:val="22"/>
          <w:szCs w:val="22"/>
          <w:lang w:eastAsia="pl-PL"/>
        </w:rPr>
      </w:pPr>
      <w:bookmarkStart w:id="172" w:name="_Toc361441399"/>
      <w:bookmarkStart w:id="173" w:name="_Toc501384576"/>
      <w:r w:rsidRPr="00584053">
        <w:rPr>
          <w:b/>
          <w:color w:val="002060"/>
          <w:sz w:val="22"/>
          <w:szCs w:val="22"/>
          <w:lang w:eastAsia="pl-PL"/>
        </w:rPr>
        <w:t>Rozdział 16</w:t>
      </w:r>
      <w:bookmarkEnd w:id="172"/>
      <w:r w:rsidR="00584053">
        <w:rPr>
          <w:b/>
          <w:color w:val="002060"/>
          <w:sz w:val="22"/>
          <w:szCs w:val="22"/>
          <w:lang w:eastAsia="pl-PL"/>
        </w:rPr>
        <w:br/>
      </w:r>
      <w:r w:rsidR="00B03105" w:rsidRPr="00584053">
        <w:rPr>
          <w:b/>
          <w:color w:val="002060"/>
          <w:sz w:val="22"/>
          <w:szCs w:val="22"/>
          <w:lang w:eastAsia="pl-PL"/>
        </w:rPr>
        <w:t>Sprawdzian wiadomości i umi</w:t>
      </w:r>
      <w:r w:rsidRPr="00584053">
        <w:rPr>
          <w:b/>
          <w:color w:val="002060"/>
          <w:sz w:val="22"/>
          <w:szCs w:val="22"/>
          <w:lang w:eastAsia="pl-PL"/>
        </w:rPr>
        <w:t>ejętności w trybie odwoławczym</w:t>
      </w:r>
      <w:bookmarkEnd w:id="173"/>
    </w:p>
    <w:p w:rsidR="00B03105" w:rsidRPr="00887E25" w:rsidRDefault="001E30A8"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 xml:space="preserve">Uczeń lub jego rodzice (prawni opiekunowie) mogą  zgłosić zastrzeżenia do </w:t>
      </w:r>
      <w:r w:rsidR="00F94D4D">
        <w:rPr>
          <w:rFonts w:cs="Arial"/>
          <w:sz w:val="24"/>
          <w:szCs w:val="24"/>
        </w:rPr>
        <w:t>dyrektora</w:t>
      </w:r>
      <w:r w:rsidR="00B96D79">
        <w:rPr>
          <w:rFonts w:cs="Arial"/>
          <w:sz w:val="24"/>
          <w:szCs w:val="24"/>
        </w:rPr>
        <w:t xml:space="preserve"> </w:t>
      </w:r>
      <w:r w:rsidR="00A72F67">
        <w:rPr>
          <w:rFonts w:cs="Arial"/>
          <w:sz w:val="24"/>
          <w:szCs w:val="24"/>
        </w:rPr>
        <w:t>szkoły</w:t>
      </w:r>
      <w:r w:rsidR="00B03105" w:rsidRPr="00A240F6">
        <w:rPr>
          <w:rFonts w:cs="Arial"/>
          <w:sz w:val="24"/>
          <w:szCs w:val="24"/>
        </w:rPr>
        <w:t>,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B03105" w:rsidRPr="001E30A8" w:rsidRDefault="001E30A8"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Pr>
          <w:rFonts w:cs="Arial"/>
          <w:sz w:val="24"/>
          <w:szCs w:val="24"/>
        </w:rPr>
        <w:t>D</w:t>
      </w:r>
      <w:r w:rsidR="00F94D4D">
        <w:rPr>
          <w:rFonts w:cs="Arial"/>
          <w:sz w:val="24"/>
          <w:szCs w:val="24"/>
        </w:rPr>
        <w:t>yrektor</w:t>
      </w:r>
      <w:r w:rsidR="0003294E">
        <w:rPr>
          <w:rFonts w:cs="Arial"/>
          <w:sz w:val="24"/>
          <w:szCs w:val="24"/>
        </w:rPr>
        <w:t xml:space="preserve"> </w:t>
      </w:r>
      <w:r w:rsidR="00F94D4D" w:rsidRPr="001E30A8">
        <w:rPr>
          <w:rFonts w:cs="Arial"/>
          <w:color w:val="000000"/>
          <w:sz w:val="24"/>
          <w:szCs w:val="24"/>
        </w:rPr>
        <w:t>szkoły</w:t>
      </w:r>
      <w:r w:rsidR="00B03105" w:rsidRPr="001E30A8">
        <w:rPr>
          <w:rFonts w:cs="Arial"/>
          <w:color w:val="000000"/>
          <w:sz w:val="24"/>
          <w:szCs w:val="24"/>
        </w:rPr>
        <w:t xml:space="preserve">  w  przypadku  stwierdzenia,  że  roczna  ocena  klasyfikacyjna  z  zajęć  edukacyjnych   została ustalona  niezgodnie  z  przepisami  prawa  dotyczącymi  trybu  ustalania  tej  oceny,  powołuje  komisję,  która przeprowadza  sprawdzian  wiadomości  i  umiejętności </w:t>
      </w:r>
      <w:r w:rsidR="00886563" w:rsidRPr="001E30A8">
        <w:rPr>
          <w:rFonts w:cs="Arial"/>
          <w:color w:val="000000"/>
          <w:sz w:val="24"/>
          <w:szCs w:val="24"/>
        </w:rPr>
        <w:t xml:space="preserve"> ucznia,  w  formie  pisemnej  </w:t>
      </w:r>
      <w:r w:rsidR="00B03105" w:rsidRPr="001E30A8">
        <w:rPr>
          <w:rFonts w:cs="Arial"/>
          <w:color w:val="000000"/>
          <w:sz w:val="24"/>
          <w:szCs w:val="24"/>
        </w:rPr>
        <w:t xml:space="preserve">i  ustnej,  oraz  ustala  roczną ocenę klasyfikacyjną z danych zajęć edukacyjnych. </w:t>
      </w:r>
    </w:p>
    <w:p w:rsidR="00B03105" w:rsidRPr="001E30A8"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Sprawdzian, o którym mowa w ust. 1 przeprowadza powołana przez </w:t>
      </w:r>
      <w:r w:rsidR="00F94D4D" w:rsidRPr="001E30A8">
        <w:rPr>
          <w:rFonts w:cs="Arial"/>
          <w:color w:val="000000"/>
          <w:sz w:val="24"/>
          <w:szCs w:val="24"/>
        </w:rPr>
        <w:t>dyrektora</w:t>
      </w:r>
      <w:r w:rsidRPr="001E30A8">
        <w:rPr>
          <w:rFonts w:cs="Arial"/>
          <w:color w:val="000000"/>
          <w:sz w:val="24"/>
          <w:szCs w:val="24"/>
        </w:rPr>
        <w:t xml:space="preserve"> komisja w terminie 5 dni od dnia zgłoszenia zastrzeżeń. Termin spr</w:t>
      </w:r>
      <w:r w:rsidR="00887E25" w:rsidRPr="001E30A8">
        <w:rPr>
          <w:rFonts w:cs="Arial"/>
          <w:color w:val="000000"/>
          <w:sz w:val="24"/>
          <w:szCs w:val="24"/>
        </w:rPr>
        <w:t>awdzianu uzgadnia się z uczniem</w:t>
      </w:r>
      <w:r w:rsidR="0003294E">
        <w:rPr>
          <w:rFonts w:cs="Arial"/>
          <w:color w:val="000000"/>
          <w:sz w:val="24"/>
          <w:szCs w:val="24"/>
        </w:rPr>
        <w:t xml:space="preserve"> </w:t>
      </w:r>
      <w:r w:rsidRPr="001E30A8">
        <w:rPr>
          <w:rFonts w:cs="Arial"/>
          <w:color w:val="000000"/>
          <w:sz w:val="24"/>
          <w:szCs w:val="24"/>
        </w:rPr>
        <w:t>i jego rodzicom</w:t>
      </w:r>
      <w:r w:rsidR="00021673" w:rsidRPr="001E30A8">
        <w:rPr>
          <w:rFonts w:cs="Arial"/>
          <w:color w:val="000000"/>
          <w:sz w:val="24"/>
          <w:szCs w:val="24"/>
        </w:rPr>
        <w:t>.</w:t>
      </w:r>
    </w:p>
    <w:p w:rsidR="00B03105" w:rsidRPr="001E30A8"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E30A8">
        <w:rPr>
          <w:rFonts w:cs="Arial"/>
          <w:color w:val="000000"/>
          <w:sz w:val="24"/>
          <w:szCs w:val="24"/>
        </w:rPr>
        <w:t xml:space="preserve">W skład komisji do przeprowadzenia sprawdzianu z edukacji przedmiotowej wchodzą: </w:t>
      </w:r>
    </w:p>
    <w:p w:rsidR="00B03105" w:rsidRPr="00A240F6" w:rsidRDefault="00B96D79" w:rsidP="006169B3">
      <w:pPr>
        <w:numPr>
          <w:ilvl w:val="0"/>
          <w:numId w:val="334"/>
        </w:numPr>
        <w:tabs>
          <w:tab w:val="left" w:pos="0"/>
          <w:tab w:val="left" w:pos="426"/>
        </w:tabs>
        <w:spacing w:before="120" w:after="120"/>
        <w:jc w:val="both"/>
        <w:rPr>
          <w:rFonts w:cs="Arial"/>
          <w:sz w:val="24"/>
          <w:szCs w:val="24"/>
        </w:rPr>
      </w:pPr>
      <w:r>
        <w:rPr>
          <w:rFonts w:cs="Arial"/>
          <w:sz w:val="24"/>
          <w:szCs w:val="24"/>
        </w:rPr>
        <w:t>D</w:t>
      </w:r>
      <w:r w:rsidR="00F94D4D">
        <w:rPr>
          <w:rFonts w:cs="Arial"/>
          <w:sz w:val="24"/>
          <w:szCs w:val="24"/>
        </w:rPr>
        <w:t>yrektor</w:t>
      </w:r>
      <w:r>
        <w:rPr>
          <w:rFonts w:cs="Arial"/>
          <w:sz w:val="24"/>
          <w:szCs w:val="24"/>
        </w:rPr>
        <w:t xml:space="preserve"> </w:t>
      </w:r>
      <w:r w:rsidR="00A72F67">
        <w:rPr>
          <w:rFonts w:cs="Arial"/>
          <w:sz w:val="24"/>
          <w:szCs w:val="24"/>
        </w:rPr>
        <w:t>szkoły</w:t>
      </w:r>
      <w:r w:rsidR="00B03105" w:rsidRPr="00A240F6">
        <w:rPr>
          <w:rFonts w:cs="Arial"/>
          <w:sz w:val="24"/>
          <w:szCs w:val="24"/>
        </w:rPr>
        <w:t xml:space="preserve"> albo </w:t>
      </w:r>
      <w:r w:rsidR="00B54DFB" w:rsidRPr="00A240F6">
        <w:rPr>
          <w:rFonts w:cs="Arial"/>
          <w:sz w:val="24"/>
          <w:szCs w:val="24"/>
        </w:rPr>
        <w:t xml:space="preserve">nauczyciel wyznaczony przed </w:t>
      </w:r>
      <w:r w:rsidR="00F94D4D">
        <w:rPr>
          <w:rFonts w:cs="Arial"/>
          <w:sz w:val="24"/>
          <w:szCs w:val="24"/>
        </w:rPr>
        <w:t>dyrektora</w:t>
      </w:r>
      <w:r>
        <w:rPr>
          <w:rFonts w:cs="Arial"/>
          <w:sz w:val="24"/>
          <w:szCs w:val="24"/>
        </w:rPr>
        <w:t xml:space="preserve"> </w:t>
      </w:r>
      <w:r w:rsidR="00F94D4D">
        <w:rPr>
          <w:rFonts w:cs="Arial"/>
          <w:sz w:val="24"/>
          <w:szCs w:val="24"/>
        </w:rPr>
        <w:t>szkoły</w:t>
      </w:r>
      <w:r w:rsidR="00B03105" w:rsidRPr="00A240F6">
        <w:rPr>
          <w:rFonts w:cs="Arial"/>
          <w:sz w:val="24"/>
          <w:szCs w:val="24"/>
        </w:rPr>
        <w:t xml:space="preserve"> – jako przewodniczący  komisji;</w:t>
      </w:r>
    </w:p>
    <w:p w:rsidR="00B03105" w:rsidRPr="00A240F6" w:rsidRDefault="00B03105" w:rsidP="006169B3">
      <w:pPr>
        <w:numPr>
          <w:ilvl w:val="0"/>
          <w:numId w:val="334"/>
        </w:numPr>
        <w:tabs>
          <w:tab w:val="left" w:pos="0"/>
          <w:tab w:val="left" w:pos="426"/>
        </w:tabs>
        <w:spacing w:before="120" w:after="120"/>
        <w:jc w:val="both"/>
        <w:rPr>
          <w:rFonts w:cs="Arial"/>
          <w:sz w:val="24"/>
          <w:szCs w:val="24"/>
        </w:rPr>
      </w:pPr>
      <w:r w:rsidRPr="00A240F6">
        <w:rPr>
          <w:rFonts w:cs="Arial"/>
          <w:sz w:val="24"/>
          <w:szCs w:val="24"/>
        </w:rPr>
        <w:t>nauczyciel prowadzący dane zajęcia edukacyjne;</w:t>
      </w:r>
    </w:p>
    <w:p w:rsidR="00B03105" w:rsidRPr="00887E25" w:rsidRDefault="00B03105" w:rsidP="006169B3">
      <w:pPr>
        <w:numPr>
          <w:ilvl w:val="0"/>
          <w:numId w:val="334"/>
        </w:numPr>
        <w:tabs>
          <w:tab w:val="left" w:pos="0"/>
          <w:tab w:val="left" w:pos="426"/>
        </w:tabs>
        <w:spacing w:before="120" w:after="120"/>
        <w:jc w:val="both"/>
        <w:rPr>
          <w:rFonts w:cs="Arial"/>
          <w:sz w:val="24"/>
          <w:szCs w:val="24"/>
        </w:rPr>
      </w:pPr>
      <w:r w:rsidRPr="00A240F6">
        <w:rPr>
          <w:rFonts w:cs="Arial"/>
          <w:sz w:val="24"/>
          <w:szCs w:val="24"/>
        </w:rPr>
        <w:t xml:space="preserve">dwóch nauczycieli z danej lub innej </w:t>
      </w:r>
      <w:r w:rsidR="00F94D4D">
        <w:rPr>
          <w:rFonts w:cs="Arial"/>
          <w:sz w:val="24"/>
          <w:szCs w:val="24"/>
        </w:rPr>
        <w:t>szkoły</w:t>
      </w:r>
      <w:r w:rsidRPr="00A240F6">
        <w:rPr>
          <w:rFonts w:cs="Arial"/>
          <w:sz w:val="24"/>
          <w:szCs w:val="24"/>
        </w:rPr>
        <w:t xml:space="preserve"> tego samego typu, prowadzący takie same zajęcia  edukacyjne. </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Nauczyciel,  o  którym  mowa  w  </w:t>
      </w:r>
      <w:r w:rsidR="00E6237D">
        <w:rPr>
          <w:rFonts w:cs="Arial"/>
          <w:sz w:val="24"/>
          <w:szCs w:val="24"/>
        </w:rPr>
        <w:t xml:space="preserve">ust.4 </w:t>
      </w:r>
      <w:r w:rsidR="0003294E" w:rsidRPr="00A240F6">
        <w:rPr>
          <w:rFonts w:cs="Arial"/>
          <w:sz w:val="24"/>
          <w:szCs w:val="24"/>
        </w:rPr>
        <w:t>pkt.</w:t>
      </w:r>
      <w:r w:rsidRPr="00A240F6">
        <w:rPr>
          <w:rFonts w:cs="Arial"/>
          <w:sz w:val="24"/>
          <w:szCs w:val="24"/>
        </w:rPr>
        <w:t xml:space="preserve">  3,  może  być  zwolniony  z  udziału  w  pracy  komisji  na  własną  prośbę  lub  w innych,  szczególnie  uzasadnionych  przypadkach.                       W  takim  przypadku  </w:t>
      </w:r>
      <w:r w:rsidR="00F94D4D">
        <w:rPr>
          <w:rFonts w:cs="Arial"/>
          <w:sz w:val="24"/>
          <w:szCs w:val="24"/>
        </w:rPr>
        <w:t>dyrektor</w:t>
      </w:r>
      <w:r w:rsidR="0003294E">
        <w:rPr>
          <w:rFonts w:cs="Arial"/>
          <w:sz w:val="24"/>
          <w:szCs w:val="24"/>
        </w:rPr>
        <w:t xml:space="preserve"> </w:t>
      </w:r>
      <w:r w:rsidR="00A72F67">
        <w:rPr>
          <w:rFonts w:cs="Arial"/>
          <w:sz w:val="24"/>
          <w:szCs w:val="24"/>
        </w:rPr>
        <w:t>szkoły</w:t>
      </w:r>
      <w:r w:rsidRPr="00A240F6">
        <w:rPr>
          <w:rFonts w:cs="Arial"/>
          <w:sz w:val="24"/>
          <w:szCs w:val="24"/>
        </w:rPr>
        <w:t xml:space="preserve">  powołuje  innego nauczyciela  prowadzącego  takie  same  zajęcia  edukacyjne</w:t>
      </w:r>
      <w:r w:rsidRPr="00176C02">
        <w:rPr>
          <w:rFonts w:cs="Arial"/>
          <w:color w:val="000000"/>
          <w:sz w:val="24"/>
          <w:szCs w:val="24"/>
        </w:rPr>
        <w:t xml:space="preserve">,  z  </w:t>
      </w:r>
      <w:r w:rsidR="0003294E" w:rsidRPr="00176C02">
        <w:rPr>
          <w:rFonts w:cs="Arial"/>
          <w:color w:val="000000"/>
          <w:sz w:val="24"/>
          <w:szCs w:val="24"/>
        </w:rPr>
        <w:t>tym,  że</w:t>
      </w:r>
      <w:r w:rsidRPr="00176C02">
        <w:rPr>
          <w:rFonts w:cs="Arial"/>
          <w:color w:val="000000"/>
          <w:sz w:val="24"/>
          <w:szCs w:val="24"/>
        </w:rPr>
        <w:t xml:space="preserve">  powołanie  nauczyciela  zatrudnionego  w innej </w:t>
      </w:r>
      <w:r w:rsidR="00F94D4D" w:rsidRPr="00176C02">
        <w:rPr>
          <w:rFonts w:cs="Arial"/>
          <w:color w:val="000000"/>
          <w:sz w:val="24"/>
          <w:szCs w:val="24"/>
        </w:rPr>
        <w:t>szkole</w:t>
      </w:r>
      <w:r w:rsidRPr="00176C02">
        <w:rPr>
          <w:rFonts w:cs="Arial"/>
          <w:color w:val="000000"/>
          <w:sz w:val="24"/>
          <w:szCs w:val="24"/>
        </w:rPr>
        <w:t xml:space="preserve"> następuje w porozumieniu z dyrektorem tej </w:t>
      </w:r>
      <w:r w:rsidR="00F94D4D" w:rsidRPr="00176C02">
        <w:rPr>
          <w:rFonts w:cs="Arial"/>
          <w:color w:val="000000"/>
          <w:sz w:val="24"/>
          <w:szCs w:val="24"/>
        </w:rPr>
        <w:t>szkoły</w:t>
      </w:r>
      <w:r w:rsidRPr="00176C02">
        <w:rPr>
          <w:rFonts w:cs="Arial"/>
          <w:color w:val="000000"/>
          <w:sz w:val="24"/>
          <w:szCs w:val="24"/>
        </w:rPr>
        <w:t>.</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Ustalona  przez  komisję  roczna  ocena  klasyfikacyjna  z  zajęć  edukacyjnych  nie  może  być  niższa  od  ustalonej wcześniej oceny.</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 Ocena  ustalona  przez  komisję  jest  ostateczna,  z  wyjątkiem  niedostatecznej  rocznej  oceny  klasyfikacyjnej  z zajęć edukacyjnych, która może być zmieniona w wyniku egzaminu poprawkowego. </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Z  prac  komisji  sporządza  się  protokół  zawierający  skład  komisji,  termin  sprawdzianu,  zadania  sprawdzające, wynik sprawdzianu oraz ustaloną ocenę. Protokół stanowi załącznik do arkusza ocen ucznia. </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Do  protokołu,  o  którym  mowa  w  </w:t>
      </w:r>
      <w:r w:rsidR="0003294E" w:rsidRPr="00176C02">
        <w:rPr>
          <w:rFonts w:cs="Arial"/>
          <w:color w:val="000000"/>
          <w:sz w:val="24"/>
          <w:szCs w:val="24"/>
        </w:rPr>
        <w:t>pkt.</w:t>
      </w:r>
      <w:r w:rsidRPr="00176C02">
        <w:rPr>
          <w:rFonts w:cs="Arial"/>
          <w:color w:val="000000"/>
          <w:sz w:val="24"/>
          <w:szCs w:val="24"/>
        </w:rPr>
        <w:t xml:space="preserve">  7,  dołącza  się  pisemne  prace  ucznia   i  zwięzłą  informację  o  ustnych odpowiedziach ucznia. </w:t>
      </w:r>
    </w:p>
    <w:p w:rsidR="00B03105" w:rsidRPr="00176C02" w:rsidRDefault="00B03105" w:rsidP="006169B3">
      <w:pPr>
        <w:pStyle w:val="Akapitzlist"/>
        <w:numPr>
          <w:ilvl w:val="0"/>
          <w:numId w:val="333"/>
        </w:numPr>
        <w:tabs>
          <w:tab w:val="left" w:pos="0"/>
        </w:tabs>
        <w:spacing w:before="120" w:after="120" w:line="240" w:lineRule="auto"/>
        <w:contextualSpacing w:val="0"/>
        <w:jc w:val="both"/>
        <w:rPr>
          <w:rFonts w:cs="Arial"/>
          <w:color w:val="000000"/>
          <w:sz w:val="24"/>
          <w:szCs w:val="24"/>
        </w:rPr>
      </w:pPr>
      <w:r w:rsidRPr="00176C02">
        <w:rPr>
          <w:rFonts w:cs="Arial"/>
          <w:color w:val="000000"/>
          <w:sz w:val="24"/>
          <w:szCs w:val="24"/>
        </w:rPr>
        <w:t xml:space="preserve">Uczeń,  który  z  przyczyn  usprawiedliwionych  nie  przystąpił  do  sprawdzianu, o  którym  mowa  w  </w:t>
      </w:r>
      <w:r w:rsidR="00E6237D">
        <w:rPr>
          <w:rFonts w:cs="Arial"/>
          <w:color w:val="000000"/>
          <w:sz w:val="24"/>
          <w:szCs w:val="24"/>
        </w:rPr>
        <w:t>ust</w:t>
      </w:r>
      <w:r w:rsidR="0003294E" w:rsidRPr="00176C02">
        <w:rPr>
          <w:rFonts w:cs="Arial"/>
          <w:color w:val="000000"/>
          <w:sz w:val="24"/>
          <w:szCs w:val="24"/>
        </w:rPr>
        <w:t>.</w:t>
      </w:r>
      <w:r w:rsidRPr="00176C02">
        <w:rPr>
          <w:rFonts w:cs="Arial"/>
          <w:color w:val="000000"/>
          <w:sz w:val="24"/>
          <w:szCs w:val="24"/>
        </w:rPr>
        <w:t xml:space="preserve">  2,  w wyznaczonym  terminie,  może  przystąpić  do  niego  w  </w:t>
      </w:r>
      <w:r w:rsidRPr="00176C02">
        <w:rPr>
          <w:rFonts w:cs="Arial"/>
          <w:color w:val="000000"/>
          <w:sz w:val="24"/>
          <w:szCs w:val="24"/>
        </w:rPr>
        <w:lastRenderedPageBreak/>
        <w:t xml:space="preserve">dodatkowym  terminie,  wyznaczonym  przez  </w:t>
      </w:r>
      <w:r w:rsidR="00F94D4D" w:rsidRPr="00176C02">
        <w:rPr>
          <w:rFonts w:cs="Arial"/>
          <w:color w:val="000000"/>
          <w:sz w:val="24"/>
          <w:szCs w:val="24"/>
        </w:rPr>
        <w:t>dyrektora</w:t>
      </w:r>
      <w:r w:rsidR="0003294E">
        <w:rPr>
          <w:rFonts w:cs="Arial"/>
          <w:color w:val="000000"/>
          <w:sz w:val="24"/>
          <w:szCs w:val="24"/>
        </w:rPr>
        <w:t xml:space="preserve"> </w:t>
      </w:r>
      <w:r w:rsidR="00A72F67" w:rsidRPr="00176C02">
        <w:rPr>
          <w:rFonts w:cs="Arial"/>
          <w:color w:val="000000"/>
          <w:sz w:val="24"/>
          <w:szCs w:val="24"/>
        </w:rPr>
        <w:t>szkoły</w:t>
      </w:r>
      <w:r w:rsidR="00B54DFB" w:rsidRPr="00176C02">
        <w:rPr>
          <w:rFonts w:cs="Arial"/>
          <w:color w:val="000000"/>
          <w:sz w:val="24"/>
          <w:szCs w:val="24"/>
        </w:rPr>
        <w:t xml:space="preserve"> w porozumieniu z uczniem i jego </w:t>
      </w:r>
      <w:r w:rsidR="0003294E" w:rsidRPr="00176C02">
        <w:rPr>
          <w:rFonts w:cs="Arial"/>
          <w:color w:val="000000"/>
          <w:sz w:val="24"/>
          <w:szCs w:val="24"/>
        </w:rPr>
        <w:t>rodzicami</w:t>
      </w:r>
      <w:r w:rsidR="00B54DFB" w:rsidRPr="00176C02">
        <w:rPr>
          <w:rFonts w:cs="Arial"/>
          <w:color w:val="000000"/>
          <w:sz w:val="24"/>
          <w:szCs w:val="24"/>
        </w:rPr>
        <w:t xml:space="preserve"> (opiekunami prawnymi)</w:t>
      </w:r>
      <w:r w:rsidRPr="00176C02">
        <w:rPr>
          <w:rFonts w:cs="Arial"/>
          <w:color w:val="000000"/>
          <w:sz w:val="24"/>
          <w:szCs w:val="24"/>
        </w:rPr>
        <w:t>.</w:t>
      </w:r>
    </w:p>
    <w:p w:rsidR="00B03105" w:rsidRPr="00887E25" w:rsidRDefault="00176C02" w:rsidP="006169B3">
      <w:pPr>
        <w:pStyle w:val="Akapitzlist"/>
        <w:numPr>
          <w:ilvl w:val="0"/>
          <w:numId w:val="333"/>
        </w:numPr>
        <w:tabs>
          <w:tab w:val="left" w:pos="0"/>
        </w:tabs>
        <w:spacing w:before="120" w:after="120" w:line="240" w:lineRule="auto"/>
        <w:contextualSpacing w:val="0"/>
        <w:jc w:val="both"/>
        <w:rPr>
          <w:rFonts w:cs="Arial"/>
          <w:sz w:val="24"/>
          <w:szCs w:val="24"/>
        </w:rPr>
      </w:pPr>
      <w:r>
        <w:rPr>
          <w:rFonts w:cs="Arial"/>
          <w:color w:val="000000"/>
          <w:sz w:val="24"/>
          <w:szCs w:val="24"/>
        </w:rPr>
        <w:t xml:space="preserve">Przepisy 1-9 stosuje </w:t>
      </w:r>
      <w:r w:rsidR="00B03105" w:rsidRPr="00176C02">
        <w:rPr>
          <w:rFonts w:cs="Arial"/>
          <w:color w:val="000000"/>
          <w:sz w:val="24"/>
          <w:szCs w:val="24"/>
        </w:rPr>
        <w:t>się  odpowiednio w przypadku  rocznej oceny klasyfikacyjnej  z  zajęć  edukacyjnych  uzyskanej w wy</w:t>
      </w:r>
      <w:r w:rsidR="00B03105" w:rsidRPr="00A240F6">
        <w:rPr>
          <w:rFonts w:cs="Arial"/>
          <w:sz w:val="24"/>
          <w:szCs w:val="24"/>
        </w:rPr>
        <w:t xml:space="preserve">niku  egzaminu poprawkowego.   </w:t>
      </w:r>
    </w:p>
    <w:p w:rsidR="00B03105" w:rsidRPr="00584053" w:rsidRDefault="00812403" w:rsidP="00AC2EAD">
      <w:pPr>
        <w:pStyle w:val="Nagwek3"/>
        <w:spacing w:line="240" w:lineRule="auto"/>
        <w:rPr>
          <w:b/>
          <w:color w:val="002060"/>
          <w:sz w:val="22"/>
          <w:szCs w:val="22"/>
          <w:lang w:eastAsia="pl-PL"/>
        </w:rPr>
      </w:pPr>
      <w:bookmarkStart w:id="174" w:name="_Toc361441401"/>
      <w:bookmarkStart w:id="175" w:name="_Toc501384577"/>
      <w:r w:rsidRPr="00584053">
        <w:rPr>
          <w:b/>
          <w:color w:val="002060"/>
          <w:sz w:val="22"/>
          <w:szCs w:val="22"/>
          <w:lang w:eastAsia="pl-PL"/>
        </w:rPr>
        <w:t>Rozdział 17</w:t>
      </w:r>
      <w:bookmarkEnd w:id="174"/>
      <w:r w:rsidR="00584053">
        <w:rPr>
          <w:b/>
          <w:color w:val="002060"/>
          <w:sz w:val="22"/>
          <w:szCs w:val="22"/>
          <w:lang w:eastAsia="pl-PL"/>
        </w:rPr>
        <w:br/>
      </w:r>
      <w:r w:rsidRPr="00584053">
        <w:rPr>
          <w:b/>
          <w:color w:val="002060"/>
          <w:sz w:val="22"/>
          <w:szCs w:val="22"/>
          <w:lang w:eastAsia="pl-PL"/>
        </w:rPr>
        <w:t>Egzamin poprawkowy</w:t>
      </w:r>
      <w:bookmarkEnd w:id="175"/>
    </w:p>
    <w:p w:rsidR="00B03105" w:rsidRPr="00A240F6" w:rsidRDefault="00B03105" w:rsidP="006169B3">
      <w:pPr>
        <w:pStyle w:val="paragraf"/>
        <w:numPr>
          <w:ilvl w:val="0"/>
          <w:numId w:val="45"/>
        </w:numPr>
        <w:spacing w:before="120" w:after="120"/>
        <w:jc w:val="both"/>
        <w:rPr>
          <w:rFonts w:cs="Arial"/>
          <w:sz w:val="24"/>
          <w:szCs w:val="24"/>
        </w:rPr>
      </w:pPr>
      <w:r w:rsidRPr="00A240F6">
        <w:rPr>
          <w:rFonts w:cs="Arial"/>
          <w:sz w:val="24"/>
          <w:szCs w:val="24"/>
        </w:rPr>
        <w:t>1. Każdy uczeń, który w wyniku rocznej klasyfikac</w:t>
      </w:r>
      <w:r w:rsidR="00812403">
        <w:rPr>
          <w:rFonts w:cs="Arial"/>
          <w:sz w:val="24"/>
          <w:szCs w:val="24"/>
        </w:rPr>
        <w:t>ji uzyskał ocenę niedostatec</w:t>
      </w:r>
      <w:r w:rsidR="00812403" w:rsidRPr="00812403">
        <w:rPr>
          <w:rFonts w:cs="Arial"/>
          <w:sz w:val="24"/>
          <w:szCs w:val="24"/>
        </w:rPr>
        <w:t xml:space="preserve">zną </w:t>
      </w:r>
      <w:r w:rsidRPr="00812403">
        <w:rPr>
          <w:rFonts w:cs="Arial"/>
          <w:sz w:val="24"/>
          <w:szCs w:val="24"/>
        </w:rPr>
        <w:t xml:space="preserve">z jednych lub dwóch obowiązkowych </w:t>
      </w:r>
      <w:r w:rsidRPr="00A240F6">
        <w:rPr>
          <w:rFonts w:cs="Arial"/>
          <w:sz w:val="24"/>
          <w:szCs w:val="24"/>
        </w:rPr>
        <w:t xml:space="preserve">zajęć edukacyjnych, może zdawać egzamin poprawkowy. </w:t>
      </w:r>
    </w:p>
    <w:p w:rsidR="00B03105" w:rsidRPr="00812403"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Egzamin poprawkowy składa się z części pisemnej i ustnej, z wyjątkiem egzaminu z plastyki, muzyki, </w:t>
      </w:r>
      <w:r w:rsidR="00A422D0">
        <w:rPr>
          <w:rFonts w:cs="Arial"/>
          <w:color w:val="000000"/>
          <w:sz w:val="24"/>
          <w:szCs w:val="24"/>
        </w:rPr>
        <w:t>informatyki</w:t>
      </w:r>
      <w:r w:rsidRPr="00812403">
        <w:rPr>
          <w:rFonts w:cs="Arial"/>
          <w:color w:val="000000"/>
          <w:sz w:val="24"/>
          <w:szCs w:val="24"/>
        </w:rPr>
        <w:t xml:space="preserve">, techniki, wychowania </w:t>
      </w:r>
      <w:r w:rsidR="0003294E" w:rsidRPr="00812403">
        <w:rPr>
          <w:rFonts w:cs="Arial"/>
          <w:color w:val="000000"/>
          <w:sz w:val="24"/>
          <w:szCs w:val="24"/>
        </w:rPr>
        <w:t>fizycznego, z których</w:t>
      </w:r>
      <w:r w:rsidRPr="00812403">
        <w:rPr>
          <w:rFonts w:cs="Arial"/>
          <w:color w:val="000000"/>
          <w:sz w:val="24"/>
          <w:szCs w:val="24"/>
        </w:rPr>
        <w:t xml:space="preserve"> to przedmiotów egzamin powinien mieć przede wszystkim formę zadań praktycznych.</w:t>
      </w:r>
    </w:p>
    <w:p w:rsidR="00B03105" w:rsidRPr="00812403"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812403">
        <w:rPr>
          <w:rFonts w:cs="Arial"/>
          <w:color w:val="000000"/>
          <w:sz w:val="24"/>
          <w:szCs w:val="24"/>
        </w:rPr>
        <w:t>W jednym dniu uczeń może zdawać egzamin poprawkowy tylko z jednego przedmiotu.</w:t>
      </w:r>
    </w:p>
    <w:p w:rsidR="00B03105" w:rsidRPr="00812403" w:rsidRDefault="0003294E"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Pr>
          <w:rFonts w:cs="Arial"/>
          <w:color w:val="000000"/>
          <w:sz w:val="24"/>
          <w:szCs w:val="24"/>
        </w:rPr>
        <w:t>D</w:t>
      </w:r>
      <w:r w:rsidR="00F94D4D" w:rsidRPr="00812403">
        <w:rPr>
          <w:rFonts w:cs="Arial"/>
          <w:color w:val="000000"/>
          <w:sz w:val="24"/>
          <w:szCs w:val="24"/>
        </w:rPr>
        <w:t>yrektor</w:t>
      </w:r>
      <w:r>
        <w:rPr>
          <w:rFonts w:cs="Arial"/>
          <w:color w:val="000000"/>
          <w:sz w:val="24"/>
          <w:szCs w:val="24"/>
        </w:rPr>
        <w:t xml:space="preserve"> </w:t>
      </w:r>
      <w:r w:rsidR="00F94D4D" w:rsidRPr="00812403">
        <w:rPr>
          <w:rFonts w:cs="Arial"/>
          <w:color w:val="000000"/>
          <w:sz w:val="24"/>
          <w:szCs w:val="24"/>
        </w:rPr>
        <w:t>szkoły</w:t>
      </w:r>
      <w:r w:rsidR="00B03105" w:rsidRPr="00812403">
        <w:rPr>
          <w:rFonts w:cs="Arial"/>
          <w:color w:val="000000"/>
          <w:sz w:val="24"/>
          <w:szCs w:val="24"/>
        </w:rPr>
        <w:t xml:space="preserve"> wyznacza termin egzaminów poprawkowych do dnia zakończenia zajęć dydaktyczno-wychowawczych i podaje do wiadomości uczniów i rodziców.</w:t>
      </w:r>
    </w:p>
    <w:p w:rsidR="00B03105" w:rsidRPr="00812403"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812403">
        <w:rPr>
          <w:rFonts w:cs="Arial"/>
          <w:color w:val="000000"/>
          <w:sz w:val="24"/>
          <w:szCs w:val="24"/>
        </w:rPr>
        <w:t xml:space="preserve">Egzamin poprawkowy przeprowadza się w ostatnim tygodniu ferii letnich. </w:t>
      </w:r>
    </w:p>
    <w:p w:rsidR="00B03105" w:rsidRPr="0049469D"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49469D">
        <w:rPr>
          <w:rFonts w:cs="Arial"/>
          <w:color w:val="000000"/>
          <w:sz w:val="24"/>
          <w:szCs w:val="24"/>
        </w:rPr>
        <w:t xml:space="preserve">Uczeń, który z przyczyn usprawiedliwionych </w:t>
      </w:r>
      <w:r w:rsidR="0049469D" w:rsidRPr="0049469D">
        <w:rPr>
          <w:rFonts w:cs="Arial"/>
          <w:color w:val="000000"/>
          <w:sz w:val="24"/>
          <w:szCs w:val="24"/>
        </w:rPr>
        <w:t xml:space="preserve">lub losowych </w:t>
      </w:r>
      <w:r w:rsidRPr="0049469D">
        <w:rPr>
          <w:rFonts w:cs="Arial"/>
          <w:color w:val="000000"/>
          <w:sz w:val="24"/>
          <w:szCs w:val="24"/>
        </w:rPr>
        <w:t xml:space="preserve">nie przystąpił do egzaminu poprawkowego w wyznaczonym terminie, może przystąpić do niego w dodatkowym terminie, wyznaczonym przez </w:t>
      </w:r>
      <w:r w:rsidR="00F94D4D" w:rsidRPr="0049469D">
        <w:rPr>
          <w:rFonts w:cs="Arial"/>
          <w:color w:val="000000"/>
          <w:sz w:val="24"/>
          <w:szCs w:val="24"/>
        </w:rPr>
        <w:t>dyrektora</w:t>
      </w:r>
      <w:r w:rsidR="0003294E" w:rsidRPr="0049469D">
        <w:rPr>
          <w:rFonts w:cs="Arial"/>
          <w:color w:val="000000"/>
          <w:sz w:val="24"/>
          <w:szCs w:val="24"/>
        </w:rPr>
        <w:t xml:space="preserve"> </w:t>
      </w:r>
      <w:r w:rsidR="00F94D4D" w:rsidRPr="0049469D">
        <w:rPr>
          <w:rFonts w:cs="Arial"/>
          <w:color w:val="000000"/>
          <w:sz w:val="24"/>
          <w:szCs w:val="24"/>
        </w:rPr>
        <w:t>szkoły</w:t>
      </w:r>
      <w:r w:rsidRPr="0049469D">
        <w:rPr>
          <w:rFonts w:cs="Arial"/>
          <w:color w:val="000000"/>
          <w:sz w:val="24"/>
          <w:szCs w:val="24"/>
        </w:rPr>
        <w:t>, nie później niż do końca września.</w:t>
      </w:r>
    </w:p>
    <w:p w:rsidR="00B03105" w:rsidRPr="00A240F6" w:rsidRDefault="00B03105" w:rsidP="006169B3">
      <w:pPr>
        <w:pStyle w:val="Akapitzlist"/>
        <w:numPr>
          <w:ilvl w:val="0"/>
          <w:numId w:val="335"/>
        </w:numPr>
        <w:tabs>
          <w:tab w:val="left" w:pos="0"/>
        </w:tabs>
        <w:spacing w:before="120" w:after="120" w:line="240" w:lineRule="auto"/>
        <w:contextualSpacing w:val="0"/>
        <w:jc w:val="both"/>
        <w:rPr>
          <w:rFonts w:cs="Arial"/>
          <w:sz w:val="24"/>
          <w:szCs w:val="24"/>
        </w:rPr>
      </w:pPr>
      <w:r w:rsidRPr="00812403">
        <w:rPr>
          <w:rFonts w:cs="Arial"/>
          <w:color w:val="000000"/>
          <w:sz w:val="24"/>
          <w:szCs w:val="24"/>
        </w:rPr>
        <w:t>Egzamin pop</w:t>
      </w:r>
      <w:r w:rsidRPr="00A240F6">
        <w:rPr>
          <w:rFonts w:cs="Arial"/>
          <w:sz w:val="24"/>
          <w:szCs w:val="24"/>
        </w:rPr>
        <w:t xml:space="preserve">rawkowy przeprowadza komisja powołana przez </w:t>
      </w:r>
      <w:r w:rsidR="00F94D4D">
        <w:rPr>
          <w:rFonts w:cs="Arial"/>
          <w:sz w:val="24"/>
          <w:szCs w:val="24"/>
        </w:rPr>
        <w:t>dyrektora</w:t>
      </w:r>
      <w:r w:rsidR="0003294E">
        <w:rPr>
          <w:rFonts w:cs="Arial"/>
          <w:sz w:val="24"/>
          <w:szCs w:val="24"/>
        </w:rPr>
        <w:t xml:space="preserve"> </w:t>
      </w:r>
      <w:r w:rsidR="00A72F67">
        <w:rPr>
          <w:rFonts w:cs="Arial"/>
          <w:sz w:val="24"/>
          <w:szCs w:val="24"/>
        </w:rPr>
        <w:t>szkoły</w:t>
      </w:r>
      <w:r w:rsidRPr="00A240F6">
        <w:rPr>
          <w:rFonts w:cs="Arial"/>
          <w:sz w:val="24"/>
          <w:szCs w:val="24"/>
        </w:rPr>
        <w:t xml:space="preserve">.            W skład komisji wchodzą: </w:t>
      </w:r>
    </w:p>
    <w:p w:rsidR="00B03105" w:rsidRPr="00A240F6" w:rsidRDefault="00D0121F" w:rsidP="006169B3">
      <w:pPr>
        <w:numPr>
          <w:ilvl w:val="0"/>
          <w:numId w:val="336"/>
        </w:numPr>
        <w:tabs>
          <w:tab w:val="left" w:pos="0"/>
          <w:tab w:val="left" w:pos="426"/>
        </w:tabs>
        <w:spacing w:before="120" w:after="120"/>
        <w:jc w:val="both"/>
        <w:rPr>
          <w:rFonts w:cs="Arial"/>
          <w:sz w:val="24"/>
          <w:szCs w:val="24"/>
        </w:rPr>
      </w:pPr>
      <w:r>
        <w:rPr>
          <w:rFonts w:cs="Arial"/>
          <w:sz w:val="24"/>
          <w:szCs w:val="24"/>
        </w:rPr>
        <w:t>D</w:t>
      </w:r>
      <w:r w:rsidR="00F94D4D">
        <w:rPr>
          <w:rFonts w:cs="Arial"/>
          <w:sz w:val="24"/>
          <w:szCs w:val="24"/>
        </w:rPr>
        <w:t>yrektor</w:t>
      </w:r>
      <w:r>
        <w:rPr>
          <w:rFonts w:cs="Arial"/>
          <w:sz w:val="24"/>
          <w:szCs w:val="24"/>
        </w:rPr>
        <w:t xml:space="preserve"> </w:t>
      </w:r>
      <w:r w:rsidR="00A72F67">
        <w:rPr>
          <w:rFonts w:cs="Arial"/>
          <w:sz w:val="24"/>
          <w:szCs w:val="24"/>
        </w:rPr>
        <w:t>szkoły</w:t>
      </w:r>
      <w:r w:rsidR="00B03105" w:rsidRPr="00A240F6">
        <w:rPr>
          <w:rFonts w:cs="Arial"/>
          <w:sz w:val="24"/>
          <w:szCs w:val="24"/>
        </w:rPr>
        <w:t xml:space="preserve"> albo nauczyciel </w:t>
      </w:r>
      <w:r w:rsidR="00B54DFB" w:rsidRPr="00A240F6">
        <w:rPr>
          <w:rFonts w:cs="Arial"/>
          <w:sz w:val="24"/>
          <w:szCs w:val="24"/>
        </w:rPr>
        <w:t xml:space="preserve">wyznaczony przez </w:t>
      </w:r>
      <w:r w:rsidR="00F94D4D">
        <w:rPr>
          <w:rFonts w:cs="Arial"/>
          <w:sz w:val="24"/>
          <w:szCs w:val="24"/>
        </w:rPr>
        <w:t>dyrektora</w:t>
      </w:r>
      <w:r>
        <w:rPr>
          <w:rFonts w:cs="Arial"/>
          <w:sz w:val="24"/>
          <w:szCs w:val="24"/>
        </w:rPr>
        <w:t xml:space="preserve"> </w:t>
      </w:r>
      <w:r w:rsidR="00F94D4D">
        <w:rPr>
          <w:rFonts w:cs="Arial"/>
          <w:sz w:val="24"/>
          <w:szCs w:val="24"/>
        </w:rPr>
        <w:t>szkoły</w:t>
      </w:r>
      <w:r w:rsidR="001E347E">
        <w:rPr>
          <w:rFonts w:cs="Arial"/>
          <w:sz w:val="24"/>
          <w:szCs w:val="24"/>
        </w:rPr>
        <w:t xml:space="preserve"> - </w:t>
      </w:r>
      <w:r w:rsidR="00B03105" w:rsidRPr="00A240F6">
        <w:rPr>
          <w:rFonts w:cs="Arial"/>
          <w:sz w:val="24"/>
          <w:szCs w:val="24"/>
        </w:rPr>
        <w:t>jako przewodniczący  komisji;</w:t>
      </w:r>
    </w:p>
    <w:p w:rsidR="00B03105" w:rsidRPr="00A240F6" w:rsidRDefault="00B03105" w:rsidP="006169B3">
      <w:pPr>
        <w:numPr>
          <w:ilvl w:val="0"/>
          <w:numId w:val="336"/>
        </w:numPr>
        <w:tabs>
          <w:tab w:val="left" w:pos="0"/>
          <w:tab w:val="left" w:pos="426"/>
        </w:tabs>
        <w:spacing w:before="120" w:after="120"/>
        <w:jc w:val="both"/>
        <w:rPr>
          <w:rFonts w:cs="Arial"/>
          <w:sz w:val="24"/>
          <w:szCs w:val="24"/>
        </w:rPr>
      </w:pPr>
      <w:r w:rsidRPr="00A240F6">
        <w:rPr>
          <w:rFonts w:cs="Arial"/>
          <w:sz w:val="24"/>
          <w:szCs w:val="24"/>
        </w:rPr>
        <w:t xml:space="preserve"> nauczyciel prowadzący d</w:t>
      </w:r>
      <w:r w:rsidR="001E347E">
        <w:rPr>
          <w:rFonts w:cs="Arial"/>
          <w:sz w:val="24"/>
          <w:szCs w:val="24"/>
        </w:rPr>
        <w:t>ane zajęcia edukacyjne - j</w:t>
      </w:r>
      <w:r w:rsidRPr="00A240F6">
        <w:rPr>
          <w:rFonts w:cs="Arial"/>
          <w:sz w:val="24"/>
          <w:szCs w:val="24"/>
        </w:rPr>
        <w:t>ako egzaminujący;</w:t>
      </w:r>
    </w:p>
    <w:p w:rsidR="00B03105" w:rsidRPr="00887E25" w:rsidRDefault="00B03105" w:rsidP="006169B3">
      <w:pPr>
        <w:numPr>
          <w:ilvl w:val="0"/>
          <w:numId w:val="336"/>
        </w:numPr>
        <w:tabs>
          <w:tab w:val="left" w:pos="0"/>
          <w:tab w:val="left" w:pos="426"/>
        </w:tabs>
        <w:spacing w:before="120" w:after="120"/>
        <w:jc w:val="both"/>
        <w:rPr>
          <w:rFonts w:cs="Arial"/>
          <w:sz w:val="24"/>
          <w:szCs w:val="24"/>
        </w:rPr>
      </w:pPr>
      <w:r w:rsidRPr="00A240F6">
        <w:rPr>
          <w:rFonts w:cs="Arial"/>
          <w:sz w:val="24"/>
          <w:szCs w:val="24"/>
        </w:rPr>
        <w:t xml:space="preserve"> nauczyciel prowadzący takie same lu</w:t>
      </w:r>
      <w:r w:rsidR="001E347E">
        <w:rPr>
          <w:rFonts w:cs="Arial"/>
          <w:sz w:val="24"/>
          <w:szCs w:val="24"/>
        </w:rPr>
        <w:t xml:space="preserve">b pokrewne zajęcia edukacyjne - </w:t>
      </w:r>
      <w:r w:rsidRPr="00A240F6">
        <w:rPr>
          <w:rFonts w:cs="Arial"/>
          <w:sz w:val="24"/>
          <w:szCs w:val="24"/>
        </w:rPr>
        <w:t xml:space="preserve">jako członek   komisji. </w:t>
      </w:r>
    </w:p>
    <w:p w:rsidR="00B03105"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Pytania egzaminacyjne układa egzaminator, a zatwierdza </w:t>
      </w:r>
      <w:r w:rsidR="00F94D4D">
        <w:rPr>
          <w:rFonts w:cs="Arial"/>
          <w:sz w:val="24"/>
          <w:szCs w:val="24"/>
        </w:rPr>
        <w:t>dyrektor</w:t>
      </w:r>
      <w:r w:rsidR="0003294E">
        <w:rPr>
          <w:rFonts w:cs="Arial"/>
          <w:sz w:val="24"/>
          <w:szCs w:val="24"/>
        </w:rPr>
        <w:t xml:space="preserve"> </w:t>
      </w:r>
      <w:r w:rsidR="00A72F67">
        <w:rPr>
          <w:rFonts w:cs="Arial"/>
          <w:sz w:val="24"/>
          <w:szCs w:val="24"/>
        </w:rPr>
        <w:t>szkoły</w:t>
      </w:r>
      <w:r w:rsidR="00A422D0">
        <w:rPr>
          <w:rFonts w:cs="Arial"/>
          <w:sz w:val="24"/>
          <w:szCs w:val="24"/>
        </w:rPr>
        <w:t xml:space="preserve"> najpóźniej na dwa dni </w:t>
      </w:r>
      <w:r w:rsidRPr="00A240F6">
        <w:rPr>
          <w:rFonts w:cs="Arial"/>
          <w:sz w:val="24"/>
          <w:szCs w:val="24"/>
        </w:rPr>
        <w:t xml:space="preserve"> przed egzaminem poprawkowym. Stopień trudności pytań powinien odpowiadać wymaganiom </w:t>
      </w:r>
      <w:r w:rsidRPr="001E347E">
        <w:rPr>
          <w:rFonts w:cs="Arial"/>
          <w:color w:val="000000"/>
          <w:sz w:val="24"/>
          <w:szCs w:val="24"/>
        </w:rPr>
        <w:t xml:space="preserve">edukacyjnym, o  których mowa w  § </w:t>
      </w:r>
      <w:r w:rsidR="00BA1457">
        <w:rPr>
          <w:rFonts w:cs="Arial"/>
          <w:color w:val="000000"/>
          <w:sz w:val="24"/>
          <w:szCs w:val="24"/>
        </w:rPr>
        <w:t xml:space="preserve">141 </w:t>
      </w:r>
      <w:r w:rsidRPr="001E347E">
        <w:rPr>
          <w:rFonts w:cs="Arial"/>
          <w:color w:val="000000"/>
          <w:sz w:val="24"/>
          <w:szCs w:val="24"/>
        </w:rPr>
        <w:t>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B03105"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 xml:space="preserve">Nauczyciel prowadzący dane zajęcia edukacyjne może być zwolniony z udziału w pracy komisji na własną prośbę lub w innych, szczególnie uzasadnionych przypadkach. W takim przypadku </w:t>
      </w:r>
      <w:r w:rsidR="00F94D4D" w:rsidRPr="001E347E">
        <w:rPr>
          <w:rFonts w:cs="Arial"/>
          <w:color w:val="000000"/>
          <w:sz w:val="24"/>
          <w:szCs w:val="24"/>
        </w:rPr>
        <w:t>dyrektor</w:t>
      </w:r>
      <w:r w:rsidR="0003294E">
        <w:rPr>
          <w:rFonts w:cs="Arial"/>
          <w:color w:val="000000"/>
          <w:sz w:val="24"/>
          <w:szCs w:val="24"/>
        </w:rPr>
        <w:t xml:space="preserve"> </w:t>
      </w:r>
      <w:r w:rsidR="00A72F67" w:rsidRPr="001E347E">
        <w:rPr>
          <w:rFonts w:cs="Arial"/>
          <w:color w:val="000000"/>
          <w:sz w:val="24"/>
          <w:szCs w:val="24"/>
        </w:rPr>
        <w:t>szkoły</w:t>
      </w:r>
      <w:r w:rsidRPr="001E347E">
        <w:rPr>
          <w:rFonts w:cs="Arial"/>
          <w:color w:val="000000"/>
          <w:sz w:val="24"/>
          <w:szCs w:val="24"/>
        </w:rPr>
        <w:t xml:space="preserve"> </w:t>
      </w:r>
      <w:r w:rsidR="0003294E" w:rsidRPr="001E347E">
        <w:rPr>
          <w:rFonts w:cs="Arial"/>
          <w:color w:val="000000"/>
          <w:sz w:val="24"/>
          <w:szCs w:val="24"/>
        </w:rPr>
        <w:t>powołuje, jako</w:t>
      </w:r>
      <w:r w:rsidRPr="001E347E">
        <w:rPr>
          <w:rFonts w:cs="Arial"/>
          <w:color w:val="000000"/>
          <w:sz w:val="24"/>
          <w:szCs w:val="24"/>
        </w:rPr>
        <w:t xml:space="preserve"> egzaminatora innego nauczyciela prowadzącego takie same zajęcia edukacyjne, z </w:t>
      </w:r>
      <w:r w:rsidR="0003294E" w:rsidRPr="001E347E">
        <w:rPr>
          <w:rFonts w:cs="Arial"/>
          <w:color w:val="000000"/>
          <w:sz w:val="24"/>
          <w:szCs w:val="24"/>
        </w:rPr>
        <w:t>tym, że</w:t>
      </w:r>
      <w:r w:rsidRPr="001E347E">
        <w:rPr>
          <w:rFonts w:cs="Arial"/>
          <w:color w:val="000000"/>
          <w:sz w:val="24"/>
          <w:szCs w:val="24"/>
        </w:rPr>
        <w:t xml:space="preserve"> powołanie nauczyciela zatrudnionego w innej </w:t>
      </w:r>
      <w:r w:rsidR="00F94D4D" w:rsidRPr="001E347E">
        <w:rPr>
          <w:rFonts w:cs="Arial"/>
          <w:color w:val="000000"/>
          <w:sz w:val="24"/>
          <w:szCs w:val="24"/>
        </w:rPr>
        <w:t>szkole</w:t>
      </w:r>
      <w:r w:rsidRPr="001E347E">
        <w:rPr>
          <w:rFonts w:cs="Arial"/>
          <w:color w:val="000000"/>
          <w:sz w:val="24"/>
          <w:szCs w:val="24"/>
        </w:rPr>
        <w:t xml:space="preserve"> następuje w porozumieniu w dyrektorem tej </w:t>
      </w:r>
      <w:r w:rsidR="00F94D4D" w:rsidRPr="001E347E">
        <w:rPr>
          <w:rFonts w:cs="Arial"/>
          <w:color w:val="000000"/>
          <w:sz w:val="24"/>
          <w:szCs w:val="24"/>
        </w:rPr>
        <w:t>szkoły</w:t>
      </w:r>
      <w:r w:rsidRPr="001E347E">
        <w:rPr>
          <w:rFonts w:cs="Arial"/>
          <w:color w:val="000000"/>
          <w:sz w:val="24"/>
          <w:szCs w:val="24"/>
        </w:rPr>
        <w:t xml:space="preserve">. </w:t>
      </w:r>
    </w:p>
    <w:p w:rsidR="00B03105" w:rsidRPr="001E347E" w:rsidRDefault="002925F6"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Pr>
          <w:rFonts w:cs="Arial"/>
          <w:color w:val="000000"/>
          <w:sz w:val="24"/>
          <w:szCs w:val="24"/>
        </w:rPr>
        <w:t xml:space="preserve">Z </w:t>
      </w:r>
      <w:r w:rsidR="00B03105" w:rsidRPr="001E347E">
        <w:rPr>
          <w:rFonts w:cs="Arial"/>
          <w:color w:val="000000"/>
          <w:sz w:val="24"/>
          <w:szCs w:val="24"/>
        </w:rPr>
        <w:t xml:space="preserve">przeprowadzonego egzaminu poprawkowego sporządza się protokół zawierający skład komisji, termin egzaminu, pytania egzaminacyjne, wynik egzaminu oraz ocenę ustaloną przez komisję.  </w:t>
      </w:r>
    </w:p>
    <w:p w:rsidR="00B03105"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lastRenderedPageBreak/>
        <w:t>Do protokołu załącza się pisemne prace ucznia i zwięzłą informację o ustnych odpowiedziach ucznia. Protokół stanowi załącznik do arkusza ocen.</w:t>
      </w:r>
    </w:p>
    <w:p w:rsidR="00B03105"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Ocena ustalona w wyniku egzaminu poprawkowego jest ocena os</w:t>
      </w:r>
      <w:r w:rsidR="00C76E33" w:rsidRPr="001E347E">
        <w:rPr>
          <w:rFonts w:cs="Arial"/>
          <w:color w:val="000000"/>
          <w:sz w:val="24"/>
          <w:szCs w:val="24"/>
        </w:rPr>
        <w:t xml:space="preserve">tateczna </w:t>
      </w:r>
      <w:r w:rsidR="00C76E33" w:rsidRPr="001E347E">
        <w:rPr>
          <w:rFonts w:cs="Arial"/>
          <w:color w:val="000000"/>
          <w:sz w:val="24"/>
          <w:szCs w:val="24"/>
        </w:rPr>
        <w:br/>
        <w:t xml:space="preserve">z zastrzeżeniem § </w:t>
      </w:r>
      <w:r w:rsidR="009257A6">
        <w:rPr>
          <w:rFonts w:cs="Arial"/>
          <w:color w:val="000000"/>
          <w:sz w:val="24"/>
          <w:szCs w:val="24"/>
        </w:rPr>
        <w:t>162</w:t>
      </w:r>
      <w:r w:rsidRPr="001E347E">
        <w:rPr>
          <w:rFonts w:cs="Arial"/>
          <w:color w:val="000000"/>
          <w:sz w:val="24"/>
          <w:szCs w:val="24"/>
        </w:rPr>
        <w:t xml:space="preserve"> ust. 1.</w:t>
      </w:r>
    </w:p>
    <w:p w:rsidR="00B03105"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 xml:space="preserve">Uczeń, który nie zdał jednego egzaminu poprawkowego nie otrzymuje promocji </w:t>
      </w:r>
      <w:r w:rsidRPr="001E347E">
        <w:rPr>
          <w:rFonts w:cs="Arial"/>
          <w:color w:val="000000"/>
          <w:sz w:val="24"/>
          <w:szCs w:val="24"/>
        </w:rPr>
        <w:br/>
        <w:t xml:space="preserve">i powtarza klasę. </w:t>
      </w:r>
    </w:p>
    <w:p w:rsidR="001C318C" w:rsidRPr="001E347E" w:rsidRDefault="00B03105" w:rsidP="006169B3">
      <w:pPr>
        <w:pStyle w:val="Akapitzlist"/>
        <w:numPr>
          <w:ilvl w:val="0"/>
          <w:numId w:val="335"/>
        </w:numPr>
        <w:tabs>
          <w:tab w:val="left" w:pos="0"/>
        </w:tabs>
        <w:spacing w:before="120" w:after="120" w:line="240" w:lineRule="auto"/>
        <w:contextualSpacing w:val="0"/>
        <w:jc w:val="both"/>
        <w:rPr>
          <w:rFonts w:cs="Arial"/>
          <w:color w:val="000000"/>
          <w:sz w:val="24"/>
          <w:szCs w:val="24"/>
        </w:rPr>
      </w:pPr>
      <w:r w:rsidRPr="001E347E">
        <w:rPr>
          <w:rFonts w:cs="Arial"/>
          <w:color w:val="000000"/>
          <w:sz w:val="24"/>
          <w:szCs w:val="24"/>
        </w:rPr>
        <w:t xml:space="preserve">Uczeń lub jego rodzice (prawni opiekunowie) mogą zgłosić w </w:t>
      </w:r>
      <w:r w:rsidR="00B54DFB" w:rsidRPr="001E347E">
        <w:rPr>
          <w:rFonts w:cs="Arial"/>
          <w:color w:val="000000"/>
          <w:sz w:val="24"/>
          <w:szCs w:val="24"/>
        </w:rPr>
        <w:t>terminie 5</w:t>
      </w:r>
      <w:r w:rsidRPr="001E347E">
        <w:rPr>
          <w:rFonts w:cs="Arial"/>
          <w:color w:val="000000"/>
          <w:sz w:val="24"/>
          <w:szCs w:val="24"/>
        </w:rPr>
        <w:t xml:space="preserve"> dni od dnia przeprowadzenia egzaminu poprawkowego zastrzeżenia do </w:t>
      </w:r>
      <w:r w:rsidR="0003294E" w:rsidRPr="001E347E">
        <w:rPr>
          <w:rFonts w:cs="Arial"/>
          <w:color w:val="000000"/>
          <w:sz w:val="24"/>
          <w:szCs w:val="24"/>
        </w:rPr>
        <w:t>dyrektora szkoły</w:t>
      </w:r>
      <w:r w:rsidRPr="001E347E">
        <w:rPr>
          <w:rFonts w:cs="Arial"/>
          <w:color w:val="000000"/>
          <w:sz w:val="24"/>
          <w:szCs w:val="24"/>
        </w:rPr>
        <w:t>, jeżeli uznają, że ocena z egzaminu poprawkowego została ustalona niezgodnie z przepisami prawa dotyczącymi trybu ustalania tej oceny.</w:t>
      </w:r>
    </w:p>
    <w:p w:rsidR="00DD2462" w:rsidRPr="00887E25" w:rsidRDefault="00B03105" w:rsidP="006169B3">
      <w:pPr>
        <w:pStyle w:val="Akapitzlist"/>
        <w:numPr>
          <w:ilvl w:val="0"/>
          <w:numId w:val="335"/>
        </w:numPr>
        <w:tabs>
          <w:tab w:val="left" w:pos="0"/>
        </w:tabs>
        <w:spacing w:before="120" w:after="120" w:line="240" w:lineRule="auto"/>
        <w:contextualSpacing w:val="0"/>
        <w:jc w:val="both"/>
        <w:rPr>
          <w:rFonts w:cs="Arial"/>
          <w:b/>
          <w:bCs/>
          <w:color w:val="FF0000"/>
          <w:sz w:val="24"/>
          <w:szCs w:val="24"/>
        </w:rPr>
      </w:pPr>
      <w:r w:rsidRPr="001E347E">
        <w:rPr>
          <w:rFonts w:cs="Arial"/>
          <w:color w:val="000000"/>
          <w:sz w:val="24"/>
          <w:szCs w:val="24"/>
        </w:rPr>
        <w:t xml:space="preserve">W przypadku stwierdzenia, że ocena z egzaminu poprawkowego została ustalona niezgodnie z przepisami prawa dotyczącymi trybu ustalania tej oceny, dyrektor </w:t>
      </w:r>
      <w:r w:rsidR="00F94D4D" w:rsidRPr="001E347E">
        <w:rPr>
          <w:rFonts w:cs="Arial"/>
          <w:color w:val="000000"/>
          <w:sz w:val="24"/>
          <w:szCs w:val="24"/>
        </w:rPr>
        <w:t>szkoły</w:t>
      </w:r>
      <w:r w:rsidRPr="001E347E">
        <w:rPr>
          <w:rFonts w:cs="Arial"/>
          <w:color w:val="000000"/>
          <w:sz w:val="24"/>
          <w:szCs w:val="24"/>
        </w:rPr>
        <w:t xml:space="preserve"> powołuje komisję</w:t>
      </w:r>
      <w:r w:rsidRPr="00A240F6">
        <w:rPr>
          <w:rFonts w:cs="Arial"/>
          <w:sz w:val="24"/>
          <w:szCs w:val="24"/>
        </w:rPr>
        <w:t xml:space="preserve"> do przeprowadzenia egzaminu w trybie odwoławczym. Do pracy komisji mają zastosowanie </w:t>
      </w:r>
      <w:r w:rsidR="0003294E" w:rsidRPr="009257A6">
        <w:rPr>
          <w:rFonts w:cs="Arial"/>
          <w:sz w:val="24"/>
          <w:szCs w:val="24"/>
        </w:rPr>
        <w:t xml:space="preserve">przepisy </w:t>
      </w:r>
      <w:r w:rsidR="009257A6" w:rsidRPr="009257A6">
        <w:rPr>
          <w:rFonts w:cs="Arial"/>
          <w:bCs/>
          <w:sz w:val="24"/>
          <w:szCs w:val="24"/>
        </w:rPr>
        <w:t xml:space="preserve">§ </w:t>
      </w:r>
      <w:r w:rsidR="009257A6">
        <w:rPr>
          <w:rFonts w:cs="Arial"/>
          <w:bCs/>
          <w:sz w:val="24"/>
          <w:szCs w:val="24"/>
        </w:rPr>
        <w:t>162</w:t>
      </w:r>
      <w:r w:rsidR="0003294E" w:rsidRPr="00A240F6">
        <w:rPr>
          <w:rFonts w:cs="Arial"/>
          <w:bCs/>
          <w:sz w:val="24"/>
          <w:szCs w:val="24"/>
        </w:rPr>
        <w:t xml:space="preserve"> </w:t>
      </w:r>
      <w:r w:rsidRPr="00A240F6">
        <w:rPr>
          <w:rFonts w:cs="Arial"/>
          <w:bCs/>
          <w:sz w:val="24"/>
          <w:szCs w:val="24"/>
        </w:rPr>
        <w:t xml:space="preserve">Ocena ustalona przez komisję jest </w:t>
      </w:r>
      <w:r w:rsidRPr="002925F6">
        <w:rPr>
          <w:rFonts w:cs="Arial"/>
          <w:bCs/>
          <w:sz w:val="24"/>
          <w:szCs w:val="24"/>
        </w:rPr>
        <w:t>ostateczna</w:t>
      </w:r>
      <w:r w:rsidRPr="002925F6">
        <w:rPr>
          <w:rFonts w:cs="Arial"/>
          <w:b/>
          <w:bCs/>
          <w:sz w:val="24"/>
          <w:szCs w:val="24"/>
        </w:rPr>
        <w:t>.</w:t>
      </w:r>
    </w:p>
    <w:p w:rsidR="00C47EBB" w:rsidRPr="00584053" w:rsidRDefault="001E347E" w:rsidP="00AC2EAD">
      <w:pPr>
        <w:pStyle w:val="Nagwek3"/>
        <w:spacing w:line="240" w:lineRule="auto"/>
        <w:rPr>
          <w:b/>
          <w:color w:val="002060"/>
          <w:sz w:val="22"/>
          <w:szCs w:val="22"/>
          <w:lang w:eastAsia="pl-PL"/>
        </w:rPr>
      </w:pPr>
      <w:bookmarkStart w:id="176" w:name="_Toc361441403"/>
      <w:bookmarkStart w:id="177" w:name="_Toc501384578"/>
      <w:r w:rsidRPr="00584053">
        <w:rPr>
          <w:b/>
          <w:color w:val="002060"/>
          <w:sz w:val="22"/>
          <w:szCs w:val="22"/>
          <w:lang w:eastAsia="pl-PL"/>
        </w:rPr>
        <w:t>Rozdział 18</w:t>
      </w:r>
      <w:bookmarkEnd w:id="176"/>
      <w:r w:rsidR="00584053">
        <w:rPr>
          <w:b/>
          <w:color w:val="002060"/>
          <w:sz w:val="22"/>
          <w:szCs w:val="22"/>
          <w:lang w:eastAsia="pl-PL"/>
        </w:rPr>
        <w:br/>
      </w:r>
      <w:r w:rsidR="00824A83" w:rsidRPr="00584053">
        <w:rPr>
          <w:b/>
          <w:color w:val="002060"/>
          <w:sz w:val="22"/>
          <w:szCs w:val="22"/>
          <w:lang w:eastAsia="pl-PL"/>
        </w:rPr>
        <w:t>Egzamin ośmioklasisty</w:t>
      </w:r>
      <w:bookmarkEnd w:id="177"/>
    </w:p>
    <w:p w:rsidR="00CD31B4" w:rsidRPr="00887E25" w:rsidRDefault="002925F6" w:rsidP="006169B3">
      <w:pPr>
        <w:pStyle w:val="paragraf"/>
        <w:numPr>
          <w:ilvl w:val="0"/>
          <w:numId w:val="45"/>
        </w:numPr>
        <w:spacing w:before="120" w:after="120"/>
        <w:jc w:val="both"/>
        <w:rPr>
          <w:rFonts w:cs="Arial"/>
          <w:sz w:val="24"/>
          <w:szCs w:val="24"/>
        </w:rPr>
      </w:pPr>
      <w:r>
        <w:rPr>
          <w:rFonts w:cs="Arial"/>
          <w:sz w:val="24"/>
          <w:szCs w:val="24"/>
        </w:rPr>
        <w:t xml:space="preserve">1. </w:t>
      </w:r>
      <w:r w:rsidR="00824A83" w:rsidRPr="00A240F6">
        <w:rPr>
          <w:rFonts w:cs="Arial"/>
          <w:sz w:val="24"/>
          <w:szCs w:val="24"/>
        </w:rPr>
        <w:t xml:space="preserve">Egzamin </w:t>
      </w:r>
      <w:r w:rsidR="00C47EBB" w:rsidRPr="00A240F6">
        <w:rPr>
          <w:rFonts w:cs="Arial"/>
          <w:sz w:val="24"/>
          <w:szCs w:val="24"/>
        </w:rPr>
        <w:t>przeprowadza się w klasie VI</w:t>
      </w:r>
      <w:r w:rsidR="00CD31B4" w:rsidRPr="00A240F6">
        <w:rPr>
          <w:rFonts w:cs="Arial"/>
          <w:sz w:val="24"/>
          <w:szCs w:val="24"/>
        </w:rPr>
        <w:t>II</w:t>
      </w:r>
      <w:r w:rsidR="00D0121F">
        <w:rPr>
          <w:rFonts w:cs="Arial"/>
          <w:sz w:val="24"/>
          <w:szCs w:val="24"/>
        </w:rPr>
        <w:t xml:space="preserve"> </w:t>
      </w:r>
      <w:r w:rsidR="00F94D4D">
        <w:rPr>
          <w:rFonts w:cs="Arial"/>
          <w:sz w:val="24"/>
          <w:szCs w:val="24"/>
        </w:rPr>
        <w:t>szkoły</w:t>
      </w:r>
      <w:r w:rsidR="00C47EBB" w:rsidRPr="00A240F6">
        <w:rPr>
          <w:rFonts w:cs="Arial"/>
          <w:sz w:val="24"/>
          <w:szCs w:val="24"/>
        </w:rPr>
        <w:t xml:space="preserve"> podstawowej</w:t>
      </w:r>
      <w:r w:rsidR="00725975" w:rsidRPr="00A240F6">
        <w:rPr>
          <w:rFonts w:cs="Arial"/>
          <w:sz w:val="24"/>
          <w:szCs w:val="24"/>
        </w:rPr>
        <w:t xml:space="preserve"> jako obowiązkowy egzamin zewnętrzny</w:t>
      </w:r>
    </w:p>
    <w:p w:rsidR="00C47EBB" w:rsidRPr="002925F6" w:rsidRDefault="002A0654"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Egzamin </w:t>
      </w:r>
      <w:r w:rsidR="00C47EBB" w:rsidRPr="00A240F6">
        <w:rPr>
          <w:rFonts w:cs="Arial"/>
          <w:sz w:val="24"/>
          <w:szCs w:val="24"/>
        </w:rPr>
        <w:t xml:space="preserve">obejmuje  wiadomości i umiejętności kształcenia ogólnego w odniesieniu do </w:t>
      </w:r>
      <w:r w:rsidR="00215A73" w:rsidRPr="00A240F6">
        <w:rPr>
          <w:rFonts w:cs="Arial"/>
          <w:sz w:val="24"/>
          <w:szCs w:val="24"/>
        </w:rPr>
        <w:t xml:space="preserve">czterech </w:t>
      </w:r>
      <w:r w:rsidR="00C47EBB" w:rsidRPr="00A240F6">
        <w:rPr>
          <w:rFonts w:cs="Arial"/>
          <w:sz w:val="24"/>
          <w:szCs w:val="24"/>
        </w:rPr>
        <w:t xml:space="preserve">kluczowych przedmiotów nauczanych na dwóch pierwszych etapach </w:t>
      </w:r>
      <w:r w:rsidR="0003294E" w:rsidRPr="00A240F6">
        <w:rPr>
          <w:rFonts w:cs="Arial"/>
          <w:sz w:val="24"/>
          <w:szCs w:val="24"/>
        </w:rPr>
        <w:t>edukacyjnych</w:t>
      </w:r>
      <w:r w:rsidR="0003294E">
        <w:rPr>
          <w:rFonts w:cs="Arial"/>
          <w:sz w:val="24"/>
          <w:szCs w:val="24"/>
        </w:rPr>
        <w:t xml:space="preserve"> </w:t>
      </w:r>
      <w:r w:rsidR="0003294E" w:rsidRPr="00A240F6">
        <w:rPr>
          <w:rFonts w:cs="Arial"/>
          <w:sz w:val="24"/>
          <w:szCs w:val="24"/>
        </w:rPr>
        <w:t>tj</w:t>
      </w:r>
      <w:r w:rsidR="00C47EBB" w:rsidRPr="00A240F6">
        <w:rPr>
          <w:rFonts w:cs="Arial"/>
          <w:sz w:val="24"/>
          <w:szCs w:val="24"/>
        </w:rPr>
        <w:t>. Języka polski</w:t>
      </w:r>
      <w:r w:rsidR="00215A73" w:rsidRPr="00A240F6">
        <w:rPr>
          <w:rFonts w:cs="Arial"/>
          <w:sz w:val="24"/>
          <w:szCs w:val="24"/>
        </w:rPr>
        <w:t>ego</w:t>
      </w:r>
      <w:r w:rsidR="00215A73" w:rsidRPr="002925F6">
        <w:rPr>
          <w:rFonts w:cs="Arial"/>
          <w:color w:val="000000"/>
          <w:sz w:val="24"/>
          <w:szCs w:val="24"/>
        </w:rPr>
        <w:t xml:space="preserve">, matematyki i języka obcego oraz jednego z wybranych przedmiotów spośród: </w:t>
      </w:r>
      <w:r w:rsidR="00DD2462" w:rsidRPr="002925F6">
        <w:rPr>
          <w:rFonts w:cs="Arial"/>
          <w:color w:val="000000"/>
          <w:sz w:val="24"/>
          <w:szCs w:val="24"/>
        </w:rPr>
        <w:t xml:space="preserve">biologii, </w:t>
      </w:r>
      <w:r w:rsidR="001C318C" w:rsidRPr="002925F6">
        <w:rPr>
          <w:rFonts w:cs="Arial"/>
          <w:color w:val="000000"/>
          <w:sz w:val="24"/>
          <w:szCs w:val="24"/>
        </w:rPr>
        <w:t>ge</w:t>
      </w:r>
      <w:r w:rsidR="00DD2462" w:rsidRPr="002925F6">
        <w:rPr>
          <w:rFonts w:cs="Arial"/>
          <w:color w:val="000000"/>
          <w:sz w:val="24"/>
          <w:szCs w:val="24"/>
        </w:rPr>
        <w:t>ograf</w:t>
      </w:r>
      <w:r w:rsidR="001C318C" w:rsidRPr="002925F6">
        <w:rPr>
          <w:rFonts w:cs="Arial"/>
          <w:color w:val="000000"/>
          <w:sz w:val="24"/>
          <w:szCs w:val="24"/>
        </w:rPr>
        <w:t xml:space="preserve">ii, </w:t>
      </w:r>
      <w:r w:rsidR="00DD2462" w:rsidRPr="002925F6">
        <w:rPr>
          <w:rFonts w:cs="Arial"/>
          <w:color w:val="000000"/>
          <w:sz w:val="24"/>
          <w:szCs w:val="24"/>
        </w:rPr>
        <w:t xml:space="preserve">chemii, </w:t>
      </w:r>
      <w:r w:rsidR="001C318C" w:rsidRPr="002925F6">
        <w:rPr>
          <w:rFonts w:cs="Arial"/>
          <w:color w:val="000000"/>
          <w:sz w:val="24"/>
          <w:szCs w:val="24"/>
        </w:rPr>
        <w:t>fizyki</w:t>
      </w:r>
      <w:r w:rsidR="00DD2462" w:rsidRPr="002925F6">
        <w:rPr>
          <w:rFonts w:cs="Arial"/>
          <w:color w:val="000000"/>
          <w:sz w:val="24"/>
          <w:szCs w:val="24"/>
        </w:rPr>
        <w:t xml:space="preserve"> lub historii.</w:t>
      </w:r>
    </w:p>
    <w:p w:rsidR="00C47EBB" w:rsidRPr="002925F6" w:rsidRDefault="00752C58"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Egzamin </w:t>
      </w:r>
      <w:r w:rsidR="00C47EBB" w:rsidRPr="002925F6">
        <w:rPr>
          <w:rFonts w:cs="Arial"/>
          <w:color w:val="000000"/>
          <w:sz w:val="24"/>
          <w:szCs w:val="24"/>
        </w:rPr>
        <w:t>ma formę pisemną.</w:t>
      </w:r>
      <w:r w:rsidR="0003294E">
        <w:rPr>
          <w:rFonts w:cs="Arial"/>
          <w:color w:val="000000"/>
          <w:sz w:val="24"/>
          <w:szCs w:val="24"/>
        </w:rPr>
        <w:t xml:space="preserve"> </w:t>
      </w:r>
      <w:r w:rsidR="00C47EBB" w:rsidRPr="002925F6">
        <w:rPr>
          <w:rFonts w:cs="Arial"/>
          <w:color w:val="000000"/>
          <w:sz w:val="24"/>
          <w:szCs w:val="24"/>
        </w:rPr>
        <w:t xml:space="preserve">Przystąpienie do niego jest warunkiem ukończenia </w:t>
      </w:r>
      <w:r w:rsidR="00F94D4D" w:rsidRPr="002925F6">
        <w:rPr>
          <w:rFonts w:cs="Arial"/>
          <w:color w:val="000000"/>
          <w:sz w:val="24"/>
          <w:szCs w:val="24"/>
        </w:rPr>
        <w:t>szkoły</w:t>
      </w:r>
      <w:r w:rsidR="00C47EBB" w:rsidRPr="002925F6">
        <w:rPr>
          <w:rFonts w:cs="Arial"/>
          <w:color w:val="000000"/>
          <w:sz w:val="24"/>
          <w:szCs w:val="24"/>
        </w:rPr>
        <w:t xml:space="preserve"> podstawowej.</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Uczeń może wybrać tylko jeden język, który uczy się w </w:t>
      </w:r>
      <w:r w:rsidR="0003294E" w:rsidRPr="002925F6">
        <w:rPr>
          <w:rFonts w:cs="Arial"/>
          <w:color w:val="000000"/>
          <w:sz w:val="24"/>
          <w:szCs w:val="24"/>
        </w:rPr>
        <w:t>szkole, jako</w:t>
      </w:r>
      <w:r w:rsidRPr="002925F6">
        <w:rPr>
          <w:rFonts w:cs="Arial"/>
          <w:color w:val="000000"/>
          <w:sz w:val="24"/>
          <w:szCs w:val="24"/>
        </w:rPr>
        <w:t xml:space="preserve"> obowiązkowy.</w:t>
      </w:r>
    </w:p>
    <w:p w:rsidR="00C47EBB" w:rsidRPr="002925F6" w:rsidRDefault="00A2012A"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Egzamin jest przeprowadzany w trzech kolejnych dniach. </w:t>
      </w:r>
    </w:p>
    <w:p w:rsidR="001D69D4"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Jeżeli uczeń uczy się w </w:t>
      </w:r>
      <w:r w:rsidR="0003294E" w:rsidRPr="002925F6">
        <w:rPr>
          <w:rFonts w:cs="Arial"/>
          <w:color w:val="000000"/>
          <w:sz w:val="24"/>
          <w:szCs w:val="24"/>
        </w:rPr>
        <w:t>szkole, jako</w:t>
      </w:r>
      <w:r w:rsidRPr="002925F6">
        <w:rPr>
          <w:rFonts w:cs="Arial"/>
          <w:color w:val="000000"/>
          <w:sz w:val="24"/>
          <w:szCs w:val="24"/>
        </w:rPr>
        <w:t xml:space="preserve"> przedmiotu obowiązkowego więcej niż jednego języka obcego nowożytnego, jego rodzice (prawni opiekunowie) składają dyrektorowi </w:t>
      </w:r>
      <w:r w:rsidR="00F94D4D" w:rsidRPr="002925F6">
        <w:rPr>
          <w:rFonts w:cs="Arial"/>
          <w:color w:val="000000"/>
          <w:sz w:val="24"/>
          <w:szCs w:val="24"/>
        </w:rPr>
        <w:t>szkoły</w:t>
      </w:r>
      <w:r w:rsidRPr="002925F6">
        <w:rPr>
          <w:rFonts w:cs="Arial"/>
          <w:color w:val="000000"/>
          <w:sz w:val="24"/>
          <w:szCs w:val="24"/>
        </w:rPr>
        <w:t xml:space="preserve">, nie później niż do 30 września roku szkolnego, w którym jest przeprowadzany </w:t>
      </w:r>
      <w:r w:rsidR="002A0654" w:rsidRPr="002925F6">
        <w:rPr>
          <w:rFonts w:cs="Arial"/>
          <w:color w:val="000000"/>
          <w:sz w:val="24"/>
          <w:szCs w:val="24"/>
        </w:rPr>
        <w:t xml:space="preserve">egzamin </w:t>
      </w:r>
      <w:r w:rsidRPr="002925F6">
        <w:rPr>
          <w:rFonts w:cs="Arial"/>
          <w:color w:val="000000"/>
          <w:sz w:val="24"/>
          <w:szCs w:val="24"/>
        </w:rPr>
        <w:t>pisemną  deklarację wskazującą język obcy nowożytny, z którego uczeń przystąpi do drugiej części</w:t>
      </w:r>
      <w:r w:rsidR="002A0654" w:rsidRPr="002925F6">
        <w:rPr>
          <w:rFonts w:cs="Arial"/>
          <w:color w:val="000000"/>
          <w:sz w:val="24"/>
          <w:szCs w:val="24"/>
        </w:rPr>
        <w:t xml:space="preserve"> egzaminu</w:t>
      </w:r>
      <w:r w:rsidRPr="002925F6">
        <w:rPr>
          <w:rFonts w:cs="Arial"/>
          <w:color w:val="000000"/>
          <w:sz w:val="24"/>
          <w:szCs w:val="24"/>
        </w:rPr>
        <w:t>.</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który jest laureatem lub finalistą olim</w:t>
      </w:r>
      <w:r w:rsidR="0003294E">
        <w:rPr>
          <w:rFonts w:cs="Arial"/>
          <w:color w:val="000000"/>
          <w:sz w:val="24"/>
          <w:szCs w:val="24"/>
        </w:rPr>
        <w:t>p</w:t>
      </w:r>
      <w:r w:rsidRPr="002925F6">
        <w:rPr>
          <w:rFonts w:cs="Arial"/>
          <w:color w:val="000000"/>
          <w:sz w:val="24"/>
          <w:szCs w:val="24"/>
        </w:rPr>
        <w:t>iady przedmiotowej albo laureatem konku</w:t>
      </w:r>
      <w:r w:rsidR="0003294E">
        <w:rPr>
          <w:rFonts w:cs="Arial"/>
          <w:color w:val="000000"/>
          <w:sz w:val="24"/>
          <w:szCs w:val="24"/>
        </w:rPr>
        <w:t>rsu przedmiotowego o zasięgu woj</w:t>
      </w:r>
      <w:r w:rsidRPr="002925F6">
        <w:rPr>
          <w:rFonts w:cs="Arial"/>
          <w:color w:val="000000"/>
          <w:sz w:val="24"/>
          <w:szCs w:val="24"/>
        </w:rPr>
        <w:t xml:space="preserve">ewódzkim lub ponadwojewódzkim, organizowanego z zakresu jednego z przedmiotów objętych </w:t>
      </w:r>
      <w:r w:rsidR="002A0654" w:rsidRPr="002925F6">
        <w:rPr>
          <w:rFonts w:cs="Arial"/>
          <w:color w:val="000000"/>
          <w:sz w:val="24"/>
          <w:szCs w:val="24"/>
        </w:rPr>
        <w:t xml:space="preserve">egzaminem </w:t>
      </w:r>
      <w:r w:rsidRPr="002925F6">
        <w:rPr>
          <w:rFonts w:cs="Arial"/>
          <w:color w:val="000000"/>
          <w:sz w:val="24"/>
          <w:szCs w:val="24"/>
        </w:rPr>
        <w:t xml:space="preserve">jest zwolniony z odpowiedniej </w:t>
      </w:r>
      <w:r w:rsidR="0003294E">
        <w:rPr>
          <w:rFonts w:cs="Arial"/>
          <w:color w:val="000000"/>
          <w:sz w:val="24"/>
          <w:szCs w:val="24"/>
        </w:rPr>
        <w:t xml:space="preserve">części </w:t>
      </w:r>
      <w:r w:rsidR="002A0654" w:rsidRPr="002925F6">
        <w:rPr>
          <w:rFonts w:cs="Arial"/>
          <w:color w:val="000000"/>
          <w:sz w:val="24"/>
          <w:szCs w:val="24"/>
        </w:rPr>
        <w:t>egzaminu</w:t>
      </w:r>
      <w:r w:rsidRPr="002925F6">
        <w:rPr>
          <w:rFonts w:cs="Arial"/>
          <w:color w:val="000000"/>
          <w:sz w:val="24"/>
          <w:szCs w:val="24"/>
        </w:rPr>
        <w:t xml:space="preserve">. Zwolnienie jest równoznaczne z uzyskaniem z tej części </w:t>
      </w:r>
      <w:r w:rsidR="002A0654" w:rsidRPr="002925F6">
        <w:rPr>
          <w:rFonts w:cs="Arial"/>
          <w:color w:val="000000"/>
          <w:sz w:val="24"/>
          <w:szCs w:val="24"/>
        </w:rPr>
        <w:t xml:space="preserve">egzaminu </w:t>
      </w:r>
      <w:r w:rsidRPr="002925F6">
        <w:rPr>
          <w:rFonts w:cs="Arial"/>
          <w:color w:val="000000"/>
          <w:sz w:val="24"/>
          <w:szCs w:val="24"/>
        </w:rPr>
        <w:t xml:space="preserve">najwyższego wyniku. </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Uczniowie ze specjalnymi potrzebami edukacyjnymi, w tym uczniowie niepełnosprawni, niedostosowani społecznie oraz zagrożeni niedostosowaniem społecznym, przystępują do </w:t>
      </w:r>
      <w:r w:rsidR="001A07E8" w:rsidRPr="002925F6">
        <w:rPr>
          <w:rFonts w:cs="Arial"/>
          <w:color w:val="000000"/>
          <w:sz w:val="24"/>
          <w:szCs w:val="24"/>
        </w:rPr>
        <w:t xml:space="preserve">egzaminu </w:t>
      </w:r>
      <w:r w:rsidRPr="002925F6">
        <w:rPr>
          <w:rFonts w:cs="Arial"/>
          <w:color w:val="000000"/>
          <w:sz w:val="24"/>
          <w:szCs w:val="24"/>
        </w:rPr>
        <w:t xml:space="preserve">w warunkach i/lub formach dostosowanych do ich potrzeb. Szczegółowe informacje dotyczące dostosowań są ogłaszane w komunikacie </w:t>
      </w:r>
      <w:r w:rsidR="00F94D4D" w:rsidRPr="002925F6">
        <w:rPr>
          <w:rFonts w:cs="Arial"/>
          <w:color w:val="000000"/>
          <w:sz w:val="24"/>
          <w:szCs w:val="24"/>
        </w:rPr>
        <w:t>dyrektora</w:t>
      </w:r>
      <w:r w:rsidRPr="002925F6">
        <w:rPr>
          <w:rFonts w:cs="Arial"/>
          <w:color w:val="000000"/>
          <w:sz w:val="24"/>
          <w:szCs w:val="24"/>
        </w:rPr>
        <w:t xml:space="preserve"> Centralnej Komisji Egzaminacyjnej publikowanym na stronie internetowej CKE do końca sierpnia poprzedzającego rok szkolny, w którym jest przeprowadzany</w:t>
      </w:r>
      <w:r w:rsidR="0003294E">
        <w:rPr>
          <w:rFonts w:cs="Arial"/>
          <w:color w:val="000000"/>
          <w:sz w:val="24"/>
          <w:szCs w:val="24"/>
        </w:rPr>
        <w:t xml:space="preserve"> </w:t>
      </w:r>
      <w:r w:rsidR="001A07E8" w:rsidRPr="002925F6">
        <w:rPr>
          <w:rFonts w:cs="Arial"/>
          <w:color w:val="000000"/>
          <w:sz w:val="24"/>
          <w:szCs w:val="24"/>
        </w:rPr>
        <w:t>egzamin</w:t>
      </w:r>
      <w:r w:rsidRPr="002925F6">
        <w:rPr>
          <w:rFonts w:cs="Arial"/>
          <w:color w:val="000000"/>
          <w:sz w:val="24"/>
          <w:szCs w:val="24"/>
        </w:rPr>
        <w:t>.</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lastRenderedPageBreak/>
        <w:t xml:space="preserve">Na wniosek ucznia lub jego rodziców (prawnych opiekunów) sprawdzona i oceniona praca ucznia jest udostępniana uczniowi lub jego rodzicom (prawnym opiekunom) do wglądu w miejscu i czasie wskazanym przez </w:t>
      </w:r>
      <w:r w:rsidR="00F94D4D" w:rsidRPr="002925F6">
        <w:rPr>
          <w:rFonts w:cs="Arial"/>
          <w:color w:val="000000"/>
          <w:sz w:val="24"/>
          <w:szCs w:val="24"/>
        </w:rPr>
        <w:t>dyrektora</w:t>
      </w:r>
      <w:r w:rsidRPr="002925F6">
        <w:rPr>
          <w:rFonts w:cs="Arial"/>
          <w:color w:val="000000"/>
          <w:sz w:val="24"/>
          <w:szCs w:val="24"/>
        </w:rPr>
        <w:t xml:space="preserve"> komisji okręgowej.</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 przypadku uczniów posiadających orzeczenie o potrzebie indywidualnego nauczania dostosowanie warunków i formy przeprowadzania </w:t>
      </w:r>
      <w:r w:rsidR="001A07E8" w:rsidRPr="002925F6">
        <w:rPr>
          <w:rFonts w:cs="Arial"/>
          <w:color w:val="000000"/>
          <w:sz w:val="24"/>
          <w:szCs w:val="24"/>
        </w:rPr>
        <w:t xml:space="preserve">egzaminu </w:t>
      </w:r>
      <w:r w:rsidRPr="002925F6">
        <w:rPr>
          <w:rFonts w:cs="Arial"/>
          <w:color w:val="000000"/>
          <w:sz w:val="24"/>
          <w:szCs w:val="24"/>
        </w:rPr>
        <w:t>do indywidualnych potrzeb psychofizycznych i edukacyjnych ucznia może nastąpić na podstawie tego orzeczenia.</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Opinia powinna być wydana przez poradnię psychologiczno-pedagogiczną, w tym poradnię specjalistyczną, nie później niż do końca września roku szkolnego, w którym jest przeprowadzany </w:t>
      </w:r>
      <w:r w:rsidR="001A07E8" w:rsidRPr="002925F6">
        <w:rPr>
          <w:rFonts w:cs="Arial"/>
          <w:color w:val="000000"/>
          <w:sz w:val="24"/>
          <w:szCs w:val="24"/>
        </w:rPr>
        <w:t>egzamin.</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Rodzice (prawni opiekunowie) ucznia przedkładają opinię dyrektorowi </w:t>
      </w:r>
      <w:r w:rsidR="00F94D4D" w:rsidRPr="002925F6">
        <w:rPr>
          <w:rFonts w:cs="Arial"/>
          <w:color w:val="000000"/>
          <w:sz w:val="24"/>
          <w:szCs w:val="24"/>
        </w:rPr>
        <w:t>szkoły</w:t>
      </w:r>
      <w:r w:rsidRPr="002925F6">
        <w:rPr>
          <w:rFonts w:cs="Arial"/>
          <w:color w:val="000000"/>
          <w:sz w:val="24"/>
          <w:szCs w:val="24"/>
        </w:rPr>
        <w:t xml:space="preserve">, w terminie do dnia 15 października roku szkolnego, w którym jest przeprowadzany </w:t>
      </w:r>
      <w:r w:rsidR="00321D02" w:rsidRPr="002925F6">
        <w:rPr>
          <w:rFonts w:cs="Arial"/>
          <w:color w:val="000000"/>
          <w:sz w:val="24"/>
          <w:szCs w:val="24"/>
        </w:rPr>
        <w:t>egzamin</w:t>
      </w:r>
      <w:r w:rsidRPr="002925F6">
        <w:rPr>
          <w:rFonts w:cs="Arial"/>
          <w:color w:val="000000"/>
          <w:sz w:val="24"/>
          <w:szCs w:val="24"/>
        </w:rPr>
        <w:t>.</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Uczniowie chorzy lub niesprawni czasowo, na podstawie zaświadczenia o stanie zdrowia, wydanego przez lekarza, mogą przystąpić do </w:t>
      </w:r>
      <w:r w:rsidR="00321D02" w:rsidRPr="002925F6">
        <w:rPr>
          <w:rFonts w:cs="Arial"/>
          <w:color w:val="000000"/>
          <w:sz w:val="24"/>
          <w:szCs w:val="24"/>
        </w:rPr>
        <w:t xml:space="preserve">egzaminu </w:t>
      </w:r>
      <w:r w:rsidRPr="002925F6">
        <w:rPr>
          <w:rFonts w:cs="Arial"/>
          <w:color w:val="000000"/>
          <w:sz w:val="24"/>
          <w:szCs w:val="24"/>
        </w:rPr>
        <w:t>w warunkach i formie odpowiednich ze względu na ich stan zdrowia.</w:t>
      </w:r>
    </w:p>
    <w:p w:rsidR="00C47EBB" w:rsidRPr="002925F6" w:rsidRDefault="0003294E"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Uczeń, który</w:t>
      </w:r>
      <w:r w:rsidR="00C47EBB" w:rsidRPr="002925F6">
        <w:rPr>
          <w:rFonts w:cs="Arial"/>
          <w:color w:val="000000"/>
          <w:sz w:val="24"/>
          <w:szCs w:val="24"/>
        </w:rPr>
        <w:t xml:space="preserve"> z przyczyn losowych lub zdrowotnych:</w:t>
      </w:r>
    </w:p>
    <w:p w:rsidR="00C47EBB" w:rsidRPr="002925F6" w:rsidRDefault="00C47EBB" w:rsidP="006169B3">
      <w:pPr>
        <w:numPr>
          <w:ilvl w:val="0"/>
          <w:numId w:val="338"/>
        </w:numPr>
        <w:tabs>
          <w:tab w:val="left" w:pos="0"/>
          <w:tab w:val="left" w:pos="426"/>
        </w:tabs>
        <w:spacing w:before="120" w:after="120"/>
        <w:jc w:val="both"/>
        <w:rPr>
          <w:rFonts w:cs="Arial"/>
          <w:sz w:val="24"/>
          <w:szCs w:val="24"/>
        </w:rPr>
      </w:pPr>
      <w:r w:rsidRPr="002925F6">
        <w:rPr>
          <w:rFonts w:cs="Arial"/>
          <w:noProof w:val="0"/>
          <w:color w:val="000000"/>
          <w:sz w:val="24"/>
          <w:szCs w:val="24"/>
        </w:rPr>
        <w:t xml:space="preserve">nie </w:t>
      </w:r>
      <w:r w:rsidRPr="002925F6">
        <w:rPr>
          <w:rFonts w:cs="Arial"/>
          <w:sz w:val="24"/>
          <w:szCs w:val="24"/>
        </w:rPr>
        <w:t xml:space="preserve">przystąpił do </w:t>
      </w:r>
      <w:r w:rsidR="00321D02" w:rsidRPr="002925F6">
        <w:rPr>
          <w:rFonts w:cs="Arial"/>
          <w:sz w:val="24"/>
          <w:szCs w:val="24"/>
        </w:rPr>
        <w:t xml:space="preserve">egzaminu </w:t>
      </w:r>
      <w:r w:rsidRPr="002925F6">
        <w:rPr>
          <w:rFonts w:cs="Arial"/>
          <w:sz w:val="24"/>
          <w:szCs w:val="24"/>
        </w:rPr>
        <w:t xml:space="preserve">lub danej części </w:t>
      </w:r>
      <w:r w:rsidR="00B21D62" w:rsidRPr="002925F6">
        <w:rPr>
          <w:rFonts w:cs="Arial"/>
          <w:sz w:val="24"/>
          <w:szCs w:val="24"/>
        </w:rPr>
        <w:t>egzaminu</w:t>
      </w:r>
      <w:r w:rsidRPr="002925F6">
        <w:rPr>
          <w:rFonts w:cs="Arial"/>
          <w:sz w:val="24"/>
          <w:szCs w:val="24"/>
        </w:rPr>
        <w:t xml:space="preserve"> w ustalonym terminie albo</w:t>
      </w:r>
      <w:r w:rsidR="002925F6">
        <w:rPr>
          <w:rFonts w:cs="Arial"/>
          <w:sz w:val="24"/>
          <w:szCs w:val="24"/>
        </w:rPr>
        <w:t>;</w:t>
      </w:r>
    </w:p>
    <w:p w:rsidR="00C47EBB" w:rsidRPr="002925F6" w:rsidRDefault="00C47EBB" w:rsidP="006169B3">
      <w:pPr>
        <w:numPr>
          <w:ilvl w:val="0"/>
          <w:numId w:val="338"/>
        </w:numPr>
        <w:tabs>
          <w:tab w:val="left" w:pos="0"/>
          <w:tab w:val="left" w:pos="426"/>
        </w:tabs>
        <w:spacing w:before="120" w:after="120"/>
        <w:jc w:val="both"/>
        <w:rPr>
          <w:rFonts w:cs="Arial"/>
          <w:noProof w:val="0"/>
          <w:color w:val="000000"/>
          <w:sz w:val="24"/>
          <w:szCs w:val="24"/>
        </w:rPr>
      </w:pPr>
      <w:r w:rsidRPr="002925F6">
        <w:rPr>
          <w:rFonts w:cs="Arial"/>
          <w:sz w:val="24"/>
          <w:szCs w:val="24"/>
        </w:rPr>
        <w:t>przerwał</w:t>
      </w:r>
      <w:r w:rsidRPr="002925F6">
        <w:rPr>
          <w:rFonts w:cs="Arial"/>
          <w:noProof w:val="0"/>
          <w:color w:val="000000"/>
          <w:sz w:val="24"/>
          <w:szCs w:val="24"/>
        </w:rPr>
        <w:t xml:space="preserve"> daną część </w:t>
      </w:r>
      <w:r w:rsidR="00321D02" w:rsidRPr="002925F6">
        <w:rPr>
          <w:rFonts w:cs="Arial"/>
          <w:noProof w:val="0"/>
          <w:color w:val="000000"/>
          <w:sz w:val="24"/>
          <w:szCs w:val="24"/>
        </w:rPr>
        <w:t>egzaminu</w:t>
      </w:r>
      <w:r w:rsidR="0003294E">
        <w:rPr>
          <w:rFonts w:cs="Arial"/>
          <w:noProof w:val="0"/>
          <w:color w:val="000000"/>
          <w:sz w:val="24"/>
          <w:szCs w:val="24"/>
        </w:rPr>
        <w:t xml:space="preserve"> </w:t>
      </w:r>
      <w:r w:rsidRPr="002925F6">
        <w:rPr>
          <w:rFonts w:cs="Arial"/>
          <w:noProof w:val="0"/>
          <w:color w:val="000000"/>
          <w:sz w:val="24"/>
          <w:szCs w:val="24"/>
        </w:rPr>
        <w:t xml:space="preserve">przystępuje do </w:t>
      </w:r>
      <w:r w:rsidR="00B21D62" w:rsidRPr="002925F6">
        <w:rPr>
          <w:rFonts w:cs="Arial"/>
          <w:noProof w:val="0"/>
          <w:color w:val="000000"/>
          <w:sz w:val="24"/>
          <w:szCs w:val="24"/>
        </w:rPr>
        <w:t>egzaminu</w:t>
      </w:r>
      <w:r w:rsidRPr="002925F6">
        <w:rPr>
          <w:rFonts w:cs="Arial"/>
          <w:noProof w:val="0"/>
          <w:color w:val="000000"/>
          <w:sz w:val="24"/>
          <w:szCs w:val="24"/>
        </w:rPr>
        <w:t xml:space="preserve">  w dodatkowym terminie ustalonym w harmonogramie przeprowadzania </w:t>
      </w:r>
      <w:r w:rsidR="00B21D62" w:rsidRPr="002925F6">
        <w:rPr>
          <w:rFonts w:cs="Arial"/>
          <w:noProof w:val="0"/>
          <w:color w:val="000000"/>
          <w:sz w:val="24"/>
          <w:szCs w:val="24"/>
        </w:rPr>
        <w:t>egzaminu</w:t>
      </w:r>
      <w:r w:rsidRPr="002925F6">
        <w:rPr>
          <w:rFonts w:cs="Arial"/>
          <w:noProof w:val="0"/>
          <w:color w:val="000000"/>
          <w:sz w:val="24"/>
          <w:szCs w:val="24"/>
        </w:rPr>
        <w:t xml:space="preserve"> w </w:t>
      </w:r>
      <w:r w:rsidR="00F94D4D" w:rsidRPr="002925F6">
        <w:rPr>
          <w:rFonts w:cs="Arial"/>
          <w:noProof w:val="0"/>
          <w:color w:val="000000"/>
          <w:sz w:val="24"/>
          <w:szCs w:val="24"/>
        </w:rPr>
        <w:t>szkole</w:t>
      </w:r>
      <w:r w:rsidRPr="002925F6">
        <w:rPr>
          <w:rFonts w:cs="Arial"/>
          <w:noProof w:val="0"/>
          <w:color w:val="000000"/>
          <w:sz w:val="24"/>
          <w:szCs w:val="24"/>
        </w:rPr>
        <w:t>, której jest uczniem.</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Uczeń, który nie przystąpił do </w:t>
      </w:r>
      <w:r w:rsidR="00805AB0" w:rsidRPr="002925F6">
        <w:rPr>
          <w:rFonts w:cs="Arial"/>
          <w:color w:val="000000"/>
          <w:sz w:val="24"/>
          <w:szCs w:val="24"/>
        </w:rPr>
        <w:t xml:space="preserve">egzaminu </w:t>
      </w:r>
      <w:r w:rsidRPr="002925F6">
        <w:rPr>
          <w:rFonts w:cs="Arial"/>
          <w:color w:val="000000"/>
          <w:sz w:val="24"/>
          <w:szCs w:val="24"/>
        </w:rPr>
        <w:t xml:space="preserve">lub danej części </w:t>
      </w:r>
      <w:r w:rsidR="00D9314A" w:rsidRPr="002925F6">
        <w:rPr>
          <w:rFonts w:cs="Arial"/>
          <w:color w:val="000000"/>
          <w:sz w:val="24"/>
          <w:szCs w:val="24"/>
        </w:rPr>
        <w:t xml:space="preserve">egzaminu </w:t>
      </w:r>
      <w:r w:rsidRPr="002925F6">
        <w:rPr>
          <w:rFonts w:cs="Arial"/>
          <w:color w:val="000000"/>
          <w:sz w:val="24"/>
          <w:szCs w:val="24"/>
        </w:rPr>
        <w:t xml:space="preserve">w dodatkowym terminie, ustalonym w harmonogramie przeprowadzania </w:t>
      </w:r>
      <w:r w:rsidR="00D9314A" w:rsidRPr="002925F6">
        <w:rPr>
          <w:rFonts w:cs="Arial"/>
          <w:color w:val="000000"/>
          <w:sz w:val="24"/>
          <w:szCs w:val="24"/>
        </w:rPr>
        <w:t xml:space="preserve">egzaminu </w:t>
      </w:r>
      <w:r w:rsidRPr="002925F6">
        <w:rPr>
          <w:rFonts w:cs="Arial"/>
          <w:color w:val="000000"/>
          <w:sz w:val="24"/>
          <w:szCs w:val="24"/>
        </w:rPr>
        <w:t xml:space="preserve">powtarza ostatnią klasę odpowiednio </w:t>
      </w:r>
      <w:r w:rsidR="00F94D4D" w:rsidRPr="002925F6">
        <w:rPr>
          <w:rFonts w:cs="Arial"/>
          <w:color w:val="000000"/>
          <w:sz w:val="24"/>
          <w:szCs w:val="24"/>
        </w:rPr>
        <w:t>szkoły</w:t>
      </w:r>
      <w:r w:rsidRPr="002925F6">
        <w:rPr>
          <w:rFonts w:cs="Arial"/>
          <w:color w:val="000000"/>
          <w:sz w:val="24"/>
          <w:szCs w:val="24"/>
        </w:rPr>
        <w:t xml:space="preserve"> podstawowej oraz przystępuje do </w:t>
      </w:r>
      <w:r w:rsidR="00D9314A" w:rsidRPr="002925F6">
        <w:rPr>
          <w:rFonts w:cs="Arial"/>
          <w:color w:val="000000"/>
          <w:sz w:val="24"/>
          <w:szCs w:val="24"/>
        </w:rPr>
        <w:t xml:space="preserve">egzaminu </w:t>
      </w:r>
      <w:r w:rsidRPr="002925F6">
        <w:rPr>
          <w:rFonts w:cs="Arial"/>
          <w:color w:val="000000"/>
          <w:sz w:val="24"/>
          <w:szCs w:val="24"/>
        </w:rPr>
        <w:t>w następnym roku.</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 szczególnych przypadkach losowych lub zdrowotnych, uniemożliwiających przystąpienie do </w:t>
      </w:r>
      <w:r w:rsidR="00805AB0" w:rsidRPr="002925F6">
        <w:rPr>
          <w:rFonts w:cs="Arial"/>
          <w:color w:val="000000"/>
          <w:sz w:val="24"/>
          <w:szCs w:val="24"/>
        </w:rPr>
        <w:t xml:space="preserve">egzaminu </w:t>
      </w:r>
      <w:r w:rsidRPr="002925F6">
        <w:rPr>
          <w:rFonts w:cs="Arial"/>
          <w:color w:val="000000"/>
          <w:sz w:val="24"/>
          <w:szCs w:val="24"/>
        </w:rPr>
        <w:t xml:space="preserve">w dodatkowym terminie, ustalonym w harmonogramie przeprowadzania </w:t>
      </w:r>
      <w:r w:rsidR="00B21D62" w:rsidRPr="002925F6">
        <w:rPr>
          <w:rFonts w:cs="Arial"/>
          <w:color w:val="000000"/>
          <w:sz w:val="24"/>
          <w:szCs w:val="24"/>
        </w:rPr>
        <w:t>egzaminu</w:t>
      </w:r>
      <w:r w:rsidRPr="002925F6">
        <w:rPr>
          <w:rFonts w:cs="Arial"/>
          <w:color w:val="000000"/>
          <w:sz w:val="24"/>
          <w:szCs w:val="24"/>
        </w:rPr>
        <w:t xml:space="preserve"> dyrektor komisji okręgowej, na udokumentowany wniosek </w:t>
      </w:r>
      <w:r w:rsidR="00F94D4D" w:rsidRPr="002925F6">
        <w:rPr>
          <w:rFonts w:cs="Arial"/>
          <w:color w:val="000000"/>
          <w:sz w:val="24"/>
          <w:szCs w:val="24"/>
        </w:rPr>
        <w:t>dyrektora</w:t>
      </w:r>
      <w:r w:rsidR="0003294E">
        <w:rPr>
          <w:rFonts w:cs="Arial"/>
          <w:color w:val="000000"/>
          <w:sz w:val="24"/>
          <w:szCs w:val="24"/>
        </w:rPr>
        <w:t xml:space="preserve"> </w:t>
      </w:r>
      <w:r w:rsidR="00F94D4D" w:rsidRPr="002925F6">
        <w:rPr>
          <w:rFonts w:cs="Arial"/>
          <w:color w:val="000000"/>
          <w:sz w:val="24"/>
          <w:szCs w:val="24"/>
        </w:rPr>
        <w:t>szkoły</w:t>
      </w:r>
      <w:r w:rsidRPr="002925F6">
        <w:rPr>
          <w:rFonts w:cs="Arial"/>
          <w:color w:val="000000"/>
          <w:sz w:val="24"/>
          <w:szCs w:val="24"/>
        </w:rPr>
        <w:t xml:space="preserve">, może zwolnić ucznia z obowiązku przystąpienia do </w:t>
      </w:r>
      <w:r w:rsidR="00321D02" w:rsidRPr="002925F6">
        <w:rPr>
          <w:rFonts w:cs="Arial"/>
          <w:color w:val="000000"/>
          <w:sz w:val="24"/>
          <w:szCs w:val="24"/>
        </w:rPr>
        <w:t>egzaminu</w:t>
      </w:r>
      <w:r w:rsidR="0003294E">
        <w:rPr>
          <w:rFonts w:cs="Arial"/>
          <w:color w:val="000000"/>
          <w:sz w:val="24"/>
          <w:szCs w:val="24"/>
        </w:rPr>
        <w:t xml:space="preserve"> </w:t>
      </w:r>
      <w:r w:rsidRPr="002925F6">
        <w:rPr>
          <w:rFonts w:cs="Arial"/>
          <w:color w:val="000000"/>
          <w:sz w:val="24"/>
          <w:szCs w:val="24"/>
        </w:rPr>
        <w:t xml:space="preserve">lub danej części </w:t>
      </w:r>
      <w:r w:rsidR="00B21D62" w:rsidRPr="002925F6">
        <w:rPr>
          <w:rFonts w:cs="Arial"/>
          <w:color w:val="000000"/>
          <w:sz w:val="24"/>
          <w:szCs w:val="24"/>
        </w:rPr>
        <w:t>egzaminu</w:t>
      </w:r>
      <w:r w:rsidRPr="002925F6">
        <w:rPr>
          <w:rFonts w:cs="Arial"/>
          <w:color w:val="000000"/>
          <w:sz w:val="24"/>
          <w:szCs w:val="24"/>
        </w:rPr>
        <w:t xml:space="preserve">. </w:t>
      </w:r>
      <w:r w:rsidR="0003294E">
        <w:rPr>
          <w:rFonts w:cs="Arial"/>
          <w:color w:val="000000"/>
          <w:sz w:val="24"/>
          <w:szCs w:val="24"/>
        </w:rPr>
        <w:t>D</w:t>
      </w:r>
      <w:r w:rsidR="00F94D4D" w:rsidRPr="002925F6">
        <w:rPr>
          <w:rFonts w:cs="Arial"/>
          <w:color w:val="000000"/>
          <w:sz w:val="24"/>
          <w:szCs w:val="24"/>
        </w:rPr>
        <w:t>yrektor</w:t>
      </w:r>
      <w:r w:rsidR="0003294E">
        <w:rPr>
          <w:rFonts w:cs="Arial"/>
          <w:color w:val="000000"/>
          <w:sz w:val="24"/>
          <w:szCs w:val="24"/>
        </w:rPr>
        <w:t xml:space="preserve"> </w:t>
      </w:r>
      <w:r w:rsidR="00F94D4D" w:rsidRPr="002925F6">
        <w:rPr>
          <w:rFonts w:cs="Arial"/>
          <w:color w:val="000000"/>
          <w:sz w:val="24"/>
          <w:szCs w:val="24"/>
        </w:rPr>
        <w:t>szkoły</w:t>
      </w:r>
      <w:r w:rsidRPr="002925F6">
        <w:rPr>
          <w:rFonts w:cs="Arial"/>
          <w:color w:val="000000"/>
          <w:sz w:val="24"/>
          <w:szCs w:val="24"/>
        </w:rPr>
        <w:t xml:space="preserve"> składa wniosek w porozumieniu z rodzicami (prawnymi opiekunami) ucznia. </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 przypadku, o którym mowa w ust. 16, w zaświadczeniu o szczegółowych wynikach </w:t>
      </w:r>
      <w:r w:rsidR="00805AB0" w:rsidRPr="002925F6">
        <w:rPr>
          <w:rFonts w:cs="Arial"/>
          <w:color w:val="000000"/>
          <w:sz w:val="24"/>
          <w:szCs w:val="24"/>
        </w:rPr>
        <w:t xml:space="preserve">egzaminu </w:t>
      </w:r>
      <w:r w:rsidRPr="002925F6">
        <w:rPr>
          <w:rFonts w:cs="Arial"/>
          <w:color w:val="000000"/>
          <w:sz w:val="24"/>
          <w:szCs w:val="24"/>
        </w:rPr>
        <w:t>zamiast wyniku z</w:t>
      </w:r>
      <w:r w:rsidR="001A07E8" w:rsidRPr="002925F6">
        <w:rPr>
          <w:rFonts w:cs="Arial"/>
          <w:color w:val="000000"/>
          <w:sz w:val="24"/>
          <w:szCs w:val="24"/>
        </w:rPr>
        <w:t xml:space="preserve"> egzaminu </w:t>
      </w:r>
      <w:r w:rsidRPr="002925F6">
        <w:rPr>
          <w:rFonts w:cs="Arial"/>
          <w:color w:val="000000"/>
          <w:sz w:val="24"/>
          <w:szCs w:val="24"/>
        </w:rPr>
        <w:t xml:space="preserve"> z odpowiedniej części </w:t>
      </w:r>
      <w:r w:rsidR="001A07E8" w:rsidRPr="002925F6">
        <w:rPr>
          <w:rFonts w:cs="Arial"/>
          <w:color w:val="000000"/>
          <w:sz w:val="24"/>
          <w:szCs w:val="24"/>
        </w:rPr>
        <w:t xml:space="preserve">egzaminu </w:t>
      </w:r>
      <w:r w:rsidRPr="002925F6">
        <w:rPr>
          <w:rFonts w:cs="Arial"/>
          <w:color w:val="000000"/>
          <w:sz w:val="24"/>
          <w:szCs w:val="24"/>
        </w:rPr>
        <w:t>wpisuje się odpowiednio „zwolniony” lub „zwolniona”.”</w:t>
      </w:r>
    </w:p>
    <w:p w:rsidR="00C47EBB" w:rsidRPr="002925F6" w:rsidRDefault="00C47EBB" w:rsidP="006169B3">
      <w:pPr>
        <w:pStyle w:val="Akapitzlist"/>
        <w:numPr>
          <w:ilvl w:val="0"/>
          <w:numId w:val="337"/>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Uczeń, który jest chory w czasie trwania </w:t>
      </w:r>
      <w:r w:rsidR="00D9314A" w:rsidRPr="002925F6">
        <w:rPr>
          <w:rFonts w:cs="Arial"/>
          <w:color w:val="000000"/>
          <w:sz w:val="24"/>
          <w:szCs w:val="24"/>
        </w:rPr>
        <w:t xml:space="preserve">egzaminu </w:t>
      </w:r>
      <w:r w:rsidRPr="002925F6">
        <w:rPr>
          <w:rFonts w:cs="Arial"/>
          <w:color w:val="000000"/>
          <w:sz w:val="24"/>
          <w:szCs w:val="24"/>
        </w:rPr>
        <w:t>może korzystać ze sprzętu medycznego i leków koniecznych ze względu na chorobę.</w:t>
      </w:r>
    </w:p>
    <w:p w:rsidR="00C47EBB" w:rsidRPr="00887E25" w:rsidRDefault="00C47EBB" w:rsidP="006169B3">
      <w:pPr>
        <w:pStyle w:val="Akapitzlist"/>
        <w:numPr>
          <w:ilvl w:val="0"/>
          <w:numId w:val="337"/>
        </w:numPr>
        <w:tabs>
          <w:tab w:val="left" w:pos="0"/>
        </w:tabs>
        <w:spacing w:before="120" w:after="120" w:line="240" w:lineRule="auto"/>
        <w:contextualSpacing w:val="0"/>
        <w:jc w:val="both"/>
        <w:rPr>
          <w:rFonts w:cs="Arial"/>
          <w:sz w:val="24"/>
          <w:szCs w:val="24"/>
        </w:rPr>
      </w:pPr>
      <w:r w:rsidRPr="002925F6">
        <w:rPr>
          <w:rFonts w:cs="Arial"/>
          <w:color w:val="000000"/>
          <w:sz w:val="24"/>
          <w:szCs w:val="24"/>
        </w:rPr>
        <w:t xml:space="preserve">Za dostosowanie warunków i formy przeprowadzania </w:t>
      </w:r>
      <w:r w:rsidR="00D9314A" w:rsidRPr="002925F6">
        <w:rPr>
          <w:rFonts w:cs="Arial"/>
          <w:color w:val="000000"/>
          <w:sz w:val="24"/>
          <w:szCs w:val="24"/>
        </w:rPr>
        <w:t xml:space="preserve">egzaminu </w:t>
      </w:r>
      <w:r w:rsidRPr="002925F6">
        <w:rPr>
          <w:rFonts w:cs="Arial"/>
          <w:color w:val="000000"/>
          <w:sz w:val="24"/>
          <w:szCs w:val="24"/>
        </w:rPr>
        <w:t>do potrzeb uczniów odpowiada przewodniczący</w:t>
      </w:r>
      <w:r w:rsidRPr="00A240F6">
        <w:rPr>
          <w:rFonts w:cs="Arial"/>
          <w:sz w:val="24"/>
          <w:szCs w:val="24"/>
        </w:rPr>
        <w:t xml:space="preserve"> szkolnego zespołu egzaminacyjnego.</w:t>
      </w:r>
    </w:p>
    <w:p w:rsidR="00C47EBB" w:rsidRPr="00584053" w:rsidRDefault="002925F6" w:rsidP="00AC2EAD">
      <w:pPr>
        <w:pStyle w:val="Nagwek3"/>
        <w:spacing w:line="240" w:lineRule="auto"/>
        <w:rPr>
          <w:b/>
          <w:color w:val="002060"/>
          <w:sz w:val="22"/>
          <w:szCs w:val="22"/>
          <w:lang w:eastAsia="pl-PL"/>
        </w:rPr>
      </w:pPr>
      <w:bookmarkStart w:id="178" w:name="_Toc361441405"/>
      <w:bookmarkStart w:id="179" w:name="_Toc501384579"/>
      <w:r w:rsidRPr="00584053">
        <w:rPr>
          <w:b/>
          <w:color w:val="002060"/>
          <w:sz w:val="22"/>
          <w:szCs w:val="22"/>
          <w:lang w:eastAsia="pl-PL"/>
        </w:rPr>
        <w:t>Rozdział 19</w:t>
      </w:r>
      <w:bookmarkEnd w:id="178"/>
      <w:r w:rsidR="00584053">
        <w:rPr>
          <w:b/>
          <w:color w:val="002060"/>
          <w:sz w:val="22"/>
          <w:szCs w:val="22"/>
          <w:lang w:eastAsia="pl-PL"/>
        </w:rPr>
        <w:br/>
      </w:r>
      <w:r w:rsidR="00C47EBB" w:rsidRPr="00584053">
        <w:rPr>
          <w:b/>
          <w:color w:val="002060"/>
          <w:sz w:val="22"/>
          <w:szCs w:val="22"/>
          <w:lang w:eastAsia="pl-PL"/>
        </w:rPr>
        <w:t xml:space="preserve">Wyniki </w:t>
      </w:r>
      <w:r w:rsidR="00D9314A" w:rsidRPr="00584053">
        <w:rPr>
          <w:b/>
          <w:color w:val="002060"/>
          <w:sz w:val="22"/>
          <w:szCs w:val="22"/>
          <w:lang w:eastAsia="pl-PL"/>
        </w:rPr>
        <w:t>egzaminu</w:t>
      </w:r>
      <w:bookmarkEnd w:id="179"/>
    </w:p>
    <w:p w:rsidR="00C47EBB" w:rsidRPr="002925F6" w:rsidRDefault="002925F6" w:rsidP="006169B3">
      <w:pPr>
        <w:pStyle w:val="paragraf"/>
        <w:numPr>
          <w:ilvl w:val="0"/>
          <w:numId w:val="45"/>
        </w:numPr>
        <w:spacing w:before="120" w:after="120"/>
        <w:jc w:val="both"/>
        <w:rPr>
          <w:rFonts w:cs="Arial"/>
          <w:color w:val="000000"/>
          <w:sz w:val="24"/>
          <w:szCs w:val="24"/>
        </w:rPr>
      </w:pPr>
      <w:r w:rsidRPr="002925F6">
        <w:rPr>
          <w:rFonts w:cs="Arial"/>
          <w:sz w:val="24"/>
          <w:szCs w:val="24"/>
        </w:rPr>
        <w:t xml:space="preserve">1. </w:t>
      </w:r>
      <w:r w:rsidR="00C47EBB" w:rsidRPr="002925F6">
        <w:rPr>
          <w:rFonts w:cs="Arial"/>
          <w:sz w:val="24"/>
          <w:szCs w:val="24"/>
        </w:rPr>
        <w:t xml:space="preserve">Prace uczniów sprawdzają egzaminatorzy wpisani do ewidencji egzaminatorów, powołani przez </w:t>
      </w:r>
      <w:r w:rsidR="00F94D4D" w:rsidRPr="002925F6">
        <w:rPr>
          <w:rFonts w:cs="Arial"/>
          <w:sz w:val="24"/>
          <w:szCs w:val="24"/>
        </w:rPr>
        <w:t>dyrektora</w:t>
      </w:r>
      <w:r w:rsidR="00C47EBB" w:rsidRPr="002925F6">
        <w:rPr>
          <w:rFonts w:cs="Arial"/>
          <w:sz w:val="24"/>
          <w:szCs w:val="24"/>
        </w:rPr>
        <w:t xml:space="preserve"> komisji okręgowej. Wynik </w:t>
      </w:r>
      <w:r w:rsidR="009B01B9" w:rsidRPr="002925F6">
        <w:rPr>
          <w:rFonts w:cs="Arial"/>
          <w:sz w:val="24"/>
          <w:szCs w:val="24"/>
        </w:rPr>
        <w:t xml:space="preserve">egzaminu </w:t>
      </w:r>
      <w:r w:rsidR="00C47EBB" w:rsidRPr="002925F6">
        <w:rPr>
          <w:rFonts w:cs="Arial"/>
          <w:sz w:val="24"/>
          <w:szCs w:val="24"/>
        </w:rPr>
        <w:t xml:space="preserve">ustala komisja okręgowa na podstawie liczby punktów </w:t>
      </w:r>
      <w:r w:rsidR="00C47EBB" w:rsidRPr="002925F6">
        <w:rPr>
          <w:rFonts w:cs="Arial"/>
          <w:color w:val="000000"/>
          <w:sz w:val="24"/>
          <w:szCs w:val="24"/>
        </w:rPr>
        <w:t>przyznanych przez egzaminatorów.</w:t>
      </w:r>
    </w:p>
    <w:p w:rsidR="00C47EBB" w:rsidRPr="002925F6" w:rsidRDefault="00C47EBB" w:rsidP="006169B3">
      <w:pPr>
        <w:pStyle w:val="Akapitzlist"/>
        <w:numPr>
          <w:ilvl w:val="0"/>
          <w:numId w:val="339"/>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Wynik </w:t>
      </w:r>
      <w:r w:rsidR="009B01B9" w:rsidRPr="002925F6">
        <w:rPr>
          <w:rFonts w:cs="Arial"/>
          <w:color w:val="000000"/>
          <w:sz w:val="24"/>
          <w:szCs w:val="24"/>
        </w:rPr>
        <w:t xml:space="preserve">egzaminu </w:t>
      </w:r>
      <w:r w:rsidRPr="002925F6">
        <w:rPr>
          <w:rFonts w:cs="Arial"/>
          <w:color w:val="000000"/>
          <w:sz w:val="24"/>
          <w:szCs w:val="24"/>
        </w:rPr>
        <w:t>ustalony przez komisję okręgową jest ostateczny.</w:t>
      </w:r>
    </w:p>
    <w:p w:rsidR="00C47EBB" w:rsidRPr="002925F6" w:rsidRDefault="00C47EBB" w:rsidP="006169B3">
      <w:pPr>
        <w:pStyle w:val="Akapitzlist"/>
        <w:numPr>
          <w:ilvl w:val="0"/>
          <w:numId w:val="339"/>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lastRenderedPageBreak/>
        <w:t xml:space="preserve">Wyniki </w:t>
      </w:r>
      <w:r w:rsidR="009B01B9" w:rsidRPr="002925F6">
        <w:rPr>
          <w:rFonts w:cs="Arial"/>
          <w:color w:val="000000"/>
          <w:sz w:val="24"/>
          <w:szCs w:val="24"/>
        </w:rPr>
        <w:t xml:space="preserve">egzaminu </w:t>
      </w:r>
      <w:r w:rsidRPr="002925F6">
        <w:rPr>
          <w:rFonts w:cs="Arial"/>
          <w:color w:val="000000"/>
          <w:sz w:val="24"/>
          <w:szCs w:val="24"/>
        </w:rPr>
        <w:t xml:space="preserve">są wyrażane w skali procentowej </w:t>
      </w:r>
    </w:p>
    <w:p w:rsidR="00C47EBB" w:rsidRPr="002925F6" w:rsidRDefault="00C47EBB" w:rsidP="006169B3">
      <w:pPr>
        <w:pStyle w:val="Akapitzlist"/>
        <w:numPr>
          <w:ilvl w:val="0"/>
          <w:numId w:val="339"/>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Na wniosek ucznia lub jego rodziców (prawnych opiekunów), sprawdzona i oceniona praca ucznia jest udostępniana uczniowi lub jego rodzicom (prawnym opiekunom) do wglądu w miejscu i czasie wskazanym przez </w:t>
      </w:r>
      <w:r w:rsidR="00F94D4D" w:rsidRPr="002925F6">
        <w:rPr>
          <w:rFonts w:cs="Arial"/>
          <w:color w:val="000000"/>
          <w:sz w:val="24"/>
          <w:szCs w:val="24"/>
        </w:rPr>
        <w:t>dyrektora</w:t>
      </w:r>
      <w:r w:rsidRPr="002925F6">
        <w:rPr>
          <w:rFonts w:cs="Arial"/>
          <w:color w:val="000000"/>
          <w:sz w:val="24"/>
          <w:szCs w:val="24"/>
        </w:rPr>
        <w:t xml:space="preserve"> komisji okręgowej.</w:t>
      </w:r>
    </w:p>
    <w:p w:rsidR="00C47EBB" w:rsidRPr="002925F6" w:rsidRDefault="00C47EBB" w:rsidP="006169B3">
      <w:pPr>
        <w:pStyle w:val="Akapitzlist"/>
        <w:numPr>
          <w:ilvl w:val="0"/>
          <w:numId w:val="339"/>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Wynik </w:t>
      </w:r>
      <w:r w:rsidR="009B01B9" w:rsidRPr="002925F6">
        <w:rPr>
          <w:rFonts w:cs="Arial"/>
          <w:color w:val="000000"/>
          <w:sz w:val="24"/>
          <w:szCs w:val="24"/>
        </w:rPr>
        <w:t xml:space="preserve">egzaminu </w:t>
      </w:r>
      <w:r w:rsidRPr="002925F6">
        <w:rPr>
          <w:rFonts w:cs="Arial"/>
          <w:color w:val="000000"/>
          <w:sz w:val="24"/>
          <w:szCs w:val="24"/>
        </w:rPr>
        <w:t xml:space="preserve">nie wpływa na ukończenie </w:t>
      </w:r>
      <w:r w:rsidR="00F94D4D" w:rsidRPr="002925F6">
        <w:rPr>
          <w:rFonts w:cs="Arial"/>
          <w:color w:val="000000"/>
          <w:sz w:val="24"/>
          <w:szCs w:val="24"/>
        </w:rPr>
        <w:t>szkoły</w:t>
      </w:r>
      <w:r w:rsidRPr="002925F6">
        <w:rPr>
          <w:rFonts w:cs="Arial"/>
          <w:color w:val="000000"/>
          <w:sz w:val="24"/>
          <w:szCs w:val="24"/>
        </w:rPr>
        <w:t>. Wyniku</w:t>
      </w:r>
      <w:r w:rsidR="009B01B9" w:rsidRPr="002925F6">
        <w:rPr>
          <w:rFonts w:cs="Arial"/>
          <w:color w:val="000000"/>
          <w:sz w:val="24"/>
          <w:szCs w:val="24"/>
        </w:rPr>
        <w:t xml:space="preserve"> egzaminu </w:t>
      </w:r>
      <w:r w:rsidRPr="002925F6">
        <w:rPr>
          <w:rFonts w:cs="Arial"/>
          <w:color w:val="000000"/>
          <w:sz w:val="24"/>
          <w:szCs w:val="24"/>
        </w:rPr>
        <w:t xml:space="preserve"> nie odnotowuje się na świadectwie ukończenia </w:t>
      </w:r>
      <w:r w:rsidR="00F94D4D" w:rsidRPr="002925F6">
        <w:rPr>
          <w:rFonts w:cs="Arial"/>
          <w:color w:val="000000"/>
          <w:sz w:val="24"/>
          <w:szCs w:val="24"/>
        </w:rPr>
        <w:t>szkoły</w:t>
      </w:r>
      <w:r w:rsidRPr="002925F6">
        <w:rPr>
          <w:rFonts w:cs="Arial"/>
          <w:color w:val="000000"/>
          <w:sz w:val="24"/>
          <w:szCs w:val="24"/>
        </w:rPr>
        <w:t>.</w:t>
      </w:r>
    </w:p>
    <w:p w:rsidR="00C47EBB" w:rsidRPr="002925F6" w:rsidRDefault="00C47EBB" w:rsidP="006169B3">
      <w:pPr>
        <w:pStyle w:val="Akapitzlist"/>
        <w:numPr>
          <w:ilvl w:val="0"/>
          <w:numId w:val="339"/>
        </w:numPr>
        <w:tabs>
          <w:tab w:val="left" w:pos="0"/>
        </w:tabs>
        <w:spacing w:before="120" w:after="120" w:line="240" w:lineRule="auto"/>
        <w:contextualSpacing w:val="0"/>
        <w:jc w:val="both"/>
        <w:rPr>
          <w:rFonts w:cs="Arial"/>
          <w:color w:val="000000"/>
          <w:sz w:val="24"/>
          <w:szCs w:val="24"/>
        </w:rPr>
      </w:pPr>
      <w:r w:rsidRPr="002925F6">
        <w:rPr>
          <w:rFonts w:cs="Arial"/>
          <w:color w:val="000000"/>
          <w:sz w:val="24"/>
          <w:szCs w:val="24"/>
        </w:rPr>
        <w:t xml:space="preserve">Wyniki </w:t>
      </w:r>
      <w:r w:rsidR="009B01B9" w:rsidRPr="002925F6">
        <w:rPr>
          <w:rFonts w:cs="Arial"/>
          <w:color w:val="000000"/>
          <w:sz w:val="24"/>
          <w:szCs w:val="24"/>
        </w:rPr>
        <w:t xml:space="preserve">egzaminu </w:t>
      </w:r>
      <w:r w:rsidRPr="002925F6">
        <w:rPr>
          <w:rFonts w:cs="Arial"/>
          <w:color w:val="000000"/>
          <w:sz w:val="24"/>
          <w:szCs w:val="24"/>
        </w:rPr>
        <w:t xml:space="preserve">oraz zaświadczenia o szczegółowych wynikach tego egzaminu dla każdego ucznia komisja okręgowa przekazuje do </w:t>
      </w:r>
      <w:r w:rsidR="00F94D4D" w:rsidRPr="002925F6">
        <w:rPr>
          <w:rFonts w:cs="Arial"/>
          <w:color w:val="000000"/>
          <w:sz w:val="24"/>
          <w:szCs w:val="24"/>
        </w:rPr>
        <w:t>szkoły</w:t>
      </w:r>
      <w:r w:rsidRPr="002925F6">
        <w:rPr>
          <w:rFonts w:cs="Arial"/>
          <w:color w:val="000000"/>
          <w:sz w:val="24"/>
          <w:szCs w:val="24"/>
        </w:rPr>
        <w:t xml:space="preserve"> nie później niż na 7 dni przed zakończeniem zajęć dydaktyczno-wychowawczych, a w </w:t>
      </w:r>
      <w:r w:rsidR="00F95B91" w:rsidRPr="002925F6">
        <w:rPr>
          <w:rFonts w:cs="Arial"/>
          <w:color w:val="000000"/>
          <w:sz w:val="24"/>
          <w:szCs w:val="24"/>
        </w:rPr>
        <w:t xml:space="preserve">przypadku, o którym mowa w § </w:t>
      </w:r>
      <w:r w:rsidR="009257A6">
        <w:rPr>
          <w:rFonts w:cs="Arial"/>
          <w:color w:val="000000"/>
          <w:sz w:val="24"/>
          <w:szCs w:val="24"/>
        </w:rPr>
        <w:t>164</w:t>
      </w:r>
      <w:r w:rsidR="00610E4B">
        <w:rPr>
          <w:rFonts w:cs="Arial"/>
          <w:color w:val="000000"/>
          <w:sz w:val="24"/>
          <w:szCs w:val="24"/>
        </w:rPr>
        <w:t xml:space="preserve"> ust. 9 - </w:t>
      </w:r>
      <w:r w:rsidRPr="002925F6">
        <w:rPr>
          <w:rFonts w:cs="Arial"/>
          <w:color w:val="000000"/>
          <w:sz w:val="24"/>
          <w:szCs w:val="24"/>
        </w:rPr>
        <w:t>do dnia 31 sierpnia danego roku.</w:t>
      </w:r>
    </w:p>
    <w:p w:rsidR="007D3430" w:rsidRPr="007D3430" w:rsidRDefault="00C47EBB" w:rsidP="006169B3">
      <w:pPr>
        <w:pStyle w:val="Akapitzlist"/>
        <w:numPr>
          <w:ilvl w:val="0"/>
          <w:numId w:val="339"/>
        </w:numPr>
        <w:tabs>
          <w:tab w:val="left" w:pos="0"/>
        </w:tabs>
        <w:spacing w:before="120" w:after="120" w:line="240" w:lineRule="auto"/>
        <w:contextualSpacing w:val="0"/>
        <w:jc w:val="both"/>
        <w:rPr>
          <w:rFonts w:cs="Arial"/>
          <w:sz w:val="24"/>
          <w:szCs w:val="24"/>
        </w:rPr>
      </w:pPr>
      <w:r w:rsidRPr="007D3430">
        <w:rPr>
          <w:rFonts w:cs="Arial"/>
          <w:color w:val="000000"/>
          <w:sz w:val="24"/>
          <w:szCs w:val="24"/>
        </w:rPr>
        <w:t xml:space="preserve">Zaświadczenie o wynikach egzaminu dyrektor </w:t>
      </w:r>
      <w:r w:rsidR="00F94D4D" w:rsidRPr="007D3430">
        <w:rPr>
          <w:rFonts w:cs="Arial"/>
          <w:color w:val="000000"/>
          <w:sz w:val="24"/>
          <w:szCs w:val="24"/>
        </w:rPr>
        <w:t>szkoły</w:t>
      </w:r>
      <w:r w:rsidRPr="007D3430">
        <w:rPr>
          <w:rFonts w:cs="Arial"/>
          <w:color w:val="000000"/>
          <w:sz w:val="24"/>
          <w:szCs w:val="24"/>
        </w:rPr>
        <w:t xml:space="preserve"> przekazuje uczniowi lub jego rodzicom (prawn</w:t>
      </w:r>
      <w:r w:rsidRPr="007D3430">
        <w:rPr>
          <w:rFonts w:cs="Arial"/>
          <w:sz w:val="24"/>
          <w:szCs w:val="24"/>
        </w:rPr>
        <w:t>ym opiekunom).</w:t>
      </w:r>
    </w:p>
    <w:p w:rsidR="00B03105" w:rsidRDefault="002925F6" w:rsidP="00AC2EAD">
      <w:pPr>
        <w:pStyle w:val="Nagwek2"/>
        <w:spacing w:line="276" w:lineRule="auto"/>
        <w:rPr>
          <w:b/>
        </w:rPr>
      </w:pPr>
      <w:bookmarkStart w:id="180" w:name="_Toc501384580"/>
      <w:r w:rsidRPr="001D3E6C">
        <w:rPr>
          <w:b/>
        </w:rPr>
        <w:t xml:space="preserve">DZIAŁ </w:t>
      </w:r>
      <w:r w:rsidR="00E349DC">
        <w:rPr>
          <w:b/>
        </w:rPr>
        <w:t>XIV</w:t>
      </w:r>
      <w:r w:rsidR="001D69D4" w:rsidRPr="001D3E6C">
        <w:rPr>
          <w:b/>
        </w:rPr>
        <w:br/>
      </w:r>
      <w:r w:rsidR="00B03105" w:rsidRPr="00584053">
        <w:rPr>
          <w:b/>
        </w:rPr>
        <w:t xml:space="preserve">Promowanie i ukończenie </w:t>
      </w:r>
      <w:r w:rsidR="00F94D4D" w:rsidRPr="00584053">
        <w:rPr>
          <w:b/>
        </w:rPr>
        <w:t>szkoły</w:t>
      </w:r>
      <w:bookmarkEnd w:id="180"/>
    </w:p>
    <w:p w:rsidR="00B03105" w:rsidRPr="000F5907" w:rsidRDefault="001D3E6C" w:rsidP="00AC2EAD">
      <w:pPr>
        <w:pStyle w:val="Nagwek3"/>
        <w:spacing w:line="240" w:lineRule="auto"/>
        <w:rPr>
          <w:b/>
          <w:color w:val="002060"/>
          <w:sz w:val="22"/>
          <w:szCs w:val="22"/>
          <w:lang w:eastAsia="pl-PL"/>
        </w:rPr>
      </w:pPr>
      <w:bookmarkStart w:id="181" w:name="_Toc361441408"/>
      <w:bookmarkStart w:id="182" w:name="_Toc501384581"/>
      <w:r w:rsidRPr="000F5907">
        <w:rPr>
          <w:b/>
          <w:color w:val="002060"/>
          <w:sz w:val="22"/>
          <w:szCs w:val="22"/>
          <w:lang w:eastAsia="pl-PL"/>
        </w:rPr>
        <w:t>Rozdział 1</w:t>
      </w:r>
      <w:bookmarkEnd w:id="181"/>
      <w:r w:rsidR="000F5907">
        <w:rPr>
          <w:b/>
          <w:color w:val="002060"/>
          <w:sz w:val="22"/>
          <w:szCs w:val="22"/>
          <w:lang w:eastAsia="pl-PL"/>
        </w:rPr>
        <w:br/>
      </w:r>
      <w:r w:rsidRPr="000F5907">
        <w:rPr>
          <w:b/>
          <w:color w:val="002060"/>
          <w:sz w:val="22"/>
          <w:szCs w:val="22"/>
          <w:lang w:eastAsia="pl-PL"/>
        </w:rPr>
        <w:t>Informacje ogólne</w:t>
      </w:r>
      <w:bookmarkEnd w:id="182"/>
    </w:p>
    <w:p w:rsidR="00B03105" w:rsidRPr="00965D07" w:rsidRDefault="001D3E6C" w:rsidP="006169B3">
      <w:pPr>
        <w:pStyle w:val="paragraf"/>
        <w:numPr>
          <w:ilvl w:val="0"/>
          <w:numId w:val="45"/>
        </w:numPr>
        <w:spacing w:before="120" w:after="120"/>
        <w:jc w:val="both"/>
        <w:rPr>
          <w:rFonts w:cs="Arial"/>
          <w:sz w:val="24"/>
          <w:szCs w:val="24"/>
        </w:rPr>
      </w:pPr>
      <w:r>
        <w:rPr>
          <w:rFonts w:cs="Arial"/>
          <w:sz w:val="24"/>
          <w:szCs w:val="24"/>
        </w:rPr>
        <w:t>1.</w:t>
      </w:r>
      <w:r w:rsidR="00B03105" w:rsidRPr="00A240F6">
        <w:rPr>
          <w:rFonts w:cs="Arial"/>
          <w:sz w:val="24"/>
          <w:szCs w:val="24"/>
        </w:rPr>
        <w:t xml:space="preserve">Uczeń otrzymuje promocję do klasy programowo wyższej, jeżeli ze wszystkich </w:t>
      </w:r>
      <w:r w:rsidR="00B03105" w:rsidRPr="00610E4B">
        <w:rPr>
          <w:rFonts w:cs="Arial"/>
          <w:sz w:val="24"/>
          <w:szCs w:val="24"/>
        </w:rPr>
        <w:t>obowiązkowych zajęć</w:t>
      </w:r>
      <w:r w:rsidR="00B03105" w:rsidRPr="00A240F6">
        <w:rPr>
          <w:rFonts w:cs="Arial"/>
          <w:sz w:val="24"/>
          <w:szCs w:val="24"/>
        </w:rPr>
        <w:t xml:space="preserve"> edukacyjnych określonych w  szkolnym  planie  nauczania  uzyskał klasyfikacyjne roczne  oceny  wyższe  od  stopnia niedostatecznego, z </w:t>
      </w:r>
      <w:r w:rsidR="00F95B91" w:rsidRPr="00A240F6">
        <w:rPr>
          <w:rFonts w:cs="Arial"/>
          <w:sz w:val="24"/>
          <w:szCs w:val="24"/>
        </w:rPr>
        <w:t xml:space="preserve">zastrzeżeniem ust. 2 oraz § </w:t>
      </w:r>
      <w:r w:rsidR="009257A6">
        <w:rPr>
          <w:rFonts w:cs="Arial"/>
          <w:sz w:val="24"/>
          <w:szCs w:val="24"/>
        </w:rPr>
        <w:t xml:space="preserve">163 </w:t>
      </w:r>
      <w:r w:rsidR="00B03105" w:rsidRPr="00A240F6">
        <w:rPr>
          <w:rFonts w:cs="Arial"/>
          <w:sz w:val="24"/>
          <w:szCs w:val="24"/>
        </w:rPr>
        <w:t>ust. 8.</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który </w:t>
      </w:r>
      <w:r w:rsidRPr="001D3E6C">
        <w:rPr>
          <w:rFonts w:cs="Arial"/>
          <w:color w:val="000000"/>
          <w:sz w:val="24"/>
          <w:szCs w:val="24"/>
        </w:rPr>
        <w:t>nie spełnił warunków określonych w ust. 1, nie otrzymuje promocji do klasy programowo wyższej i powtarza klasę.</w:t>
      </w:r>
    </w:p>
    <w:p w:rsidR="00B03105" w:rsidRPr="001D3E6C" w:rsidRDefault="00D76A2F"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Pr>
          <w:rFonts w:cs="Arial"/>
          <w:color w:val="000000"/>
          <w:sz w:val="24"/>
          <w:szCs w:val="24"/>
        </w:rPr>
        <w:t>Rada Pedagogiczna</w:t>
      </w:r>
      <w:r w:rsidR="00B03105" w:rsidRPr="001D3E6C">
        <w:rPr>
          <w:rFonts w:cs="Arial"/>
          <w:color w:val="000000"/>
          <w:sz w:val="24"/>
          <w:szCs w:val="24"/>
        </w:rPr>
        <w:t xml:space="preserve">,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La</w:t>
      </w:r>
      <w:r w:rsidR="001D3E6C">
        <w:rPr>
          <w:rFonts w:cs="Arial"/>
          <w:color w:val="000000"/>
          <w:sz w:val="24"/>
          <w:szCs w:val="24"/>
        </w:rPr>
        <w:t xml:space="preserve">ureaci konkursów przedmiotowych o zasięgu wojewódzkim </w:t>
      </w:r>
      <w:r w:rsidRPr="001D3E6C">
        <w:rPr>
          <w:rFonts w:cs="Arial"/>
          <w:color w:val="000000"/>
          <w:sz w:val="24"/>
          <w:szCs w:val="24"/>
        </w:rPr>
        <w:t>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Uczeń realizujący obowiązek szkolny lub obowiązek nauki poza szkołą nie jest klasyfikowany z wychowania fizycznego, muzyki, </w:t>
      </w:r>
      <w:r w:rsidR="00CE3A98" w:rsidRPr="001D3E6C">
        <w:rPr>
          <w:rFonts w:cs="Arial"/>
          <w:color w:val="000000"/>
          <w:sz w:val="24"/>
          <w:szCs w:val="24"/>
        </w:rPr>
        <w:t>techniki</w:t>
      </w:r>
      <w:r w:rsidRPr="001D3E6C">
        <w:rPr>
          <w:rFonts w:cs="Arial"/>
          <w:color w:val="000000"/>
          <w:sz w:val="24"/>
          <w:szCs w:val="24"/>
        </w:rPr>
        <w:t xml:space="preserve">, </w:t>
      </w:r>
      <w:r w:rsidR="00CE3A98" w:rsidRPr="001D3E6C">
        <w:rPr>
          <w:rFonts w:cs="Arial"/>
          <w:color w:val="000000"/>
          <w:sz w:val="24"/>
          <w:szCs w:val="24"/>
        </w:rPr>
        <w:t xml:space="preserve">plastyki </w:t>
      </w:r>
      <w:r w:rsidRPr="001D3E6C">
        <w:rPr>
          <w:rFonts w:cs="Arial"/>
          <w:color w:val="000000"/>
          <w:sz w:val="24"/>
          <w:szCs w:val="24"/>
        </w:rPr>
        <w:t xml:space="preserve">oraz dodatkowych zajęć edukacyjnych. Uczniowi nie wystawia się oceny zachowania. Brak klasyfikacji z wymienionych edukacji przedmiotowych i zachowania nie wstrzymuje promocji do klasy wyższej lub ukończenia </w:t>
      </w:r>
      <w:r w:rsidR="00F94D4D" w:rsidRPr="001D3E6C">
        <w:rPr>
          <w:rFonts w:cs="Arial"/>
          <w:color w:val="000000"/>
          <w:sz w:val="24"/>
          <w:szCs w:val="24"/>
        </w:rPr>
        <w:t>szkoły</w:t>
      </w:r>
      <w:r w:rsidRPr="001D3E6C">
        <w:rPr>
          <w:rFonts w:cs="Arial"/>
          <w:color w:val="000000"/>
          <w:sz w:val="24"/>
          <w:szCs w:val="24"/>
        </w:rPr>
        <w:t>.</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Uczeń, który w wyniku  klasyfikacji  rocznej  uzyskał z  zajęć  edukacyjnych  średnią  </w:t>
      </w:r>
      <w:r w:rsidR="0003294E" w:rsidRPr="001D3E6C">
        <w:rPr>
          <w:rFonts w:cs="Arial"/>
          <w:color w:val="000000"/>
          <w:sz w:val="24"/>
          <w:szCs w:val="24"/>
        </w:rPr>
        <w:t>ocen,  co</w:t>
      </w:r>
      <w:r w:rsidRPr="001D3E6C">
        <w:rPr>
          <w:rFonts w:cs="Arial"/>
          <w:color w:val="000000"/>
          <w:sz w:val="24"/>
          <w:szCs w:val="24"/>
        </w:rPr>
        <w:t xml:space="preserve"> najmniej</w:t>
      </w:r>
      <w:r w:rsidR="0003294E" w:rsidRPr="001D3E6C">
        <w:rPr>
          <w:rFonts w:cs="Arial"/>
          <w:color w:val="000000"/>
          <w:sz w:val="24"/>
          <w:szCs w:val="24"/>
        </w:rPr>
        <w:t xml:space="preserve">  4, 75  oraz</w:t>
      </w:r>
      <w:r w:rsidRPr="001D3E6C">
        <w:rPr>
          <w:rFonts w:cs="Arial"/>
          <w:color w:val="000000"/>
          <w:sz w:val="24"/>
          <w:szCs w:val="24"/>
        </w:rPr>
        <w:t xml:space="preserve">  co  najmniej  bardzo  dobra  ocenę  zachowania,  otrzymuje  promocję  do  klasy  programowo wyższej z wyróżnieniem. </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Uczeń kończy </w:t>
      </w:r>
      <w:r w:rsidR="0003294E" w:rsidRPr="001D3E6C">
        <w:rPr>
          <w:rFonts w:cs="Arial"/>
          <w:color w:val="000000"/>
          <w:sz w:val="24"/>
          <w:szCs w:val="24"/>
        </w:rPr>
        <w:t>szkołę, jeżeli</w:t>
      </w:r>
      <w:r w:rsidRPr="001D3E6C">
        <w:rPr>
          <w:rFonts w:cs="Arial"/>
          <w:color w:val="000000"/>
          <w:sz w:val="24"/>
          <w:szCs w:val="24"/>
        </w:rPr>
        <w:t xml:space="preserve">  w wyniku  klasyfikacji rocznej,  na  która  składają  się  roczne oceny klasyfikacyjne  z   zajęć  edukacyjnych  uzyskane  w  klasie  programowo  </w:t>
      </w:r>
      <w:r w:rsidRPr="001D3E6C">
        <w:rPr>
          <w:rFonts w:cs="Arial"/>
          <w:color w:val="000000"/>
          <w:sz w:val="24"/>
          <w:szCs w:val="24"/>
        </w:rPr>
        <w:lastRenderedPageBreak/>
        <w:t xml:space="preserve">najwyższej  oraz  roczne  oceny  klasyfikacyjne  z  obowiązkowych zajęć edukacyjnych,  których  realizacja zakończyła  się  </w:t>
      </w:r>
      <w:r w:rsidR="00B21D62" w:rsidRPr="001D3E6C">
        <w:rPr>
          <w:rFonts w:cs="Arial"/>
          <w:color w:val="000000"/>
          <w:sz w:val="24"/>
          <w:szCs w:val="24"/>
        </w:rPr>
        <w:t>w  klasach programowo  niższych</w:t>
      </w:r>
      <w:r w:rsidRPr="001D3E6C">
        <w:rPr>
          <w:rFonts w:cs="Arial"/>
          <w:color w:val="000000"/>
          <w:sz w:val="24"/>
          <w:szCs w:val="24"/>
        </w:rPr>
        <w:t xml:space="preserve">, uzyskał oceny klasyfikacyjne wyższe od oceny niedostatecznej, z zastrzeżeniem ust. 2. oraz przystąpił </w:t>
      </w:r>
      <w:r w:rsidR="00DC779C" w:rsidRPr="001D3E6C">
        <w:rPr>
          <w:rFonts w:cs="Arial"/>
          <w:color w:val="000000"/>
          <w:sz w:val="24"/>
          <w:szCs w:val="24"/>
        </w:rPr>
        <w:t xml:space="preserve">do </w:t>
      </w:r>
      <w:r w:rsidR="00B21D62" w:rsidRPr="001D3E6C">
        <w:rPr>
          <w:rFonts w:cs="Arial"/>
          <w:color w:val="000000"/>
          <w:sz w:val="24"/>
          <w:szCs w:val="24"/>
        </w:rPr>
        <w:t>egzaminu</w:t>
      </w:r>
      <w:r w:rsidRPr="001D3E6C">
        <w:rPr>
          <w:rFonts w:cs="Arial"/>
          <w:color w:val="000000"/>
          <w:sz w:val="24"/>
          <w:szCs w:val="24"/>
        </w:rPr>
        <w:t xml:space="preserve">.  Obowiązek przystąpienia do </w:t>
      </w:r>
      <w:r w:rsidR="00B21D62" w:rsidRPr="001D3E6C">
        <w:rPr>
          <w:rFonts w:cs="Arial"/>
          <w:color w:val="000000"/>
          <w:sz w:val="24"/>
          <w:szCs w:val="24"/>
        </w:rPr>
        <w:t>egzaminu</w:t>
      </w:r>
      <w:r w:rsidRPr="001D3E6C">
        <w:rPr>
          <w:rFonts w:cs="Arial"/>
          <w:color w:val="000000"/>
          <w:sz w:val="24"/>
          <w:szCs w:val="24"/>
        </w:rPr>
        <w:t xml:space="preserve"> nie dotyczy uczniów zwolnionych z egzaminu na podstawie odrębnych przepisów.  </w:t>
      </w:r>
    </w:p>
    <w:p w:rsidR="00B03105" w:rsidRPr="001D3E6C" w:rsidRDefault="00D0121F"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Pr>
          <w:rFonts w:cs="Arial"/>
          <w:color w:val="000000"/>
          <w:sz w:val="24"/>
          <w:szCs w:val="24"/>
        </w:rPr>
        <w:t>Uczeń kończy s</w:t>
      </w:r>
      <w:r w:rsidR="00B03105" w:rsidRPr="001D3E6C">
        <w:rPr>
          <w:rFonts w:cs="Arial"/>
          <w:color w:val="000000"/>
          <w:sz w:val="24"/>
          <w:szCs w:val="24"/>
        </w:rPr>
        <w:t xml:space="preserve">zkołę  z  wyróżnieniem,  jeżeli  w  wyniku  klasyfikacji  końcowej  uzyskał  z zajęć edukacyjnych średnią  </w:t>
      </w:r>
      <w:r w:rsidR="0003294E" w:rsidRPr="001D3E6C">
        <w:rPr>
          <w:rFonts w:cs="Arial"/>
          <w:color w:val="000000"/>
          <w:sz w:val="24"/>
          <w:szCs w:val="24"/>
        </w:rPr>
        <w:t>ocen, co</w:t>
      </w:r>
      <w:r w:rsidR="00B03105" w:rsidRPr="001D3E6C">
        <w:rPr>
          <w:rFonts w:cs="Arial"/>
          <w:color w:val="000000"/>
          <w:sz w:val="24"/>
          <w:szCs w:val="24"/>
        </w:rPr>
        <w:t xml:space="preserve"> najmniej</w:t>
      </w:r>
      <w:r w:rsidR="0003294E" w:rsidRPr="001D3E6C">
        <w:rPr>
          <w:rFonts w:cs="Arial"/>
          <w:color w:val="000000"/>
          <w:sz w:val="24"/>
          <w:szCs w:val="24"/>
        </w:rPr>
        <w:t xml:space="preserve"> 4, 75 oraz</w:t>
      </w:r>
      <w:r w:rsidR="00B03105" w:rsidRPr="001D3E6C">
        <w:rPr>
          <w:rFonts w:cs="Arial"/>
          <w:color w:val="000000"/>
          <w:sz w:val="24"/>
          <w:szCs w:val="24"/>
        </w:rPr>
        <w:t xml:space="preserve"> co najmniej bardzo dobrą ocenę  zachowania. </w:t>
      </w:r>
    </w:p>
    <w:p w:rsidR="00B03105" w:rsidRPr="001D3E6C" w:rsidRDefault="00B03105" w:rsidP="006169B3">
      <w:pPr>
        <w:pStyle w:val="Akapitzlist"/>
        <w:numPr>
          <w:ilvl w:val="0"/>
          <w:numId w:val="340"/>
        </w:numPr>
        <w:tabs>
          <w:tab w:val="left" w:pos="0"/>
        </w:tabs>
        <w:spacing w:before="120" w:after="120" w:line="240" w:lineRule="auto"/>
        <w:contextualSpacing w:val="0"/>
        <w:jc w:val="both"/>
        <w:rPr>
          <w:rFonts w:cs="Arial"/>
          <w:color w:val="000000"/>
          <w:sz w:val="24"/>
          <w:szCs w:val="24"/>
        </w:rPr>
      </w:pPr>
      <w:r w:rsidRPr="001D3E6C">
        <w:rPr>
          <w:rFonts w:cs="Arial"/>
          <w:color w:val="000000"/>
          <w:sz w:val="24"/>
          <w:szCs w:val="24"/>
        </w:rPr>
        <w:t xml:space="preserve">Uczniowie, którzy do </w:t>
      </w:r>
      <w:r w:rsidR="00B21D62" w:rsidRPr="001D3E6C">
        <w:rPr>
          <w:rFonts w:cs="Arial"/>
          <w:color w:val="000000"/>
          <w:sz w:val="24"/>
          <w:szCs w:val="24"/>
        </w:rPr>
        <w:t>egzaminu</w:t>
      </w:r>
      <w:r w:rsidRPr="001D3E6C">
        <w:rPr>
          <w:rFonts w:cs="Arial"/>
          <w:color w:val="000000"/>
          <w:sz w:val="24"/>
          <w:szCs w:val="24"/>
        </w:rPr>
        <w:t xml:space="preserve"> nie przystąpią w danym roku, muszą powtórzyć ostatnią klasę </w:t>
      </w:r>
      <w:r w:rsidR="00F94D4D" w:rsidRPr="001D3E6C">
        <w:rPr>
          <w:rFonts w:cs="Arial"/>
          <w:color w:val="000000"/>
          <w:sz w:val="24"/>
          <w:szCs w:val="24"/>
        </w:rPr>
        <w:t>szkoły</w:t>
      </w:r>
      <w:r w:rsidRPr="001D3E6C">
        <w:rPr>
          <w:rFonts w:cs="Arial"/>
          <w:color w:val="000000"/>
          <w:sz w:val="24"/>
          <w:szCs w:val="24"/>
        </w:rPr>
        <w:t xml:space="preserve"> podstawowej i przystąpić do </w:t>
      </w:r>
      <w:r w:rsidR="00CE3A98" w:rsidRPr="001D3E6C">
        <w:rPr>
          <w:rFonts w:cs="Arial"/>
          <w:color w:val="000000"/>
          <w:sz w:val="24"/>
          <w:szCs w:val="24"/>
        </w:rPr>
        <w:t xml:space="preserve">egzaminu </w:t>
      </w:r>
      <w:r w:rsidRPr="001D3E6C">
        <w:rPr>
          <w:rFonts w:cs="Arial"/>
          <w:color w:val="000000"/>
          <w:sz w:val="24"/>
          <w:szCs w:val="24"/>
        </w:rPr>
        <w:t>w roku następnym.</w:t>
      </w:r>
    </w:p>
    <w:p w:rsidR="00B03105" w:rsidRPr="00965D07" w:rsidRDefault="00B03105" w:rsidP="006169B3">
      <w:pPr>
        <w:pStyle w:val="Akapitzlist"/>
        <w:numPr>
          <w:ilvl w:val="0"/>
          <w:numId w:val="340"/>
        </w:numPr>
        <w:tabs>
          <w:tab w:val="left" w:pos="0"/>
        </w:tabs>
        <w:spacing w:before="120" w:after="120" w:line="240" w:lineRule="auto"/>
        <w:contextualSpacing w:val="0"/>
        <w:jc w:val="both"/>
        <w:rPr>
          <w:rFonts w:cs="Arial"/>
          <w:sz w:val="24"/>
          <w:szCs w:val="24"/>
        </w:rPr>
      </w:pPr>
      <w:r w:rsidRPr="001D3E6C">
        <w:rPr>
          <w:rFonts w:cs="Arial"/>
          <w:color w:val="000000"/>
          <w:sz w:val="24"/>
          <w:szCs w:val="24"/>
        </w:rPr>
        <w:t xml:space="preserve">Do </w:t>
      </w:r>
      <w:r w:rsidR="00CE3A98" w:rsidRPr="001D3E6C">
        <w:rPr>
          <w:rFonts w:cs="Arial"/>
          <w:color w:val="000000"/>
          <w:sz w:val="24"/>
          <w:szCs w:val="24"/>
        </w:rPr>
        <w:t xml:space="preserve">egzaminu </w:t>
      </w:r>
      <w:r w:rsidRPr="001D3E6C">
        <w:rPr>
          <w:rFonts w:cs="Arial"/>
          <w:color w:val="000000"/>
          <w:sz w:val="24"/>
          <w:szCs w:val="24"/>
        </w:rPr>
        <w:t>nie</w:t>
      </w:r>
      <w:r w:rsidRPr="00A240F6">
        <w:rPr>
          <w:rFonts w:cs="Arial"/>
          <w:sz w:val="24"/>
          <w:szCs w:val="24"/>
        </w:rPr>
        <w:t xml:space="preserve"> przystępują uczniowie z upośledzeniem umysłowym w stopniu umiarkowanym lub znacznym.</w:t>
      </w:r>
    </w:p>
    <w:p w:rsidR="00B03105" w:rsidRPr="000F5907" w:rsidRDefault="001D3E6C" w:rsidP="000F5907">
      <w:pPr>
        <w:pStyle w:val="Nagwek3"/>
        <w:spacing w:line="240" w:lineRule="auto"/>
        <w:rPr>
          <w:b/>
          <w:color w:val="002060"/>
          <w:sz w:val="22"/>
          <w:szCs w:val="22"/>
          <w:lang w:eastAsia="pl-PL"/>
        </w:rPr>
      </w:pPr>
      <w:bookmarkStart w:id="183" w:name="_Toc361441410"/>
      <w:bookmarkStart w:id="184" w:name="_Toc501384582"/>
      <w:r w:rsidRPr="000F5907">
        <w:rPr>
          <w:b/>
          <w:color w:val="002060"/>
          <w:sz w:val="22"/>
          <w:szCs w:val="22"/>
          <w:lang w:eastAsia="pl-PL"/>
        </w:rPr>
        <w:t xml:space="preserve">Rozdział </w:t>
      </w:r>
      <w:bookmarkEnd w:id="183"/>
      <w:r w:rsidR="000F5907">
        <w:rPr>
          <w:b/>
          <w:color w:val="002060"/>
          <w:sz w:val="22"/>
          <w:szCs w:val="22"/>
          <w:lang w:eastAsia="pl-PL"/>
        </w:rPr>
        <w:t>2</w:t>
      </w:r>
      <w:r w:rsidR="000F5907">
        <w:rPr>
          <w:b/>
          <w:color w:val="002060"/>
          <w:sz w:val="22"/>
          <w:szCs w:val="22"/>
          <w:lang w:eastAsia="pl-PL"/>
        </w:rPr>
        <w:br/>
      </w:r>
      <w:r w:rsidR="00B03105" w:rsidRPr="000F5907">
        <w:rPr>
          <w:b/>
          <w:color w:val="002060"/>
          <w:sz w:val="22"/>
          <w:szCs w:val="22"/>
          <w:lang w:eastAsia="pl-PL"/>
        </w:rPr>
        <w:t>Świadect</w:t>
      </w:r>
      <w:r w:rsidRPr="000F5907">
        <w:rPr>
          <w:b/>
          <w:color w:val="002060"/>
          <w:sz w:val="22"/>
          <w:szCs w:val="22"/>
          <w:lang w:eastAsia="pl-PL"/>
        </w:rPr>
        <w:t>wa szkolne i inne druki szkolne</w:t>
      </w:r>
      <w:bookmarkEnd w:id="184"/>
    </w:p>
    <w:p w:rsidR="00B03105" w:rsidRPr="00965D07" w:rsidRDefault="007D3430" w:rsidP="006169B3">
      <w:pPr>
        <w:pStyle w:val="paragraf"/>
        <w:numPr>
          <w:ilvl w:val="0"/>
          <w:numId w:val="45"/>
        </w:numPr>
        <w:spacing w:before="120" w:after="120"/>
        <w:jc w:val="both"/>
        <w:rPr>
          <w:rFonts w:cs="Arial"/>
          <w:sz w:val="24"/>
          <w:szCs w:val="24"/>
        </w:rPr>
      </w:pPr>
      <w:r>
        <w:rPr>
          <w:rFonts w:cs="Arial"/>
          <w:sz w:val="24"/>
          <w:szCs w:val="24"/>
        </w:rPr>
        <w:t xml:space="preserve">1. </w:t>
      </w:r>
      <w:r w:rsidR="00B03105" w:rsidRPr="00A240F6">
        <w:rPr>
          <w:rFonts w:cs="Arial"/>
          <w:sz w:val="24"/>
          <w:szCs w:val="24"/>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A240F6">
        <w:rPr>
          <w:rFonts w:cs="Arial"/>
          <w:sz w:val="24"/>
          <w:szCs w:val="24"/>
        </w:rPr>
        <w:t xml:space="preserve">Uczeń, który otrzymał promocję do klasy programowo wyższej z wyróżnieniem, otrzymuje </w:t>
      </w:r>
      <w:r w:rsidRPr="007D3430">
        <w:rPr>
          <w:rFonts w:cs="Arial"/>
          <w:color w:val="000000"/>
          <w:sz w:val="24"/>
          <w:szCs w:val="24"/>
        </w:rPr>
        <w:t xml:space="preserve">świadectwo szkolne promocyjne potwierdzające uzyskanie promocji </w:t>
      </w:r>
      <w:r w:rsidR="00D0121F">
        <w:rPr>
          <w:rFonts w:cs="Arial"/>
          <w:color w:val="000000"/>
          <w:sz w:val="24"/>
          <w:szCs w:val="24"/>
        </w:rPr>
        <w:br/>
      </w:r>
      <w:r w:rsidRPr="007D3430">
        <w:rPr>
          <w:rFonts w:cs="Arial"/>
          <w:color w:val="000000"/>
          <w:sz w:val="24"/>
          <w:szCs w:val="24"/>
        </w:rPr>
        <w:t>z wyróżnieniem.</w:t>
      </w:r>
    </w:p>
    <w:p w:rsidR="00B03105" w:rsidRPr="00965D07"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A240F6">
        <w:rPr>
          <w:rFonts w:cs="Arial"/>
          <w:color w:val="000000"/>
          <w:sz w:val="24"/>
          <w:szCs w:val="24"/>
        </w:rPr>
        <w:t>Do szczególnych osiągnięć ucznia, wpisywanych na świadectwo szkolne zalicza się osiągnię</w:t>
      </w:r>
      <w:r w:rsidR="00CD346C">
        <w:rPr>
          <w:rFonts w:cs="Arial"/>
          <w:color w:val="000000"/>
          <w:sz w:val="24"/>
          <w:szCs w:val="24"/>
        </w:rPr>
        <w:t>cia określone przez Warmińsko-Mazurskiego Kuratora O</w:t>
      </w:r>
      <w:r w:rsidR="00610E4B">
        <w:rPr>
          <w:rFonts w:cs="Arial"/>
          <w:color w:val="000000"/>
          <w:sz w:val="24"/>
          <w:szCs w:val="24"/>
        </w:rPr>
        <w:t>światy.</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Uczeń </w:t>
      </w:r>
      <w:r w:rsidR="00F94D4D" w:rsidRPr="007D3430">
        <w:rPr>
          <w:rFonts w:cs="Arial"/>
          <w:color w:val="000000"/>
          <w:sz w:val="24"/>
          <w:szCs w:val="24"/>
        </w:rPr>
        <w:t>szkoły</w:t>
      </w:r>
      <w:r w:rsidRPr="007D3430">
        <w:rPr>
          <w:rFonts w:cs="Arial"/>
          <w:color w:val="000000"/>
          <w:sz w:val="24"/>
          <w:szCs w:val="24"/>
        </w:rPr>
        <w:t xml:space="preserve">, który ukończył daną szkołę, otrzymuje świadectwo ukończenia </w:t>
      </w:r>
      <w:r w:rsidR="00F94D4D" w:rsidRPr="007D3430">
        <w:rPr>
          <w:rFonts w:cs="Arial"/>
          <w:color w:val="000000"/>
          <w:sz w:val="24"/>
          <w:szCs w:val="24"/>
        </w:rPr>
        <w:t>szkoły</w:t>
      </w:r>
      <w:r w:rsidRPr="007D3430">
        <w:rPr>
          <w:rFonts w:cs="Arial"/>
          <w:color w:val="000000"/>
          <w:sz w:val="24"/>
          <w:szCs w:val="24"/>
        </w:rPr>
        <w:t>.</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Uczniowi, który jest laureatem konkursu przedmiotowego o zasięgu wojewódzkim                   i ponadwojewódzkim lub laureatem lub finalistą olimpiady przedmiotowe wpisuje się na świadectwie celującą końcową ocenę klasyfikacyjną, nawet, jeśli wcześniej dokonano klasyfikacji na poziomie niższej oceny.</w:t>
      </w:r>
    </w:p>
    <w:p w:rsidR="00B03105" w:rsidRPr="007D3430" w:rsidRDefault="00CD346C"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00F94D4D" w:rsidRPr="007D3430">
        <w:rPr>
          <w:rFonts w:cs="Arial"/>
          <w:color w:val="000000"/>
          <w:sz w:val="24"/>
          <w:szCs w:val="24"/>
        </w:rPr>
        <w:t>zkoła</w:t>
      </w:r>
      <w:r w:rsidR="00B03105" w:rsidRPr="007D3430">
        <w:rPr>
          <w:rFonts w:cs="Arial"/>
          <w:color w:val="000000"/>
          <w:sz w:val="24"/>
          <w:szCs w:val="24"/>
        </w:rPr>
        <w:t>, na wniosek ucznia lub rodzica wydaje zaświadczenie dotyczące przebiegu nauczania.</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Każdy uczeń </w:t>
      </w:r>
      <w:r w:rsidR="00F94D4D" w:rsidRPr="007D3430">
        <w:rPr>
          <w:rFonts w:cs="Arial"/>
          <w:color w:val="000000"/>
          <w:sz w:val="24"/>
          <w:szCs w:val="24"/>
        </w:rPr>
        <w:t>szkoły</w:t>
      </w:r>
      <w:r w:rsidRPr="007D3430">
        <w:rPr>
          <w:rFonts w:cs="Arial"/>
          <w:color w:val="000000"/>
          <w:sz w:val="24"/>
          <w:szCs w:val="24"/>
        </w:rPr>
        <w:t xml:space="preserve"> otrzymuje legitymację szkolną, której rodzaj określają odrębne   przepisy. Ważność legitymacji szkolnej potwierdza się w kolejnym roku szkolnym przez umieszczenie daty ważności i pieczęci urzędowej </w:t>
      </w:r>
      <w:r w:rsidR="00F94D4D" w:rsidRPr="007D3430">
        <w:rPr>
          <w:rFonts w:cs="Arial"/>
          <w:color w:val="000000"/>
          <w:sz w:val="24"/>
          <w:szCs w:val="24"/>
        </w:rPr>
        <w:t>szkoły</w:t>
      </w:r>
      <w:r w:rsidRPr="007D3430">
        <w:rPr>
          <w:rFonts w:cs="Arial"/>
          <w:color w:val="000000"/>
          <w:sz w:val="24"/>
          <w:szCs w:val="24"/>
        </w:rPr>
        <w:t>.</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Świadectwa, zaświadczenia, legitymacje szkolne są drukami ścisłego zarachowania.</w:t>
      </w:r>
    </w:p>
    <w:p w:rsidR="00B03105" w:rsidRPr="007D3430" w:rsidRDefault="00D0121F"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00F94D4D" w:rsidRPr="007D3430">
        <w:rPr>
          <w:rFonts w:cs="Arial"/>
          <w:color w:val="000000"/>
          <w:sz w:val="24"/>
          <w:szCs w:val="24"/>
        </w:rPr>
        <w:t>zkoła</w:t>
      </w:r>
      <w:r w:rsidR="00B03105" w:rsidRPr="007D3430">
        <w:rPr>
          <w:rFonts w:cs="Arial"/>
          <w:color w:val="000000"/>
          <w:sz w:val="24"/>
          <w:szCs w:val="24"/>
        </w:rPr>
        <w:t xml:space="preserve"> prowadzi imienną ewidencję wydanych legitymacji, świadectw ukończenia </w:t>
      </w:r>
      <w:r w:rsidR="00F94D4D" w:rsidRPr="007D3430">
        <w:rPr>
          <w:rFonts w:cs="Arial"/>
          <w:color w:val="000000"/>
          <w:sz w:val="24"/>
          <w:szCs w:val="24"/>
        </w:rPr>
        <w:t>szkoły</w:t>
      </w:r>
      <w:r w:rsidR="00B03105" w:rsidRPr="007D3430">
        <w:rPr>
          <w:rFonts w:cs="Arial"/>
          <w:color w:val="000000"/>
          <w:sz w:val="24"/>
          <w:szCs w:val="24"/>
        </w:rPr>
        <w:t xml:space="preserve"> oraz zaświadczeń. </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Świadectwa szkolne promocyjne, świadectwa ukończenia </w:t>
      </w:r>
      <w:r w:rsidR="00F94D4D" w:rsidRPr="007D3430">
        <w:rPr>
          <w:rFonts w:cs="Arial"/>
          <w:color w:val="000000"/>
          <w:sz w:val="24"/>
          <w:szCs w:val="24"/>
        </w:rPr>
        <w:t>szkoły</w:t>
      </w:r>
      <w:r w:rsidRPr="007D3430">
        <w:rPr>
          <w:rFonts w:cs="Arial"/>
          <w:color w:val="000000"/>
          <w:sz w:val="24"/>
          <w:szCs w:val="24"/>
        </w:rPr>
        <w:t xml:space="preserve"> i zaświadczenia dotyczące przebiegu nauczania </w:t>
      </w:r>
      <w:r w:rsidR="00F94D4D" w:rsidRPr="007D3430">
        <w:rPr>
          <w:rFonts w:cs="Arial"/>
          <w:color w:val="000000"/>
          <w:sz w:val="24"/>
          <w:szCs w:val="24"/>
        </w:rPr>
        <w:t>szkoła</w:t>
      </w:r>
      <w:r w:rsidRPr="007D3430">
        <w:rPr>
          <w:rFonts w:cs="Arial"/>
          <w:color w:val="000000"/>
          <w:sz w:val="24"/>
          <w:szCs w:val="24"/>
        </w:rPr>
        <w:t xml:space="preserve"> wydaje na podstawie dokumentacji przebiegu nauczania prowadzonej przez szkołę.</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Na świadectwach promocyjnych można dokonywać sprostowań błędów przez skreślenie kolorem czerwonym nieprawidłowego zapisu i czytelne wpisanie kolorem </w:t>
      </w:r>
      <w:r w:rsidRPr="007D3430">
        <w:rPr>
          <w:rFonts w:cs="Arial"/>
          <w:color w:val="000000"/>
          <w:sz w:val="24"/>
          <w:szCs w:val="24"/>
        </w:rPr>
        <w:lastRenderedPageBreak/>
        <w:t xml:space="preserve">czerwonym nad skreślonymi wyrazami właściwych danych. Na końcu dokumentu umieszcza się adnotacje „dokonano sprostowania” oraz czytelny podpis </w:t>
      </w:r>
      <w:r w:rsidR="00F94D4D" w:rsidRPr="007D3430">
        <w:rPr>
          <w:rFonts w:cs="Arial"/>
          <w:color w:val="000000"/>
          <w:sz w:val="24"/>
          <w:szCs w:val="24"/>
        </w:rPr>
        <w:t>dyrektora</w:t>
      </w:r>
      <w:r w:rsidR="0003294E">
        <w:rPr>
          <w:rFonts w:cs="Arial"/>
          <w:color w:val="000000"/>
          <w:sz w:val="24"/>
          <w:szCs w:val="24"/>
        </w:rPr>
        <w:t xml:space="preserve"> </w:t>
      </w:r>
      <w:r w:rsidR="00F94D4D" w:rsidRPr="007D3430">
        <w:rPr>
          <w:rFonts w:cs="Arial"/>
          <w:color w:val="000000"/>
          <w:sz w:val="24"/>
          <w:szCs w:val="24"/>
        </w:rPr>
        <w:t>szkoły</w:t>
      </w:r>
      <w:r w:rsidRPr="007D3430">
        <w:rPr>
          <w:rFonts w:cs="Arial"/>
          <w:color w:val="000000"/>
          <w:sz w:val="24"/>
          <w:szCs w:val="24"/>
        </w:rPr>
        <w:t xml:space="preserve"> lub upoważnionej przez niego osoby oraz datę i pieczęć urzędową.</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Nie dokonuje się sprostowań na świadectwach ukończenia </w:t>
      </w:r>
      <w:r w:rsidR="00F94D4D" w:rsidRPr="007D3430">
        <w:rPr>
          <w:rFonts w:cs="Arial"/>
          <w:color w:val="000000"/>
          <w:sz w:val="24"/>
          <w:szCs w:val="24"/>
        </w:rPr>
        <w:t>szkoły</w:t>
      </w:r>
      <w:r w:rsidRPr="007D3430">
        <w:rPr>
          <w:rFonts w:cs="Arial"/>
          <w:color w:val="000000"/>
          <w:sz w:val="24"/>
          <w:szCs w:val="24"/>
        </w:rPr>
        <w:t xml:space="preserve"> i  zaświadczeniach. Dokumenty, o których mowa podlegają wymianie.</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W przypadku utraty oryginału świadectwa, odpisu,  zaświadczenia  uczeń lub absolwent może wystąpić odpowiednio  do </w:t>
      </w:r>
      <w:r w:rsidR="00F94D4D" w:rsidRPr="007D3430">
        <w:rPr>
          <w:rFonts w:cs="Arial"/>
          <w:color w:val="000000"/>
          <w:sz w:val="24"/>
          <w:szCs w:val="24"/>
        </w:rPr>
        <w:t>dyrektora</w:t>
      </w:r>
      <w:r w:rsidR="0003294E">
        <w:rPr>
          <w:rFonts w:cs="Arial"/>
          <w:color w:val="000000"/>
          <w:sz w:val="24"/>
          <w:szCs w:val="24"/>
        </w:rPr>
        <w:t xml:space="preserve"> </w:t>
      </w:r>
      <w:r w:rsidR="00F94D4D" w:rsidRPr="007D3430">
        <w:rPr>
          <w:rFonts w:cs="Arial"/>
          <w:color w:val="000000"/>
          <w:sz w:val="24"/>
          <w:szCs w:val="24"/>
        </w:rPr>
        <w:t>szkoły</w:t>
      </w:r>
      <w:r w:rsidRPr="007D3430">
        <w:rPr>
          <w:rFonts w:cs="Arial"/>
          <w:color w:val="000000"/>
          <w:sz w:val="24"/>
          <w:szCs w:val="24"/>
        </w:rPr>
        <w:t>, komisji okręgowej lub kuratora oświaty z pisemnym wnioskiem o wydanie duplikatu.</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Za wydanie duplikatu świadectwa pobiera się opłatę w wysokości równej kwocie opłaty skarbowej od legalizacji dokumentu. Opłatę wnosi się na rachunek bankowy wskazany przez </w:t>
      </w:r>
      <w:r w:rsidR="00F94D4D" w:rsidRPr="007D3430">
        <w:rPr>
          <w:rFonts w:cs="Arial"/>
          <w:color w:val="000000"/>
          <w:sz w:val="24"/>
          <w:szCs w:val="24"/>
        </w:rPr>
        <w:t>dyrektora</w:t>
      </w:r>
      <w:r w:rsidR="0003294E">
        <w:rPr>
          <w:rFonts w:cs="Arial"/>
          <w:color w:val="000000"/>
          <w:sz w:val="24"/>
          <w:szCs w:val="24"/>
        </w:rPr>
        <w:t xml:space="preserve"> </w:t>
      </w:r>
      <w:r w:rsidR="00F94D4D" w:rsidRPr="007D3430">
        <w:rPr>
          <w:rFonts w:cs="Arial"/>
          <w:color w:val="000000"/>
          <w:sz w:val="24"/>
          <w:szCs w:val="24"/>
        </w:rPr>
        <w:t>szkoły</w:t>
      </w:r>
      <w:r w:rsidRPr="007D3430">
        <w:rPr>
          <w:rFonts w:cs="Arial"/>
          <w:color w:val="000000"/>
          <w:sz w:val="24"/>
          <w:szCs w:val="24"/>
        </w:rPr>
        <w:t>.</w:t>
      </w:r>
    </w:p>
    <w:p w:rsidR="00B03105" w:rsidRPr="007D3430" w:rsidRDefault="00B03105"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sidRPr="007D3430">
        <w:rPr>
          <w:rFonts w:cs="Arial"/>
          <w:color w:val="000000"/>
          <w:sz w:val="24"/>
          <w:szCs w:val="24"/>
        </w:rPr>
        <w:t xml:space="preserve">Za wydanie duplikatu legitymacji uczniowskiej pobiera się opłatę w wysokości równej kwocie opłaty skarbowej od poświadczenia własnoręczności podpisu. Opłatę wnosi się na rachunek bankowy wskazany przez </w:t>
      </w:r>
      <w:r w:rsidR="00F94D4D" w:rsidRPr="007D3430">
        <w:rPr>
          <w:rFonts w:cs="Arial"/>
          <w:color w:val="000000"/>
          <w:sz w:val="24"/>
          <w:szCs w:val="24"/>
        </w:rPr>
        <w:t>dyrektora</w:t>
      </w:r>
      <w:r w:rsidR="0003294E">
        <w:rPr>
          <w:rFonts w:cs="Arial"/>
          <w:color w:val="000000"/>
          <w:sz w:val="24"/>
          <w:szCs w:val="24"/>
        </w:rPr>
        <w:t xml:space="preserve"> </w:t>
      </w:r>
      <w:r w:rsidR="00F94D4D" w:rsidRPr="007D3430">
        <w:rPr>
          <w:rFonts w:cs="Arial"/>
          <w:color w:val="000000"/>
          <w:sz w:val="24"/>
          <w:szCs w:val="24"/>
        </w:rPr>
        <w:t>szkoły</w:t>
      </w:r>
      <w:r w:rsidRPr="007D3430">
        <w:rPr>
          <w:rFonts w:cs="Arial"/>
          <w:color w:val="000000"/>
          <w:sz w:val="24"/>
          <w:szCs w:val="24"/>
        </w:rPr>
        <w:t>.</w:t>
      </w:r>
    </w:p>
    <w:p w:rsidR="00B03105" w:rsidRPr="007D3430" w:rsidRDefault="00D271C2" w:rsidP="006169B3">
      <w:pPr>
        <w:pStyle w:val="Akapitzlist"/>
        <w:numPr>
          <w:ilvl w:val="0"/>
          <w:numId w:val="341"/>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Sz</w:t>
      </w:r>
      <w:r w:rsidR="00F94D4D" w:rsidRPr="007D3430">
        <w:rPr>
          <w:rFonts w:cs="Arial"/>
          <w:color w:val="000000"/>
          <w:sz w:val="24"/>
          <w:szCs w:val="24"/>
        </w:rPr>
        <w:t>koła</w:t>
      </w:r>
      <w:r w:rsidR="00B03105" w:rsidRPr="007D3430">
        <w:rPr>
          <w:rFonts w:cs="Arial"/>
          <w:color w:val="000000"/>
          <w:sz w:val="24"/>
          <w:szCs w:val="24"/>
        </w:rPr>
        <w:t xml:space="preserve"> nie pobiera opłat za sprostowanie świadectwa szkolnego.</w:t>
      </w:r>
    </w:p>
    <w:p w:rsidR="00B03105" w:rsidRPr="00965D07" w:rsidRDefault="00B03105" w:rsidP="006169B3">
      <w:pPr>
        <w:pStyle w:val="Akapitzlist"/>
        <w:numPr>
          <w:ilvl w:val="0"/>
          <w:numId w:val="341"/>
        </w:numPr>
        <w:tabs>
          <w:tab w:val="left" w:pos="0"/>
        </w:tabs>
        <w:spacing w:before="120" w:after="120" w:line="240" w:lineRule="auto"/>
        <w:contextualSpacing w:val="0"/>
        <w:jc w:val="both"/>
        <w:rPr>
          <w:rFonts w:cs="Arial"/>
          <w:sz w:val="24"/>
          <w:szCs w:val="24"/>
        </w:rPr>
      </w:pPr>
      <w:r w:rsidRPr="007D3430">
        <w:rPr>
          <w:rFonts w:cs="Arial"/>
          <w:color w:val="000000"/>
          <w:sz w:val="24"/>
          <w:szCs w:val="24"/>
        </w:rPr>
        <w:t xml:space="preserve">Na świadectwach szkolnych promocyjnych i świadectwach ukończenia </w:t>
      </w:r>
      <w:r w:rsidR="00F94D4D" w:rsidRPr="007D3430">
        <w:rPr>
          <w:rFonts w:cs="Arial"/>
          <w:color w:val="000000"/>
          <w:sz w:val="24"/>
          <w:szCs w:val="24"/>
        </w:rPr>
        <w:t>szkoły</w:t>
      </w:r>
      <w:r w:rsidRPr="007D3430">
        <w:rPr>
          <w:rFonts w:cs="Arial"/>
          <w:color w:val="000000"/>
          <w:sz w:val="24"/>
          <w:szCs w:val="24"/>
        </w:rPr>
        <w:t>, w części dotyczącej szczególnych</w:t>
      </w:r>
      <w:r w:rsidRPr="00A240F6">
        <w:rPr>
          <w:rFonts w:cs="Arial"/>
          <w:sz w:val="24"/>
          <w:szCs w:val="24"/>
        </w:rPr>
        <w:t xml:space="preserve"> osiągnięć </w:t>
      </w:r>
      <w:r w:rsidR="0003294E" w:rsidRPr="00A240F6">
        <w:rPr>
          <w:rFonts w:cs="Arial"/>
          <w:sz w:val="24"/>
          <w:szCs w:val="24"/>
        </w:rPr>
        <w:t xml:space="preserve">ucznia, </w:t>
      </w:r>
      <w:r w:rsidRPr="00A240F6">
        <w:rPr>
          <w:rFonts w:cs="Arial"/>
          <w:sz w:val="24"/>
          <w:szCs w:val="24"/>
        </w:rPr>
        <w:t xml:space="preserve">odnotowuje </w:t>
      </w:r>
      <w:r w:rsidR="0003294E" w:rsidRPr="00A240F6">
        <w:rPr>
          <w:rFonts w:cs="Arial"/>
          <w:sz w:val="24"/>
          <w:szCs w:val="24"/>
        </w:rPr>
        <w:t>się:</w:t>
      </w:r>
    </w:p>
    <w:p w:rsidR="00B03105" w:rsidRPr="00965D07" w:rsidRDefault="00B03105" w:rsidP="006169B3">
      <w:pPr>
        <w:numPr>
          <w:ilvl w:val="0"/>
          <w:numId w:val="342"/>
        </w:numPr>
        <w:tabs>
          <w:tab w:val="left" w:pos="0"/>
          <w:tab w:val="left" w:pos="426"/>
        </w:tabs>
        <w:spacing w:before="120" w:after="120"/>
        <w:jc w:val="both"/>
        <w:rPr>
          <w:rFonts w:cs="Arial"/>
          <w:sz w:val="24"/>
          <w:szCs w:val="24"/>
        </w:rPr>
      </w:pPr>
      <w:r w:rsidRPr="00A240F6">
        <w:rPr>
          <w:rFonts w:cs="Arial"/>
          <w:sz w:val="24"/>
          <w:szCs w:val="24"/>
        </w:rPr>
        <w:t>uzyskane wysokie miejsca – nagradzane lub honorowane zwycięskim tytułem –  w zawodach wiedzy, artystycznych i sportowych organizowanych przez kuratora oświaty albo organizowanych co najmniej na szczeblu powiatowym przez inne podm</w:t>
      </w:r>
      <w:r w:rsidR="00C46113" w:rsidRPr="00A240F6">
        <w:rPr>
          <w:rFonts w:cs="Arial"/>
          <w:sz w:val="24"/>
          <w:szCs w:val="24"/>
        </w:rPr>
        <w:t xml:space="preserve">ioty działające na terenie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342"/>
        </w:numPr>
        <w:tabs>
          <w:tab w:val="left" w:pos="0"/>
          <w:tab w:val="left" w:pos="426"/>
        </w:tabs>
        <w:spacing w:before="120" w:after="120"/>
        <w:jc w:val="both"/>
        <w:rPr>
          <w:rFonts w:cs="Arial"/>
          <w:sz w:val="24"/>
          <w:szCs w:val="24"/>
        </w:rPr>
      </w:pPr>
      <w:r w:rsidRPr="00A240F6">
        <w:rPr>
          <w:rFonts w:cs="Arial"/>
          <w:sz w:val="24"/>
          <w:szCs w:val="24"/>
        </w:rPr>
        <w:t>osiągnięcia w aktywności na rzecz innych ludzi, zwłaszcza w formie wolontariatu lub środowiska szkolnego.</w:t>
      </w:r>
    </w:p>
    <w:p w:rsidR="00B03105" w:rsidRPr="00A240F6" w:rsidRDefault="00B03105" w:rsidP="00FD6DE4">
      <w:pPr>
        <w:spacing w:before="120" w:after="120"/>
        <w:rPr>
          <w:rFonts w:cs="Arial"/>
          <w:b/>
          <w:sz w:val="24"/>
          <w:szCs w:val="24"/>
        </w:rPr>
      </w:pPr>
    </w:p>
    <w:p w:rsidR="00B03105" w:rsidRPr="000F5907" w:rsidRDefault="00B03105" w:rsidP="000F5907">
      <w:pPr>
        <w:pStyle w:val="Nagwek2"/>
        <w:spacing w:line="240" w:lineRule="auto"/>
        <w:rPr>
          <w:b/>
        </w:rPr>
      </w:pPr>
      <w:bookmarkStart w:id="185" w:name="_Toc361441412"/>
      <w:bookmarkStart w:id="186" w:name="_Toc501384583"/>
      <w:r w:rsidRPr="00610E4B">
        <w:rPr>
          <w:b/>
        </w:rPr>
        <w:t xml:space="preserve">DZIAŁ </w:t>
      </w:r>
      <w:r w:rsidR="00610E4B" w:rsidRPr="00610E4B">
        <w:rPr>
          <w:b/>
        </w:rPr>
        <w:t>X</w:t>
      </w:r>
      <w:bookmarkEnd w:id="185"/>
      <w:r w:rsidR="00487D23">
        <w:rPr>
          <w:b/>
        </w:rPr>
        <w:t>V</w:t>
      </w:r>
      <w:r w:rsidR="000F5907">
        <w:rPr>
          <w:b/>
        </w:rPr>
        <w:br/>
      </w:r>
      <w:r w:rsidRPr="000F5907">
        <w:rPr>
          <w:b/>
        </w:rPr>
        <w:t xml:space="preserve">Warunki bezpiecznego pobytu uczniów w </w:t>
      </w:r>
      <w:r w:rsidR="00F94D4D" w:rsidRPr="000F5907">
        <w:rPr>
          <w:b/>
        </w:rPr>
        <w:t>szkole</w:t>
      </w:r>
      <w:bookmarkEnd w:id="186"/>
    </w:p>
    <w:p w:rsidR="00610E4B" w:rsidRPr="000F5907" w:rsidRDefault="00610E4B" w:rsidP="000F5907">
      <w:pPr>
        <w:pStyle w:val="Nagwek3"/>
        <w:spacing w:line="240" w:lineRule="auto"/>
        <w:rPr>
          <w:b/>
          <w:color w:val="002060"/>
          <w:sz w:val="22"/>
          <w:szCs w:val="22"/>
          <w:lang w:eastAsia="pl-PL"/>
        </w:rPr>
      </w:pPr>
      <w:bookmarkStart w:id="187" w:name="_Toc361441414"/>
      <w:bookmarkStart w:id="188" w:name="_Toc501384584"/>
      <w:r w:rsidRPr="000F5907">
        <w:rPr>
          <w:b/>
          <w:color w:val="002060"/>
          <w:sz w:val="22"/>
          <w:szCs w:val="22"/>
          <w:lang w:eastAsia="pl-PL"/>
        </w:rPr>
        <w:t>Rozdział 1</w:t>
      </w:r>
      <w:bookmarkEnd w:id="187"/>
      <w:r w:rsidR="000F5907">
        <w:rPr>
          <w:b/>
          <w:color w:val="002060"/>
          <w:sz w:val="22"/>
          <w:szCs w:val="22"/>
          <w:lang w:eastAsia="pl-PL"/>
        </w:rPr>
        <w:br/>
      </w:r>
      <w:r w:rsidRPr="000F5907">
        <w:rPr>
          <w:b/>
          <w:color w:val="002060"/>
          <w:sz w:val="22"/>
          <w:szCs w:val="22"/>
          <w:lang w:eastAsia="pl-PL"/>
        </w:rPr>
        <w:t>Informacje ogólne</w:t>
      </w:r>
      <w:bookmarkEnd w:id="188"/>
    </w:p>
    <w:p w:rsidR="00B03105" w:rsidRPr="00610E4B" w:rsidRDefault="00B03105" w:rsidP="006169B3">
      <w:pPr>
        <w:pStyle w:val="paragraf"/>
        <w:numPr>
          <w:ilvl w:val="0"/>
          <w:numId w:val="45"/>
        </w:numPr>
        <w:spacing w:before="120" w:after="120"/>
        <w:jc w:val="both"/>
        <w:rPr>
          <w:sz w:val="24"/>
          <w:szCs w:val="24"/>
        </w:rPr>
      </w:pPr>
      <w:r w:rsidRPr="00610E4B">
        <w:rPr>
          <w:rFonts w:cs="Arial"/>
          <w:bCs/>
          <w:sz w:val="24"/>
          <w:szCs w:val="24"/>
        </w:rPr>
        <w:t>1.</w:t>
      </w:r>
      <w:r w:rsidRPr="00610E4B">
        <w:rPr>
          <w:rFonts w:cs="Arial"/>
          <w:color w:val="000000"/>
          <w:sz w:val="24"/>
          <w:szCs w:val="24"/>
        </w:rPr>
        <w:t xml:space="preserve">W celu zapewnienia bezpieczeństwa, ochrony przed przemocą, uzależnieniami oraz innymi przejawami patologii społecznej w obiekcie szkolnym, nadzór nad tym, kto wchodzi na teren </w:t>
      </w:r>
      <w:r w:rsidR="00F94D4D" w:rsidRPr="00610E4B">
        <w:rPr>
          <w:rFonts w:cs="Arial"/>
          <w:color w:val="000000"/>
          <w:sz w:val="24"/>
          <w:szCs w:val="24"/>
        </w:rPr>
        <w:t>szkoły</w:t>
      </w:r>
      <w:r w:rsidRPr="00610E4B">
        <w:rPr>
          <w:rFonts w:cs="Arial"/>
          <w:color w:val="000000"/>
          <w:sz w:val="24"/>
          <w:szCs w:val="24"/>
        </w:rPr>
        <w:t xml:space="preserve"> sprawują: pracownik obsługi </w:t>
      </w:r>
      <w:r w:rsidR="00F94D4D" w:rsidRPr="00610E4B">
        <w:rPr>
          <w:rFonts w:cs="Arial"/>
          <w:color w:val="000000"/>
          <w:sz w:val="24"/>
          <w:szCs w:val="24"/>
        </w:rPr>
        <w:t>szkoły</w:t>
      </w:r>
      <w:r w:rsidRPr="00610E4B">
        <w:rPr>
          <w:rFonts w:cs="Arial"/>
          <w:color w:val="000000"/>
          <w:sz w:val="24"/>
          <w:szCs w:val="24"/>
        </w:rPr>
        <w:t xml:space="preserve"> oraz dyżurujący nauczyciele.  </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 xml:space="preserve">Wszyscy uczniowie mają obowiązek dostosowania się do poleceń nauczycieli dyżurnych oraz pracowników obsługi </w:t>
      </w:r>
      <w:r w:rsidR="00F94D4D" w:rsidRPr="00610E4B">
        <w:rPr>
          <w:rFonts w:cs="Arial"/>
          <w:color w:val="000000"/>
          <w:sz w:val="24"/>
          <w:szCs w:val="24"/>
        </w:rPr>
        <w:t>szkoły</w:t>
      </w:r>
      <w:r w:rsidRPr="00610E4B">
        <w:rPr>
          <w:rFonts w:cs="Arial"/>
          <w:color w:val="000000"/>
          <w:sz w:val="24"/>
          <w:szCs w:val="24"/>
        </w:rPr>
        <w:t xml:space="preserve"> podczas wchodzenia do budynku, korzystania z szatni, podczas przerw międzylekcyjnych.</w:t>
      </w:r>
    </w:p>
    <w:p w:rsidR="00B03105" w:rsidRPr="00610E4B" w:rsidRDefault="00610E4B"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S</w:t>
      </w:r>
      <w:r w:rsidR="00F94D4D" w:rsidRPr="00610E4B">
        <w:rPr>
          <w:rFonts w:cs="Arial"/>
          <w:color w:val="000000"/>
          <w:sz w:val="24"/>
          <w:szCs w:val="24"/>
        </w:rPr>
        <w:t>zkoła</w:t>
      </w:r>
      <w:r w:rsidR="00B03105" w:rsidRPr="00610E4B">
        <w:rPr>
          <w:rFonts w:cs="Arial"/>
          <w:color w:val="000000"/>
          <w:sz w:val="24"/>
          <w:szCs w:val="24"/>
        </w:rPr>
        <w:t xml:space="preserve"> zapewnia uczniom opiekę pedagogiczną oraz pełne bezpieczeństwo w czasie organizowanych przez nauczycieli zajęć na terenie </w:t>
      </w:r>
      <w:r w:rsidR="00F94D4D" w:rsidRPr="00610E4B">
        <w:rPr>
          <w:rFonts w:cs="Arial"/>
          <w:color w:val="000000"/>
          <w:sz w:val="24"/>
          <w:szCs w:val="24"/>
        </w:rPr>
        <w:t>szkoły</w:t>
      </w:r>
      <w:r w:rsidR="00B03105" w:rsidRPr="00610E4B">
        <w:rPr>
          <w:rFonts w:cs="Arial"/>
          <w:color w:val="000000"/>
          <w:sz w:val="24"/>
          <w:szCs w:val="24"/>
        </w:rPr>
        <w:t xml:space="preserve"> oraz poza jej terenem w trakcie wycieczek:</w:t>
      </w:r>
    </w:p>
    <w:p w:rsidR="00B03105" w:rsidRPr="00610E4B" w:rsidRDefault="00B03105" w:rsidP="006169B3">
      <w:pPr>
        <w:numPr>
          <w:ilvl w:val="0"/>
          <w:numId w:val="344"/>
        </w:numPr>
        <w:tabs>
          <w:tab w:val="left" w:pos="0"/>
          <w:tab w:val="left" w:pos="426"/>
        </w:tabs>
        <w:spacing w:before="120" w:after="120"/>
        <w:jc w:val="both"/>
        <w:rPr>
          <w:rFonts w:cs="Arial"/>
          <w:sz w:val="24"/>
          <w:szCs w:val="24"/>
        </w:rPr>
      </w:pPr>
      <w:r w:rsidRPr="00610E4B">
        <w:rPr>
          <w:rFonts w:cs="Arial"/>
          <w:color w:val="000000"/>
          <w:sz w:val="24"/>
          <w:szCs w:val="24"/>
        </w:rPr>
        <w:t xml:space="preserve">podczas zajęć obowiązkowych, nadobowiązkowych i pozalekcyjnych za bezpieczeństwo uczniów </w:t>
      </w:r>
      <w:r w:rsidRPr="00610E4B">
        <w:rPr>
          <w:rFonts w:cs="Arial"/>
          <w:sz w:val="24"/>
          <w:szCs w:val="24"/>
        </w:rPr>
        <w:t xml:space="preserve">odpowiada nauczyciel prowadzący zajęcia. Zobowiązany jest on również do niezwłocznego poinformowania </w:t>
      </w:r>
      <w:r w:rsidR="00F94D4D" w:rsidRPr="00610E4B">
        <w:rPr>
          <w:rFonts w:cs="Arial"/>
          <w:sz w:val="24"/>
          <w:szCs w:val="24"/>
        </w:rPr>
        <w:t>dyrektora</w:t>
      </w:r>
      <w:r w:rsidR="0003294E">
        <w:rPr>
          <w:rFonts w:cs="Arial"/>
          <w:sz w:val="24"/>
          <w:szCs w:val="24"/>
        </w:rPr>
        <w:t xml:space="preserve"> </w:t>
      </w:r>
      <w:r w:rsidR="00A72F67" w:rsidRPr="00610E4B">
        <w:rPr>
          <w:rFonts w:cs="Arial"/>
          <w:sz w:val="24"/>
          <w:szCs w:val="24"/>
        </w:rPr>
        <w:t>szkoły</w:t>
      </w:r>
      <w:r w:rsidRPr="00610E4B">
        <w:rPr>
          <w:rFonts w:cs="Arial"/>
          <w:sz w:val="24"/>
          <w:szCs w:val="24"/>
        </w:rPr>
        <w:t xml:space="preserve"> o każdym wypadku, mającym miejsce podczas zajęć; </w:t>
      </w:r>
    </w:p>
    <w:p w:rsidR="00B03105" w:rsidRPr="00610E4B" w:rsidRDefault="00B03105" w:rsidP="006169B3">
      <w:pPr>
        <w:numPr>
          <w:ilvl w:val="0"/>
          <w:numId w:val="344"/>
        </w:numPr>
        <w:tabs>
          <w:tab w:val="left" w:pos="0"/>
          <w:tab w:val="left" w:pos="426"/>
        </w:tabs>
        <w:spacing w:before="120" w:after="120"/>
        <w:jc w:val="both"/>
        <w:rPr>
          <w:rFonts w:cs="Arial"/>
          <w:sz w:val="24"/>
          <w:szCs w:val="24"/>
        </w:rPr>
      </w:pPr>
      <w:r w:rsidRPr="00610E4B">
        <w:rPr>
          <w:rFonts w:cs="Arial"/>
          <w:sz w:val="24"/>
          <w:szCs w:val="24"/>
        </w:rPr>
        <w:lastRenderedPageBreak/>
        <w:t>podczas przerwy dyżur na korytarzach pełnią wyznaczeni nauczycieli zgodnie z harmonogramem dyżurów;</w:t>
      </w:r>
    </w:p>
    <w:p w:rsidR="00B03105" w:rsidRPr="00610E4B" w:rsidRDefault="00B03105" w:rsidP="006169B3">
      <w:pPr>
        <w:numPr>
          <w:ilvl w:val="0"/>
          <w:numId w:val="344"/>
        </w:numPr>
        <w:tabs>
          <w:tab w:val="left" w:pos="0"/>
          <w:tab w:val="left" w:pos="426"/>
        </w:tabs>
        <w:spacing w:before="120" w:after="120"/>
        <w:jc w:val="both"/>
        <w:rPr>
          <w:color w:val="000000"/>
          <w:sz w:val="24"/>
          <w:szCs w:val="24"/>
        </w:rPr>
      </w:pPr>
      <w:r w:rsidRPr="00610E4B">
        <w:rPr>
          <w:rFonts w:cs="Arial"/>
          <w:sz w:val="24"/>
          <w:szCs w:val="24"/>
        </w:rPr>
        <w:t xml:space="preserve">podczas zajęć poza terenem </w:t>
      </w:r>
      <w:r w:rsidR="00F94D4D" w:rsidRPr="00610E4B">
        <w:rPr>
          <w:rFonts w:cs="Arial"/>
          <w:sz w:val="24"/>
          <w:szCs w:val="24"/>
        </w:rPr>
        <w:t>szkoły</w:t>
      </w:r>
      <w:r w:rsidRPr="00610E4B">
        <w:rPr>
          <w:rFonts w:cs="Arial"/>
          <w:sz w:val="24"/>
          <w:szCs w:val="24"/>
        </w:rPr>
        <w:t xml:space="preserve"> pełną odpowiedzialność za zdrowie i  bezpieczeństwo uczniów ponosi nauczyciel prowadzący zajęcia, a podczas wycieczek szkolnych - kierownik wycieczki wraz</w:t>
      </w:r>
      <w:r w:rsidRPr="00610E4B">
        <w:rPr>
          <w:rFonts w:cs="Arial"/>
          <w:color w:val="000000"/>
          <w:sz w:val="24"/>
          <w:szCs w:val="24"/>
        </w:rPr>
        <w:t xml:space="preserve"> z opiekunami.</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A240F6">
        <w:rPr>
          <w:rFonts w:cs="Arial"/>
          <w:color w:val="000000"/>
        </w:rPr>
        <w:t xml:space="preserve">W </w:t>
      </w:r>
      <w:r w:rsidRPr="00610E4B">
        <w:rPr>
          <w:rFonts w:cs="Arial"/>
          <w:color w:val="000000"/>
          <w:sz w:val="24"/>
          <w:szCs w:val="24"/>
        </w:rPr>
        <w:t>miejscach o zwiększonym ryzyku wypadku – sal</w:t>
      </w:r>
      <w:r w:rsidR="00CD346C">
        <w:rPr>
          <w:rFonts w:cs="Arial"/>
          <w:color w:val="000000"/>
          <w:sz w:val="24"/>
          <w:szCs w:val="24"/>
        </w:rPr>
        <w:t>k</w:t>
      </w:r>
      <w:r w:rsidRPr="00610E4B">
        <w:rPr>
          <w:rFonts w:cs="Arial"/>
          <w:color w:val="000000"/>
          <w:sz w:val="24"/>
          <w:szCs w:val="24"/>
        </w:rPr>
        <w:t xml:space="preserve">a gimnastyczna, pracownie: informatyki, fizyki, chemii, </w:t>
      </w:r>
      <w:r w:rsidR="0049469D">
        <w:rPr>
          <w:rFonts w:cs="Arial"/>
          <w:color w:val="000000"/>
          <w:sz w:val="24"/>
          <w:szCs w:val="24"/>
        </w:rPr>
        <w:t>techniki</w:t>
      </w:r>
      <w:r w:rsidRPr="00610E4B">
        <w:rPr>
          <w:rFonts w:cs="Arial"/>
          <w:color w:val="000000"/>
          <w:sz w:val="24"/>
          <w:szCs w:val="24"/>
        </w:rPr>
        <w:t xml:space="preserve"> i inne, opiekun pracowni lub inny pracownik odpowiedzialny za prowadzenie zajęć, opracowuje regulamin pracowni (stanowiska pracy) i na początku roku zapoznaje z nim uczniów.</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 xml:space="preserve">Budynek </w:t>
      </w:r>
      <w:r w:rsidR="00F94D4D" w:rsidRPr="00610E4B">
        <w:rPr>
          <w:rFonts w:cs="Arial"/>
          <w:color w:val="000000"/>
          <w:sz w:val="24"/>
          <w:szCs w:val="24"/>
        </w:rPr>
        <w:t>szkoły</w:t>
      </w:r>
      <w:r w:rsidRPr="00610E4B">
        <w:rPr>
          <w:rFonts w:cs="Arial"/>
          <w:color w:val="000000"/>
          <w:sz w:val="24"/>
          <w:szCs w:val="24"/>
        </w:rPr>
        <w:t xml:space="preserve"> jest monitorowany całodobowo (na zewnątrz</w:t>
      </w:r>
      <w:r w:rsidR="006B6A36" w:rsidRPr="00610E4B">
        <w:rPr>
          <w:rFonts w:cs="Arial"/>
          <w:color w:val="000000"/>
          <w:sz w:val="24"/>
          <w:szCs w:val="24"/>
        </w:rPr>
        <w:t xml:space="preserve"> i wewnątrz.</w:t>
      </w:r>
      <w:r w:rsidRPr="00610E4B">
        <w:rPr>
          <w:rFonts w:cs="Arial"/>
          <w:color w:val="000000"/>
          <w:sz w:val="24"/>
          <w:szCs w:val="24"/>
        </w:rPr>
        <w:t>).</w:t>
      </w:r>
    </w:p>
    <w:p w:rsidR="00B03105" w:rsidRPr="00610E4B" w:rsidRDefault="00610E4B"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Pr>
          <w:rFonts w:cs="Arial"/>
          <w:color w:val="000000"/>
          <w:sz w:val="24"/>
          <w:szCs w:val="24"/>
        </w:rPr>
        <w:t>S</w:t>
      </w:r>
      <w:r w:rsidR="00F94D4D" w:rsidRPr="00610E4B">
        <w:rPr>
          <w:rFonts w:cs="Arial"/>
          <w:color w:val="000000"/>
          <w:sz w:val="24"/>
          <w:szCs w:val="24"/>
        </w:rPr>
        <w:t>zkoła</w:t>
      </w:r>
      <w:r w:rsidR="00B03105" w:rsidRPr="00610E4B">
        <w:rPr>
          <w:rFonts w:cs="Arial"/>
          <w:color w:val="000000"/>
          <w:sz w:val="24"/>
          <w:szCs w:val="24"/>
        </w:rPr>
        <w:t xml:space="preserve"> n</w:t>
      </w:r>
      <w:r w:rsidR="002C58D3">
        <w:rPr>
          <w:rFonts w:cs="Arial"/>
          <w:color w:val="000000"/>
          <w:sz w:val="24"/>
          <w:szCs w:val="24"/>
        </w:rPr>
        <w:t>a stałe współpracuje z policją,</w:t>
      </w:r>
      <w:r w:rsidR="00B03105" w:rsidRPr="00610E4B">
        <w:rPr>
          <w:rFonts w:cs="Arial"/>
          <w:color w:val="000000"/>
          <w:sz w:val="24"/>
          <w:szCs w:val="24"/>
        </w:rPr>
        <w:t xml:space="preserve"> strażą miejską</w:t>
      </w:r>
      <w:r w:rsidR="00E6237D">
        <w:rPr>
          <w:rFonts w:cs="Arial"/>
          <w:color w:val="000000"/>
          <w:sz w:val="24"/>
          <w:szCs w:val="24"/>
        </w:rPr>
        <w:t>, Państwową Inspekcją Sanitarną</w:t>
      </w:r>
      <w:r w:rsidR="00B03105" w:rsidRPr="00610E4B">
        <w:rPr>
          <w:rFonts w:cs="Arial"/>
          <w:color w:val="000000"/>
          <w:sz w:val="24"/>
          <w:szCs w:val="24"/>
        </w:rPr>
        <w:t>.</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 xml:space="preserve">Uczniowie powinni przestrzegać godzin wyjścia/wejścia do </w:t>
      </w:r>
      <w:r w:rsidR="00F94D4D" w:rsidRPr="00610E4B">
        <w:rPr>
          <w:rFonts w:cs="Arial"/>
          <w:color w:val="000000"/>
          <w:sz w:val="24"/>
          <w:szCs w:val="24"/>
        </w:rPr>
        <w:t>szkoły</w:t>
      </w:r>
      <w:r w:rsidRPr="00610E4B">
        <w:rPr>
          <w:rFonts w:cs="Arial"/>
          <w:color w:val="000000"/>
          <w:sz w:val="24"/>
          <w:szCs w:val="24"/>
        </w:rPr>
        <w:t>.</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 xml:space="preserve">Ucznia może zwolnić z danej lekcji dyrektor </w:t>
      </w:r>
      <w:r w:rsidR="00F94D4D" w:rsidRPr="00610E4B">
        <w:rPr>
          <w:rFonts w:cs="Arial"/>
          <w:color w:val="000000"/>
          <w:sz w:val="24"/>
          <w:szCs w:val="24"/>
        </w:rPr>
        <w:t>szkoły</w:t>
      </w:r>
      <w:r w:rsidRPr="00610E4B">
        <w:rPr>
          <w:rFonts w:cs="Arial"/>
          <w:color w:val="000000"/>
          <w:sz w:val="24"/>
          <w:szCs w:val="24"/>
        </w:rPr>
        <w:t xml:space="preserve">, wychowawca klasy lub nauczyciel danych zajęć edukacyjnych – na pisemny wniosek rodziców, w którym podano przyczynę zwolnienia oraz dzień i godzinę wyjścia ze </w:t>
      </w:r>
      <w:r w:rsidR="00F94D4D" w:rsidRPr="00610E4B">
        <w:rPr>
          <w:rFonts w:cs="Arial"/>
          <w:color w:val="000000"/>
          <w:sz w:val="24"/>
          <w:szCs w:val="24"/>
        </w:rPr>
        <w:t>szkoły</w:t>
      </w:r>
      <w:r w:rsidRPr="00610E4B">
        <w:rPr>
          <w:rFonts w:cs="Arial"/>
          <w:color w:val="000000"/>
          <w:sz w:val="24"/>
          <w:szCs w:val="24"/>
        </w:rPr>
        <w:t>.</w:t>
      </w:r>
    </w:p>
    <w:p w:rsidR="00B03105" w:rsidRPr="0049469D"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49469D">
        <w:rPr>
          <w:rFonts w:cs="Arial"/>
          <w:color w:val="000000"/>
          <w:sz w:val="24"/>
          <w:szCs w:val="24"/>
        </w:rPr>
        <w:t>W przypadku nieobecności nauczyciela, można odwołać pierwsze lekcje, a zwolnić uczniów z ostatnich.</w:t>
      </w:r>
    </w:p>
    <w:p w:rsidR="00B03105" w:rsidRPr="00610E4B" w:rsidRDefault="00D271C2"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Pr>
          <w:rFonts w:cs="Arial"/>
          <w:color w:val="000000"/>
          <w:sz w:val="24"/>
          <w:szCs w:val="24"/>
        </w:rPr>
        <w:t>  </w:t>
      </w:r>
      <w:r w:rsidR="00B03105" w:rsidRPr="00610E4B">
        <w:rPr>
          <w:rFonts w:cs="Arial"/>
          <w:color w:val="000000"/>
          <w:sz w:val="24"/>
          <w:szCs w:val="24"/>
        </w:rPr>
        <w:t>Opuszczanie miejsca pracy przez nauczyciela (wyjście w trakcie zajęć) jest możliwe pod warunkiem, że dyrektor wyrazi na to zgodę, a opiekę na</w:t>
      </w:r>
      <w:r w:rsidR="00763F54">
        <w:rPr>
          <w:rFonts w:cs="Arial"/>
          <w:color w:val="000000"/>
          <w:sz w:val="24"/>
          <w:szCs w:val="24"/>
        </w:rPr>
        <w:t>d klasą przejmuje inny nauczyciel</w:t>
      </w:r>
      <w:r w:rsidR="00B03105" w:rsidRPr="00610E4B">
        <w:rPr>
          <w:rFonts w:cs="Arial"/>
          <w:color w:val="000000"/>
          <w:sz w:val="24"/>
          <w:szCs w:val="24"/>
        </w:rPr>
        <w:t>.</w:t>
      </w:r>
    </w:p>
    <w:p w:rsidR="00B03105" w:rsidRPr="00610E4B" w:rsidRDefault="00B03105"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 xml:space="preserve">W razie zaistnienia wypadku uczniowskiego, nauczyciel, który jest jego świadkiem, zawiadamia pielęgniarkę szkolną, szkolnego inspektora bhp oraz </w:t>
      </w:r>
      <w:r w:rsidR="00F94D4D" w:rsidRPr="00610E4B">
        <w:rPr>
          <w:rFonts w:cs="Arial"/>
          <w:color w:val="000000"/>
          <w:sz w:val="24"/>
          <w:szCs w:val="24"/>
        </w:rPr>
        <w:t>dyrektora</w:t>
      </w:r>
      <w:r w:rsidR="0003294E">
        <w:rPr>
          <w:rFonts w:cs="Arial"/>
          <w:color w:val="000000"/>
          <w:sz w:val="24"/>
          <w:szCs w:val="24"/>
        </w:rPr>
        <w:t xml:space="preserve"> </w:t>
      </w:r>
      <w:r w:rsidR="00A72F67" w:rsidRPr="00610E4B">
        <w:rPr>
          <w:rFonts w:cs="Arial"/>
          <w:color w:val="000000"/>
          <w:sz w:val="24"/>
          <w:szCs w:val="24"/>
        </w:rPr>
        <w:t>szkoły</w:t>
      </w:r>
      <w:r w:rsidRPr="00610E4B">
        <w:rPr>
          <w:rFonts w:cs="Arial"/>
          <w:color w:val="000000"/>
          <w:sz w:val="24"/>
          <w:szCs w:val="24"/>
        </w:rPr>
        <w:t>.</w:t>
      </w:r>
    </w:p>
    <w:p w:rsidR="00B03105" w:rsidRPr="00610E4B" w:rsidRDefault="00610E4B" w:rsidP="006169B3">
      <w:pPr>
        <w:pStyle w:val="Akapitzlist"/>
        <w:numPr>
          <w:ilvl w:val="0"/>
          <w:numId w:val="343"/>
        </w:numPr>
        <w:tabs>
          <w:tab w:val="left" w:pos="0"/>
        </w:tabs>
        <w:spacing w:before="120" w:after="120" w:line="240" w:lineRule="auto"/>
        <w:contextualSpacing w:val="0"/>
        <w:jc w:val="both"/>
        <w:rPr>
          <w:rFonts w:cs="Arial"/>
          <w:color w:val="000000"/>
          <w:sz w:val="24"/>
          <w:szCs w:val="24"/>
        </w:rPr>
      </w:pPr>
      <w:r w:rsidRPr="00610E4B">
        <w:rPr>
          <w:rFonts w:cs="Arial"/>
          <w:color w:val="000000"/>
          <w:sz w:val="24"/>
          <w:szCs w:val="24"/>
        </w:rPr>
        <w:t>D</w:t>
      </w:r>
      <w:r w:rsidR="00F94D4D" w:rsidRPr="00610E4B">
        <w:rPr>
          <w:rFonts w:cs="Arial"/>
          <w:color w:val="000000"/>
          <w:sz w:val="24"/>
          <w:szCs w:val="24"/>
        </w:rPr>
        <w:t>yrektor</w:t>
      </w:r>
      <w:r w:rsidR="0003294E">
        <w:rPr>
          <w:rFonts w:cs="Arial"/>
          <w:color w:val="000000"/>
          <w:sz w:val="24"/>
          <w:szCs w:val="24"/>
        </w:rPr>
        <w:t xml:space="preserve"> </w:t>
      </w:r>
      <w:r w:rsidR="00A72F67" w:rsidRPr="00610E4B">
        <w:rPr>
          <w:rFonts w:cs="Arial"/>
          <w:color w:val="000000"/>
          <w:sz w:val="24"/>
          <w:szCs w:val="24"/>
        </w:rPr>
        <w:t>szkoły</w:t>
      </w:r>
      <w:r w:rsidR="00B03105" w:rsidRPr="00610E4B">
        <w:rPr>
          <w:rFonts w:cs="Arial"/>
          <w:color w:val="000000"/>
          <w:sz w:val="24"/>
          <w:szCs w:val="24"/>
        </w:rPr>
        <w:t xml:space="preserve"> powiadamia o wypadku zaistniałym na terenie </w:t>
      </w:r>
      <w:r w:rsidR="00F94D4D" w:rsidRPr="00610E4B">
        <w:rPr>
          <w:rFonts w:cs="Arial"/>
          <w:color w:val="000000"/>
          <w:sz w:val="24"/>
          <w:szCs w:val="24"/>
        </w:rPr>
        <w:t>szkoły</w:t>
      </w:r>
      <w:r w:rsidR="00B03105" w:rsidRPr="00610E4B">
        <w:rPr>
          <w:rFonts w:cs="Arial"/>
          <w:color w:val="000000"/>
          <w:sz w:val="24"/>
          <w:szCs w:val="24"/>
        </w:rPr>
        <w:t xml:space="preserve"> pogotowie ratunkowe  (w razie potrzeby), rodziców oraz organ prowadzący.</w:t>
      </w:r>
    </w:p>
    <w:p w:rsidR="00610E4B" w:rsidRPr="00610E4B" w:rsidRDefault="00B03105" w:rsidP="006169B3">
      <w:pPr>
        <w:pStyle w:val="Akapitzlist"/>
        <w:numPr>
          <w:ilvl w:val="0"/>
          <w:numId w:val="343"/>
        </w:numPr>
        <w:tabs>
          <w:tab w:val="left" w:pos="0"/>
        </w:tabs>
        <w:spacing w:before="120" w:after="120" w:line="240" w:lineRule="auto"/>
        <w:contextualSpacing w:val="0"/>
        <w:jc w:val="both"/>
        <w:rPr>
          <w:sz w:val="24"/>
          <w:szCs w:val="24"/>
        </w:rPr>
      </w:pPr>
      <w:r w:rsidRPr="00610E4B">
        <w:rPr>
          <w:rFonts w:cs="Arial"/>
          <w:color w:val="000000"/>
          <w:sz w:val="24"/>
          <w:szCs w:val="24"/>
        </w:rPr>
        <w:t>O wypadku śmiertelnym, ciężkim lub zbiorowym powiadamiany jest prokurator                  i kurator oświaty, a o wypadku w wyniku zatrucia – państwowy inspektor sanitarny.</w:t>
      </w:r>
    </w:p>
    <w:p w:rsidR="00B03105" w:rsidRPr="000F5907" w:rsidRDefault="000F5907" w:rsidP="00AC2EAD">
      <w:pPr>
        <w:pStyle w:val="Nagwek3"/>
        <w:spacing w:line="240" w:lineRule="auto"/>
        <w:rPr>
          <w:b/>
          <w:color w:val="002060"/>
          <w:sz w:val="22"/>
          <w:szCs w:val="22"/>
          <w:lang w:eastAsia="pl-PL"/>
        </w:rPr>
      </w:pPr>
      <w:bookmarkStart w:id="189" w:name="_Toc361441416"/>
      <w:bookmarkStart w:id="190" w:name="_Toc501384585"/>
      <w:r>
        <w:rPr>
          <w:b/>
          <w:color w:val="002060"/>
          <w:sz w:val="22"/>
          <w:szCs w:val="22"/>
          <w:lang w:eastAsia="pl-PL"/>
        </w:rPr>
        <w:t>R</w:t>
      </w:r>
      <w:r w:rsidR="00610E4B" w:rsidRPr="000F5907">
        <w:rPr>
          <w:b/>
          <w:color w:val="002060"/>
          <w:sz w:val="22"/>
          <w:szCs w:val="22"/>
          <w:lang w:eastAsia="pl-PL"/>
        </w:rPr>
        <w:t>ozdział 2</w:t>
      </w:r>
      <w:bookmarkEnd w:id="189"/>
      <w:r>
        <w:rPr>
          <w:b/>
          <w:color w:val="002060"/>
          <w:sz w:val="22"/>
          <w:szCs w:val="22"/>
          <w:lang w:eastAsia="pl-PL"/>
        </w:rPr>
        <w:br/>
      </w:r>
      <w:r w:rsidR="00B03105" w:rsidRPr="000F5907">
        <w:rPr>
          <w:b/>
          <w:bCs w:val="0"/>
          <w:color w:val="002060"/>
          <w:sz w:val="22"/>
          <w:szCs w:val="22"/>
          <w:lang w:eastAsia="pl-PL"/>
        </w:rPr>
        <w:t>Procedury postępowania w przypadku zagrożenia</w:t>
      </w:r>
      <w:bookmarkEnd w:id="190"/>
    </w:p>
    <w:p w:rsidR="00B03105" w:rsidRPr="00610E4B" w:rsidRDefault="00B03105" w:rsidP="006169B3">
      <w:pPr>
        <w:pStyle w:val="paragraf"/>
        <w:numPr>
          <w:ilvl w:val="0"/>
          <w:numId w:val="45"/>
        </w:numPr>
        <w:spacing w:before="120" w:after="120"/>
        <w:jc w:val="both"/>
        <w:rPr>
          <w:rFonts w:cs="Arial"/>
          <w:color w:val="000000"/>
          <w:sz w:val="24"/>
          <w:szCs w:val="24"/>
        </w:rPr>
      </w:pPr>
      <w:r w:rsidRPr="00610E4B">
        <w:rPr>
          <w:rStyle w:val="Pogrubienie"/>
          <w:rFonts w:cs="Arial"/>
          <w:b w:val="0"/>
          <w:color w:val="000000"/>
          <w:sz w:val="24"/>
          <w:szCs w:val="24"/>
        </w:rPr>
        <w:t>1. W przypadku uzyskania informacji, że uczeń który, nie ukończył 18 lat, używa alkoholu</w:t>
      </w:r>
      <w:r w:rsidR="002C58D3">
        <w:rPr>
          <w:rStyle w:val="Pogrubienie"/>
          <w:rFonts w:cs="Arial"/>
          <w:b w:val="0"/>
          <w:color w:val="000000"/>
          <w:sz w:val="24"/>
          <w:szCs w:val="24"/>
        </w:rPr>
        <w:t>, palenia papierosów</w:t>
      </w:r>
      <w:r w:rsidRPr="00610E4B">
        <w:rPr>
          <w:rStyle w:val="Pogrubienie"/>
          <w:rFonts w:cs="Arial"/>
          <w:b w:val="0"/>
          <w:color w:val="000000"/>
          <w:sz w:val="24"/>
          <w:szCs w:val="24"/>
        </w:rPr>
        <w:t xml:space="preserve"> lub </w:t>
      </w:r>
      <w:r w:rsidRPr="00610E4B">
        <w:rPr>
          <w:sz w:val="24"/>
          <w:szCs w:val="24"/>
        </w:rPr>
        <w:t>innych</w:t>
      </w:r>
      <w:r w:rsidRPr="00610E4B">
        <w:rPr>
          <w:rStyle w:val="Pogrubienie"/>
          <w:rFonts w:cs="Arial"/>
          <w:b w:val="0"/>
          <w:color w:val="000000"/>
          <w:sz w:val="24"/>
          <w:szCs w:val="24"/>
        </w:rPr>
        <w:t xml:space="preserve"> środków w celu wprowadzenia się w stan odurzenia, uprawia nierząd, bądź przejawia inne zachowania świadczące o demoralizacji, nauczyciel powinien podjąć następujące kroki:</w:t>
      </w:r>
    </w:p>
    <w:p w:rsidR="00B03105" w:rsidRPr="00610E4B" w:rsidRDefault="003C1667" w:rsidP="006169B3">
      <w:pPr>
        <w:numPr>
          <w:ilvl w:val="0"/>
          <w:numId w:val="345"/>
        </w:numPr>
        <w:tabs>
          <w:tab w:val="left" w:pos="0"/>
          <w:tab w:val="left" w:pos="426"/>
        </w:tabs>
        <w:spacing w:before="120" w:after="120"/>
        <w:jc w:val="both"/>
        <w:rPr>
          <w:rFonts w:cs="Arial"/>
          <w:sz w:val="24"/>
          <w:szCs w:val="24"/>
        </w:rPr>
      </w:pPr>
      <w:r>
        <w:rPr>
          <w:rFonts w:cs="Arial"/>
          <w:sz w:val="24"/>
          <w:szCs w:val="24"/>
        </w:rPr>
        <w:t>p</w:t>
      </w:r>
      <w:r w:rsidR="00B03105" w:rsidRPr="00610E4B">
        <w:rPr>
          <w:rFonts w:cs="Arial"/>
          <w:sz w:val="24"/>
          <w:szCs w:val="24"/>
        </w:rPr>
        <w:t>rzekazać uzysk</w:t>
      </w:r>
      <w:r w:rsidR="00610E4B">
        <w:rPr>
          <w:rFonts w:cs="Arial"/>
          <w:sz w:val="24"/>
          <w:szCs w:val="24"/>
        </w:rPr>
        <w:t>aną informację wychowawcy klasy;</w:t>
      </w:r>
    </w:p>
    <w:p w:rsidR="00B03105" w:rsidRPr="00610E4B" w:rsidRDefault="003C1667" w:rsidP="006169B3">
      <w:pPr>
        <w:numPr>
          <w:ilvl w:val="0"/>
          <w:numId w:val="345"/>
        </w:numPr>
        <w:tabs>
          <w:tab w:val="left" w:pos="0"/>
          <w:tab w:val="left" w:pos="426"/>
        </w:tabs>
        <w:spacing w:before="120" w:after="120"/>
        <w:jc w:val="both"/>
        <w:rPr>
          <w:rFonts w:cs="Arial"/>
          <w:sz w:val="24"/>
          <w:szCs w:val="24"/>
        </w:rPr>
      </w:pPr>
      <w:r>
        <w:rPr>
          <w:rFonts w:cs="Arial"/>
          <w:sz w:val="24"/>
          <w:szCs w:val="24"/>
        </w:rPr>
        <w:t>w</w:t>
      </w:r>
      <w:r w:rsidR="00B03105" w:rsidRPr="00610E4B">
        <w:rPr>
          <w:rFonts w:cs="Arial"/>
          <w:sz w:val="24"/>
          <w:szCs w:val="24"/>
        </w:rPr>
        <w:t>ychowawca inform</w:t>
      </w:r>
      <w:r w:rsidR="00D0121F">
        <w:rPr>
          <w:rFonts w:cs="Arial"/>
          <w:sz w:val="24"/>
          <w:szCs w:val="24"/>
        </w:rPr>
        <w:t>uje o fakcie pedagoga</w:t>
      </w:r>
      <w:r w:rsidR="00B03105" w:rsidRPr="00610E4B">
        <w:rPr>
          <w:rFonts w:cs="Arial"/>
          <w:sz w:val="24"/>
          <w:szCs w:val="24"/>
        </w:rPr>
        <w:t xml:space="preserve"> szkolnego i </w:t>
      </w:r>
      <w:r w:rsidR="00F94D4D" w:rsidRPr="00610E4B">
        <w:rPr>
          <w:rFonts w:cs="Arial"/>
          <w:sz w:val="24"/>
          <w:szCs w:val="24"/>
        </w:rPr>
        <w:t>dyrektora</w:t>
      </w:r>
      <w:r w:rsidR="00D0121F">
        <w:rPr>
          <w:rFonts w:cs="Arial"/>
          <w:sz w:val="24"/>
          <w:szCs w:val="24"/>
        </w:rPr>
        <w:t xml:space="preserve"> </w:t>
      </w:r>
      <w:r w:rsidR="00F94D4D" w:rsidRPr="00610E4B">
        <w:rPr>
          <w:rFonts w:cs="Arial"/>
          <w:sz w:val="24"/>
          <w:szCs w:val="24"/>
        </w:rPr>
        <w:t>szkoły</w:t>
      </w:r>
      <w:r>
        <w:rPr>
          <w:rFonts w:cs="Arial"/>
          <w:sz w:val="24"/>
          <w:szCs w:val="24"/>
        </w:rPr>
        <w:t>;</w:t>
      </w:r>
    </w:p>
    <w:p w:rsidR="003C1667" w:rsidRPr="003C1667" w:rsidRDefault="003C1667" w:rsidP="006169B3">
      <w:pPr>
        <w:numPr>
          <w:ilvl w:val="0"/>
          <w:numId w:val="345"/>
        </w:numPr>
        <w:tabs>
          <w:tab w:val="left" w:pos="0"/>
          <w:tab w:val="left" w:pos="426"/>
        </w:tabs>
        <w:spacing w:before="120" w:after="120"/>
        <w:jc w:val="both"/>
        <w:rPr>
          <w:rFonts w:cs="Arial"/>
          <w:color w:val="000000"/>
          <w:sz w:val="24"/>
          <w:szCs w:val="24"/>
        </w:rPr>
      </w:pPr>
      <w:r>
        <w:rPr>
          <w:rFonts w:cs="Arial"/>
          <w:sz w:val="24"/>
          <w:szCs w:val="24"/>
        </w:rPr>
        <w:t>w</w:t>
      </w:r>
      <w:r w:rsidR="00B03105" w:rsidRPr="00610E4B">
        <w:rPr>
          <w:rFonts w:cs="Arial"/>
          <w:sz w:val="24"/>
          <w:szCs w:val="24"/>
        </w:rPr>
        <w:t xml:space="preserve">ychowawca wzywa do </w:t>
      </w:r>
      <w:r w:rsidR="00F94D4D" w:rsidRPr="00610E4B">
        <w:rPr>
          <w:rFonts w:cs="Arial"/>
          <w:sz w:val="24"/>
          <w:szCs w:val="24"/>
        </w:rPr>
        <w:t>szkoły</w:t>
      </w:r>
      <w:r w:rsidR="00B03105" w:rsidRPr="00610E4B">
        <w:rPr>
          <w:rFonts w:cs="Arial"/>
          <w:sz w:val="24"/>
          <w:szCs w:val="24"/>
        </w:rPr>
        <w:t xml:space="preserve"> rodziców (prawnych opiekunów) ucznia i przekazuje im uzyskaną informację. Przeprowadza rozmowę z rodzicami oraz z uc</w:t>
      </w:r>
      <w:r>
        <w:rPr>
          <w:rFonts w:cs="Arial"/>
          <w:sz w:val="24"/>
          <w:szCs w:val="24"/>
        </w:rPr>
        <w:t>zniem, w ich obecności;</w:t>
      </w:r>
    </w:p>
    <w:p w:rsidR="00B03105" w:rsidRPr="003C1667" w:rsidRDefault="000F5907"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Pr>
          <w:rFonts w:cs="Arial"/>
          <w:sz w:val="24"/>
          <w:szCs w:val="24"/>
        </w:rPr>
        <w:t>W p</w:t>
      </w:r>
      <w:r w:rsidR="00B03105" w:rsidRPr="00610E4B">
        <w:rPr>
          <w:rFonts w:cs="Arial"/>
          <w:sz w:val="24"/>
          <w:szCs w:val="24"/>
        </w:rPr>
        <w:t xml:space="preserve">rzypadku potwierdzenia informacji, zobowiązuje ucznia do zaniechania negatywnego </w:t>
      </w:r>
      <w:r w:rsidR="00B03105" w:rsidRPr="003C1667">
        <w:rPr>
          <w:rFonts w:cs="Arial"/>
          <w:color w:val="000000"/>
          <w:sz w:val="24"/>
          <w:szCs w:val="24"/>
        </w:rPr>
        <w:t xml:space="preserve">postępowania, rodziców zaś bezwzględnie do szczególnego nadzoru nad </w:t>
      </w:r>
      <w:r w:rsidR="00B03105" w:rsidRPr="003C1667">
        <w:rPr>
          <w:rFonts w:cs="Arial"/>
          <w:color w:val="000000"/>
          <w:sz w:val="24"/>
          <w:szCs w:val="24"/>
        </w:rPr>
        <w:lastRenderedPageBreak/>
        <w:t>dzieckiem. W toku interwencji profilaktycznej może zaproponować rodzicom skierowanie dziecka do specjalistycznej placówki i udział dziecka w programie terapeutycznym.</w:t>
      </w:r>
    </w:p>
    <w:p w:rsidR="00B03105" w:rsidRPr="003C1667" w:rsidRDefault="000F5907"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Pr>
          <w:rFonts w:cs="Arial"/>
          <w:color w:val="000000"/>
          <w:sz w:val="24"/>
          <w:szCs w:val="24"/>
        </w:rPr>
        <w:t>Jeżeli rodzice odmawiają współp</w:t>
      </w:r>
      <w:r w:rsidR="00B03105" w:rsidRPr="003C1667">
        <w:rPr>
          <w:rFonts w:cs="Arial"/>
          <w:color w:val="000000"/>
          <w:sz w:val="24"/>
          <w:szCs w:val="24"/>
        </w:rPr>
        <w:t xml:space="preserve">racy lub nie stawiają się do </w:t>
      </w:r>
      <w:r w:rsidR="00F94D4D" w:rsidRPr="003C1667">
        <w:rPr>
          <w:rFonts w:cs="Arial"/>
          <w:color w:val="000000"/>
          <w:sz w:val="24"/>
          <w:szCs w:val="24"/>
        </w:rPr>
        <w:t>szkoły</w:t>
      </w:r>
      <w:r w:rsidR="00B03105" w:rsidRPr="003C1667">
        <w:rPr>
          <w:rFonts w:cs="Arial"/>
          <w:color w:val="000000"/>
          <w:sz w:val="24"/>
          <w:szCs w:val="24"/>
        </w:rPr>
        <w:t xml:space="preserve">, a nadal z wiarygodnych źródeł napływają informacje o przejawach demoralizacji ich dziecka, dyrektor </w:t>
      </w:r>
      <w:r w:rsidR="00F94D4D" w:rsidRPr="003C1667">
        <w:rPr>
          <w:rFonts w:cs="Arial"/>
          <w:color w:val="000000"/>
          <w:sz w:val="24"/>
          <w:szCs w:val="24"/>
        </w:rPr>
        <w:t>szkoły</w:t>
      </w:r>
      <w:r w:rsidR="00B03105" w:rsidRPr="003C1667">
        <w:rPr>
          <w:rFonts w:cs="Arial"/>
          <w:color w:val="000000"/>
          <w:sz w:val="24"/>
          <w:szCs w:val="24"/>
        </w:rPr>
        <w:t xml:space="preserve"> pisemnie powiadamia o zaistniałej sytuacji sąd rodzinny lub policję (specjalistę ds. nieletnich).</w:t>
      </w:r>
    </w:p>
    <w:p w:rsidR="003C1667" w:rsidRDefault="00B03105"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sidRPr="003C1667">
        <w:rPr>
          <w:rFonts w:cs="Arial"/>
          <w:color w:val="000000"/>
          <w:sz w:val="24"/>
          <w:szCs w:val="24"/>
        </w:rPr>
        <w:t xml:space="preserve">W przypadku, gdy </w:t>
      </w:r>
      <w:r w:rsidR="00F94D4D" w:rsidRPr="003C1667">
        <w:rPr>
          <w:rFonts w:cs="Arial"/>
          <w:color w:val="000000"/>
          <w:sz w:val="24"/>
          <w:szCs w:val="24"/>
        </w:rPr>
        <w:t>szkoła</w:t>
      </w:r>
      <w:r w:rsidRPr="003C1667">
        <w:rPr>
          <w:rFonts w:cs="Arial"/>
          <w:color w:val="000000"/>
          <w:sz w:val="24"/>
          <w:szCs w:val="24"/>
        </w:rPr>
        <w:t xml:space="preserve"> wykorzystała wszystkie dostępne jej środki oddziaływań wychowawczych, (rozmowa z rodzicami, ostrzeżenie ucznia, spotkania z pedagogiem, psychologiem, itp.), a ich zastosowanie nie przynosi oczekiwanych rezultatów, dyrektor </w:t>
      </w:r>
      <w:r w:rsidR="00F94D4D" w:rsidRPr="003C1667">
        <w:rPr>
          <w:rFonts w:cs="Arial"/>
          <w:color w:val="000000"/>
          <w:sz w:val="24"/>
          <w:szCs w:val="24"/>
        </w:rPr>
        <w:t>szkoły</w:t>
      </w:r>
      <w:r w:rsidRPr="003C1667">
        <w:rPr>
          <w:rFonts w:cs="Arial"/>
          <w:color w:val="000000"/>
          <w:sz w:val="24"/>
          <w:szCs w:val="24"/>
        </w:rPr>
        <w:t xml:space="preserve"> powiadamia sąd rodzinny lub policję. Dalszy tok postępowania leży w kompete</w:t>
      </w:r>
      <w:r w:rsidR="003C1667">
        <w:rPr>
          <w:rFonts w:cs="Arial"/>
          <w:color w:val="000000"/>
          <w:sz w:val="24"/>
          <w:szCs w:val="24"/>
        </w:rPr>
        <w:t xml:space="preserve">ncji tych </w:t>
      </w:r>
      <w:r w:rsidR="001D69D4" w:rsidRPr="003C1667">
        <w:rPr>
          <w:rFonts w:cs="Arial"/>
          <w:color w:val="000000"/>
          <w:sz w:val="24"/>
          <w:szCs w:val="24"/>
        </w:rPr>
        <w:t xml:space="preserve">instytucji. </w:t>
      </w:r>
    </w:p>
    <w:p w:rsidR="00B03105" w:rsidRPr="003C1667" w:rsidRDefault="00B03105"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sidRPr="003C1667">
        <w:rPr>
          <w:rFonts w:cs="Arial"/>
          <w:color w:val="000000"/>
          <w:sz w:val="24"/>
          <w:szCs w:val="24"/>
        </w:rPr>
        <w:t xml:space="preserve">W przypadku uzyskania informacji o popełnieniu przez ucznia, który ukończył 17 lat, przestępstwa ściganego z urzędu lub jego udziału w działalności grup przestępczych, zgodnie z art. 304 § 2 kodeksu postępowania karnego, dyrektor </w:t>
      </w:r>
      <w:r w:rsidR="0003294E" w:rsidRPr="003C1667">
        <w:rPr>
          <w:rFonts w:cs="Arial"/>
          <w:color w:val="000000"/>
          <w:sz w:val="24"/>
          <w:szCs w:val="24"/>
        </w:rPr>
        <w:t>szkoły, jako</w:t>
      </w:r>
      <w:r w:rsidRPr="003C1667">
        <w:rPr>
          <w:rFonts w:cs="Arial"/>
          <w:color w:val="000000"/>
          <w:sz w:val="24"/>
          <w:szCs w:val="24"/>
        </w:rPr>
        <w:t xml:space="preserve"> przedstawiciel instytucji jest obowiązany niezwłocznie zawiadomić o tym prokuratora lub policję.</w:t>
      </w:r>
    </w:p>
    <w:p w:rsidR="00B03105" w:rsidRPr="003C1667" w:rsidRDefault="00B03105"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sidRPr="003C1667">
        <w:rPr>
          <w:bCs/>
          <w:sz w:val="24"/>
          <w:szCs w:val="24"/>
        </w:rPr>
        <w:t xml:space="preserve">W przypadku, gdy nauczyciel podejrzewa, że na terenie </w:t>
      </w:r>
      <w:r w:rsidR="00F94D4D" w:rsidRPr="003C1667">
        <w:rPr>
          <w:bCs/>
          <w:sz w:val="24"/>
          <w:szCs w:val="24"/>
        </w:rPr>
        <w:t>szkoły</w:t>
      </w:r>
      <w:r w:rsidRPr="003C1667">
        <w:rPr>
          <w:bCs/>
          <w:sz w:val="24"/>
          <w:szCs w:val="24"/>
        </w:rPr>
        <w:t xml:space="preserve"> znajduje się uczeń będący pod wpływem alkoholu</w:t>
      </w:r>
      <w:r w:rsidRPr="003C1667">
        <w:rPr>
          <w:rStyle w:val="Pogrubienie"/>
          <w:rFonts w:cs="Arial"/>
          <w:b w:val="0"/>
          <w:color w:val="000000"/>
          <w:sz w:val="24"/>
          <w:szCs w:val="24"/>
        </w:rPr>
        <w:t xml:space="preserve"> lub narkotyków powinien podjąć następujące kroki:</w:t>
      </w:r>
    </w:p>
    <w:p w:rsidR="00B03105" w:rsidRPr="003C1667" w:rsidRDefault="003C1667" w:rsidP="006169B3">
      <w:pPr>
        <w:numPr>
          <w:ilvl w:val="0"/>
          <w:numId w:val="347"/>
        </w:numPr>
        <w:tabs>
          <w:tab w:val="left" w:pos="0"/>
          <w:tab w:val="left" w:pos="426"/>
        </w:tabs>
        <w:spacing w:before="120" w:after="120"/>
        <w:jc w:val="both"/>
        <w:rPr>
          <w:rFonts w:cs="Arial"/>
          <w:sz w:val="24"/>
          <w:szCs w:val="24"/>
        </w:rPr>
      </w:pPr>
      <w:r>
        <w:rPr>
          <w:rFonts w:cs="Arial"/>
          <w:sz w:val="24"/>
          <w:szCs w:val="24"/>
        </w:rPr>
        <w:t>p</w:t>
      </w:r>
      <w:r w:rsidR="00B03105" w:rsidRPr="003C1667">
        <w:rPr>
          <w:rFonts w:cs="Arial"/>
          <w:sz w:val="24"/>
          <w:szCs w:val="24"/>
        </w:rPr>
        <w:t>owiadamia o swoich przypuszczeniach wychowawcę klasy;</w:t>
      </w:r>
    </w:p>
    <w:p w:rsidR="00B03105" w:rsidRPr="003C1667" w:rsidRDefault="003C1667" w:rsidP="006169B3">
      <w:pPr>
        <w:numPr>
          <w:ilvl w:val="0"/>
          <w:numId w:val="347"/>
        </w:numPr>
        <w:tabs>
          <w:tab w:val="left" w:pos="0"/>
          <w:tab w:val="left" w:pos="426"/>
        </w:tabs>
        <w:spacing w:before="120" w:after="120"/>
        <w:jc w:val="both"/>
        <w:rPr>
          <w:rFonts w:cs="Arial"/>
          <w:sz w:val="24"/>
          <w:szCs w:val="24"/>
        </w:rPr>
      </w:pPr>
      <w:r>
        <w:rPr>
          <w:rFonts w:cs="Arial"/>
          <w:sz w:val="24"/>
          <w:szCs w:val="24"/>
        </w:rPr>
        <w:t>o</w:t>
      </w:r>
      <w:r w:rsidR="00B03105" w:rsidRPr="003C1667">
        <w:rPr>
          <w:rFonts w:cs="Arial"/>
          <w:sz w:val="24"/>
          <w:szCs w:val="24"/>
        </w:rPr>
        <w:t>dizolowuje ucznia od reszty klasy, ale ze względów bezpieczeństwa nie pozostawia go samego; stwarza warunki, w których nie będzie zagrożone jego życie ani zdrowie;</w:t>
      </w:r>
    </w:p>
    <w:p w:rsidR="00B03105" w:rsidRPr="003C1667" w:rsidRDefault="003C1667" w:rsidP="006169B3">
      <w:pPr>
        <w:numPr>
          <w:ilvl w:val="0"/>
          <w:numId w:val="347"/>
        </w:numPr>
        <w:tabs>
          <w:tab w:val="left" w:pos="0"/>
          <w:tab w:val="left" w:pos="426"/>
        </w:tabs>
        <w:spacing w:before="120" w:after="120"/>
        <w:jc w:val="both"/>
        <w:rPr>
          <w:rFonts w:cs="Arial"/>
          <w:sz w:val="24"/>
          <w:szCs w:val="24"/>
        </w:rPr>
      </w:pPr>
      <w:r>
        <w:rPr>
          <w:rFonts w:cs="Arial"/>
          <w:sz w:val="24"/>
          <w:szCs w:val="24"/>
        </w:rPr>
        <w:t>wzywa</w:t>
      </w:r>
      <w:r w:rsidR="00B03105" w:rsidRPr="003C1667">
        <w:rPr>
          <w:rFonts w:cs="Arial"/>
          <w:sz w:val="24"/>
          <w:szCs w:val="24"/>
        </w:rPr>
        <w:t xml:space="preserve"> lekarza w celu stwierdzenia stanu trzeźwości lub odurzenia, ewentualnie udzielenia pomocy medycznej;</w:t>
      </w:r>
    </w:p>
    <w:p w:rsidR="00B03105" w:rsidRPr="003C1667" w:rsidRDefault="003C1667" w:rsidP="006169B3">
      <w:pPr>
        <w:numPr>
          <w:ilvl w:val="0"/>
          <w:numId w:val="347"/>
        </w:numPr>
        <w:tabs>
          <w:tab w:val="left" w:pos="0"/>
          <w:tab w:val="left" w:pos="426"/>
        </w:tabs>
        <w:spacing w:before="120" w:after="120"/>
        <w:jc w:val="both"/>
        <w:rPr>
          <w:rFonts w:cs="Arial"/>
          <w:sz w:val="24"/>
          <w:szCs w:val="24"/>
        </w:rPr>
      </w:pPr>
      <w:r>
        <w:rPr>
          <w:rFonts w:cs="Arial"/>
          <w:sz w:val="24"/>
          <w:szCs w:val="24"/>
        </w:rPr>
        <w:t>z</w:t>
      </w:r>
      <w:r w:rsidR="00B03105" w:rsidRPr="003C1667">
        <w:rPr>
          <w:rFonts w:cs="Arial"/>
          <w:sz w:val="24"/>
          <w:szCs w:val="24"/>
        </w:rPr>
        <w:t xml:space="preserve">awiadamia o tym fakcie </w:t>
      </w:r>
      <w:r w:rsidR="00F94D4D" w:rsidRPr="003C1667">
        <w:rPr>
          <w:rFonts w:cs="Arial"/>
          <w:sz w:val="24"/>
          <w:szCs w:val="24"/>
        </w:rPr>
        <w:t>dyrektora</w:t>
      </w:r>
      <w:r w:rsidR="00D0121F">
        <w:rPr>
          <w:rFonts w:cs="Arial"/>
          <w:sz w:val="24"/>
          <w:szCs w:val="24"/>
        </w:rPr>
        <w:t xml:space="preserve"> </w:t>
      </w:r>
      <w:r w:rsidR="00A72F67" w:rsidRPr="003C1667">
        <w:rPr>
          <w:rFonts w:cs="Arial"/>
          <w:sz w:val="24"/>
          <w:szCs w:val="24"/>
        </w:rPr>
        <w:t>szkoły</w:t>
      </w:r>
      <w:r w:rsidR="00B03105" w:rsidRPr="003C1667">
        <w:rPr>
          <w:rFonts w:cs="Arial"/>
          <w:sz w:val="24"/>
          <w:szCs w:val="24"/>
        </w:rPr>
        <w:t xml:space="preserve"> oraz rodziców/opiekunów, których zobowiązuje do niezwłocznego odebrania ucznia ze </w:t>
      </w:r>
      <w:r w:rsidR="00F94D4D" w:rsidRPr="003C1667">
        <w:rPr>
          <w:rFonts w:cs="Arial"/>
          <w:sz w:val="24"/>
          <w:szCs w:val="24"/>
        </w:rPr>
        <w:t>szkoły</w:t>
      </w:r>
      <w:r w:rsidR="00B03105" w:rsidRPr="003C1667">
        <w:rPr>
          <w:rFonts w:cs="Arial"/>
          <w:sz w:val="24"/>
          <w:szCs w:val="24"/>
        </w:rPr>
        <w:t xml:space="preserve">. Gdy rodzice/opiekunowie odmówią odebrania dziecka, o pozostaniu ucznia w </w:t>
      </w:r>
      <w:r w:rsidR="00F94D4D" w:rsidRPr="003C1667">
        <w:rPr>
          <w:rFonts w:cs="Arial"/>
          <w:sz w:val="24"/>
          <w:szCs w:val="24"/>
        </w:rPr>
        <w:t>szkole</w:t>
      </w:r>
      <w:r w:rsidR="00B03105" w:rsidRPr="003C1667">
        <w:rPr>
          <w:rFonts w:cs="Arial"/>
          <w:sz w:val="24"/>
          <w:szCs w:val="24"/>
        </w:rPr>
        <w:t xml:space="preserve">, czy przewiezieniu do placówki służby zdrowia, albo przekazaniu go do dyspozycji funkcjonariuszom policji - decyduje lekarz, po ustaleniu aktualnego stanu zdrowia ucznia i w porozumieniu z dyrektorem </w:t>
      </w:r>
      <w:r w:rsidR="00F94D4D" w:rsidRPr="003C1667">
        <w:rPr>
          <w:rFonts w:cs="Arial"/>
          <w:sz w:val="24"/>
          <w:szCs w:val="24"/>
        </w:rPr>
        <w:t>szkoły</w:t>
      </w:r>
      <w:r w:rsidR="00B03105" w:rsidRPr="003C1667">
        <w:rPr>
          <w:rFonts w:cs="Arial"/>
          <w:sz w:val="24"/>
          <w:szCs w:val="24"/>
        </w:rPr>
        <w:t>/placówki;</w:t>
      </w:r>
    </w:p>
    <w:p w:rsidR="003C1667" w:rsidRDefault="00F94D4D" w:rsidP="006169B3">
      <w:pPr>
        <w:numPr>
          <w:ilvl w:val="0"/>
          <w:numId w:val="347"/>
        </w:numPr>
        <w:tabs>
          <w:tab w:val="left" w:pos="0"/>
          <w:tab w:val="left" w:pos="426"/>
        </w:tabs>
        <w:spacing w:before="120" w:after="120"/>
        <w:jc w:val="both"/>
        <w:rPr>
          <w:rFonts w:cs="Arial"/>
          <w:sz w:val="24"/>
          <w:szCs w:val="24"/>
        </w:rPr>
      </w:pPr>
      <w:r w:rsidRPr="003C1667">
        <w:rPr>
          <w:rFonts w:cs="Arial"/>
          <w:sz w:val="24"/>
          <w:szCs w:val="24"/>
        </w:rPr>
        <w:t>dyrektor</w:t>
      </w:r>
      <w:r w:rsidR="00D0121F">
        <w:rPr>
          <w:rFonts w:cs="Arial"/>
          <w:sz w:val="24"/>
          <w:szCs w:val="24"/>
        </w:rPr>
        <w:t xml:space="preserve"> </w:t>
      </w:r>
      <w:r w:rsidRPr="003C1667">
        <w:rPr>
          <w:rFonts w:cs="Arial"/>
          <w:sz w:val="24"/>
          <w:szCs w:val="24"/>
        </w:rPr>
        <w:t>szkoły</w:t>
      </w:r>
      <w:r w:rsidR="00B03105" w:rsidRPr="003C1667">
        <w:rPr>
          <w:rFonts w:cs="Arial"/>
          <w:sz w:val="24"/>
          <w:szCs w:val="24"/>
        </w:rPr>
        <w:t xml:space="preserve"> zawiadamia najbliższą jednostkę policji, gdy rodzice ucznia będącego pod wpływem alkoholu - odmawiają przyjścia do </w:t>
      </w:r>
      <w:r w:rsidRPr="003C1667">
        <w:rPr>
          <w:rFonts w:cs="Arial"/>
          <w:sz w:val="24"/>
          <w:szCs w:val="24"/>
        </w:rPr>
        <w:t>szkoły</w:t>
      </w:r>
      <w:r w:rsidR="00B03105" w:rsidRPr="003C1667">
        <w:rPr>
          <w:rFonts w:cs="Arial"/>
          <w:sz w:val="24"/>
          <w:szCs w:val="24"/>
        </w:rPr>
        <w:t xml:space="preserve">, a jest on agresywny, bądź swoim zachowaniem daje powód do zgorszenia albo zagraża życiu lub zdrowiu innych osób. </w:t>
      </w:r>
    </w:p>
    <w:p w:rsidR="00B03105" w:rsidRPr="003C1667" w:rsidRDefault="00B03105" w:rsidP="006169B3">
      <w:pPr>
        <w:pStyle w:val="Akapitzlist"/>
        <w:numPr>
          <w:ilvl w:val="0"/>
          <w:numId w:val="346"/>
        </w:numPr>
        <w:tabs>
          <w:tab w:val="left" w:pos="0"/>
        </w:tabs>
        <w:spacing w:before="120" w:after="120" w:line="240" w:lineRule="auto"/>
        <w:contextualSpacing w:val="0"/>
        <w:jc w:val="both"/>
        <w:rPr>
          <w:rFonts w:cs="Arial"/>
          <w:sz w:val="24"/>
          <w:szCs w:val="24"/>
        </w:rPr>
      </w:pPr>
      <w:r w:rsidRPr="003C1667">
        <w:rPr>
          <w:rFonts w:cs="Arial"/>
          <w:sz w:val="24"/>
          <w:szCs w:val="24"/>
        </w:rPr>
        <w:t xml:space="preserve">W przypadku stwierdzenia stanu nietrzeźwości, policja ma możliwość przewiezienia ucznia do </w:t>
      </w:r>
      <w:r w:rsidRPr="003C1667">
        <w:rPr>
          <w:bCs/>
          <w:sz w:val="24"/>
          <w:szCs w:val="24"/>
        </w:rPr>
        <w:t>izby wytrzeźwień, albo do policyjnych pomieszczeń dla osób zatrzymanych - na czas niezbędny do wytrzeźwienia (maksymalnie do 24 godzin). O fakcie umieszczenia zawiadamia się rodziców/opiekunów oraz sąd rodzinny, jeśli uczeń nie ukończył 18 lat</w:t>
      </w:r>
      <w:r w:rsidR="003C1667">
        <w:rPr>
          <w:bCs/>
          <w:sz w:val="24"/>
          <w:szCs w:val="24"/>
        </w:rPr>
        <w:t>.</w:t>
      </w:r>
    </w:p>
    <w:p w:rsidR="00B03105" w:rsidRPr="003C1667" w:rsidRDefault="00B03105" w:rsidP="006169B3">
      <w:pPr>
        <w:pStyle w:val="Akapitzlist"/>
        <w:numPr>
          <w:ilvl w:val="0"/>
          <w:numId w:val="346"/>
        </w:numPr>
        <w:tabs>
          <w:tab w:val="left" w:pos="0"/>
        </w:tabs>
        <w:spacing w:before="120" w:after="120" w:line="240" w:lineRule="auto"/>
        <w:contextualSpacing w:val="0"/>
        <w:jc w:val="both"/>
        <w:rPr>
          <w:bCs/>
          <w:sz w:val="24"/>
          <w:szCs w:val="24"/>
        </w:rPr>
      </w:pPr>
      <w:r w:rsidRPr="003C1667">
        <w:rPr>
          <w:bCs/>
          <w:sz w:val="24"/>
          <w:szCs w:val="24"/>
        </w:rPr>
        <w:t xml:space="preserve">Jeżeli powtarzają się przypadki, w których uczeń (przed ukończeniem 18 lat znajduje się pod wpływem alkoholu lub narkotyków na terenie </w:t>
      </w:r>
      <w:r w:rsidR="00F94D4D" w:rsidRPr="003C1667">
        <w:rPr>
          <w:bCs/>
          <w:sz w:val="24"/>
          <w:szCs w:val="24"/>
        </w:rPr>
        <w:t>szkoły</w:t>
      </w:r>
      <w:r w:rsidRPr="003C1667">
        <w:rPr>
          <w:bCs/>
          <w:sz w:val="24"/>
          <w:szCs w:val="24"/>
        </w:rPr>
        <w:t xml:space="preserve">, to dyrektor </w:t>
      </w:r>
      <w:r w:rsidR="00F94D4D" w:rsidRPr="003C1667">
        <w:rPr>
          <w:bCs/>
          <w:sz w:val="24"/>
          <w:szCs w:val="24"/>
        </w:rPr>
        <w:t>szkoły</w:t>
      </w:r>
      <w:r w:rsidRPr="003C1667">
        <w:rPr>
          <w:bCs/>
          <w:sz w:val="24"/>
          <w:szCs w:val="24"/>
        </w:rPr>
        <w:t xml:space="preserve"> ma obowiązek powiadomienia o tym policji (</w:t>
      </w:r>
      <w:r w:rsidRPr="003C1667">
        <w:rPr>
          <w:bCs/>
          <w:iCs/>
          <w:sz w:val="24"/>
          <w:szCs w:val="24"/>
        </w:rPr>
        <w:t>specjalisty ds. nieletnich</w:t>
      </w:r>
      <w:r w:rsidRPr="003C1667">
        <w:rPr>
          <w:bCs/>
          <w:sz w:val="24"/>
          <w:szCs w:val="24"/>
        </w:rPr>
        <w:t xml:space="preserve">) lub sądu rodzinnego; </w:t>
      </w:r>
    </w:p>
    <w:p w:rsidR="00B03105" w:rsidRPr="00A240F6" w:rsidRDefault="00B03105" w:rsidP="006169B3">
      <w:pPr>
        <w:pStyle w:val="Akapitzlist"/>
        <w:numPr>
          <w:ilvl w:val="0"/>
          <w:numId w:val="346"/>
        </w:numPr>
        <w:tabs>
          <w:tab w:val="left" w:pos="0"/>
        </w:tabs>
        <w:spacing w:before="120" w:after="120" w:line="240" w:lineRule="auto"/>
        <w:contextualSpacing w:val="0"/>
        <w:jc w:val="both"/>
        <w:rPr>
          <w:rFonts w:cs="Arial"/>
          <w:color w:val="000000"/>
        </w:rPr>
      </w:pPr>
      <w:r w:rsidRPr="003C1667">
        <w:rPr>
          <w:sz w:val="24"/>
          <w:szCs w:val="24"/>
        </w:rPr>
        <w:t xml:space="preserve">W przypadku, gdy nauczyciel znajduje na terenie </w:t>
      </w:r>
      <w:r w:rsidR="00F94D4D" w:rsidRPr="003C1667">
        <w:rPr>
          <w:sz w:val="24"/>
          <w:szCs w:val="24"/>
        </w:rPr>
        <w:t>szkoły</w:t>
      </w:r>
      <w:r w:rsidRPr="003C1667">
        <w:rPr>
          <w:sz w:val="24"/>
          <w:szCs w:val="24"/>
        </w:rPr>
        <w:t xml:space="preserve"> substancję przypominającą wyglądem narkotyk</w:t>
      </w:r>
      <w:r w:rsidRPr="003C1667">
        <w:rPr>
          <w:rStyle w:val="Pogrubienie"/>
          <w:rFonts w:cs="Arial"/>
          <w:b w:val="0"/>
          <w:color w:val="000000"/>
          <w:sz w:val="24"/>
          <w:szCs w:val="24"/>
        </w:rPr>
        <w:t xml:space="preserve"> powinien podjąć następujące kroki:</w:t>
      </w:r>
    </w:p>
    <w:p w:rsidR="00B03105" w:rsidRPr="003C1667" w:rsidRDefault="003C1667" w:rsidP="006169B3">
      <w:pPr>
        <w:numPr>
          <w:ilvl w:val="0"/>
          <w:numId w:val="348"/>
        </w:numPr>
        <w:tabs>
          <w:tab w:val="left" w:pos="0"/>
          <w:tab w:val="left" w:pos="426"/>
        </w:tabs>
        <w:spacing w:before="120" w:after="120"/>
        <w:jc w:val="both"/>
        <w:rPr>
          <w:rFonts w:cs="Arial"/>
          <w:sz w:val="24"/>
          <w:szCs w:val="24"/>
        </w:rPr>
      </w:pPr>
      <w:r>
        <w:rPr>
          <w:rFonts w:cs="Arial"/>
          <w:color w:val="000000"/>
          <w:sz w:val="24"/>
          <w:szCs w:val="24"/>
        </w:rPr>
        <w:lastRenderedPageBreak/>
        <w:t>n</w:t>
      </w:r>
      <w:r w:rsidR="00B03105" w:rsidRPr="003C1667">
        <w:rPr>
          <w:rFonts w:cs="Arial"/>
          <w:color w:val="000000"/>
          <w:sz w:val="24"/>
          <w:szCs w:val="24"/>
        </w:rPr>
        <w:t xml:space="preserve">auczyciel zachowując środki ostrożności zabezpiecza substancję przed dostępem do niej osób niepowołanych </w:t>
      </w:r>
      <w:r w:rsidR="00B03105" w:rsidRPr="003C1667">
        <w:rPr>
          <w:rFonts w:cs="Arial"/>
          <w:sz w:val="24"/>
          <w:szCs w:val="24"/>
        </w:rPr>
        <w:t>oraz ewentualnym jej zniszczeniem do czasu przyjazdu policji, próbuje (o ile to jest możliwe w zakresie działań pedagogicznych) ustalić, do ko</w:t>
      </w:r>
      <w:r>
        <w:rPr>
          <w:rFonts w:cs="Arial"/>
          <w:sz w:val="24"/>
          <w:szCs w:val="24"/>
        </w:rPr>
        <w:t>go znaleziona substancja należy;</w:t>
      </w:r>
    </w:p>
    <w:p w:rsidR="00B03105" w:rsidRPr="003C1667" w:rsidRDefault="003C1667" w:rsidP="006169B3">
      <w:pPr>
        <w:numPr>
          <w:ilvl w:val="0"/>
          <w:numId w:val="348"/>
        </w:numPr>
        <w:tabs>
          <w:tab w:val="left" w:pos="0"/>
          <w:tab w:val="left" w:pos="426"/>
        </w:tabs>
        <w:spacing w:before="120" w:after="120"/>
        <w:jc w:val="both"/>
        <w:rPr>
          <w:rFonts w:cs="Arial"/>
          <w:sz w:val="24"/>
          <w:szCs w:val="24"/>
        </w:rPr>
      </w:pPr>
      <w:r>
        <w:rPr>
          <w:rFonts w:cs="Arial"/>
          <w:sz w:val="24"/>
          <w:szCs w:val="24"/>
        </w:rPr>
        <w:t>p</w:t>
      </w:r>
      <w:r w:rsidR="00B03105" w:rsidRPr="003C1667">
        <w:rPr>
          <w:rFonts w:cs="Arial"/>
          <w:sz w:val="24"/>
          <w:szCs w:val="24"/>
        </w:rPr>
        <w:t xml:space="preserve">owiadamia o zaistniałym zdarzeniu </w:t>
      </w:r>
      <w:r w:rsidR="00F94D4D" w:rsidRPr="003C1667">
        <w:rPr>
          <w:rFonts w:cs="Arial"/>
          <w:sz w:val="24"/>
          <w:szCs w:val="24"/>
        </w:rPr>
        <w:t>dyrektora</w:t>
      </w:r>
      <w:r w:rsidR="00D0121F">
        <w:rPr>
          <w:rFonts w:cs="Arial"/>
          <w:sz w:val="24"/>
          <w:szCs w:val="24"/>
        </w:rPr>
        <w:t xml:space="preserve"> </w:t>
      </w:r>
      <w:r w:rsidR="00F94D4D" w:rsidRPr="003C1667">
        <w:rPr>
          <w:rFonts w:cs="Arial"/>
          <w:sz w:val="24"/>
          <w:szCs w:val="24"/>
        </w:rPr>
        <w:t>szkoły</w:t>
      </w:r>
      <w:r w:rsidR="00B03105" w:rsidRPr="003C1667">
        <w:rPr>
          <w:rFonts w:cs="Arial"/>
          <w:sz w:val="24"/>
          <w:szCs w:val="24"/>
        </w:rPr>
        <w:t xml:space="preserve"> wzywa poli</w:t>
      </w:r>
      <w:r>
        <w:rPr>
          <w:rFonts w:cs="Arial"/>
          <w:sz w:val="24"/>
          <w:szCs w:val="24"/>
        </w:rPr>
        <w:t>cję;</w:t>
      </w:r>
    </w:p>
    <w:p w:rsidR="00B03105" w:rsidRPr="003C1667" w:rsidRDefault="003C1667" w:rsidP="006169B3">
      <w:pPr>
        <w:numPr>
          <w:ilvl w:val="0"/>
          <w:numId w:val="348"/>
        </w:numPr>
        <w:tabs>
          <w:tab w:val="left" w:pos="0"/>
          <w:tab w:val="left" w:pos="426"/>
        </w:tabs>
        <w:spacing w:before="120" w:after="120"/>
        <w:jc w:val="both"/>
        <w:rPr>
          <w:rFonts w:cs="Arial"/>
          <w:color w:val="000000"/>
          <w:sz w:val="24"/>
          <w:szCs w:val="24"/>
        </w:rPr>
      </w:pPr>
      <w:r>
        <w:rPr>
          <w:rFonts w:cs="Arial"/>
          <w:sz w:val="24"/>
          <w:szCs w:val="24"/>
        </w:rPr>
        <w:t>p</w:t>
      </w:r>
      <w:r w:rsidR="00B03105" w:rsidRPr="003C1667">
        <w:rPr>
          <w:rFonts w:cs="Arial"/>
          <w:sz w:val="24"/>
          <w:szCs w:val="24"/>
        </w:rPr>
        <w:t>o przyjeździe p</w:t>
      </w:r>
      <w:r w:rsidR="00B03105" w:rsidRPr="003C1667">
        <w:rPr>
          <w:rFonts w:cs="Arial"/>
          <w:color w:val="000000"/>
          <w:sz w:val="24"/>
          <w:szCs w:val="24"/>
        </w:rPr>
        <w:t>olicji niezwłocznie przekazuje zabezpieczoną substancję i przekazuje informacje dotyczące szczegółów zdarzenia.</w:t>
      </w:r>
    </w:p>
    <w:p w:rsidR="00B03105" w:rsidRPr="003C1667" w:rsidRDefault="00B03105"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sidRPr="003C1667">
        <w:rPr>
          <w:rStyle w:val="Pogrubienie"/>
          <w:rFonts w:cs="Arial"/>
          <w:b w:val="0"/>
          <w:color w:val="000000"/>
          <w:sz w:val="24"/>
          <w:szCs w:val="24"/>
        </w:rPr>
        <w:t xml:space="preserve">W przypadku, gdy nauczyciel podejrzewa, że uczeń posiada przy sobie substancję </w:t>
      </w:r>
      <w:r w:rsidRPr="003C1667">
        <w:rPr>
          <w:bCs/>
          <w:sz w:val="24"/>
          <w:szCs w:val="24"/>
        </w:rPr>
        <w:t>przypominającą</w:t>
      </w:r>
      <w:r w:rsidRPr="003C1667">
        <w:rPr>
          <w:rStyle w:val="Pogrubienie"/>
          <w:rFonts w:cs="Arial"/>
          <w:b w:val="0"/>
          <w:color w:val="000000"/>
          <w:sz w:val="24"/>
          <w:szCs w:val="24"/>
        </w:rPr>
        <w:t xml:space="preserve"> narkotyk, powinien podjąć następujące kroki:</w:t>
      </w:r>
    </w:p>
    <w:p w:rsidR="00B03105" w:rsidRPr="003C1667" w:rsidRDefault="00B03105" w:rsidP="006169B3">
      <w:pPr>
        <w:numPr>
          <w:ilvl w:val="0"/>
          <w:numId w:val="349"/>
        </w:numPr>
        <w:tabs>
          <w:tab w:val="left" w:pos="0"/>
          <w:tab w:val="left" w:pos="426"/>
        </w:tabs>
        <w:spacing w:before="120" w:after="120"/>
        <w:jc w:val="both"/>
        <w:rPr>
          <w:rFonts w:cs="Arial"/>
          <w:sz w:val="24"/>
          <w:szCs w:val="24"/>
        </w:rPr>
      </w:pPr>
      <w:r w:rsidRPr="003C1667">
        <w:rPr>
          <w:rFonts w:cs="Arial"/>
          <w:color w:val="000000"/>
          <w:sz w:val="24"/>
          <w:szCs w:val="24"/>
        </w:rPr>
        <w:t xml:space="preserve">nauczyciel w obecności innej osoby (wychowawca, pedagog, dyrektor, itp.) ma prawo żądać, aby </w:t>
      </w:r>
      <w:r w:rsidRPr="003C1667">
        <w:rPr>
          <w:rFonts w:cs="Arial"/>
          <w:sz w:val="24"/>
          <w:szCs w:val="24"/>
        </w:rPr>
        <w:t>uczeń przekazał mu tę substancję, pokazał zawartość torby szkolnej oraz kieszeni (we własnej odzieży), ew. innych przedmiotów budzących podejrzenie co do ich związku z poszukiwaną substancją. Nauczyciel nie ma prawa samodzielnie wykonać czynności przeszukania odzieży ani teczki ucznia - jest to czynność za</w:t>
      </w:r>
      <w:r w:rsidR="003C1667" w:rsidRPr="003C1667">
        <w:rPr>
          <w:rFonts w:cs="Arial"/>
          <w:sz w:val="24"/>
          <w:szCs w:val="24"/>
        </w:rPr>
        <w:t>strzeżona wyłącznie dla policji;</w:t>
      </w:r>
    </w:p>
    <w:p w:rsidR="00B03105" w:rsidRPr="003C1667" w:rsidRDefault="00B03105" w:rsidP="006169B3">
      <w:pPr>
        <w:numPr>
          <w:ilvl w:val="0"/>
          <w:numId w:val="349"/>
        </w:numPr>
        <w:tabs>
          <w:tab w:val="left" w:pos="0"/>
          <w:tab w:val="left" w:pos="426"/>
        </w:tabs>
        <w:spacing w:before="120" w:after="120"/>
        <w:jc w:val="both"/>
        <w:rPr>
          <w:rFonts w:cs="Arial"/>
          <w:sz w:val="24"/>
          <w:szCs w:val="24"/>
        </w:rPr>
      </w:pPr>
      <w:r w:rsidRPr="003C1667">
        <w:rPr>
          <w:rFonts w:cs="Arial"/>
          <w:sz w:val="24"/>
          <w:szCs w:val="24"/>
        </w:rPr>
        <w:t xml:space="preserve">o swoich spostrzeżeniach powiadamia </w:t>
      </w:r>
      <w:r w:rsidR="00F94D4D" w:rsidRPr="003C1667">
        <w:rPr>
          <w:rFonts w:cs="Arial"/>
          <w:sz w:val="24"/>
          <w:szCs w:val="24"/>
        </w:rPr>
        <w:t>dyrektora</w:t>
      </w:r>
      <w:r w:rsidR="00D0121F">
        <w:rPr>
          <w:rFonts w:cs="Arial"/>
          <w:sz w:val="24"/>
          <w:szCs w:val="24"/>
        </w:rPr>
        <w:t xml:space="preserve"> </w:t>
      </w:r>
      <w:r w:rsidR="00F94D4D" w:rsidRPr="003C1667">
        <w:rPr>
          <w:rFonts w:cs="Arial"/>
          <w:sz w:val="24"/>
          <w:szCs w:val="24"/>
        </w:rPr>
        <w:t>szkoły</w:t>
      </w:r>
      <w:r w:rsidRPr="003C1667">
        <w:rPr>
          <w:rFonts w:cs="Arial"/>
          <w:sz w:val="24"/>
          <w:szCs w:val="24"/>
        </w:rPr>
        <w:t xml:space="preserve"> oraz rodziców/opiekunów ucznia </w:t>
      </w:r>
      <w:r w:rsidRPr="003C1667">
        <w:rPr>
          <w:rFonts w:cs="Arial"/>
          <w:sz w:val="24"/>
          <w:szCs w:val="24"/>
        </w:rPr>
        <w:br/>
        <w:t>i wzywa ich do</w:t>
      </w:r>
      <w:r w:rsidR="003C1667" w:rsidRPr="003C1667">
        <w:rPr>
          <w:rFonts w:cs="Arial"/>
          <w:sz w:val="24"/>
          <w:szCs w:val="24"/>
        </w:rPr>
        <w:t xml:space="preserve"> natychmiastowego stawiennictwa;</w:t>
      </w:r>
    </w:p>
    <w:p w:rsidR="00B03105" w:rsidRPr="003C1667" w:rsidRDefault="00B03105" w:rsidP="006169B3">
      <w:pPr>
        <w:numPr>
          <w:ilvl w:val="0"/>
          <w:numId w:val="349"/>
        </w:numPr>
        <w:tabs>
          <w:tab w:val="left" w:pos="0"/>
          <w:tab w:val="left" w:pos="426"/>
        </w:tabs>
        <w:spacing w:before="120" w:after="120"/>
        <w:jc w:val="both"/>
        <w:rPr>
          <w:rFonts w:cs="Arial"/>
          <w:sz w:val="24"/>
          <w:szCs w:val="24"/>
        </w:rPr>
      </w:pPr>
      <w:r w:rsidRPr="003C1667">
        <w:rPr>
          <w:rFonts w:cs="Arial"/>
          <w:sz w:val="24"/>
          <w:szCs w:val="24"/>
        </w:rPr>
        <w:t>w przypadku, gdy uczeń, mimo wezwania, odmawia przeka</w:t>
      </w:r>
      <w:r w:rsidR="003C1667" w:rsidRPr="003C1667">
        <w:rPr>
          <w:rFonts w:cs="Arial"/>
          <w:sz w:val="24"/>
          <w:szCs w:val="24"/>
        </w:rPr>
        <w:t xml:space="preserve">zania nauczycielowi substancji </w:t>
      </w:r>
      <w:r w:rsidRPr="003C1667">
        <w:rPr>
          <w:rFonts w:cs="Arial"/>
          <w:sz w:val="24"/>
          <w:szCs w:val="24"/>
        </w:rPr>
        <w:t xml:space="preserve">i pokazania zawartości teczki, dyrektor </w:t>
      </w:r>
      <w:r w:rsidR="00F94D4D" w:rsidRPr="003C1667">
        <w:rPr>
          <w:rFonts w:cs="Arial"/>
          <w:sz w:val="24"/>
          <w:szCs w:val="24"/>
        </w:rPr>
        <w:t>szkoły</w:t>
      </w:r>
      <w:r w:rsidRPr="003C1667">
        <w:rPr>
          <w:rFonts w:cs="Arial"/>
          <w:sz w:val="24"/>
          <w:szCs w:val="24"/>
        </w:rPr>
        <w:t xml:space="preserve"> wzywa policję, która przeszukuje odzież</w:t>
      </w:r>
      <w:r w:rsidR="00D0121F">
        <w:rPr>
          <w:rFonts w:cs="Arial"/>
          <w:sz w:val="24"/>
          <w:szCs w:val="24"/>
        </w:rPr>
        <w:t xml:space="preserve"> </w:t>
      </w:r>
      <w:r w:rsidRPr="003C1667">
        <w:rPr>
          <w:rFonts w:cs="Arial"/>
          <w:sz w:val="24"/>
          <w:szCs w:val="24"/>
        </w:rPr>
        <w:t>i przedmioty należące do ucznia oraz zabezpiecza znalezioną substa</w:t>
      </w:r>
      <w:r w:rsidR="003C1667" w:rsidRPr="003C1667">
        <w:rPr>
          <w:rFonts w:cs="Arial"/>
          <w:sz w:val="24"/>
          <w:szCs w:val="24"/>
        </w:rPr>
        <w:t>ncję i zabiera ją do ekspertyzy;</w:t>
      </w:r>
    </w:p>
    <w:p w:rsidR="00B03105" w:rsidRPr="003C1667" w:rsidRDefault="00B03105" w:rsidP="006169B3">
      <w:pPr>
        <w:numPr>
          <w:ilvl w:val="0"/>
          <w:numId w:val="349"/>
        </w:numPr>
        <w:tabs>
          <w:tab w:val="left" w:pos="0"/>
          <w:tab w:val="left" w:pos="426"/>
        </w:tabs>
        <w:spacing w:before="120" w:after="120"/>
        <w:jc w:val="both"/>
        <w:rPr>
          <w:rFonts w:cs="Arial"/>
          <w:sz w:val="24"/>
          <w:szCs w:val="24"/>
        </w:rPr>
      </w:pPr>
      <w:r w:rsidRPr="003C1667">
        <w:rPr>
          <w:rFonts w:cs="Arial"/>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B03105" w:rsidRPr="003C1667" w:rsidRDefault="00E75FEB" w:rsidP="006169B3">
      <w:pPr>
        <w:pStyle w:val="Akapitzlist"/>
        <w:numPr>
          <w:ilvl w:val="0"/>
          <w:numId w:val="346"/>
        </w:numPr>
        <w:tabs>
          <w:tab w:val="left" w:pos="0"/>
        </w:tabs>
        <w:spacing w:before="120" w:after="120" w:line="240" w:lineRule="auto"/>
        <w:contextualSpacing w:val="0"/>
        <w:jc w:val="both"/>
        <w:rPr>
          <w:rFonts w:cs="Arial"/>
          <w:color w:val="000000"/>
          <w:sz w:val="24"/>
          <w:szCs w:val="24"/>
        </w:rPr>
      </w:pPr>
      <w:r w:rsidRPr="003C1667">
        <w:rPr>
          <w:rFonts w:cs="Arial"/>
          <w:sz w:val="24"/>
          <w:szCs w:val="24"/>
        </w:rPr>
        <w:t xml:space="preserve">W </w:t>
      </w:r>
      <w:r w:rsidR="00EC41F5">
        <w:rPr>
          <w:rFonts w:cs="Arial"/>
          <w:sz w:val="24"/>
          <w:szCs w:val="24"/>
        </w:rPr>
        <w:t>S</w:t>
      </w:r>
      <w:r w:rsidR="00F94D4D" w:rsidRPr="003C1667">
        <w:rPr>
          <w:rFonts w:cs="Arial"/>
          <w:sz w:val="24"/>
          <w:szCs w:val="24"/>
        </w:rPr>
        <w:t>zkole</w:t>
      </w:r>
      <w:r w:rsidR="00CD346C">
        <w:rPr>
          <w:rFonts w:cs="Arial"/>
          <w:sz w:val="24"/>
          <w:szCs w:val="24"/>
        </w:rPr>
        <w:t xml:space="preserve"> Podstawowej </w:t>
      </w:r>
      <w:r w:rsidR="00763F54">
        <w:rPr>
          <w:rFonts w:cs="Arial"/>
          <w:sz w:val="24"/>
          <w:szCs w:val="24"/>
        </w:rPr>
        <w:t xml:space="preserve">im. prof. Romana Kobendzy </w:t>
      </w:r>
      <w:r w:rsidR="00CD346C">
        <w:rPr>
          <w:rFonts w:cs="Arial"/>
          <w:sz w:val="24"/>
          <w:szCs w:val="24"/>
        </w:rPr>
        <w:t xml:space="preserve">w Łynie </w:t>
      </w:r>
      <w:r w:rsidR="00B03105" w:rsidRPr="003C1667">
        <w:rPr>
          <w:rFonts w:cs="Arial"/>
          <w:sz w:val="24"/>
          <w:szCs w:val="24"/>
        </w:rPr>
        <w:t xml:space="preserve"> obowiązują procedury szkol</w:t>
      </w:r>
      <w:r w:rsidR="003C1667" w:rsidRPr="003C1667">
        <w:rPr>
          <w:rFonts w:cs="Arial"/>
          <w:sz w:val="24"/>
          <w:szCs w:val="24"/>
        </w:rPr>
        <w:t xml:space="preserve">ne opisujące </w:t>
      </w:r>
      <w:r w:rsidR="0003294E" w:rsidRPr="003C1667">
        <w:rPr>
          <w:rFonts w:cs="Arial"/>
          <w:sz w:val="24"/>
          <w:szCs w:val="24"/>
        </w:rPr>
        <w:t>zachowania</w:t>
      </w:r>
      <w:r w:rsidR="0003294E">
        <w:rPr>
          <w:rFonts w:cs="Arial"/>
          <w:sz w:val="24"/>
          <w:szCs w:val="24"/>
        </w:rPr>
        <w:t xml:space="preserve"> </w:t>
      </w:r>
      <w:r w:rsidR="0003294E" w:rsidRPr="003C1667">
        <w:rPr>
          <w:rFonts w:cs="Arial"/>
          <w:sz w:val="24"/>
          <w:szCs w:val="24"/>
        </w:rPr>
        <w:t>i</w:t>
      </w:r>
      <w:r w:rsidR="00B03105" w:rsidRPr="003C1667">
        <w:rPr>
          <w:rFonts w:cs="Arial"/>
          <w:sz w:val="24"/>
          <w:szCs w:val="24"/>
        </w:rPr>
        <w:t xml:space="preserve"> metody postępowania pracowników pedagogicznych i niepedagogicznych oraz </w:t>
      </w:r>
      <w:r w:rsidR="0003294E" w:rsidRPr="003C1667">
        <w:rPr>
          <w:rFonts w:cs="Arial"/>
          <w:sz w:val="24"/>
          <w:szCs w:val="24"/>
        </w:rPr>
        <w:t>szkoły, jako</w:t>
      </w:r>
      <w:r w:rsidR="00B03105" w:rsidRPr="003C1667">
        <w:rPr>
          <w:rFonts w:cs="Arial"/>
          <w:sz w:val="24"/>
          <w:szCs w:val="24"/>
        </w:rPr>
        <w:t xml:space="preserve"> instytucji w</w:t>
      </w:r>
      <w:r w:rsidR="00B03105" w:rsidRPr="003C1667">
        <w:rPr>
          <w:rFonts w:cs="Arial"/>
          <w:color w:val="000000"/>
          <w:sz w:val="24"/>
          <w:szCs w:val="24"/>
        </w:rPr>
        <w:t xml:space="preserve"> sytuacjach innych niż wymienione w </w:t>
      </w:r>
      <w:r w:rsidR="002C58D3" w:rsidRPr="002C58D3">
        <w:rPr>
          <w:rFonts w:cs="Arial"/>
          <w:color w:val="000000"/>
          <w:sz w:val="24"/>
          <w:szCs w:val="24"/>
        </w:rPr>
        <w:t>§</w:t>
      </w:r>
      <w:r w:rsidR="002C58D3">
        <w:rPr>
          <w:rFonts w:cs="Arial"/>
          <w:color w:val="000000"/>
          <w:sz w:val="24"/>
          <w:szCs w:val="24"/>
        </w:rPr>
        <w:t>169</w:t>
      </w:r>
      <w:r w:rsidR="00B03105" w:rsidRPr="003C1667">
        <w:rPr>
          <w:rFonts w:cs="Arial"/>
          <w:color w:val="000000"/>
          <w:sz w:val="24"/>
          <w:szCs w:val="24"/>
        </w:rPr>
        <w:t xml:space="preserve"> Każdy pracownik jest zobowiązany je znać i przestrzegać.  </w:t>
      </w:r>
    </w:p>
    <w:p w:rsidR="00B03105" w:rsidRPr="000F5907" w:rsidRDefault="000F5907" w:rsidP="00AC2EAD">
      <w:pPr>
        <w:pStyle w:val="Nagwek3"/>
        <w:spacing w:line="240" w:lineRule="auto"/>
        <w:rPr>
          <w:b/>
          <w:color w:val="002060"/>
          <w:sz w:val="22"/>
          <w:szCs w:val="22"/>
          <w:lang w:eastAsia="pl-PL"/>
        </w:rPr>
      </w:pPr>
      <w:bookmarkStart w:id="191" w:name="_Toc361441418"/>
      <w:bookmarkStart w:id="192" w:name="_Toc501384586"/>
      <w:r>
        <w:rPr>
          <w:b/>
          <w:color w:val="002060"/>
          <w:sz w:val="22"/>
          <w:szCs w:val="22"/>
          <w:lang w:eastAsia="pl-PL"/>
        </w:rPr>
        <w:t xml:space="preserve">Rozdział </w:t>
      </w:r>
      <w:r w:rsidR="003C1667" w:rsidRPr="000F5907">
        <w:rPr>
          <w:b/>
          <w:color w:val="002060"/>
          <w:sz w:val="22"/>
          <w:szCs w:val="22"/>
          <w:lang w:eastAsia="pl-PL"/>
        </w:rPr>
        <w:t>3</w:t>
      </w:r>
      <w:bookmarkEnd w:id="191"/>
      <w:r>
        <w:rPr>
          <w:b/>
          <w:color w:val="002060"/>
          <w:sz w:val="22"/>
          <w:szCs w:val="22"/>
          <w:lang w:eastAsia="pl-PL"/>
        </w:rPr>
        <w:br/>
      </w:r>
      <w:r w:rsidR="00B03105" w:rsidRPr="000F5907">
        <w:rPr>
          <w:b/>
          <w:color w:val="002060"/>
          <w:sz w:val="22"/>
          <w:szCs w:val="22"/>
          <w:lang w:eastAsia="pl-PL"/>
        </w:rPr>
        <w:t xml:space="preserve">Podstawowe zasady przestrzegania </w:t>
      </w:r>
      <w:r w:rsidR="00B03105" w:rsidRPr="000F5907">
        <w:rPr>
          <w:b/>
          <w:bCs w:val="0"/>
          <w:color w:val="002060"/>
          <w:sz w:val="22"/>
          <w:szCs w:val="22"/>
          <w:lang w:eastAsia="pl-PL"/>
        </w:rPr>
        <w:t>bezpieczeństwo uczniów</w:t>
      </w:r>
      <w:bookmarkEnd w:id="192"/>
    </w:p>
    <w:p w:rsidR="00B03105" w:rsidRPr="003C1667" w:rsidRDefault="00B03105" w:rsidP="006169B3">
      <w:pPr>
        <w:pStyle w:val="paragraf"/>
        <w:numPr>
          <w:ilvl w:val="0"/>
          <w:numId w:val="45"/>
        </w:numPr>
        <w:spacing w:before="120" w:after="120"/>
        <w:jc w:val="both"/>
        <w:rPr>
          <w:rFonts w:cs="Arial"/>
          <w:sz w:val="24"/>
          <w:szCs w:val="24"/>
        </w:rPr>
      </w:pPr>
      <w:r w:rsidRPr="003C1667">
        <w:rPr>
          <w:rFonts w:cs="Arial"/>
          <w:sz w:val="24"/>
          <w:szCs w:val="24"/>
        </w:rPr>
        <w:t>1. </w:t>
      </w:r>
      <w:r w:rsidR="003C1667" w:rsidRPr="003C1667">
        <w:rPr>
          <w:rStyle w:val="Pogrubienie"/>
          <w:b w:val="0"/>
          <w:color w:val="000000"/>
          <w:sz w:val="24"/>
          <w:szCs w:val="24"/>
        </w:rPr>
        <w:t>D</w:t>
      </w:r>
      <w:r w:rsidR="00F94D4D" w:rsidRPr="003C1667">
        <w:rPr>
          <w:rStyle w:val="Pogrubienie"/>
          <w:b w:val="0"/>
          <w:color w:val="000000"/>
          <w:sz w:val="24"/>
          <w:szCs w:val="24"/>
        </w:rPr>
        <w:t>yrektor</w:t>
      </w:r>
      <w:r w:rsidR="00D0121F">
        <w:rPr>
          <w:rStyle w:val="Pogrubienie"/>
          <w:b w:val="0"/>
          <w:color w:val="000000"/>
          <w:sz w:val="24"/>
          <w:szCs w:val="24"/>
        </w:rPr>
        <w:t xml:space="preserve"> </w:t>
      </w:r>
      <w:r w:rsidR="00F94D4D" w:rsidRPr="003C1667">
        <w:rPr>
          <w:rFonts w:cs="Arial"/>
          <w:sz w:val="24"/>
          <w:szCs w:val="24"/>
        </w:rPr>
        <w:t>szkoły</w:t>
      </w:r>
      <w:r w:rsidRPr="003C1667">
        <w:rPr>
          <w:rFonts w:cs="Arial"/>
          <w:sz w:val="24"/>
          <w:szCs w:val="24"/>
        </w:rPr>
        <w:t xml:space="preserve">, nauczyciele i pracownicy </w:t>
      </w:r>
      <w:r w:rsidR="00F94D4D" w:rsidRPr="003C1667">
        <w:rPr>
          <w:rFonts w:cs="Arial"/>
          <w:sz w:val="24"/>
          <w:szCs w:val="24"/>
        </w:rPr>
        <w:t>szkoły</w:t>
      </w:r>
      <w:r w:rsidRPr="003C1667">
        <w:rPr>
          <w:rFonts w:cs="Arial"/>
          <w:sz w:val="24"/>
          <w:szCs w:val="24"/>
        </w:rPr>
        <w:t xml:space="preserve"> są odpowiedzialni za bezpieczeństwoi zdrowie uczniów w czasie ich pobytu w </w:t>
      </w:r>
      <w:r w:rsidR="00F94D4D" w:rsidRPr="003C1667">
        <w:rPr>
          <w:rFonts w:cs="Arial"/>
          <w:sz w:val="24"/>
          <w:szCs w:val="24"/>
        </w:rPr>
        <w:t>szkole</w:t>
      </w:r>
      <w:r w:rsidRPr="003C1667">
        <w:rPr>
          <w:rFonts w:cs="Arial"/>
          <w:sz w:val="24"/>
          <w:szCs w:val="24"/>
        </w:rPr>
        <w:t xml:space="preserve"> oraz zajęć poza szkołą, organizowanych przez nią.</w:t>
      </w:r>
    </w:p>
    <w:p w:rsidR="00B03105" w:rsidRPr="003C1667" w:rsidRDefault="00B03105" w:rsidP="006169B3">
      <w:pPr>
        <w:pStyle w:val="Akapitzlist"/>
        <w:numPr>
          <w:ilvl w:val="0"/>
          <w:numId w:val="350"/>
        </w:numPr>
        <w:tabs>
          <w:tab w:val="left" w:pos="0"/>
        </w:tabs>
        <w:spacing w:before="120" w:after="120" w:line="240" w:lineRule="auto"/>
        <w:contextualSpacing w:val="0"/>
        <w:jc w:val="both"/>
        <w:rPr>
          <w:rFonts w:cs="Arial"/>
          <w:sz w:val="24"/>
          <w:szCs w:val="24"/>
        </w:rPr>
      </w:pPr>
      <w:r w:rsidRPr="003C1667">
        <w:rPr>
          <w:rFonts w:cs="Arial"/>
          <w:sz w:val="24"/>
          <w:szCs w:val="24"/>
        </w:rPr>
        <w:t xml:space="preserve">Sprawowanie opieki nad uczniami przebywającymi w </w:t>
      </w:r>
      <w:r w:rsidR="00F94D4D" w:rsidRPr="003C1667">
        <w:rPr>
          <w:rFonts w:cs="Arial"/>
          <w:sz w:val="24"/>
          <w:szCs w:val="24"/>
        </w:rPr>
        <w:t>szkole</w:t>
      </w:r>
      <w:r w:rsidRPr="003C1667">
        <w:rPr>
          <w:rFonts w:cs="Arial"/>
          <w:sz w:val="24"/>
          <w:szCs w:val="24"/>
        </w:rPr>
        <w:t xml:space="preserve"> oraz podczas zajęć obowiązkowych i nadobowiązkowych realizowane jest poprzez:</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systematyczne kontrolowanie obecności uczniów na każdej lekcji i zajęciach dodatkowych, reagowanie na spóźnienia, ucieczki z lekcji;</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systematyczne sprawdzanie obecności uczniów zobowiązan</w:t>
      </w:r>
      <w:r w:rsidR="00D0121F">
        <w:rPr>
          <w:rFonts w:cs="Arial"/>
          <w:sz w:val="24"/>
          <w:szCs w:val="24"/>
        </w:rPr>
        <w:t xml:space="preserve">ych do przebywania </w:t>
      </w:r>
      <w:r w:rsidR="002C58D3">
        <w:rPr>
          <w:rFonts w:cs="Arial"/>
          <w:sz w:val="24"/>
          <w:szCs w:val="24"/>
        </w:rPr>
        <w:br/>
      </w:r>
      <w:r w:rsidR="00D0121F">
        <w:rPr>
          <w:rFonts w:cs="Arial"/>
          <w:sz w:val="24"/>
          <w:szCs w:val="24"/>
        </w:rPr>
        <w:t xml:space="preserve">w świetlicy </w:t>
      </w:r>
      <w:r w:rsidRPr="00A240F6">
        <w:rPr>
          <w:rFonts w:cs="Arial"/>
          <w:sz w:val="24"/>
          <w:szCs w:val="24"/>
        </w:rPr>
        <w:t>i egzekwowanie przestrzegania regulaminu świetlicy;</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uświadomienie uczniom zagrożenia i podawanie sposobów przeciwdziałania im,</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lastRenderedPageBreak/>
        <w:t xml:space="preserve">sprawdzanie warunków bezpieczeństwa w miejscach, gdzie prowadzone są zajęcia (dostrzeżone zagrożenie usunąć lub zgłosić dyrektorowi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reagowanie na wszelkie dostrzeżone sytuacje lub zachowania uczniów stanowiące zagrożenie bezpieczeństwa uczniów;</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 xml:space="preserve">zwracanie uwagi na osoby postronne przebywające na terenie </w:t>
      </w:r>
      <w:r w:rsidR="00F94D4D">
        <w:rPr>
          <w:rFonts w:cs="Arial"/>
          <w:sz w:val="24"/>
          <w:szCs w:val="24"/>
        </w:rPr>
        <w:t>szkoły</w:t>
      </w:r>
      <w:r w:rsidRPr="00A240F6">
        <w:rPr>
          <w:rFonts w:cs="Arial"/>
          <w:sz w:val="24"/>
          <w:szCs w:val="24"/>
        </w:rPr>
        <w:t>;</w:t>
      </w:r>
    </w:p>
    <w:p w:rsidR="00B03105" w:rsidRPr="00A240F6" w:rsidRDefault="00B03105" w:rsidP="006169B3">
      <w:pPr>
        <w:numPr>
          <w:ilvl w:val="0"/>
          <w:numId w:val="351"/>
        </w:numPr>
        <w:tabs>
          <w:tab w:val="left" w:pos="0"/>
          <w:tab w:val="left" w:pos="426"/>
        </w:tabs>
        <w:spacing w:before="120" w:after="120"/>
        <w:jc w:val="both"/>
        <w:rPr>
          <w:rFonts w:cs="Arial"/>
          <w:sz w:val="24"/>
          <w:szCs w:val="24"/>
        </w:rPr>
      </w:pPr>
      <w:r w:rsidRPr="00A240F6">
        <w:rPr>
          <w:rFonts w:cs="Arial"/>
          <w:sz w:val="24"/>
          <w:szCs w:val="24"/>
        </w:rPr>
        <w:t xml:space="preserve">niezwłocznie zawiadamianie </w:t>
      </w:r>
      <w:r w:rsidR="00F94D4D">
        <w:rPr>
          <w:rFonts w:cs="Arial"/>
          <w:sz w:val="24"/>
          <w:szCs w:val="24"/>
        </w:rPr>
        <w:t>dyrektora</w:t>
      </w:r>
      <w:r w:rsidR="00D0121F">
        <w:rPr>
          <w:rFonts w:cs="Arial"/>
          <w:sz w:val="24"/>
          <w:szCs w:val="24"/>
        </w:rPr>
        <w:t xml:space="preserve"> </w:t>
      </w:r>
      <w:r w:rsidR="00A72F67">
        <w:rPr>
          <w:rFonts w:cs="Arial"/>
          <w:sz w:val="24"/>
          <w:szCs w:val="24"/>
        </w:rPr>
        <w:t>szkoły</w:t>
      </w:r>
      <w:r w:rsidRPr="00A240F6">
        <w:rPr>
          <w:rFonts w:cs="Arial"/>
          <w:sz w:val="24"/>
          <w:szCs w:val="24"/>
        </w:rPr>
        <w:t xml:space="preserve"> o wszelkich dostrzeżonych zdarzeniach, noszących znamiona przestępstwa lub stanowiących zagrożenie dla zdrowia lub życia uczniów</w:t>
      </w:r>
      <w:r w:rsidR="003C1667">
        <w:rPr>
          <w:rFonts w:cs="Arial"/>
          <w:sz w:val="24"/>
          <w:szCs w:val="24"/>
        </w:rPr>
        <w:t>.</w:t>
      </w:r>
    </w:p>
    <w:p w:rsidR="00B03105" w:rsidRPr="00A240F6" w:rsidRDefault="00B03105" w:rsidP="006169B3">
      <w:pPr>
        <w:pStyle w:val="Akapitzlist"/>
        <w:numPr>
          <w:ilvl w:val="0"/>
          <w:numId w:val="350"/>
        </w:numPr>
        <w:tabs>
          <w:tab w:val="left" w:pos="0"/>
        </w:tabs>
        <w:spacing w:before="120" w:after="120" w:line="240" w:lineRule="auto"/>
        <w:contextualSpacing w:val="0"/>
        <w:jc w:val="both"/>
        <w:rPr>
          <w:rFonts w:cs="Arial"/>
          <w:sz w:val="24"/>
          <w:szCs w:val="24"/>
        </w:rPr>
      </w:pPr>
      <w:r w:rsidRPr="00A240F6">
        <w:rPr>
          <w:rFonts w:cs="Arial"/>
          <w:sz w:val="24"/>
          <w:szCs w:val="24"/>
        </w:rPr>
        <w:t>W razie wypadku należy udzielić pierwszej pomocy, zawiadomić i wezwać pielęgniarkę, w razie potrzeby wezwać pogotowie ratunkowe (każdy wypadek należ</w:t>
      </w:r>
      <w:r w:rsidR="00763F54">
        <w:rPr>
          <w:rFonts w:cs="Arial"/>
          <w:sz w:val="24"/>
          <w:szCs w:val="24"/>
        </w:rPr>
        <w:t>y odnotować w „</w:t>
      </w:r>
      <w:r w:rsidR="00752E34">
        <w:rPr>
          <w:rFonts w:cs="Arial"/>
          <w:sz w:val="24"/>
          <w:szCs w:val="24"/>
        </w:rPr>
        <w:t>Rejestrze wypadków uczniów</w:t>
      </w:r>
      <w:r w:rsidRPr="00A240F6">
        <w:rPr>
          <w:rFonts w:cs="Arial"/>
          <w:sz w:val="24"/>
          <w:szCs w:val="24"/>
        </w:rPr>
        <w:t xml:space="preserve">”, znajdującym się w sekretariacie </w:t>
      </w:r>
      <w:r w:rsidR="00F94D4D">
        <w:rPr>
          <w:rFonts w:cs="Arial"/>
          <w:sz w:val="24"/>
          <w:szCs w:val="24"/>
        </w:rPr>
        <w:t>szkoły</w:t>
      </w:r>
      <w:r w:rsidRPr="00A240F6">
        <w:rPr>
          <w:rFonts w:cs="Arial"/>
          <w:sz w:val="24"/>
          <w:szCs w:val="24"/>
        </w:rPr>
        <w:t xml:space="preserve">). </w:t>
      </w:r>
    </w:p>
    <w:p w:rsidR="00B03105" w:rsidRPr="00A240F6" w:rsidRDefault="00B03105" w:rsidP="006169B3">
      <w:pPr>
        <w:pStyle w:val="Akapitzlist"/>
        <w:numPr>
          <w:ilvl w:val="0"/>
          <w:numId w:val="350"/>
        </w:numPr>
        <w:tabs>
          <w:tab w:val="left" w:pos="0"/>
        </w:tabs>
        <w:spacing w:before="120" w:after="120" w:line="240" w:lineRule="auto"/>
        <w:contextualSpacing w:val="0"/>
        <w:jc w:val="both"/>
        <w:rPr>
          <w:rFonts w:cs="Arial"/>
          <w:sz w:val="24"/>
          <w:szCs w:val="24"/>
        </w:rPr>
      </w:pPr>
      <w:r w:rsidRPr="00A240F6">
        <w:rPr>
          <w:rFonts w:cs="Arial"/>
          <w:sz w:val="24"/>
          <w:szCs w:val="24"/>
        </w:rPr>
        <w:t xml:space="preserve">Jeżeli stan zagrożenia powstanie lub ujawni się w czasie zajęć - niezwłocznie się je przerywa i wyprowadza się z zagrożonych miejsc osoby powierzone opiece </w:t>
      </w:r>
      <w:r w:rsidR="00F94D4D">
        <w:rPr>
          <w:rFonts w:cs="Arial"/>
          <w:sz w:val="24"/>
          <w:szCs w:val="24"/>
        </w:rPr>
        <w:t>szkoły</w:t>
      </w:r>
      <w:r w:rsidRPr="00A240F6">
        <w:rPr>
          <w:rFonts w:cs="Arial"/>
          <w:sz w:val="24"/>
          <w:szCs w:val="24"/>
        </w:rPr>
        <w:t>.</w:t>
      </w:r>
    </w:p>
    <w:p w:rsidR="00B03105" w:rsidRPr="00A240F6" w:rsidRDefault="00752E34" w:rsidP="006169B3">
      <w:pPr>
        <w:pStyle w:val="Akapitzlist"/>
        <w:numPr>
          <w:ilvl w:val="0"/>
          <w:numId w:val="350"/>
        </w:numPr>
        <w:tabs>
          <w:tab w:val="left" w:pos="0"/>
        </w:tabs>
        <w:spacing w:before="120" w:after="120" w:line="240" w:lineRule="auto"/>
        <w:contextualSpacing w:val="0"/>
        <w:rPr>
          <w:rFonts w:cs="Arial"/>
          <w:sz w:val="24"/>
          <w:szCs w:val="24"/>
        </w:rPr>
      </w:pPr>
      <w:r>
        <w:rPr>
          <w:rFonts w:cs="Arial"/>
          <w:sz w:val="24"/>
          <w:szCs w:val="24"/>
        </w:rPr>
        <w:t xml:space="preserve"> P</w:t>
      </w:r>
      <w:r w:rsidR="00D0121F">
        <w:rPr>
          <w:rFonts w:cs="Arial"/>
          <w:sz w:val="24"/>
          <w:szCs w:val="24"/>
        </w:rPr>
        <w:t xml:space="preserve">okój nauczycielski </w:t>
      </w:r>
      <w:r>
        <w:rPr>
          <w:rFonts w:cs="Arial"/>
          <w:sz w:val="24"/>
          <w:szCs w:val="24"/>
        </w:rPr>
        <w:t xml:space="preserve"> wyposażony jest  w apteczki zaopatrzoną</w:t>
      </w:r>
      <w:r w:rsidR="00B03105" w:rsidRPr="00A240F6">
        <w:rPr>
          <w:rFonts w:cs="Arial"/>
          <w:sz w:val="24"/>
          <w:szCs w:val="24"/>
        </w:rPr>
        <w:t xml:space="preserve"> w środki </w:t>
      </w:r>
      <w:r>
        <w:rPr>
          <w:rFonts w:cs="Arial"/>
          <w:sz w:val="24"/>
          <w:szCs w:val="24"/>
        </w:rPr>
        <w:t xml:space="preserve">niezbędne do </w:t>
      </w:r>
      <w:r w:rsidR="00B03105" w:rsidRPr="00A240F6">
        <w:rPr>
          <w:rFonts w:cs="Arial"/>
          <w:sz w:val="24"/>
          <w:szCs w:val="24"/>
        </w:rPr>
        <w:t>udzielania pierwszej pomocy i instrukcję o zasadach udzielania tej pomocy.</w:t>
      </w:r>
    </w:p>
    <w:p w:rsidR="00B03105" w:rsidRPr="00A240F6" w:rsidRDefault="00B03105" w:rsidP="006169B3">
      <w:pPr>
        <w:pStyle w:val="Akapitzlist"/>
        <w:numPr>
          <w:ilvl w:val="0"/>
          <w:numId w:val="350"/>
        </w:numPr>
        <w:tabs>
          <w:tab w:val="left" w:pos="0"/>
        </w:tabs>
        <w:spacing w:before="120" w:after="120" w:line="240" w:lineRule="auto"/>
        <w:contextualSpacing w:val="0"/>
        <w:jc w:val="both"/>
        <w:rPr>
          <w:rFonts w:cs="Arial"/>
          <w:sz w:val="24"/>
          <w:szCs w:val="24"/>
        </w:rPr>
      </w:pPr>
      <w:r w:rsidRPr="00A240F6">
        <w:rPr>
          <w:rFonts w:cs="Arial"/>
          <w:sz w:val="24"/>
          <w:szCs w:val="24"/>
        </w:rPr>
        <w:t>Nauczyciele, w szczególności prowadzący zajęcia wychowania fizycznego, podlegają prze</w:t>
      </w:r>
      <w:r w:rsidR="00F94D4D">
        <w:rPr>
          <w:rFonts w:cs="Arial"/>
          <w:sz w:val="24"/>
          <w:szCs w:val="24"/>
        </w:rPr>
        <w:t>szkole</w:t>
      </w:r>
      <w:r w:rsidRPr="00A240F6">
        <w:rPr>
          <w:rFonts w:cs="Arial"/>
          <w:sz w:val="24"/>
          <w:szCs w:val="24"/>
        </w:rPr>
        <w:t>niu w zakresie udzielania pierwszej pomocy.</w:t>
      </w:r>
    </w:p>
    <w:p w:rsidR="00251D53" w:rsidRPr="00965D07" w:rsidRDefault="00B03105" w:rsidP="006169B3">
      <w:pPr>
        <w:pStyle w:val="Akapitzlist"/>
        <w:numPr>
          <w:ilvl w:val="0"/>
          <w:numId w:val="350"/>
        </w:numPr>
        <w:tabs>
          <w:tab w:val="left" w:pos="0"/>
        </w:tabs>
        <w:spacing w:before="120" w:after="120" w:line="240" w:lineRule="auto"/>
        <w:contextualSpacing w:val="0"/>
        <w:jc w:val="both"/>
        <w:rPr>
          <w:rFonts w:cs="Arial"/>
          <w:sz w:val="24"/>
          <w:szCs w:val="24"/>
        </w:rPr>
      </w:pPr>
      <w:r w:rsidRPr="00A240F6">
        <w:rPr>
          <w:rFonts w:cs="Arial"/>
          <w:sz w:val="24"/>
          <w:szCs w:val="24"/>
        </w:rPr>
        <w:t xml:space="preserve">Udział uczniów w pracach na rzecz </w:t>
      </w:r>
      <w:r w:rsidR="00F94D4D">
        <w:rPr>
          <w:rFonts w:cs="Arial"/>
          <w:sz w:val="24"/>
          <w:szCs w:val="24"/>
        </w:rPr>
        <w:t>szkoły</w:t>
      </w:r>
      <w:r w:rsidRPr="00A240F6">
        <w:rPr>
          <w:rFonts w:cs="Arial"/>
          <w:sz w:val="24"/>
          <w:szCs w:val="24"/>
        </w:rPr>
        <w:t xml:space="preserve"> i środowiska może mieć miejsce po zaopatrzeniu ich w odpowiednie do wykonywanych prac urządzenia, sprzęt i środki ochrony indywidualnej oraz po zapewnieniu właściwego nadzoru i bezpiecznych warunków pracy.</w:t>
      </w:r>
    </w:p>
    <w:p w:rsidR="00251D53" w:rsidRPr="000F5907" w:rsidRDefault="003C1667" w:rsidP="00AC2EAD">
      <w:pPr>
        <w:pStyle w:val="Nagwek3"/>
        <w:spacing w:line="240" w:lineRule="auto"/>
        <w:rPr>
          <w:b/>
          <w:bCs w:val="0"/>
          <w:color w:val="002060"/>
          <w:sz w:val="22"/>
          <w:szCs w:val="22"/>
          <w:lang w:eastAsia="pl-PL"/>
        </w:rPr>
      </w:pPr>
      <w:bookmarkStart w:id="193" w:name="_Toc361441420"/>
      <w:bookmarkStart w:id="194" w:name="_Toc501384587"/>
      <w:r w:rsidRPr="000F5907">
        <w:rPr>
          <w:b/>
          <w:bCs w:val="0"/>
          <w:color w:val="002060"/>
          <w:sz w:val="22"/>
          <w:szCs w:val="22"/>
          <w:lang w:eastAsia="pl-PL"/>
        </w:rPr>
        <w:t>Rozdział 4</w:t>
      </w:r>
      <w:bookmarkEnd w:id="193"/>
      <w:r w:rsidR="000F5907">
        <w:rPr>
          <w:b/>
          <w:bCs w:val="0"/>
          <w:color w:val="002060"/>
          <w:sz w:val="22"/>
          <w:szCs w:val="22"/>
          <w:lang w:eastAsia="pl-PL"/>
        </w:rPr>
        <w:br/>
      </w:r>
      <w:r w:rsidR="00251D53" w:rsidRPr="000F5907">
        <w:rPr>
          <w:b/>
          <w:bCs w:val="0"/>
          <w:color w:val="002060"/>
          <w:sz w:val="22"/>
          <w:szCs w:val="22"/>
          <w:lang w:eastAsia="pl-PL"/>
        </w:rPr>
        <w:t>Podstawowe zasady bezpieczeństwa na wycieczkach</w:t>
      </w:r>
      <w:bookmarkEnd w:id="194"/>
    </w:p>
    <w:p w:rsidR="002E3C06" w:rsidRPr="00A240F6" w:rsidRDefault="00251D53" w:rsidP="006169B3">
      <w:pPr>
        <w:pStyle w:val="paragraf"/>
        <w:numPr>
          <w:ilvl w:val="0"/>
          <w:numId w:val="45"/>
        </w:numPr>
        <w:spacing w:before="120" w:after="120"/>
        <w:jc w:val="both"/>
        <w:rPr>
          <w:rFonts w:eastAsia="Times New Roman" w:cs="Arial"/>
          <w:noProof w:val="0"/>
          <w:sz w:val="24"/>
          <w:szCs w:val="24"/>
          <w:lang w:eastAsia="pl-PL"/>
        </w:rPr>
      </w:pPr>
      <w:r w:rsidRPr="00A240F6">
        <w:rPr>
          <w:rFonts w:eastAsia="Times New Roman" w:cs="Arial"/>
          <w:noProof w:val="0"/>
          <w:sz w:val="24"/>
          <w:szCs w:val="24"/>
          <w:lang w:eastAsia="pl-PL"/>
        </w:rPr>
        <w:t xml:space="preserve">1. Przy </w:t>
      </w:r>
      <w:r w:rsidRPr="003C1667">
        <w:rPr>
          <w:rFonts w:cs="Arial"/>
          <w:sz w:val="24"/>
          <w:szCs w:val="24"/>
        </w:rPr>
        <w:t>organizacji</w:t>
      </w:r>
      <w:r w:rsidRPr="00A240F6">
        <w:rPr>
          <w:rFonts w:eastAsia="Times New Roman" w:cs="Arial"/>
          <w:noProof w:val="0"/>
          <w:sz w:val="24"/>
          <w:szCs w:val="24"/>
          <w:lang w:eastAsia="pl-PL"/>
        </w:rPr>
        <w:t xml:space="preserve"> zajęć, imprez i wycieczek poza terenem </w:t>
      </w:r>
      <w:r w:rsidR="00F94D4D">
        <w:rPr>
          <w:rFonts w:eastAsia="Times New Roman" w:cs="Arial"/>
          <w:noProof w:val="0"/>
          <w:sz w:val="24"/>
          <w:szCs w:val="24"/>
          <w:lang w:eastAsia="pl-PL"/>
        </w:rPr>
        <w:t>szkoły</w:t>
      </w:r>
      <w:r w:rsidRPr="00A240F6">
        <w:rPr>
          <w:rFonts w:eastAsia="Times New Roman" w:cs="Arial"/>
          <w:noProof w:val="0"/>
          <w:sz w:val="24"/>
          <w:szCs w:val="24"/>
          <w:lang w:eastAsia="pl-PL"/>
        </w:rPr>
        <w:t xml:space="preserve"> liczbę opiekunów oraz sposób zorganizowania opieki ustala się, uwzględniając wiek, stopień rozwoju psychofizycznego, stan zdrowia i ewentualną niepełnosprawność osób powierzonych opiece </w:t>
      </w:r>
      <w:r w:rsidR="00F94D4D">
        <w:rPr>
          <w:rFonts w:eastAsia="Times New Roman" w:cs="Arial"/>
          <w:noProof w:val="0"/>
          <w:sz w:val="24"/>
          <w:szCs w:val="24"/>
          <w:lang w:eastAsia="pl-PL"/>
        </w:rPr>
        <w:t>szkoły</w:t>
      </w:r>
      <w:r w:rsidRPr="00A240F6">
        <w:rPr>
          <w:rFonts w:eastAsia="Times New Roman" w:cs="Arial"/>
          <w:noProof w:val="0"/>
          <w:sz w:val="24"/>
          <w:szCs w:val="24"/>
          <w:lang w:eastAsia="pl-PL"/>
        </w:rPr>
        <w:t>, a także specyfikę zajęć, imprez i wycieczek oraz warunki, w jakich będą się one odbywać.</w:t>
      </w:r>
    </w:p>
    <w:p w:rsidR="00251D53" w:rsidRPr="00A240F6" w:rsidRDefault="00251D53" w:rsidP="006169B3">
      <w:pPr>
        <w:pStyle w:val="Akapitzlist"/>
        <w:numPr>
          <w:ilvl w:val="0"/>
          <w:numId w:val="352"/>
        </w:numPr>
        <w:tabs>
          <w:tab w:val="left" w:pos="0"/>
        </w:tabs>
        <w:spacing w:before="120" w:after="120" w:line="240" w:lineRule="auto"/>
        <w:contextualSpacing w:val="0"/>
        <w:jc w:val="both"/>
        <w:rPr>
          <w:rFonts w:eastAsia="Times New Roman" w:cs="Arial"/>
          <w:sz w:val="24"/>
          <w:szCs w:val="24"/>
          <w:lang w:eastAsia="pl-PL"/>
        </w:rPr>
      </w:pPr>
      <w:r w:rsidRPr="003C1667">
        <w:rPr>
          <w:rFonts w:cs="Arial"/>
          <w:sz w:val="24"/>
          <w:szCs w:val="24"/>
        </w:rPr>
        <w:t>Kryteria</w:t>
      </w:r>
      <w:r w:rsidRPr="00A240F6">
        <w:rPr>
          <w:rFonts w:eastAsia="Times New Roman" w:cs="Arial"/>
          <w:sz w:val="24"/>
          <w:szCs w:val="24"/>
          <w:lang w:eastAsia="pl-PL"/>
        </w:rPr>
        <w:t>, o których mowa w ust. 1, uwzględnia się również przy ustalaniu programu zajęć, imprez i wycieczek.</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 xml:space="preserve">Opiekun </w:t>
      </w:r>
      <w:r w:rsidRPr="003C1667">
        <w:rPr>
          <w:rFonts w:cs="Arial"/>
          <w:sz w:val="24"/>
          <w:szCs w:val="24"/>
        </w:rPr>
        <w:t>wycieczki sprawdza stan liczbowy jej uczestników przed wyruszeniem z każdego miejsca pobytu, w czasie zwiedzania, przejazdu oraz po przybyciu do punktu doc</w:t>
      </w:r>
      <w:r w:rsidR="00B057F3">
        <w:rPr>
          <w:rFonts w:cs="Arial"/>
          <w:sz w:val="24"/>
          <w:szCs w:val="24"/>
        </w:rPr>
        <w:t>elowego.</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Niedopuszczalne jest realizowanie wycieczek podc</w:t>
      </w:r>
      <w:r w:rsidR="00B057F3">
        <w:rPr>
          <w:rFonts w:cs="Arial"/>
          <w:sz w:val="24"/>
          <w:szCs w:val="24"/>
        </w:rPr>
        <w:t>zas burzy, śnieżycy i gołoledzi.</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Jeżeli specyfika wycieczki tego wymaga, jej uczestników zaznajamia się z zasadami be</w:t>
      </w:r>
      <w:r w:rsidR="00B057F3">
        <w:rPr>
          <w:rFonts w:cs="Arial"/>
          <w:sz w:val="24"/>
          <w:szCs w:val="24"/>
        </w:rPr>
        <w:t>zpiecznego przebywania nad wodą.</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Osoby pozostające pod opieką </w:t>
      </w:r>
      <w:r w:rsidR="00F94D4D" w:rsidRPr="003C1667">
        <w:rPr>
          <w:rFonts w:cs="Arial"/>
          <w:sz w:val="24"/>
          <w:szCs w:val="24"/>
        </w:rPr>
        <w:t>szkoły</w:t>
      </w:r>
      <w:r w:rsidRPr="003C1667">
        <w:rPr>
          <w:rFonts w:cs="Arial"/>
          <w:sz w:val="24"/>
          <w:szCs w:val="24"/>
        </w:rPr>
        <w:t xml:space="preserve"> mogą pływać oraz kąpać się tylko w obrębie kąpielisk i pływalni w rozumieniu przepisów określających warunki bezpieczeństwa osób przebywających w górach, pływających, kąpiących s</w:t>
      </w:r>
      <w:r w:rsidR="00B057F3">
        <w:rPr>
          <w:rFonts w:cs="Arial"/>
          <w:sz w:val="24"/>
          <w:szCs w:val="24"/>
        </w:rPr>
        <w:t>ię i uprawiających sporty wodne.</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Nauka pływania może odbywać się tylko w miejscach specjalnie do tego celu wyznaczonych </w:t>
      </w:r>
      <w:r w:rsidR="00B057F3">
        <w:rPr>
          <w:rFonts w:cs="Arial"/>
          <w:sz w:val="24"/>
          <w:szCs w:val="24"/>
        </w:rPr>
        <w:t>i przystosowanych.</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lastRenderedPageBreak/>
        <w:t xml:space="preserve">Uczącym się pływać i kąpiącym się zapewnia się stały nadzór ratownika lub ratowników i ustawiczny nadzór opiekuna lub opiekunów ze strony </w:t>
      </w:r>
      <w:r w:rsidR="00F94D4D" w:rsidRPr="003C1667">
        <w:rPr>
          <w:rFonts w:cs="Arial"/>
          <w:sz w:val="24"/>
          <w:szCs w:val="24"/>
        </w:rPr>
        <w:t>szkoły</w:t>
      </w:r>
      <w:r w:rsidRPr="003C1667">
        <w:rPr>
          <w:rFonts w:cs="Arial"/>
          <w:sz w:val="24"/>
          <w:szCs w:val="24"/>
        </w:rPr>
        <w:t xml:space="preserve"> lub placówki;</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Kajaki i łodzie, z których korzystają uczestnicy wycieczek, </w:t>
      </w:r>
      <w:r w:rsidR="00B057F3">
        <w:rPr>
          <w:rFonts w:cs="Arial"/>
          <w:sz w:val="24"/>
          <w:szCs w:val="24"/>
        </w:rPr>
        <w:t>wyposaża się w sprzęt ratunkowy.</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Ze sprzętu pływającego korzystają jedynie osoby przeszkolone w zakresie jego obsługi oraz posługiwa</w:t>
      </w:r>
      <w:r w:rsidR="00B057F3">
        <w:rPr>
          <w:rFonts w:cs="Arial"/>
          <w:sz w:val="24"/>
          <w:szCs w:val="24"/>
        </w:rPr>
        <w:t>nia się wyposażeniem ratunkowym.</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Niedopuszczalne jest używanie łodzi i </w:t>
      </w:r>
      <w:r w:rsidR="00B057F3">
        <w:rPr>
          <w:rFonts w:cs="Arial"/>
          <w:sz w:val="24"/>
          <w:szCs w:val="24"/>
        </w:rPr>
        <w:t>kajaków podczas silnych wiatrów.</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Niedopuszczalne jest urządzanie ślizgawek i lodowisk na rzekach, stawach, jeziorach </w:t>
      </w:r>
      <w:r w:rsidR="00B057F3">
        <w:rPr>
          <w:rFonts w:cs="Arial"/>
          <w:sz w:val="24"/>
          <w:szCs w:val="24"/>
        </w:rPr>
        <w:t>i innych zbiornikach wodnych.</w:t>
      </w:r>
    </w:p>
    <w:p w:rsidR="00251D53" w:rsidRPr="003C1667"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Przed przystąpieniem do strzelania z broni sportowej uczniów zaznajamia się z zasadami korzystania ze strzelnicy i bezpie</w:t>
      </w:r>
      <w:r w:rsidR="00B057F3">
        <w:rPr>
          <w:rFonts w:cs="Arial"/>
          <w:sz w:val="24"/>
          <w:szCs w:val="24"/>
        </w:rPr>
        <w:t>cznego obchodzenia się z bronią.</w:t>
      </w:r>
    </w:p>
    <w:p w:rsidR="00251D53"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3C1667">
        <w:rPr>
          <w:rFonts w:cs="Arial"/>
          <w:sz w:val="24"/>
          <w:szCs w:val="24"/>
        </w:rPr>
        <w:t xml:space="preserve">Niedopuszczalne jest wydawanie osobom pozostającym pod opieką </w:t>
      </w:r>
      <w:r w:rsidR="00F94D4D" w:rsidRPr="003C1667">
        <w:rPr>
          <w:rFonts w:cs="Arial"/>
          <w:sz w:val="24"/>
          <w:szCs w:val="24"/>
        </w:rPr>
        <w:t>szkoły</w:t>
      </w:r>
      <w:r w:rsidRPr="003C1667">
        <w:rPr>
          <w:rFonts w:cs="Arial"/>
          <w:sz w:val="24"/>
          <w:szCs w:val="24"/>
        </w:rPr>
        <w:t xml:space="preserve"> lub placówki sprzętu, którego użycie może stwarzać zagrożenie dla zdrowia lub życia, w tym dysku, kuli, młota, oszczepu, łuku, szpady, sportowej broni strzeleckiej - jeżeli </w:t>
      </w:r>
      <w:r w:rsidR="00F94D4D" w:rsidRPr="003C1667">
        <w:rPr>
          <w:rFonts w:cs="Arial"/>
          <w:sz w:val="24"/>
          <w:szCs w:val="24"/>
        </w:rPr>
        <w:t>szkoła</w:t>
      </w:r>
      <w:r w:rsidRPr="003C1667">
        <w:rPr>
          <w:rFonts w:cs="Arial"/>
          <w:sz w:val="24"/>
          <w:szCs w:val="24"/>
        </w:rPr>
        <w:t xml:space="preserve"> nie ma możliwości zapewnienia waru</w:t>
      </w:r>
      <w:r w:rsidRPr="00B057F3">
        <w:rPr>
          <w:rFonts w:cs="Arial"/>
          <w:sz w:val="24"/>
          <w:szCs w:val="24"/>
        </w:rPr>
        <w:t>nków bezpiecznego korzystania z tego sprzętu.</w:t>
      </w:r>
    </w:p>
    <w:p w:rsidR="002E3C06"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B057F3">
        <w:rPr>
          <w:rFonts w:cs="Arial"/>
          <w:sz w:val="24"/>
          <w:szCs w:val="24"/>
        </w:rPr>
        <w:t xml:space="preserve">Osobą odpowiedzialną za bezpieczeństwo uczniów może być tylko nauczyciel </w:t>
      </w:r>
      <w:r w:rsidR="00F94D4D" w:rsidRPr="00B057F3">
        <w:rPr>
          <w:rFonts w:cs="Arial"/>
          <w:sz w:val="24"/>
          <w:szCs w:val="24"/>
        </w:rPr>
        <w:t>szkoły</w:t>
      </w:r>
      <w:r w:rsidRPr="00B057F3">
        <w:rPr>
          <w:rFonts w:cs="Arial"/>
          <w:sz w:val="24"/>
          <w:szCs w:val="24"/>
        </w:rPr>
        <w:t>, a w wyjątkowych wypadkach osoba dorosła przeszkolona i znająca odpowiednie przepisy (kwalifikacje potwierdzone dokumentem).</w:t>
      </w:r>
    </w:p>
    <w:p w:rsidR="00251D53"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B057F3">
        <w:rPr>
          <w:rFonts w:cs="Arial"/>
          <w:sz w:val="24"/>
          <w:szCs w:val="24"/>
        </w:rPr>
        <w:t>Opieka nad grupami uczniowskimi powinna być zorganizowana według odrębnych przepisów:</w:t>
      </w:r>
    </w:p>
    <w:p w:rsidR="00251D53" w:rsidRPr="00B057F3" w:rsidRDefault="00251D53" w:rsidP="006169B3">
      <w:pPr>
        <w:numPr>
          <w:ilvl w:val="0"/>
          <w:numId w:val="353"/>
        </w:numPr>
        <w:tabs>
          <w:tab w:val="left" w:pos="0"/>
          <w:tab w:val="left" w:pos="426"/>
        </w:tabs>
        <w:spacing w:before="120" w:after="120"/>
        <w:jc w:val="both"/>
        <w:rPr>
          <w:rFonts w:cs="Arial"/>
          <w:sz w:val="24"/>
          <w:szCs w:val="24"/>
        </w:rPr>
      </w:pPr>
      <w:r w:rsidRPr="00A240F6">
        <w:rPr>
          <w:rFonts w:eastAsia="Times New Roman" w:cs="Arial"/>
          <w:noProof w:val="0"/>
          <w:sz w:val="24"/>
          <w:szCs w:val="24"/>
          <w:lang w:eastAsia="pl-PL"/>
        </w:rPr>
        <w:t xml:space="preserve">jeden </w:t>
      </w:r>
      <w:r w:rsidRPr="00B057F3">
        <w:rPr>
          <w:rFonts w:cs="Arial"/>
          <w:sz w:val="24"/>
          <w:szCs w:val="24"/>
        </w:rPr>
        <w:t>opiekun na 15 uczniów, jeż</w:t>
      </w:r>
      <w:r w:rsidR="005425DB">
        <w:rPr>
          <w:rFonts w:cs="Arial"/>
          <w:sz w:val="24"/>
          <w:szCs w:val="24"/>
        </w:rPr>
        <w:t>eli grupa wyjeżdża poza teren szkoły</w:t>
      </w:r>
      <w:r w:rsidRPr="00B057F3">
        <w:rPr>
          <w:rFonts w:cs="Arial"/>
          <w:sz w:val="24"/>
          <w:szCs w:val="24"/>
        </w:rPr>
        <w:t xml:space="preserve"> i korzysta </w:t>
      </w:r>
      <w:r w:rsidR="00B057F3">
        <w:rPr>
          <w:rFonts w:cs="Arial"/>
          <w:sz w:val="24"/>
          <w:szCs w:val="24"/>
        </w:rPr>
        <w:t>z publicznych środków lokomocji;</w:t>
      </w:r>
    </w:p>
    <w:p w:rsidR="00251D53" w:rsidRPr="00B057F3" w:rsidRDefault="00251D53" w:rsidP="006169B3">
      <w:pPr>
        <w:numPr>
          <w:ilvl w:val="0"/>
          <w:numId w:val="353"/>
        </w:numPr>
        <w:tabs>
          <w:tab w:val="left" w:pos="0"/>
          <w:tab w:val="left" w:pos="426"/>
        </w:tabs>
        <w:spacing w:before="120" w:after="120"/>
        <w:jc w:val="both"/>
        <w:rPr>
          <w:rFonts w:cs="Arial"/>
          <w:sz w:val="24"/>
          <w:szCs w:val="24"/>
        </w:rPr>
      </w:pPr>
      <w:r w:rsidRPr="00B057F3">
        <w:rPr>
          <w:rFonts w:cs="Arial"/>
          <w:sz w:val="24"/>
          <w:szCs w:val="24"/>
        </w:rPr>
        <w:t>jeden opiekun na 10 uczniów, jeżeli jest to i</w:t>
      </w:r>
      <w:r w:rsidR="00B057F3">
        <w:rPr>
          <w:rFonts w:cs="Arial"/>
          <w:sz w:val="24"/>
          <w:szCs w:val="24"/>
        </w:rPr>
        <w:t>mpreza turystyki kwalifikowanej;</w:t>
      </w:r>
    </w:p>
    <w:p w:rsidR="002E3C06" w:rsidRPr="00A240F6" w:rsidRDefault="00251D53" w:rsidP="006169B3">
      <w:pPr>
        <w:numPr>
          <w:ilvl w:val="0"/>
          <w:numId w:val="353"/>
        </w:numPr>
        <w:tabs>
          <w:tab w:val="left" w:pos="0"/>
          <w:tab w:val="left" w:pos="426"/>
        </w:tabs>
        <w:spacing w:before="120" w:after="120"/>
        <w:jc w:val="both"/>
        <w:rPr>
          <w:rFonts w:eastAsia="Times New Roman" w:cs="Arial"/>
          <w:noProof w:val="0"/>
          <w:sz w:val="24"/>
          <w:szCs w:val="24"/>
          <w:lang w:eastAsia="pl-PL"/>
        </w:rPr>
      </w:pPr>
      <w:r w:rsidRPr="00B057F3">
        <w:rPr>
          <w:rFonts w:cs="Arial"/>
          <w:sz w:val="24"/>
          <w:szCs w:val="24"/>
        </w:rPr>
        <w:t>grupa</w:t>
      </w:r>
      <w:r w:rsidRPr="00A240F6">
        <w:rPr>
          <w:rFonts w:eastAsia="Times New Roman" w:cs="Arial"/>
          <w:noProof w:val="0"/>
          <w:sz w:val="24"/>
          <w:szCs w:val="24"/>
          <w:lang w:eastAsia="pl-PL"/>
        </w:rPr>
        <w:t xml:space="preserve"> rowerowa wraz z o</w:t>
      </w:r>
      <w:r w:rsidR="005425DB">
        <w:rPr>
          <w:rFonts w:eastAsia="Times New Roman" w:cs="Arial"/>
          <w:noProof w:val="0"/>
          <w:sz w:val="24"/>
          <w:szCs w:val="24"/>
          <w:lang w:eastAsia="pl-PL"/>
        </w:rPr>
        <w:t>piekunem nie może przekroczyć 10</w:t>
      </w:r>
      <w:r w:rsidRPr="00A240F6">
        <w:rPr>
          <w:rFonts w:eastAsia="Times New Roman" w:cs="Arial"/>
          <w:noProof w:val="0"/>
          <w:sz w:val="24"/>
          <w:szCs w:val="24"/>
          <w:lang w:eastAsia="pl-PL"/>
        </w:rPr>
        <w:t xml:space="preserve"> osób.</w:t>
      </w:r>
    </w:p>
    <w:p w:rsidR="002E3C06"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A240F6">
        <w:rPr>
          <w:rFonts w:eastAsia="Times New Roman" w:cs="Arial"/>
          <w:sz w:val="24"/>
          <w:szCs w:val="24"/>
          <w:lang w:eastAsia="pl-PL"/>
        </w:rPr>
        <w:t xml:space="preserve">Na </w:t>
      </w:r>
      <w:r w:rsidRPr="00B057F3">
        <w:rPr>
          <w:rFonts w:cs="Arial"/>
          <w:sz w:val="24"/>
          <w:szCs w:val="24"/>
        </w:rPr>
        <w:t>udział w wycieczce oraz w imprezie turystycznej kierownik musi uzyskać zgodę rodziców lub opiekunów prawnych uczniów na piśmie.</w:t>
      </w:r>
    </w:p>
    <w:p w:rsidR="002E3C06"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B057F3">
        <w:rPr>
          <w:rFonts w:cs="Arial"/>
          <w:sz w:val="24"/>
          <w:szCs w:val="24"/>
        </w:rPr>
        <w:t xml:space="preserve">Wszystkie wycieczki i imprezy pozaszkolne wymagają wypełnienia karty wycieczki przez opiekuna i zatwierdzenia karty przez </w:t>
      </w:r>
      <w:r w:rsidR="0003294E" w:rsidRPr="00B057F3">
        <w:rPr>
          <w:rFonts w:cs="Arial"/>
          <w:sz w:val="24"/>
          <w:szCs w:val="24"/>
        </w:rPr>
        <w:t>dyrektora szkoły</w:t>
      </w:r>
      <w:r w:rsidRPr="00B057F3">
        <w:rPr>
          <w:rFonts w:cs="Arial"/>
          <w:sz w:val="24"/>
          <w:szCs w:val="24"/>
        </w:rPr>
        <w:t>.</w:t>
      </w:r>
    </w:p>
    <w:p w:rsidR="002E3C06"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B057F3">
        <w:rPr>
          <w:rFonts w:cs="Arial"/>
          <w:sz w:val="24"/>
          <w:szCs w:val="24"/>
        </w:rPr>
        <w:t xml:space="preserve">Kierownikiem wycieczki powinien być nauczyciel lub w uzgodnieniu z dyrektorem </w:t>
      </w:r>
      <w:r w:rsidR="00F94D4D" w:rsidRPr="00B057F3">
        <w:rPr>
          <w:rFonts w:cs="Arial"/>
          <w:sz w:val="24"/>
          <w:szCs w:val="24"/>
        </w:rPr>
        <w:t>szkoły</w:t>
      </w:r>
      <w:r w:rsidRPr="00B057F3">
        <w:rPr>
          <w:rFonts w:cs="Arial"/>
          <w:sz w:val="24"/>
          <w:szCs w:val="24"/>
        </w:rPr>
        <w:t xml:space="preserve">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2E3C06" w:rsidRPr="00B057F3" w:rsidRDefault="00251D53" w:rsidP="006169B3">
      <w:pPr>
        <w:pStyle w:val="Akapitzlist"/>
        <w:numPr>
          <w:ilvl w:val="0"/>
          <w:numId w:val="352"/>
        </w:numPr>
        <w:tabs>
          <w:tab w:val="left" w:pos="0"/>
        </w:tabs>
        <w:spacing w:before="120" w:after="120" w:line="240" w:lineRule="auto"/>
        <w:contextualSpacing w:val="0"/>
        <w:jc w:val="both"/>
        <w:rPr>
          <w:rFonts w:cs="Arial"/>
          <w:sz w:val="24"/>
          <w:szCs w:val="24"/>
        </w:rPr>
      </w:pPr>
      <w:r w:rsidRPr="00B057F3">
        <w:rPr>
          <w:rFonts w:cs="Arial"/>
          <w:sz w:val="24"/>
          <w:szCs w:val="24"/>
        </w:rPr>
        <w:t xml:space="preserve">Kierownikiem obozu wędrownego powinien być nauczyciel posiadający zaświadczenie o ukończeniu kursu dla kierowników obozów. Opiekunem grupy zaś może być każda osoba pełnoletnia (po uzgodnieniu z dyrektorem </w:t>
      </w:r>
      <w:r w:rsidR="00F94D4D" w:rsidRPr="00B057F3">
        <w:rPr>
          <w:rFonts w:cs="Arial"/>
          <w:sz w:val="24"/>
          <w:szCs w:val="24"/>
        </w:rPr>
        <w:t>szkoły</w:t>
      </w:r>
      <w:r w:rsidRPr="00B057F3">
        <w:rPr>
          <w:rFonts w:cs="Arial"/>
          <w:sz w:val="24"/>
          <w:szCs w:val="24"/>
        </w:rPr>
        <w:t>).</w:t>
      </w:r>
    </w:p>
    <w:p w:rsidR="00251D53" w:rsidRPr="00A240F6" w:rsidRDefault="00251D53" w:rsidP="006169B3">
      <w:pPr>
        <w:pStyle w:val="Akapitzlist"/>
        <w:numPr>
          <w:ilvl w:val="0"/>
          <w:numId w:val="352"/>
        </w:numPr>
        <w:tabs>
          <w:tab w:val="left" w:pos="0"/>
        </w:tabs>
        <w:spacing w:before="120" w:after="120" w:line="240" w:lineRule="auto"/>
        <w:contextualSpacing w:val="0"/>
        <w:jc w:val="both"/>
        <w:rPr>
          <w:rFonts w:eastAsia="Times New Roman" w:cs="Arial"/>
          <w:sz w:val="24"/>
          <w:szCs w:val="24"/>
          <w:lang w:eastAsia="pl-PL"/>
        </w:rPr>
      </w:pPr>
      <w:r w:rsidRPr="00B057F3">
        <w:rPr>
          <w:rFonts w:cs="Arial"/>
          <w:sz w:val="24"/>
          <w:szCs w:val="24"/>
        </w:rPr>
        <w:t>Organizator</w:t>
      </w:r>
      <w:r w:rsidRPr="00A240F6">
        <w:rPr>
          <w:rFonts w:eastAsia="Times New Roman" w:cs="Arial"/>
          <w:sz w:val="24"/>
          <w:szCs w:val="24"/>
          <w:lang w:eastAsia="pl-PL"/>
        </w:rPr>
        <w:t xml:space="preserve"> zajęć z klasą (grupą) poza szkołą wpisuje wyjście do zeszytu wyjść. </w:t>
      </w:r>
      <w:r w:rsidRPr="00A240F6">
        <w:rPr>
          <w:rFonts w:eastAsia="Times New Roman" w:cs="Arial"/>
          <w:bCs/>
          <w:sz w:val="24"/>
          <w:szCs w:val="24"/>
          <w:lang w:eastAsia="pl-PL"/>
        </w:rPr>
        <w:t> </w:t>
      </w:r>
    </w:p>
    <w:p w:rsidR="00251D53" w:rsidRPr="00A240F6" w:rsidRDefault="00251D53" w:rsidP="006169B3">
      <w:pPr>
        <w:pStyle w:val="paragraf"/>
        <w:numPr>
          <w:ilvl w:val="0"/>
          <w:numId w:val="45"/>
        </w:numPr>
        <w:spacing w:before="120" w:after="120"/>
        <w:jc w:val="both"/>
        <w:rPr>
          <w:rFonts w:eastAsia="Times New Roman"/>
          <w:noProof w:val="0"/>
          <w:sz w:val="24"/>
          <w:szCs w:val="24"/>
          <w:lang w:eastAsia="pl-PL"/>
        </w:rPr>
      </w:pPr>
      <w:r w:rsidRPr="00A240F6">
        <w:rPr>
          <w:rStyle w:val="Pogrubienie"/>
          <w:rFonts w:cs="Arial"/>
          <w:b w:val="0"/>
          <w:color w:val="000000"/>
          <w:sz w:val="24"/>
          <w:szCs w:val="24"/>
        </w:rPr>
        <w:t xml:space="preserve">Procedury postępowania w przypadku zagrożenia </w:t>
      </w:r>
      <w:r w:rsidRPr="00A240F6">
        <w:rPr>
          <w:rFonts w:eastAsia="Times New Roman"/>
          <w:bCs/>
          <w:noProof w:val="0"/>
          <w:kern w:val="36"/>
          <w:sz w:val="24"/>
          <w:szCs w:val="24"/>
          <w:lang w:eastAsia="pl-PL"/>
        </w:rPr>
        <w:t xml:space="preserve"> wprowadza dyrektor </w:t>
      </w:r>
      <w:r w:rsidR="00F94D4D">
        <w:rPr>
          <w:rFonts w:eastAsia="Times New Roman"/>
          <w:bCs/>
          <w:noProof w:val="0"/>
          <w:kern w:val="36"/>
          <w:sz w:val="24"/>
          <w:szCs w:val="24"/>
          <w:lang w:eastAsia="pl-PL"/>
        </w:rPr>
        <w:t>szkoły</w:t>
      </w:r>
      <w:r w:rsidRPr="00A240F6">
        <w:rPr>
          <w:rFonts w:eastAsia="Times New Roman"/>
          <w:bCs/>
          <w:noProof w:val="0"/>
          <w:kern w:val="36"/>
          <w:sz w:val="24"/>
          <w:szCs w:val="24"/>
          <w:lang w:eastAsia="pl-PL"/>
        </w:rPr>
        <w:t xml:space="preserve"> zarządzeniem i zapoznaje z nimi wszystkich pracowników </w:t>
      </w:r>
      <w:r w:rsidR="00F94D4D">
        <w:rPr>
          <w:rFonts w:eastAsia="Times New Roman"/>
          <w:bCs/>
          <w:noProof w:val="0"/>
          <w:kern w:val="36"/>
          <w:sz w:val="24"/>
          <w:szCs w:val="24"/>
          <w:lang w:eastAsia="pl-PL"/>
        </w:rPr>
        <w:t>szkoły</w:t>
      </w:r>
      <w:r w:rsidRPr="00A240F6">
        <w:rPr>
          <w:rFonts w:eastAsia="Times New Roman"/>
          <w:bCs/>
          <w:noProof w:val="0"/>
          <w:kern w:val="36"/>
          <w:sz w:val="24"/>
          <w:szCs w:val="24"/>
          <w:lang w:eastAsia="pl-PL"/>
        </w:rPr>
        <w:t xml:space="preserve"> oraz rodziców uczniów poprzez wywieszenie ich na stronie www </w:t>
      </w:r>
      <w:r w:rsidR="00F94D4D">
        <w:rPr>
          <w:rFonts w:eastAsia="Times New Roman"/>
          <w:bCs/>
          <w:noProof w:val="0"/>
          <w:kern w:val="36"/>
          <w:sz w:val="24"/>
          <w:szCs w:val="24"/>
          <w:lang w:eastAsia="pl-PL"/>
        </w:rPr>
        <w:t>szkoły</w:t>
      </w:r>
      <w:r w:rsidRPr="00A240F6">
        <w:rPr>
          <w:rFonts w:eastAsia="Times New Roman"/>
          <w:bCs/>
          <w:noProof w:val="0"/>
          <w:kern w:val="36"/>
          <w:sz w:val="24"/>
          <w:szCs w:val="24"/>
          <w:lang w:eastAsia="pl-PL"/>
        </w:rPr>
        <w:t>.</w:t>
      </w:r>
    </w:p>
    <w:p w:rsidR="00251D53" w:rsidRPr="00A240F6" w:rsidRDefault="00251D53" w:rsidP="00FD6DE4">
      <w:pPr>
        <w:shd w:val="clear" w:color="auto" w:fill="FFFFFF"/>
        <w:spacing w:before="120" w:after="120"/>
        <w:jc w:val="both"/>
        <w:rPr>
          <w:sz w:val="24"/>
          <w:szCs w:val="24"/>
        </w:rPr>
      </w:pPr>
    </w:p>
    <w:p w:rsidR="00B03105" w:rsidRPr="000F5907" w:rsidRDefault="00B03105" w:rsidP="000F5907">
      <w:pPr>
        <w:pStyle w:val="Nagwek2"/>
        <w:spacing w:after="0" w:line="240" w:lineRule="auto"/>
        <w:rPr>
          <w:b/>
        </w:rPr>
      </w:pPr>
      <w:bookmarkStart w:id="195" w:name="_Toc361441422"/>
      <w:bookmarkStart w:id="196" w:name="_Toc501384588"/>
      <w:r w:rsidRPr="00C241F9">
        <w:rPr>
          <w:b/>
        </w:rPr>
        <w:lastRenderedPageBreak/>
        <w:t xml:space="preserve">DZIAŁ </w:t>
      </w:r>
      <w:r w:rsidR="00AD4F68" w:rsidRPr="00C241F9">
        <w:rPr>
          <w:b/>
        </w:rPr>
        <w:t>X</w:t>
      </w:r>
      <w:bookmarkEnd w:id="195"/>
      <w:r w:rsidR="00DE7F4C">
        <w:rPr>
          <w:b/>
        </w:rPr>
        <w:t>VI</w:t>
      </w:r>
      <w:r w:rsidR="000F5907">
        <w:rPr>
          <w:b/>
        </w:rPr>
        <w:br/>
      </w:r>
      <w:r w:rsidRPr="000F5907">
        <w:rPr>
          <w:b/>
        </w:rPr>
        <w:t>Ceremoniał szkolny</w:t>
      </w:r>
      <w:bookmarkEnd w:id="196"/>
    </w:p>
    <w:p w:rsidR="001D69D4" w:rsidRPr="00A240F6" w:rsidRDefault="001D69D4" w:rsidP="00FD6DE4">
      <w:pPr>
        <w:spacing w:before="120"/>
        <w:rPr>
          <w:sz w:val="24"/>
          <w:szCs w:val="24"/>
        </w:rPr>
      </w:pPr>
    </w:p>
    <w:p w:rsidR="00B03105" w:rsidRPr="000F5907" w:rsidRDefault="00C241F9" w:rsidP="000F5907">
      <w:pPr>
        <w:pStyle w:val="Nagwek3"/>
        <w:spacing w:before="0" w:line="240" w:lineRule="auto"/>
        <w:rPr>
          <w:b/>
          <w:bCs w:val="0"/>
          <w:color w:val="002060"/>
          <w:sz w:val="22"/>
          <w:szCs w:val="22"/>
          <w:lang w:eastAsia="pl-PL"/>
        </w:rPr>
      </w:pPr>
      <w:bookmarkStart w:id="197" w:name="_Toc361441424"/>
      <w:bookmarkStart w:id="198" w:name="_Toc501384589"/>
      <w:r w:rsidRPr="000F5907">
        <w:rPr>
          <w:b/>
          <w:bCs w:val="0"/>
          <w:color w:val="002060"/>
          <w:sz w:val="22"/>
          <w:szCs w:val="22"/>
          <w:lang w:eastAsia="pl-PL"/>
        </w:rPr>
        <w:t>Rozdział 1</w:t>
      </w:r>
      <w:bookmarkEnd w:id="197"/>
      <w:r w:rsidR="000F5907">
        <w:rPr>
          <w:b/>
          <w:bCs w:val="0"/>
          <w:color w:val="002060"/>
          <w:sz w:val="22"/>
          <w:szCs w:val="22"/>
          <w:lang w:eastAsia="pl-PL"/>
        </w:rPr>
        <w:br/>
      </w:r>
      <w:r w:rsidRPr="000F5907">
        <w:rPr>
          <w:b/>
          <w:bCs w:val="0"/>
          <w:color w:val="002060"/>
          <w:sz w:val="22"/>
          <w:szCs w:val="22"/>
          <w:lang w:eastAsia="pl-PL"/>
        </w:rPr>
        <w:t>Symbole szkolne</w:t>
      </w:r>
      <w:bookmarkEnd w:id="198"/>
    </w:p>
    <w:p w:rsidR="00B03105" w:rsidRPr="00C241F9" w:rsidRDefault="00B03105" w:rsidP="006169B3">
      <w:pPr>
        <w:pStyle w:val="paragraf"/>
        <w:numPr>
          <w:ilvl w:val="0"/>
          <w:numId w:val="45"/>
        </w:numPr>
        <w:spacing w:after="120"/>
        <w:jc w:val="both"/>
        <w:rPr>
          <w:rFonts w:cs="Arial"/>
          <w:sz w:val="24"/>
          <w:szCs w:val="24"/>
        </w:rPr>
      </w:pPr>
      <w:r w:rsidRPr="00C241F9">
        <w:rPr>
          <w:rStyle w:val="Pogrubienie"/>
          <w:b w:val="0"/>
          <w:color w:val="000000"/>
          <w:sz w:val="24"/>
          <w:szCs w:val="24"/>
        </w:rPr>
        <w:t>Sztandar</w:t>
      </w:r>
      <w:r w:rsidR="005425DB">
        <w:rPr>
          <w:rStyle w:val="Pogrubienie"/>
          <w:b w:val="0"/>
          <w:color w:val="000000"/>
          <w:sz w:val="24"/>
          <w:szCs w:val="24"/>
        </w:rPr>
        <w:t xml:space="preserve"> </w:t>
      </w:r>
      <w:r w:rsidR="00F94D4D" w:rsidRPr="00C241F9">
        <w:rPr>
          <w:rFonts w:cs="Arial"/>
          <w:sz w:val="24"/>
          <w:szCs w:val="24"/>
        </w:rPr>
        <w:t>szkoły</w:t>
      </w:r>
      <w:r w:rsidRPr="00C241F9">
        <w:rPr>
          <w:rFonts w:cs="Arial"/>
          <w:sz w:val="24"/>
          <w:szCs w:val="24"/>
        </w:rPr>
        <w:t>:</w:t>
      </w:r>
    </w:p>
    <w:p w:rsidR="00B03105" w:rsidRPr="00520682" w:rsidRDefault="00B03105"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sidRPr="00520682">
        <w:rPr>
          <w:rFonts w:cs="Arial"/>
          <w:sz w:val="24"/>
          <w:szCs w:val="24"/>
        </w:rPr>
        <w:t>sztandarem</w:t>
      </w:r>
      <w:r w:rsidRPr="00520682">
        <w:rPr>
          <w:rFonts w:eastAsia="Times New Roman" w:cs="Arial"/>
          <w:noProof w:val="0"/>
          <w:sz w:val="24"/>
          <w:szCs w:val="24"/>
          <w:lang w:eastAsia="pl-PL"/>
        </w:rPr>
        <w:t xml:space="preserve"> opiekuje się poczet sztandarowy pod kierunkiem wyznaczonych przez </w:t>
      </w:r>
      <w:r w:rsidR="00F94D4D" w:rsidRPr="00520682">
        <w:rPr>
          <w:rFonts w:eastAsia="Times New Roman" w:cs="Arial"/>
          <w:noProof w:val="0"/>
          <w:sz w:val="24"/>
          <w:szCs w:val="24"/>
          <w:lang w:eastAsia="pl-PL"/>
        </w:rPr>
        <w:t>dyrektora</w:t>
      </w:r>
      <w:r w:rsidR="0003294E" w:rsidRPr="00520682">
        <w:rPr>
          <w:rFonts w:eastAsia="Times New Roman" w:cs="Arial"/>
          <w:noProof w:val="0"/>
          <w:sz w:val="24"/>
          <w:szCs w:val="24"/>
          <w:lang w:eastAsia="pl-PL"/>
        </w:rPr>
        <w:t xml:space="preserve"> </w:t>
      </w:r>
      <w:r w:rsidR="00A72F67" w:rsidRPr="00520682">
        <w:rPr>
          <w:rFonts w:eastAsia="Times New Roman" w:cs="Arial"/>
          <w:noProof w:val="0"/>
          <w:sz w:val="24"/>
          <w:szCs w:val="24"/>
          <w:lang w:eastAsia="pl-PL"/>
        </w:rPr>
        <w:t>szkoły</w:t>
      </w:r>
      <w:r w:rsidRPr="00520682">
        <w:rPr>
          <w:rFonts w:eastAsia="Times New Roman" w:cs="Arial"/>
          <w:noProof w:val="0"/>
          <w:sz w:val="24"/>
          <w:szCs w:val="24"/>
          <w:lang w:eastAsia="pl-PL"/>
        </w:rPr>
        <w:t xml:space="preserve"> nauczycieli. Poczet powoływany jest corocznie</w:t>
      </w:r>
      <w:r w:rsidR="00752E34" w:rsidRPr="00520682">
        <w:rPr>
          <w:rFonts w:eastAsia="Times New Roman" w:cs="Arial"/>
          <w:noProof w:val="0"/>
          <w:sz w:val="24"/>
          <w:szCs w:val="24"/>
          <w:lang w:eastAsia="pl-PL"/>
        </w:rPr>
        <w:t xml:space="preserve"> uchwałą na ostatnim zebraniu  Rady P</w:t>
      </w:r>
      <w:r w:rsidRPr="00520682">
        <w:rPr>
          <w:rFonts w:eastAsia="Times New Roman" w:cs="Arial"/>
          <w:noProof w:val="0"/>
          <w:sz w:val="24"/>
          <w:szCs w:val="24"/>
          <w:lang w:eastAsia="pl-PL"/>
        </w:rPr>
        <w:t xml:space="preserve">edagogicznej spośród prymusów </w:t>
      </w:r>
      <w:r w:rsidR="00F94D4D" w:rsidRPr="00520682">
        <w:rPr>
          <w:rFonts w:eastAsia="Times New Roman" w:cs="Arial"/>
          <w:noProof w:val="0"/>
          <w:sz w:val="24"/>
          <w:szCs w:val="24"/>
          <w:lang w:eastAsia="pl-PL"/>
        </w:rPr>
        <w:t>szkoły</w:t>
      </w:r>
      <w:r w:rsidRPr="00520682">
        <w:rPr>
          <w:rFonts w:eastAsia="Times New Roman" w:cs="Arial"/>
          <w:noProof w:val="0"/>
          <w:sz w:val="24"/>
          <w:szCs w:val="24"/>
          <w:lang w:eastAsia="pl-PL"/>
        </w:rPr>
        <w:t xml:space="preserve"> i składa si</w:t>
      </w:r>
      <w:r w:rsidR="00520682">
        <w:rPr>
          <w:rFonts w:eastAsia="Times New Roman" w:cs="Arial"/>
          <w:noProof w:val="0"/>
          <w:sz w:val="24"/>
          <w:szCs w:val="24"/>
          <w:lang w:eastAsia="pl-PL"/>
        </w:rPr>
        <w:t>ę z trzech osób (1 chłopiec, 2 dziewczynki)</w:t>
      </w:r>
      <w:r w:rsidRPr="00520682">
        <w:rPr>
          <w:rFonts w:eastAsia="Times New Roman" w:cs="Arial"/>
          <w:noProof w:val="0"/>
          <w:sz w:val="24"/>
          <w:szCs w:val="24"/>
          <w:lang w:eastAsia="pl-PL"/>
        </w:rPr>
        <w:t>;</w:t>
      </w:r>
    </w:p>
    <w:p w:rsidR="00B03105" w:rsidRPr="00C241F9" w:rsidRDefault="00C241F9"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u</w:t>
      </w:r>
      <w:r w:rsidR="00B03105" w:rsidRPr="00C241F9">
        <w:rPr>
          <w:rFonts w:eastAsia="Times New Roman" w:cs="Arial"/>
          <w:noProof w:val="0"/>
          <w:sz w:val="24"/>
          <w:szCs w:val="24"/>
          <w:lang w:eastAsia="pl-PL"/>
        </w:rPr>
        <w:t xml:space="preserve">czestnictwo w poczcie sztandarowym to najbardziej honorowa funkcja uczniowska w </w:t>
      </w:r>
      <w:r w:rsidR="00F94D4D" w:rsidRPr="00C241F9">
        <w:rPr>
          <w:rFonts w:eastAsia="Times New Roman" w:cs="Arial"/>
          <w:noProof w:val="0"/>
          <w:sz w:val="24"/>
          <w:szCs w:val="24"/>
          <w:lang w:eastAsia="pl-PL"/>
        </w:rPr>
        <w:t>szkole</w:t>
      </w:r>
      <w:r w:rsidR="00B03105" w:rsidRPr="00C241F9">
        <w:rPr>
          <w:rFonts w:eastAsia="Times New Roman" w:cs="Arial"/>
          <w:noProof w:val="0"/>
          <w:sz w:val="24"/>
          <w:szCs w:val="24"/>
          <w:lang w:eastAsia="pl-PL"/>
        </w:rPr>
        <w:t>, dlatego poczet sztandarowy powinien być wy</w:t>
      </w:r>
      <w:r w:rsidR="00BC7FCB" w:rsidRPr="00C241F9">
        <w:rPr>
          <w:rFonts w:eastAsia="Times New Roman" w:cs="Arial"/>
          <w:noProof w:val="0"/>
          <w:sz w:val="24"/>
          <w:szCs w:val="24"/>
          <w:lang w:eastAsia="pl-PL"/>
        </w:rPr>
        <w:t xml:space="preserve">typowany z uczniów klasy najstarszej </w:t>
      </w:r>
      <w:r w:rsidR="00A72F67" w:rsidRPr="00C241F9">
        <w:rPr>
          <w:rFonts w:eastAsia="Times New Roman" w:cs="Arial"/>
          <w:noProof w:val="0"/>
          <w:sz w:val="24"/>
          <w:szCs w:val="24"/>
          <w:lang w:eastAsia="pl-PL"/>
        </w:rPr>
        <w:t>szkoły</w:t>
      </w:r>
      <w:r w:rsidR="005425DB">
        <w:rPr>
          <w:rFonts w:eastAsia="Times New Roman" w:cs="Arial"/>
          <w:noProof w:val="0"/>
          <w:sz w:val="24"/>
          <w:szCs w:val="24"/>
          <w:lang w:eastAsia="pl-PL"/>
        </w:rPr>
        <w:t xml:space="preserve"> p</w:t>
      </w:r>
      <w:r w:rsidR="00B03105" w:rsidRPr="00C241F9">
        <w:rPr>
          <w:rFonts w:eastAsia="Times New Roman" w:cs="Arial"/>
          <w:noProof w:val="0"/>
          <w:sz w:val="24"/>
          <w:szCs w:val="24"/>
          <w:lang w:eastAsia="pl-PL"/>
        </w:rPr>
        <w:t xml:space="preserve">odstawowej wyróżniających się w nauce, o  nienagannej postawie </w:t>
      </w:r>
      <w:r w:rsidR="002C58D3">
        <w:rPr>
          <w:rFonts w:eastAsia="Times New Roman" w:cs="Arial"/>
          <w:noProof w:val="0"/>
          <w:sz w:val="24"/>
          <w:szCs w:val="24"/>
          <w:lang w:eastAsia="pl-PL"/>
        </w:rPr>
        <w:br/>
      </w:r>
      <w:r w:rsidR="00B03105" w:rsidRPr="00C241F9">
        <w:rPr>
          <w:rFonts w:eastAsia="Times New Roman" w:cs="Arial"/>
          <w:noProof w:val="0"/>
          <w:sz w:val="24"/>
          <w:szCs w:val="24"/>
          <w:lang w:eastAsia="pl-PL"/>
        </w:rPr>
        <w:t>i wzorowym zachowaniu;</w:t>
      </w:r>
    </w:p>
    <w:p w:rsidR="00B03105" w:rsidRPr="00C241F9" w:rsidRDefault="00C241F9"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s</w:t>
      </w:r>
      <w:r w:rsidR="00B03105" w:rsidRPr="00C241F9">
        <w:rPr>
          <w:rFonts w:eastAsia="Times New Roman" w:cs="Arial"/>
          <w:noProof w:val="0"/>
          <w:sz w:val="24"/>
          <w:szCs w:val="24"/>
          <w:lang w:eastAsia="pl-PL"/>
        </w:rPr>
        <w:t>kład osobowy pocztu sztandarowego:</w:t>
      </w:r>
    </w:p>
    <w:p w:rsidR="00B03105" w:rsidRPr="00C241F9" w:rsidRDefault="00B03105" w:rsidP="006169B3">
      <w:pPr>
        <w:pStyle w:val="Akapitzlist"/>
        <w:numPr>
          <w:ilvl w:val="0"/>
          <w:numId w:val="354"/>
        </w:numPr>
        <w:spacing w:before="120" w:after="120" w:line="240" w:lineRule="auto"/>
        <w:contextualSpacing w:val="0"/>
        <w:jc w:val="both"/>
        <w:rPr>
          <w:rFonts w:cs="Arial"/>
          <w:sz w:val="24"/>
          <w:szCs w:val="24"/>
        </w:rPr>
      </w:pPr>
      <w:r w:rsidRPr="00C241F9">
        <w:rPr>
          <w:sz w:val="24"/>
          <w:szCs w:val="24"/>
        </w:rPr>
        <w:t>Chorąży (</w:t>
      </w:r>
      <w:r w:rsidRPr="00C241F9">
        <w:rPr>
          <w:rFonts w:cs="Arial"/>
          <w:sz w:val="24"/>
          <w:szCs w:val="24"/>
        </w:rPr>
        <w:t>sztandarowy) - jeden uczeń,</w:t>
      </w:r>
    </w:p>
    <w:p w:rsidR="00B03105" w:rsidRPr="00C241F9" w:rsidRDefault="00B03105" w:rsidP="006169B3">
      <w:pPr>
        <w:pStyle w:val="Akapitzlist"/>
        <w:numPr>
          <w:ilvl w:val="0"/>
          <w:numId w:val="354"/>
        </w:numPr>
        <w:spacing w:before="120" w:after="120" w:line="240" w:lineRule="auto"/>
        <w:contextualSpacing w:val="0"/>
        <w:jc w:val="both"/>
        <w:rPr>
          <w:sz w:val="24"/>
          <w:szCs w:val="24"/>
        </w:rPr>
      </w:pPr>
      <w:r w:rsidRPr="00C241F9">
        <w:rPr>
          <w:rFonts w:cs="Arial"/>
          <w:sz w:val="24"/>
          <w:szCs w:val="24"/>
        </w:rPr>
        <w:t>Asysta - d</w:t>
      </w:r>
      <w:r w:rsidRPr="00C241F9">
        <w:rPr>
          <w:sz w:val="24"/>
          <w:szCs w:val="24"/>
        </w:rPr>
        <w:t>wie uczennice</w:t>
      </w:r>
      <w:r w:rsidR="000D1D92">
        <w:rPr>
          <w:sz w:val="24"/>
          <w:szCs w:val="24"/>
        </w:rPr>
        <w:t>;</w:t>
      </w:r>
    </w:p>
    <w:p w:rsidR="00B03105" w:rsidRPr="00C241F9" w:rsidRDefault="000D1D92"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w:t>
      </w:r>
      <w:r w:rsidR="00B03105" w:rsidRPr="00C241F9">
        <w:rPr>
          <w:rFonts w:eastAsia="Times New Roman" w:cs="Arial"/>
          <w:noProof w:val="0"/>
          <w:sz w:val="24"/>
          <w:szCs w:val="24"/>
          <w:lang w:eastAsia="pl-PL"/>
        </w:rPr>
        <w:t>andydatury składu s</w:t>
      </w:r>
      <w:r w:rsidR="00BC7FCB" w:rsidRPr="00C241F9">
        <w:rPr>
          <w:rFonts w:eastAsia="Times New Roman" w:cs="Arial"/>
          <w:noProof w:val="0"/>
          <w:sz w:val="24"/>
          <w:szCs w:val="24"/>
          <w:lang w:eastAsia="pl-PL"/>
        </w:rPr>
        <w:t>ą przedstawione przez wychowawców</w:t>
      </w:r>
      <w:r w:rsidR="00752E34">
        <w:rPr>
          <w:rFonts w:eastAsia="Times New Roman" w:cs="Arial"/>
          <w:noProof w:val="0"/>
          <w:sz w:val="24"/>
          <w:szCs w:val="24"/>
          <w:lang w:eastAsia="pl-PL"/>
        </w:rPr>
        <w:t xml:space="preserve"> klasy oraz </w:t>
      </w:r>
      <w:r w:rsidR="00D76A2F">
        <w:rPr>
          <w:rFonts w:eastAsia="Times New Roman" w:cs="Arial"/>
          <w:noProof w:val="0"/>
          <w:sz w:val="24"/>
          <w:szCs w:val="24"/>
          <w:lang w:eastAsia="pl-PL"/>
        </w:rPr>
        <w:t>Samorząd Uczniowski</w:t>
      </w:r>
      <w:r w:rsidR="00752E34">
        <w:rPr>
          <w:rFonts w:eastAsia="Times New Roman" w:cs="Arial"/>
          <w:noProof w:val="0"/>
          <w:sz w:val="24"/>
          <w:szCs w:val="24"/>
          <w:lang w:eastAsia="pl-PL"/>
        </w:rPr>
        <w:t xml:space="preserve">  na czerwcowej Radzie P</w:t>
      </w:r>
      <w:r w:rsidR="00B03105" w:rsidRPr="00C241F9">
        <w:rPr>
          <w:rFonts w:eastAsia="Times New Roman" w:cs="Arial"/>
          <w:noProof w:val="0"/>
          <w:sz w:val="24"/>
          <w:szCs w:val="24"/>
          <w:lang w:eastAsia="pl-PL"/>
        </w:rPr>
        <w:t>edagogicznej i przez nią zatwierdzony.</w:t>
      </w:r>
    </w:p>
    <w:p w:rsidR="00B03105" w:rsidRPr="00C241F9" w:rsidRDefault="000D1D92"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k</w:t>
      </w:r>
      <w:r w:rsidR="00B03105" w:rsidRPr="00C241F9">
        <w:rPr>
          <w:rFonts w:eastAsia="Times New Roman" w:cs="Arial"/>
          <w:noProof w:val="0"/>
          <w:sz w:val="24"/>
          <w:szCs w:val="24"/>
          <w:lang w:eastAsia="pl-PL"/>
        </w:rPr>
        <w:t>adencja pocztu trwa jeden rok (począwszy od przekazania w dniu uroczystego zakończenia roku szkolnego);</w:t>
      </w:r>
    </w:p>
    <w:p w:rsidR="00B03105" w:rsidRPr="00C241F9" w:rsidRDefault="004875B1"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sidRPr="00C241F9">
        <w:rPr>
          <w:rFonts w:eastAsia="Times New Roman" w:cs="Arial"/>
          <w:noProof w:val="0"/>
          <w:sz w:val="24"/>
          <w:szCs w:val="24"/>
          <w:lang w:eastAsia="pl-PL"/>
        </w:rPr>
        <w:t>d</w:t>
      </w:r>
      <w:r w:rsidR="00B0496D">
        <w:rPr>
          <w:rFonts w:eastAsia="Times New Roman" w:cs="Arial"/>
          <w:noProof w:val="0"/>
          <w:sz w:val="24"/>
          <w:szCs w:val="24"/>
          <w:lang w:eastAsia="pl-PL"/>
        </w:rPr>
        <w:t>ecyzją Rady P</w:t>
      </w:r>
      <w:r w:rsidR="00B03105" w:rsidRPr="00C241F9">
        <w:rPr>
          <w:rFonts w:eastAsia="Times New Roman" w:cs="Arial"/>
          <w:noProof w:val="0"/>
          <w:sz w:val="24"/>
          <w:szCs w:val="24"/>
          <w:lang w:eastAsia="pl-PL"/>
        </w:rPr>
        <w:t>edagogicznej uczniowie mogą być odwołani ze składu pocztu</w:t>
      </w:r>
      <w:r w:rsidR="00B0496D">
        <w:rPr>
          <w:rFonts w:eastAsia="Times New Roman" w:cs="Arial"/>
          <w:noProof w:val="0"/>
          <w:sz w:val="24"/>
          <w:szCs w:val="24"/>
          <w:lang w:eastAsia="pl-PL"/>
        </w:rPr>
        <w:t>;</w:t>
      </w:r>
      <w:r w:rsidR="00B03105" w:rsidRPr="00C241F9">
        <w:rPr>
          <w:rFonts w:eastAsia="Times New Roman" w:cs="Arial"/>
          <w:noProof w:val="0"/>
          <w:sz w:val="24"/>
          <w:szCs w:val="24"/>
          <w:lang w:eastAsia="pl-PL"/>
        </w:rPr>
        <w:t xml:space="preserve"> </w:t>
      </w:r>
    </w:p>
    <w:p w:rsidR="00B03105" w:rsidRPr="00C241F9" w:rsidRDefault="00B03105"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sidRPr="00C241F9">
        <w:rPr>
          <w:rFonts w:eastAsia="Times New Roman" w:cs="Arial"/>
          <w:noProof w:val="0"/>
          <w:sz w:val="24"/>
          <w:szCs w:val="24"/>
          <w:lang w:eastAsia="pl-PL"/>
        </w:rPr>
        <w:t xml:space="preserve">poczet sztandarowy zawsze występuje w strojach galowych ze swymi insygniami. </w:t>
      </w:r>
      <w:r w:rsidR="002C58D3">
        <w:rPr>
          <w:rFonts w:eastAsia="Times New Roman" w:cs="Arial"/>
          <w:noProof w:val="0"/>
          <w:sz w:val="24"/>
          <w:szCs w:val="24"/>
          <w:lang w:eastAsia="pl-PL"/>
        </w:rPr>
        <w:br/>
      </w:r>
      <w:r w:rsidRPr="00C241F9">
        <w:rPr>
          <w:rFonts w:eastAsia="Times New Roman" w:cs="Arial"/>
          <w:noProof w:val="0"/>
          <w:sz w:val="24"/>
          <w:szCs w:val="24"/>
          <w:lang w:eastAsia="pl-PL"/>
        </w:rPr>
        <w:t>W trakcie uroczystości na wolnym powietrzu poczet może nosić okrycia wierzchnie;</w:t>
      </w:r>
    </w:p>
    <w:p w:rsidR="00B03105" w:rsidRPr="00C241F9" w:rsidRDefault="00B03105"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sidRPr="00C241F9">
        <w:rPr>
          <w:rFonts w:eastAsia="Times New Roman" w:cs="Arial"/>
          <w:noProof w:val="0"/>
          <w:sz w:val="24"/>
          <w:szCs w:val="24"/>
          <w:lang w:eastAsia="pl-PL"/>
        </w:rPr>
        <w:t>insygniami pocztu sztandarowego są biało-czerwone szarfy biegnące z prawego ramienia do lewego boku i białe rękawiczki;</w:t>
      </w:r>
    </w:p>
    <w:p w:rsidR="00B03105" w:rsidRPr="00C241F9" w:rsidRDefault="00B03105" w:rsidP="006169B3">
      <w:pPr>
        <w:numPr>
          <w:ilvl w:val="0"/>
          <w:numId w:val="355"/>
        </w:numPr>
        <w:tabs>
          <w:tab w:val="left" w:pos="0"/>
          <w:tab w:val="left" w:pos="426"/>
        </w:tabs>
        <w:spacing w:before="120" w:after="120"/>
        <w:jc w:val="both"/>
        <w:rPr>
          <w:rFonts w:eastAsia="Times New Roman" w:cs="Arial"/>
          <w:noProof w:val="0"/>
          <w:sz w:val="24"/>
          <w:szCs w:val="24"/>
          <w:lang w:eastAsia="pl-PL"/>
        </w:rPr>
      </w:pPr>
      <w:r w:rsidRPr="00C241F9">
        <w:rPr>
          <w:rFonts w:eastAsia="Times New Roman" w:cs="Arial"/>
          <w:noProof w:val="0"/>
          <w:sz w:val="24"/>
          <w:szCs w:val="24"/>
          <w:lang w:eastAsia="pl-PL"/>
        </w:rPr>
        <w:t>sztandar uczestniczy w uroczystościach szkolnych oraz poza szkołą na zaproszenie innych szkół i instytucji lub organizacji;</w:t>
      </w:r>
    </w:p>
    <w:p w:rsidR="00B03105" w:rsidRPr="00C241F9" w:rsidRDefault="00B03105" w:rsidP="006169B3">
      <w:pPr>
        <w:numPr>
          <w:ilvl w:val="0"/>
          <w:numId w:val="355"/>
        </w:numPr>
        <w:tabs>
          <w:tab w:val="left" w:pos="0"/>
          <w:tab w:val="left" w:pos="426"/>
        </w:tabs>
        <w:spacing w:before="120" w:after="120"/>
        <w:ind w:hanging="454"/>
        <w:jc w:val="both"/>
        <w:rPr>
          <w:rFonts w:eastAsia="Times New Roman" w:cs="Arial"/>
          <w:noProof w:val="0"/>
          <w:sz w:val="24"/>
          <w:szCs w:val="24"/>
          <w:lang w:eastAsia="pl-PL"/>
        </w:rPr>
      </w:pPr>
      <w:r w:rsidRPr="00C241F9">
        <w:rPr>
          <w:rFonts w:eastAsia="Times New Roman" w:cs="Arial"/>
          <w:noProof w:val="0"/>
          <w:sz w:val="24"/>
          <w:szCs w:val="24"/>
          <w:lang w:eastAsia="pl-PL"/>
        </w:rPr>
        <w:t>podczas uroczystości żałobnych sztandar ozdabia czarna wstęga uwiązana pod głowicą (orłem);</w:t>
      </w:r>
    </w:p>
    <w:p w:rsidR="00B03105" w:rsidRPr="00C241F9" w:rsidRDefault="00B03105" w:rsidP="006169B3">
      <w:pPr>
        <w:numPr>
          <w:ilvl w:val="0"/>
          <w:numId w:val="355"/>
        </w:numPr>
        <w:tabs>
          <w:tab w:val="left" w:pos="0"/>
          <w:tab w:val="left" w:pos="426"/>
        </w:tabs>
        <w:spacing w:before="120" w:after="120"/>
        <w:ind w:hanging="454"/>
        <w:jc w:val="both"/>
        <w:rPr>
          <w:rFonts w:eastAsia="Times New Roman" w:cs="Arial"/>
          <w:noProof w:val="0"/>
          <w:sz w:val="24"/>
          <w:szCs w:val="24"/>
          <w:lang w:eastAsia="pl-PL"/>
        </w:rPr>
      </w:pPr>
      <w:r w:rsidRPr="00C241F9">
        <w:rPr>
          <w:rFonts w:eastAsia="Times New Roman" w:cs="Arial"/>
          <w:noProof w:val="0"/>
          <w:sz w:val="24"/>
          <w:szCs w:val="24"/>
          <w:lang w:eastAsia="pl-PL"/>
        </w:rPr>
        <w:t>podczas wprowadzania i wyprowadzania sztandaru i w trakcie przemarszu chorąży niesie sztandar opierając drzewce na prawym ramieniu;</w:t>
      </w:r>
    </w:p>
    <w:p w:rsidR="00B03105" w:rsidRPr="00C241F9" w:rsidRDefault="00B03105" w:rsidP="006169B3">
      <w:pPr>
        <w:numPr>
          <w:ilvl w:val="0"/>
          <w:numId w:val="355"/>
        </w:numPr>
        <w:tabs>
          <w:tab w:val="left" w:pos="0"/>
          <w:tab w:val="left" w:pos="426"/>
        </w:tabs>
        <w:spacing w:before="120" w:after="120"/>
        <w:ind w:hanging="454"/>
        <w:jc w:val="both"/>
        <w:rPr>
          <w:rFonts w:eastAsia="Times New Roman" w:cs="Arial"/>
          <w:noProof w:val="0"/>
          <w:sz w:val="24"/>
          <w:szCs w:val="24"/>
          <w:lang w:eastAsia="pl-PL"/>
        </w:rPr>
      </w:pPr>
      <w:r w:rsidRPr="00C241F9">
        <w:rPr>
          <w:rFonts w:eastAsia="Times New Roman" w:cs="Arial"/>
          <w:noProof w:val="0"/>
          <w:sz w:val="24"/>
          <w:szCs w:val="24"/>
          <w:lang w:eastAsia="pl-PL"/>
        </w:rPr>
        <w:t>sztandarowi oddaje się szacunek. Podczas wprowadzania i wyprowadzania sztandaru wszyscy uczestnicy uroczystości stoją w pozycji „</w:t>
      </w:r>
      <w:r w:rsidR="0003294E" w:rsidRPr="00C241F9">
        <w:rPr>
          <w:rFonts w:eastAsia="Times New Roman" w:cs="Arial"/>
          <w:noProof w:val="0"/>
          <w:sz w:val="24"/>
          <w:szCs w:val="24"/>
          <w:lang w:eastAsia="pl-PL"/>
        </w:rPr>
        <w:t xml:space="preserve">Baczność”. </w:t>
      </w:r>
      <w:r w:rsidRPr="00C241F9">
        <w:rPr>
          <w:rFonts w:eastAsia="Times New Roman" w:cs="Arial"/>
          <w:noProof w:val="0"/>
          <w:sz w:val="24"/>
          <w:szCs w:val="24"/>
          <w:lang w:eastAsia="pl-PL"/>
        </w:rPr>
        <w:t>Odpowiednie komendy podaje osoba prowadząca uroczystość;</w:t>
      </w:r>
    </w:p>
    <w:p w:rsidR="00B03105" w:rsidRPr="00C241F9" w:rsidRDefault="00B03105" w:rsidP="006169B3">
      <w:pPr>
        <w:numPr>
          <w:ilvl w:val="0"/>
          <w:numId w:val="355"/>
        </w:numPr>
        <w:tabs>
          <w:tab w:val="left" w:pos="0"/>
          <w:tab w:val="left" w:pos="426"/>
        </w:tabs>
        <w:spacing w:before="120" w:after="120"/>
        <w:ind w:hanging="454"/>
        <w:jc w:val="both"/>
        <w:rPr>
          <w:rFonts w:eastAsia="Times New Roman" w:cs="Arial"/>
          <w:noProof w:val="0"/>
          <w:sz w:val="24"/>
          <w:szCs w:val="24"/>
          <w:lang w:eastAsia="pl-PL"/>
        </w:rPr>
      </w:pPr>
      <w:r w:rsidRPr="00C241F9">
        <w:rPr>
          <w:rFonts w:eastAsia="Times New Roman" w:cs="Arial"/>
          <w:noProof w:val="0"/>
          <w:sz w:val="24"/>
          <w:szCs w:val="24"/>
          <w:lang w:eastAsia="pl-PL"/>
        </w:rPr>
        <w:t>oddawanie honorów sztandarem odbywa się poprzez pochylenie go przez chorążego. Chorąży robi wykrok lewą nogą, piętę drzewca opiera o prawą stopę i oburącz pochyla sztandar;</w:t>
      </w:r>
    </w:p>
    <w:p w:rsidR="00B03105" w:rsidRPr="00C241F9" w:rsidRDefault="00B03105" w:rsidP="006169B3">
      <w:pPr>
        <w:numPr>
          <w:ilvl w:val="0"/>
          <w:numId w:val="355"/>
        </w:numPr>
        <w:tabs>
          <w:tab w:val="left" w:pos="0"/>
          <w:tab w:val="left" w:pos="426"/>
        </w:tabs>
        <w:spacing w:before="120" w:after="120"/>
        <w:ind w:hanging="454"/>
        <w:jc w:val="both"/>
        <w:rPr>
          <w:rFonts w:cs="Arial"/>
          <w:color w:val="FF0000"/>
          <w:sz w:val="24"/>
          <w:szCs w:val="24"/>
        </w:rPr>
      </w:pPr>
      <w:r w:rsidRPr="00C241F9">
        <w:rPr>
          <w:rFonts w:eastAsia="Times New Roman" w:cs="Arial"/>
          <w:noProof w:val="0"/>
          <w:sz w:val="24"/>
          <w:szCs w:val="24"/>
          <w:lang w:eastAsia="pl-PL"/>
        </w:rPr>
        <w:t>sztandar</w:t>
      </w:r>
      <w:r w:rsidRPr="00C241F9">
        <w:rPr>
          <w:rFonts w:cs="Arial"/>
          <w:sz w:val="24"/>
          <w:szCs w:val="24"/>
        </w:rPr>
        <w:t xml:space="preserve"> oddaje honory:</w:t>
      </w:r>
    </w:p>
    <w:p w:rsidR="00B03105" w:rsidRPr="000D1D92" w:rsidRDefault="00B03105" w:rsidP="006169B3">
      <w:pPr>
        <w:pStyle w:val="Akapitzlist"/>
        <w:numPr>
          <w:ilvl w:val="0"/>
          <w:numId w:val="356"/>
        </w:numPr>
        <w:spacing w:before="120" w:after="120" w:line="240" w:lineRule="auto"/>
        <w:contextualSpacing w:val="0"/>
        <w:jc w:val="both"/>
        <w:rPr>
          <w:sz w:val="24"/>
          <w:szCs w:val="24"/>
        </w:rPr>
      </w:pPr>
      <w:r w:rsidRPr="00C241F9">
        <w:rPr>
          <w:rFonts w:cs="Arial"/>
          <w:sz w:val="24"/>
          <w:szCs w:val="24"/>
        </w:rPr>
        <w:t xml:space="preserve">na </w:t>
      </w:r>
      <w:r w:rsidRPr="000D1D92">
        <w:rPr>
          <w:sz w:val="24"/>
          <w:szCs w:val="24"/>
        </w:rPr>
        <w:t xml:space="preserve">komendę „do hymnu” i „do hymnu </w:t>
      </w:r>
      <w:r w:rsidR="00F94D4D" w:rsidRPr="000D1D92">
        <w:rPr>
          <w:sz w:val="24"/>
          <w:szCs w:val="24"/>
        </w:rPr>
        <w:t>szkoły</w:t>
      </w:r>
      <w:r w:rsidRPr="000D1D92">
        <w:rPr>
          <w:sz w:val="24"/>
          <w:szCs w:val="24"/>
        </w:rPr>
        <w:t>”,</w:t>
      </w:r>
    </w:p>
    <w:p w:rsidR="00B03105" w:rsidRPr="005425DB" w:rsidRDefault="00B03105" w:rsidP="006169B3">
      <w:pPr>
        <w:pStyle w:val="Akapitzlist"/>
        <w:numPr>
          <w:ilvl w:val="0"/>
          <w:numId w:val="356"/>
        </w:numPr>
        <w:spacing w:before="120" w:after="120" w:line="240" w:lineRule="auto"/>
        <w:contextualSpacing w:val="0"/>
        <w:jc w:val="both"/>
        <w:rPr>
          <w:sz w:val="24"/>
          <w:szCs w:val="24"/>
        </w:rPr>
      </w:pPr>
      <w:r w:rsidRPr="000D1D92">
        <w:rPr>
          <w:sz w:val="24"/>
          <w:szCs w:val="24"/>
        </w:rPr>
        <w:lastRenderedPageBreak/>
        <w:t>w czasie wykonywania „Roty”,</w:t>
      </w:r>
    </w:p>
    <w:p w:rsidR="00B03105" w:rsidRPr="000D1D92" w:rsidRDefault="00B03105" w:rsidP="006169B3">
      <w:pPr>
        <w:pStyle w:val="Akapitzlist"/>
        <w:numPr>
          <w:ilvl w:val="0"/>
          <w:numId w:val="356"/>
        </w:numPr>
        <w:spacing w:before="120" w:after="120" w:line="240" w:lineRule="auto"/>
        <w:contextualSpacing w:val="0"/>
        <w:jc w:val="both"/>
        <w:rPr>
          <w:sz w:val="24"/>
          <w:szCs w:val="24"/>
        </w:rPr>
      </w:pPr>
      <w:r w:rsidRPr="000D1D92">
        <w:rPr>
          <w:sz w:val="24"/>
          <w:szCs w:val="24"/>
        </w:rPr>
        <w:t>w trakcie ślubowania uczniów klas pierwszych,</w:t>
      </w:r>
    </w:p>
    <w:p w:rsidR="00B03105" w:rsidRPr="000D1D92" w:rsidRDefault="00B03105" w:rsidP="006169B3">
      <w:pPr>
        <w:pStyle w:val="Akapitzlist"/>
        <w:numPr>
          <w:ilvl w:val="0"/>
          <w:numId w:val="356"/>
        </w:numPr>
        <w:spacing w:before="120" w:after="120" w:line="240" w:lineRule="auto"/>
        <w:contextualSpacing w:val="0"/>
        <w:jc w:val="both"/>
        <w:rPr>
          <w:sz w:val="24"/>
          <w:szCs w:val="24"/>
        </w:rPr>
      </w:pPr>
      <w:r w:rsidRPr="000D1D92">
        <w:rPr>
          <w:sz w:val="24"/>
          <w:szCs w:val="24"/>
        </w:rPr>
        <w:t>podczas opuszczenia trumny do grobu,</w:t>
      </w:r>
    </w:p>
    <w:p w:rsidR="00B03105" w:rsidRPr="000D1D92" w:rsidRDefault="00B03105" w:rsidP="006169B3">
      <w:pPr>
        <w:pStyle w:val="Akapitzlist"/>
        <w:numPr>
          <w:ilvl w:val="0"/>
          <w:numId w:val="356"/>
        </w:numPr>
        <w:spacing w:before="120" w:after="120" w:line="240" w:lineRule="auto"/>
        <w:contextualSpacing w:val="0"/>
        <w:jc w:val="both"/>
        <w:rPr>
          <w:sz w:val="24"/>
          <w:szCs w:val="24"/>
        </w:rPr>
      </w:pPr>
      <w:r w:rsidRPr="000D1D92">
        <w:rPr>
          <w:sz w:val="24"/>
          <w:szCs w:val="24"/>
        </w:rPr>
        <w:t>w trakcie minuty ciszy dla uczczenia pamięci,</w:t>
      </w:r>
    </w:p>
    <w:p w:rsidR="00B03105" w:rsidRPr="00C241F9" w:rsidRDefault="00B03105" w:rsidP="006169B3">
      <w:pPr>
        <w:pStyle w:val="Akapitzlist"/>
        <w:numPr>
          <w:ilvl w:val="0"/>
          <w:numId w:val="356"/>
        </w:numPr>
        <w:spacing w:before="120" w:after="120" w:line="240" w:lineRule="auto"/>
        <w:contextualSpacing w:val="0"/>
        <w:jc w:val="both"/>
        <w:rPr>
          <w:rFonts w:cs="Arial"/>
          <w:sz w:val="24"/>
          <w:szCs w:val="24"/>
        </w:rPr>
      </w:pPr>
      <w:r w:rsidRPr="000D1D92">
        <w:rPr>
          <w:sz w:val="24"/>
          <w:szCs w:val="24"/>
        </w:rPr>
        <w:t>podczas</w:t>
      </w:r>
      <w:r w:rsidRPr="00C241F9">
        <w:rPr>
          <w:rFonts w:cs="Arial"/>
          <w:sz w:val="24"/>
          <w:szCs w:val="24"/>
        </w:rPr>
        <w:t xml:space="preserve"> składania wieńców, kwiatów i zniczy przez delegację </w:t>
      </w:r>
      <w:r w:rsidR="00F94D4D" w:rsidRPr="00C241F9">
        <w:rPr>
          <w:rFonts w:cs="Arial"/>
          <w:sz w:val="24"/>
          <w:szCs w:val="24"/>
        </w:rPr>
        <w:t>szkoły</w:t>
      </w:r>
      <w:r w:rsidRPr="00C241F9">
        <w:rPr>
          <w:rFonts w:cs="Arial"/>
          <w:sz w:val="24"/>
          <w:szCs w:val="24"/>
        </w:rPr>
        <w:t>,</w:t>
      </w:r>
    </w:p>
    <w:p w:rsidR="00B03105" w:rsidRPr="00C241F9" w:rsidRDefault="00B03105" w:rsidP="006169B3">
      <w:pPr>
        <w:pStyle w:val="Akapitzlist"/>
        <w:numPr>
          <w:ilvl w:val="0"/>
          <w:numId w:val="356"/>
        </w:numPr>
        <w:spacing w:before="120" w:after="120" w:line="240" w:lineRule="auto"/>
        <w:contextualSpacing w:val="0"/>
        <w:jc w:val="both"/>
        <w:rPr>
          <w:rFonts w:cs="Arial"/>
          <w:sz w:val="24"/>
          <w:szCs w:val="24"/>
        </w:rPr>
      </w:pPr>
      <w:r w:rsidRPr="00C241F9">
        <w:rPr>
          <w:rFonts w:cs="Arial"/>
          <w:sz w:val="24"/>
          <w:szCs w:val="24"/>
        </w:rPr>
        <w:t>w trakcie uroczystości kościelnych.</w:t>
      </w:r>
    </w:p>
    <w:p w:rsidR="00B03105" w:rsidRDefault="00CD346C" w:rsidP="006169B3">
      <w:pPr>
        <w:pStyle w:val="paragraf"/>
        <w:numPr>
          <w:ilvl w:val="0"/>
          <w:numId w:val="45"/>
        </w:numPr>
        <w:spacing w:before="120" w:after="120"/>
        <w:jc w:val="both"/>
        <w:rPr>
          <w:rFonts w:cs="Arial"/>
          <w:sz w:val="24"/>
          <w:szCs w:val="24"/>
        </w:rPr>
      </w:pPr>
      <w:r>
        <w:rPr>
          <w:rStyle w:val="Pogrubienie"/>
          <w:b w:val="0"/>
          <w:color w:val="000000"/>
          <w:sz w:val="24"/>
          <w:szCs w:val="24"/>
        </w:rPr>
        <w:t>L</w:t>
      </w:r>
      <w:r w:rsidR="00B03105" w:rsidRPr="00C241F9">
        <w:rPr>
          <w:rFonts w:cs="Arial"/>
          <w:sz w:val="24"/>
          <w:szCs w:val="24"/>
        </w:rPr>
        <w:t xml:space="preserve">ogo </w:t>
      </w:r>
      <w:r w:rsidR="00F94D4D" w:rsidRPr="00C241F9">
        <w:rPr>
          <w:rFonts w:cs="Arial"/>
          <w:sz w:val="24"/>
          <w:szCs w:val="24"/>
        </w:rPr>
        <w:t>szkoły</w:t>
      </w:r>
      <w:r w:rsidR="005425DB">
        <w:rPr>
          <w:rFonts w:cs="Arial"/>
          <w:sz w:val="24"/>
          <w:szCs w:val="24"/>
        </w:rPr>
        <w:t xml:space="preserve"> </w:t>
      </w:r>
      <w:r w:rsidR="00B03105" w:rsidRPr="000D1D92">
        <w:rPr>
          <w:rStyle w:val="Pogrubienie"/>
          <w:b w:val="0"/>
          <w:color w:val="000000"/>
          <w:sz w:val="24"/>
          <w:szCs w:val="24"/>
        </w:rPr>
        <w:t>pr</w:t>
      </w:r>
      <w:r w:rsidR="005425DB">
        <w:rPr>
          <w:rStyle w:val="Pogrubienie"/>
          <w:b w:val="0"/>
          <w:color w:val="000000"/>
          <w:sz w:val="24"/>
          <w:szCs w:val="24"/>
        </w:rPr>
        <w:t>ezentuje uproszczony wizerunek p</w:t>
      </w:r>
      <w:r w:rsidR="00B03105" w:rsidRPr="000D1D92">
        <w:rPr>
          <w:rStyle w:val="Pogrubienie"/>
          <w:b w:val="0"/>
          <w:color w:val="000000"/>
          <w:sz w:val="24"/>
          <w:szCs w:val="24"/>
        </w:rPr>
        <w:t>atrona oraz</w:t>
      </w:r>
      <w:r w:rsidR="00B03105" w:rsidRPr="00C241F9">
        <w:rPr>
          <w:rFonts w:cs="Arial"/>
          <w:sz w:val="24"/>
          <w:szCs w:val="24"/>
        </w:rPr>
        <w:t xml:space="preserve"> nazwę </w:t>
      </w:r>
      <w:r w:rsidR="00F94D4D" w:rsidRPr="00C241F9">
        <w:rPr>
          <w:rFonts w:cs="Arial"/>
          <w:sz w:val="24"/>
          <w:szCs w:val="24"/>
        </w:rPr>
        <w:t>szkoły</w:t>
      </w:r>
      <w:r w:rsidR="00B03105" w:rsidRPr="00C241F9">
        <w:rPr>
          <w:rFonts w:cs="Arial"/>
          <w:sz w:val="24"/>
          <w:szCs w:val="24"/>
        </w:rPr>
        <w:t>. Umieszczane jest na stronach tytułowych najważniejszych dokumentów szkolnych, teczkach, dyplomach, zaproszeniach, życzeniach itp.</w:t>
      </w:r>
    </w:p>
    <w:p w:rsidR="000F5907" w:rsidRPr="00C241F9" w:rsidRDefault="000F5907" w:rsidP="00CD346C">
      <w:pPr>
        <w:pStyle w:val="paragraf"/>
        <w:spacing w:before="120" w:after="120"/>
        <w:ind w:left="680"/>
        <w:jc w:val="both"/>
        <w:rPr>
          <w:rFonts w:cs="Arial"/>
          <w:sz w:val="24"/>
          <w:szCs w:val="24"/>
        </w:rPr>
      </w:pPr>
    </w:p>
    <w:p w:rsidR="00B03105" w:rsidRPr="000F5907" w:rsidRDefault="000D1D92" w:rsidP="000F5907">
      <w:pPr>
        <w:pStyle w:val="Nagwek3"/>
        <w:spacing w:before="0" w:line="240" w:lineRule="auto"/>
        <w:rPr>
          <w:b/>
          <w:bCs w:val="0"/>
          <w:color w:val="002060"/>
          <w:sz w:val="22"/>
          <w:szCs w:val="22"/>
          <w:lang w:eastAsia="pl-PL"/>
        </w:rPr>
      </w:pPr>
      <w:bookmarkStart w:id="199" w:name="_Toc361441426"/>
      <w:bookmarkStart w:id="200" w:name="_Toc501384590"/>
      <w:r w:rsidRPr="000F5907">
        <w:rPr>
          <w:b/>
          <w:bCs w:val="0"/>
          <w:color w:val="002060"/>
          <w:sz w:val="22"/>
          <w:szCs w:val="22"/>
          <w:lang w:eastAsia="pl-PL"/>
        </w:rPr>
        <w:t xml:space="preserve">Rozdział </w:t>
      </w:r>
      <w:bookmarkEnd w:id="199"/>
      <w:r w:rsidR="00AC2EAD" w:rsidRPr="000F5907">
        <w:rPr>
          <w:b/>
          <w:bCs w:val="0"/>
          <w:color w:val="002060"/>
          <w:sz w:val="22"/>
          <w:szCs w:val="22"/>
          <w:lang w:eastAsia="pl-PL"/>
        </w:rPr>
        <w:t>2</w:t>
      </w:r>
      <w:r w:rsidR="000F5907">
        <w:rPr>
          <w:b/>
          <w:bCs w:val="0"/>
          <w:color w:val="002060"/>
          <w:sz w:val="22"/>
          <w:szCs w:val="22"/>
          <w:lang w:eastAsia="pl-PL"/>
        </w:rPr>
        <w:br/>
      </w:r>
      <w:r w:rsidR="00B03105" w:rsidRPr="000F5907">
        <w:rPr>
          <w:b/>
          <w:bCs w:val="0"/>
          <w:color w:val="002060"/>
          <w:sz w:val="22"/>
          <w:szCs w:val="22"/>
          <w:lang w:eastAsia="pl-PL"/>
        </w:rPr>
        <w:t xml:space="preserve">Ślubowanie klasy pierwszej </w:t>
      </w:r>
      <w:r w:rsidRPr="000F5907">
        <w:rPr>
          <w:b/>
          <w:bCs w:val="0"/>
          <w:color w:val="002060"/>
          <w:sz w:val="22"/>
          <w:szCs w:val="22"/>
          <w:lang w:eastAsia="pl-PL"/>
        </w:rPr>
        <w:t>s</w:t>
      </w:r>
      <w:r w:rsidR="00A72F67" w:rsidRPr="000F5907">
        <w:rPr>
          <w:b/>
          <w:bCs w:val="0"/>
          <w:color w:val="002060"/>
          <w:sz w:val="22"/>
          <w:szCs w:val="22"/>
          <w:lang w:eastAsia="pl-PL"/>
        </w:rPr>
        <w:t>zkoły</w:t>
      </w:r>
      <w:r w:rsidRPr="000F5907">
        <w:rPr>
          <w:b/>
          <w:bCs w:val="0"/>
          <w:color w:val="002060"/>
          <w:sz w:val="22"/>
          <w:szCs w:val="22"/>
          <w:lang w:eastAsia="pl-PL"/>
        </w:rPr>
        <w:t xml:space="preserve"> p</w:t>
      </w:r>
      <w:r w:rsidR="00B03105" w:rsidRPr="000F5907">
        <w:rPr>
          <w:b/>
          <w:bCs w:val="0"/>
          <w:color w:val="002060"/>
          <w:sz w:val="22"/>
          <w:szCs w:val="22"/>
          <w:lang w:eastAsia="pl-PL"/>
        </w:rPr>
        <w:t>odstawowej</w:t>
      </w:r>
      <w:bookmarkEnd w:id="200"/>
    </w:p>
    <w:p w:rsidR="00B03105" w:rsidRPr="000D1D92" w:rsidRDefault="000D1D92" w:rsidP="006169B3">
      <w:pPr>
        <w:pStyle w:val="paragraf"/>
        <w:numPr>
          <w:ilvl w:val="0"/>
          <w:numId w:val="45"/>
        </w:numPr>
        <w:spacing w:before="120" w:after="120"/>
        <w:jc w:val="both"/>
        <w:rPr>
          <w:sz w:val="24"/>
          <w:szCs w:val="24"/>
        </w:rPr>
      </w:pPr>
      <w:r>
        <w:rPr>
          <w:sz w:val="24"/>
          <w:szCs w:val="24"/>
        </w:rPr>
        <w:t xml:space="preserve">1. </w:t>
      </w:r>
      <w:r w:rsidR="00B03105" w:rsidRPr="000D1D92">
        <w:rPr>
          <w:sz w:val="24"/>
          <w:szCs w:val="24"/>
        </w:rPr>
        <w:t xml:space="preserve">Ślubowanie </w:t>
      </w:r>
      <w:r w:rsidR="00B03105" w:rsidRPr="000D1D92">
        <w:rPr>
          <w:rStyle w:val="Pogrubienie"/>
          <w:b w:val="0"/>
          <w:color w:val="000000"/>
          <w:sz w:val="24"/>
          <w:szCs w:val="24"/>
        </w:rPr>
        <w:t>uczniów</w:t>
      </w:r>
      <w:r w:rsidR="00B03105" w:rsidRPr="000D1D92">
        <w:rPr>
          <w:sz w:val="24"/>
          <w:szCs w:val="24"/>
        </w:rPr>
        <w:t xml:space="preserve"> klas pierwszych odbywa się po wprowadzeniu sztandaru. Każdy pierwszoklasista stojąc  w postawie zasadniczej  trzyma uniesioną do góry na wysokości oczu prawą rękę z wyciągniętymi dwoma palcami w kierunku sztandaru  i powtarza rotę przysięgi:</w:t>
      </w:r>
    </w:p>
    <w:p w:rsidR="00B03105" w:rsidRPr="005425DB" w:rsidRDefault="00B03105" w:rsidP="00FD6DE4">
      <w:pPr>
        <w:spacing w:before="120" w:after="120"/>
        <w:rPr>
          <w:i/>
          <w:sz w:val="24"/>
          <w:szCs w:val="24"/>
        </w:rPr>
      </w:pPr>
      <w:r w:rsidRPr="005425DB">
        <w:rPr>
          <w:i/>
          <w:sz w:val="24"/>
          <w:szCs w:val="24"/>
        </w:rPr>
        <w:t xml:space="preserve">„ </w:t>
      </w:r>
      <w:r w:rsidRPr="005425DB">
        <w:rPr>
          <w:i/>
          <w:iCs/>
          <w:sz w:val="24"/>
          <w:szCs w:val="24"/>
        </w:rPr>
        <w:t xml:space="preserve">Ślubuję być dobrym Polakiem, dbać o dobre imię swojej klasy i </w:t>
      </w:r>
      <w:r w:rsidR="00F94D4D" w:rsidRPr="005425DB">
        <w:rPr>
          <w:i/>
          <w:iCs/>
          <w:sz w:val="24"/>
          <w:szCs w:val="24"/>
        </w:rPr>
        <w:t>szkoły</w:t>
      </w:r>
      <w:r w:rsidRPr="005425DB">
        <w:rPr>
          <w:i/>
          <w:iCs/>
          <w:sz w:val="24"/>
          <w:szCs w:val="24"/>
        </w:rPr>
        <w:t>.</w:t>
      </w:r>
    </w:p>
    <w:p w:rsidR="00B03105" w:rsidRPr="005425DB" w:rsidRDefault="00B03105" w:rsidP="00FD6DE4">
      <w:pPr>
        <w:spacing w:before="120" w:after="120"/>
        <w:rPr>
          <w:i/>
          <w:iCs/>
          <w:sz w:val="24"/>
          <w:szCs w:val="24"/>
        </w:rPr>
      </w:pPr>
      <w:r w:rsidRPr="005425DB">
        <w:rPr>
          <w:i/>
          <w:iCs/>
          <w:sz w:val="24"/>
          <w:szCs w:val="24"/>
        </w:rPr>
        <w:t xml:space="preserve">Będę uczyć się w </w:t>
      </w:r>
      <w:r w:rsidR="00F94D4D" w:rsidRPr="005425DB">
        <w:rPr>
          <w:i/>
          <w:iCs/>
          <w:sz w:val="24"/>
          <w:szCs w:val="24"/>
        </w:rPr>
        <w:t>szkole</w:t>
      </w:r>
      <w:r w:rsidRPr="005425DB">
        <w:rPr>
          <w:i/>
          <w:iCs/>
          <w:sz w:val="24"/>
          <w:szCs w:val="24"/>
        </w:rPr>
        <w:t xml:space="preserve">, jak kochać Ojczyznę, jak dla niej pracować kiedy urosnę. </w:t>
      </w:r>
      <w:r w:rsidRPr="005425DB">
        <w:rPr>
          <w:i/>
          <w:iCs/>
          <w:sz w:val="24"/>
          <w:szCs w:val="24"/>
        </w:rPr>
        <w:br/>
        <w:t>Będę starać się być dobrym kolegą, swym zachowaniem i nauką sprawiać radość rodzicom</w:t>
      </w:r>
      <w:r w:rsidR="005425DB" w:rsidRPr="005425DB">
        <w:rPr>
          <w:i/>
          <w:iCs/>
          <w:sz w:val="24"/>
          <w:szCs w:val="24"/>
        </w:rPr>
        <w:t xml:space="preserve"> </w:t>
      </w:r>
      <w:r w:rsidR="005425DB" w:rsidRPr="005425DB">
        <w:rPr>
          <w:i/>
          <w:iCs/>
          <w:sz w:val="24"/>
          <w:szCs w:val="24"/>
        </w:rPr>
        <w:br/>
      </w:r>
      <w:r w:rsidRPr="005425DB">
        <w:rPr>
          <w:i/>
          <w:iCs/>
          <w:sz w:val="24"/>
          <w:szCs w:val="24"/>
        </w:rPr>
        <w:t>i nauczycielom”</w:t>
      </w:r>
    </w:p>
    <w:p w:rsidR="00B03105" w:rsidRPr="000F5907" w:rsidRDefault="00B03105" w:rsidP="006169B3">
      <w:pPr>
        <w:pStyle w:val="Akapitzlist"/>
        <w:numPr>
          <w:ilvl w:val="0"/>
          <w:numId w:val="357"/>
        </w:numPr>
        <w:tabs>
          <w:tab w:val="left" w:pos="0"/>
        </w:tabs>
        <w:spacing w:before="120" w:after="120" w:line="240" w:lineRule="auto"/>
        <w:contextualSpacing w:val="0"/>
        <w:jc w:val="both"/>
        <w:rPr>
          <w:rFonts w:cs="Arial"/>
          <w:sz w:val="24"/>
          <w:szCs w:val="24"/>
        </w:rPr>
      </w:pPr>
      <w:r w:rsidRPr="000D1D92">
        <w:rPr>
          <w:rFonts w:cs="Arial"/>
          <w:sz w:val="24"/>
          <w:szCs w:val="24"/>
        </w:rPr>
        <w:t>Pasowanie</w:t>
      </w:r>
      <w:r w:rsidRPr="00A240F6">
        <w:rPr>
          <w:sz w:val="24"/>
          <w:szCs w:val="24"/>
        </w:rPr>
        <w:t xml:space="preserve"> na ucznia następuje tuż po ślubowaniu złożonym przez pierwszoklasistów. </w:t>
      </w:r>
      <w:r w:rsidR="000F5907">
        <w:rPr>
          <w:sz w:val="24"/>
          <w:szCs w:val="24"/>
        </w:rPr>
        <w:t>D</w:t>
      </w:r>
      <w:r w:rsidR="00F94D4D">
        <w:rPr>
          <w:sz w:val="24"/>
          <w:szCs w:val="24"/>
        </w:rPr>
        <w:t>yrektor</w:t>
      </w:r>
      <w:r w:rsidR="0003294E">
        <w:rPr>
          <w:sz w:val="24"/>
          <w:szCs w:val="24"/>
        </w:rPr>
        <w:t xml:space="preserve"> </w:t>
      </w:r>
      <w:r w:rsidR="00F94D4D">
        <w:rPr>
          <w:sz w:val="24"/>
          <w:szCs w:val="24"/>
        </w:rPr>
        <w:t>szkoły</w:t>
      </w:r>
      <w:r w:rsidRPr="00A240F6">
        <w:rPr>
          <w:sz w:val="24"/>
          <w:szCs w:val="24"/>
        </w:rPr>
        <w:t xml:space="preserve"> na lewe ramię każdego pierwszoklasisty kładzie duży ołówek i mówi:</w:t>
      </w:r>
    </w:p>
    <w:p w:rsidR="00CD346C" w:rsidRPr="00B0496D" w:rsidRDefault="005425DB" w:rsidP="00CD346C">
      <w:pPr>
        <w:pStyle w:val="Akapitzlist"/>
        <w:spacing w:before="100" w:beforeAutospacing="1" w:after="100" w:afterAutospacing="1"/>
        <w:ind w:left="710"/>
        <w:rPr>
          <w:rFonts w:ascii="Times New Roman" w:hAnsi="Times New Roman"/>
          <w:b/>
        </w:rPr>
      </w:pPr>
      <w:r w:rsidRPr="00B0496D">
        <w:rPr>
          <w:rFonts w:ascii="Times New Roman" w:hAnsi="Times New Roman"/>
          <w:b/>
          <w:i/>
          <w:iCs/>
          <w:sz w:val="24"/>
          <w:szCs w:val="24"/>
        </w:rPr>
        <w:t xml:space="preserve">                              </w:t>
      </w:r>
      <w:r w:rsidR="00CD346C" w:rsidRPr="00B0496D">
        <w:rPr>
          <w:rFonts w:ascii="Times New Roman" w:hAnsi="Times New Roman"/>
          <w:b/>
          <w:i/>
          <w:iCs/>
          <w:sz w:val="24"/>
          <w:szCs w:val="24"/>
        </w:rPr>
        <w:t>„Pasuję</w:t>
      </w:r>
      <w:r w:rsidR="00CD346C" w:rsidRPr="00B0496D">
        <w:rPr>
          <w:rFonts w:ascii="Times New Roman" w:hAnsi="Times New Roman"/>
          <w:b/>
          <w:i/>
          <w:iCs/>
        </w:rPr>
        <w:t xml:space="preserve"> Cię na ucznia Szkoły Podstawowej w Łynie</w:t>
      </w:r>
      <w:r w:rsidR="00CD346C" w:rsidRPr="00B0496D">
        <w:rPr>
          <w:rFonts w:ascii="Times New Roman" w:hAnsi="Times New Roman"/>
          <w:b/>
        </w:rPr>
        <w:t>”</w:t>
      </w:r>
    </w:p>
    <w:p w:rsidR="000F5907" w:rsidRPr="00A240F6" w:rsidRDefault="000F5907" w:rsidP="000F5907">
      <w:pPr>
        <w:pStyle w:val="Akapitzlist"/>
        <w:tabs>
          <w:tab w:val="left" w:pos="0"/>
        </w:tabs>
        <w:spacing w:before="120" w:after="120" w:line="240" w:lineRule="auto"/>
        <w:ind w:left="710"/>
        <w:contextualSpacing w:val="0"/>
        <w:jc w:val="both"/>
        <w:rPr>
          <w:rFonts w:cs="Arial"/>
          <w:sz w:val="24"/>
          <w:szCs w:val="24"/>
        </w:rPr>
      </w:pPr>
    </w:p>
    <w:p w:rsidR="00B03105" w:rsidRPr="000F5907" w:rsidRDefault="000D1D92" w:rsidP="000F5907">
      <w:pPr>
        <w:pStyle w:val="Nagwek3"/>
        <w:spacing w:before="0" w:line="240" w:lineRule="auto"/>
        <w:rPr>
          <w:b/>
          <w:bCs w:val="0"/>
          <w:color w:val="002060"/>
          <w:sz w:val="22"/>
          <w:szCs w:val="22"/>
          <w:lang w:eastAsia="pl-PL"/>
        </w:rPr>
      </w:pPr>
      <w:bookmarkStart w:id="201" w:name="_Toc361441428"/>
      <w:bookmarkStart w:id="202" w:name="_Toc501384591"/>
      <w:r w:rsidRPr="000F5907">
        <w:rPr>
          <w:b/>
          <w:bCs w:val="0"/>
          <w:color w:val="002060"/>
          <w:sz w:val="22"/>
          <w:szCs w:val="22"/>
          <w:lang w:eastAsia="pl-PL"/>
        </w:rPr>
        <w:t xml:space="preserve">Rozdział </w:t>
      </w:r>
      <w:bookmarkEnd w:id="201"/>
      <w:r w:rsidR="00AC2EAD" w:rsidRPr="000F5907">
        <w:rPr>
          <w:b/>
          <w:bCs w:val="0"/>
          <w:color w:val="002060"/>
          <w:sz w:val="22"/>
          <w:szCs w:val="22"/>
          <w:lang w:eastAsia="pl-PL"/>
        </w:rPr>
        <w:t>3</w:t>
      </w:r>
      <w:r w:rsidR="000F5907">
        <w:rPr>
          <w:b/>
          <w:bCs w:val="0"/>
          <w:color w:val="002060"/>
          <w:sz w:val="22"/>
          <w:szCs w:val="22"/>
          <w:lang w:eastAsia="pl-PL"/>
        </w:rPr>
        <w:br/>
      </w:r>
      <w:r w:rsidR="00B03105" w:rsidRPr="000F5907">
        <w:rPr>
          <w:b/>
          <w:bCs w:val="0"/>
          <w:color w:val="002060"/>
          <w:sz w:val="22"/>
          <w:szCs w:val="22"/>
          <w:lang w:eastAsia="pl-PL"/>
        </w:rPr>
        <w:t>Pożegnanie absolwentów</w:t>
      </w:r>
      <w:bookmarkEnd w:id="202"/>
      <w:r w:rsidR="00B03105" w:rsidRPr="000F5907">
        <w:rPr>
          <w:b/>
          <w:bCs w:val="0"/>
          <w:color w:val="002060"/>
          <w:sz w:val="22"/>
          <w:szCs w:val="22"/>
          <w:lang w:eastAsia="pl-PL"/>
        </w:rPr>
        <w:t> </w:t>
      </w:r>
    </w:p>
    <w:p w:rsidR="00FD3A80" w:rsidRPr="000F5907" w:rsidRDefault="000D1D92" w:rsidP="006169B3">
      <w:pPr>
        <w:pStyle w:val="paragraf"/>
        <w:numPr>
          <w:ilvl w:val="0"/>
          <w:numId w:val="45"/>
        </w:numPr>
        <w:spacing w:before="120" w:after="120"/>
        <w:jc w:val="left"/>
        <w:rPr>
          <w:rFonts w:eastAsia="Times New Roman" w:cs="Arial"/>
          <w:sz w:val="24"/>
          <w:szCs w:val="24"/>
          <w:lang w:eastAsia="pl-PL"/>
        </w:rPr>
      </w:pPr>
      <w:r w:rsidRPr="000F5907">
        <w:rPr>
          <w:rFonts w:eastAsia="Times New Roman" w:cs="Arial"/>
          <w:sz w:val="24"/>
          <w:szCs w:val="24"/>
          <w:lang w:eastAsia="pl-PL"/>
        </w:rPr>
        <w:t xml:space="preserve">1. </w:t>
      </w:r>
      <w:r w:rsidR="00FD3A80" w:rsidRPr="000F5907">
        <w:rPr>
          <w:rFonts w:eastAsia="Times New Roman" w:cs="Arial"/>
          <w:sz w:val="24"/>
          <w:szCs w:val="24"/>
          <w:lang w:eastAsia="pl-PL"/>
        </w:rPr>
        <w:t xml:space="preserve">Na </w:t>
      </w:r>
      <w:r w:rsidR="00FD3A80" w:rsidRPr="000F5907">
        <w:rPr>
          <w:sz w:val="24"/>
          <w:szCs w:val="24"/>
        </w:rPr>
        <w:t>uroczystym</w:t>
      </w:r>
      <w:r w:rsidR="00FD3A80" w:rsidRPr="000F5907">
        <w:rPr>
          <w:rFonts w:eastAsia="Times New Roman" w:cs="Arial"/>
          <w:sz w:val="24"/>
          <w:szCs w:val="24"/>
          <w:lang w:eastAsia="pl-PL"/>
        </w:rPr>
        <w:t xml:space="preserve"> apelu kończącym rok szkolny absolwenci składają ślubowanie.Wszyscy zgromadzeni stoją na baczność. Absolwenci trzymają uniesioną do góry rękę</w:t>
      </w:r>
      <w:r w:rsidR="00B0496D">
        <w:rPr>
          <w:rFonts w:eastAsia="Times New Roman" w:cs="Arial"/>
          <w:sz w:val="24"/>
          <w:szCs w:val="24"/>
          <w:lang w:eastAsia="pl-PL"/>
        </w:rPr>
        <w:t xml:space="preserve"> </w:t>
      </w:r>
      <w:r w:rsidR="00FD3A80" w:rsidRPr="000F5907">
        <w:rPr>
          <w:rFonts w:eastAsia="Times New Roman" w:cs="Arial"/>
          <w:sz w:val="24"/>
          <w:szCs w:val="24"/>
          <w:lang w:eastAsia="pl-PL"/>
        </w:rPr>
        <w:t>z wyciągniętymi dwoma palcami w kierunku sztandaru i powtarzają słowa przysięgi. </w:t>
      </w:r>
    </w:p>
    <w:p w:rsidR="00FD3A80" w:rsidRPr="00A240F6" w:rsidRDefault="00FD3A80" w:rsidP="00FD6DE4">
      <w:pPr>
        <w:spacing w:before="120" w:after="120"/>
        <w:rPr>
          <w:rFonts w:eastAsia="Times New Roman" w:cs="Arial"/>
          <w:sz w:val="24"/>
          <w:szCs w:val="24"/>
          <w:lang w:eastAsia="pl-PL"/>
        </w:rPr>
      </w:pPr>
      <w:r w:rsidRPr="00A240F6">
        <w:rPr>
          <w:rFonts w:eastAsia="Times New Roman" w:cs="Arial"/>
          <w:sz w:val="24"/>
          <w:szCs w:val="24"/>
          <w:lang w:eastAsia="pl-PL"/>
        </w:rPr>
        <w:t> Rota ślubowania absolwentów:</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My, absolwenci Szkoły Podstawowej w Łynie</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 Tobie, Szkoło ślubujemy:</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dbać o honor i tradycje szkoły;</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zawsze przestrzegać zasad „fair - play"-  </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zdobytą wiedzę, umiejętności jak najlepiej wykorzystywać w dalszym swoim życiu;</w:t>
      </w:r>
    </w:p>
    <w:p w:rsidR="00CD346C" w:rsidRPr="00B0496D" w:rsidRDefault="00CD346C" w:rsidP="00CD346C">
      <w:pPr>
        <w:rPr>
          <w:rFonts w:ascii="Times New Roman" w:hAnsi="Times New Roman"/>
          <w:b/>
          <w:sz w:val="24"/>
          <w:szCs w:val="24"/>
        </w:rPr>
      </w:pPr>
      <w:r w:rsidRPr="00B0496D">
        <w:rPr>
          <w:rFonts w:ascii="Times New Roman" w:hAnsi="Times New Roman"/>
          <w:b/>
          <w:i/>
          <w:iCs/>
          <w:sz w:val="24"/>
          <w:szCs w:val="24"/>
        </w:rPr>
        <w:t>zawsze pracować sumiennie i uczciwie;</w:t>
      </w:r>
      <w:r w:rsidRPr="00B0496D">
        <w:rPr>
          <w:rFonts w:ascii="Times New Roman" w:hAnsi="Times New Roman"/>
          <w:b/>
          <w:i/>
          <w:iCs/>
          <w:sz w:val="24"/>
          <w:szCs w:val="24"/>
        </w:rPr>
        <w:br/>
        <w:t>ŚLUBUJEMY.</w:t>
      </w:r>
      <w:r w:rsidRPr="00B0496D">
        <w:rPr>
          <w:rFonts w:ascii="Times New Roman" w:hAnsi="Times New Roman"/>
          <w:b/>
          <w:sz w:val="24"/>
          <w:szCs w:val="24"/>
        </w:rPr>
        <w:br/>
      </w:r>
    </w:p>
    <w:p w:rsidR="00FD3A80" w:rsidRPr="00887E25" w:rsidRDefault="00FD3A80" w:rsidP="00FD6DE4">
      <w:pPr>
        <w:spacing w:before="120" w:after="120"/>
        <w:rPr>
          <w:rFonts w:eastAsia="Times New Roman" w:cs="Arial"/>
          <w:i/>
          <w:iCs/>
          <w:sz w:val="24"/>
          <w:szCs w:val="24"/>
          <w:lang w:eastAsia="pl-PL"/>
        </w:rPr>
      </w:pPr>
    </w:p>
    <w:p w:rsidR="00C0009F" w:rsidRPr="00A240F6" w:rsidRDefault="00B03105" w:rsidP="006169B3">
      <w:pPr>
        <w:pStyle w:val="Akapitzlist"/>
        <w:numPr>
          <w:ilvl w:val="0"/>
          <w:numId w:val="358"/>
        </w:numPr>
        <w:tabs>
          <w:tab w:val="left" w:pos="0"/>
        </w:tabs>
        <w:spacing w:before="120" w:after="120" w:line="240" w:lineRule="auto"/>
        <w:contextualSpacing w:val="0"/>
        <w:jc w:val="both"/>
        <w:rPr>
          <w:rFonts w:cs="Arial"/>
          <w:sz w:val="24"/>
          <w:szCs w:val="24"/>
        </w:rPr>
      </w:pPr>
      <w:r w:rsidRPr="00A240F6">
        <w:rPr>
          <w:rFonts w:cs="Arial"/>
          <w:sz w:val="24"/>
          <w:szCs w:val="24"/>
        </w:rPr>
        <w:lastRenderedPageBreak/>
        <w:t>Do uroczystości szkolnych tworzących ceremoniał zalicza się: święta państwowe, Dzień Flagi i Święto Konstytucji 3 Maja (2-3 maja), Dzień Edukacji Narodowej (14 października), Święt</w:t>
      </w:r>
      <w:r w:rsidR="00C0009F" w:rsidRPr="00A240F6">
        <w:rPr>
          <w:rFonts w:cs="Arial"/>
          <w:sz w:val="24"/>
          <w:szCs w:val="24"/>
        </w:rPr>
        <w:t>o Niepodległości (11 listopada).</w:t>
      </w:r>
    </w:p>
    <w:p w:rsidR="00B03105" w:rsidRPr="00A240F6" w:rsidRDefault="00B03105" w:rsidP="006169B3">
      <w:pPr>
        <w:pStyle w:val="Akapitzlist"/>
        <w:numPr>
          <w:ilvl w:val="0"/>
          <w:numId w:val="358"/>
        </w:numPr>
        <w:tabs>
          <w:tab w:val="left" w:pos="0"/>
        </w:tabs>
        <w:spacing w:before="120" w:after="120" w:line="240" w:lineRule="auto"/>
        <w:contextualSpacing w:val="0"/>
        <w:jc w:val="both"/>
        <w:rPr>
          <w:rFonts w:cs="Arial"/>
          <w:sz w:val="24"/>
          <w:szCs w:val="24"/>
        </w:rPr>
      </w:pPr>
      <w:r w:rsidRPr="00A240F6">
        <w:rPr>
          <w:rFonts w:cs="Arial"/>
          <w:sz w:val="24"/>
          <w:szCs w:val="24"/>
        </w:rPr>
        <w:t xml:space="preserve">Uroczystości szkolne z udziałem sztandaru </w:t>
      </w:r>
      <w:r w:rsidR="00F94D4D">
        <w:rPr>
          <w:rFonts w:cs="Arial"/>
          <w:sz w:val="24"/>
          <w:szCs w:val="24"/>
        </w:rPr>
        <w:t>szkoły</w:t>
      </w:r>
      <w:r w:rsidRPr="00A240F6">
        <w:rPr>
          <w:rFonts w:cs="Arial"/>
          <w:sz w:val="24"/>
          <w:szCs w:val="24"/>
        </w:rPr>
        <w:t>:</w:t>
      </w:r>
    </w:p>
    <w:p w:rsidR="00B03105" w:rsidRPr="000D1D92" w:rsidRDefault="000D1D92"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rozpoczęcie roku szkolnego;</w:t>
      </w:r>
    </w:p>
    <w:p w:rsidR="00B03105" w:rsidRPr="000D1D92" w:rsidRDefault="000D1D92"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t>ś</w:t>
      </w:r>
      <w:r w:rsidR="00B03105" w:rsidRPr="000D1D92">
        <w:rPr>
          <w:rFonts w:eastAsia="Times New Roman" w:cs="Arial"/>
          <w:noProof w:val="0"/>
          <w:sz w:val="24"/>
          <w:szCs w:val="24"/>
          <w:lang w:eastAsia="pl-PL"/>
        </w:rPr>
        <w:t xml:space="preserve">więto </w:t>
      </w:r>
      <w:r w:rsidR="00A72F67" w:rsidRPr="000D1D92">
        <w:rPr>
          <w:rFonts w:eastAsia="Times New Roman" w:cs="Arial"/>
          <w:noProof w:val="0"/>
          <w:sz w:val="24"/>
          <w:szCs w:val="24"/>
          <w:lang w:eastAsia="pl-PL"/>
        </w:rPr>
        <w:t>szkoły</w:t>
      </w:r>
      <w:r w:rsidR="00B03105" w:rsidRPr="000D1D92">
        <w:rPr>
          <w:rFonts w:eastAsia="Times New Roman" w:cs="Arial"/>
          <w:noProof w:val="0"/>
          <w:sz w:val="24"/>
          <w:szCs w:val="24"/>
          <w:lang w:eastAsia="pl-PL"/>
        </w:rPr>
        <w:t xml:space="preserve"> i ślubowanie klas pierwszych oraz pasowa</w:t>
      </w:r>
      <w:r w:rsidR="00B0496D">
        <w:rPr>
          <w:rFonts w:eastAsia="Times New Roman" w:cs="Arial"/>
          <w:noProof w:val="0"/>
          <w:sz w:val="24"/>
          <w:szCs w:val="24"/>
          <w:lang w:eastAsia="pl-PL"/>
        </w:rPr>
        <w:t>nie na ucznia</w:t>
      </w:r>
      <w:r>
        <w:rPr>
          <w:rFonts w:eastAsia="Times New Roman" w:cs="Arial"/>
          <w:noProof w:val="0"/>
          <w:sz w:val="24"/>
          <w:szCs w:val="24"/>
          <w:lang w:eastAsia="pl-PL"/>
        </w:rPr>
        <w:t>;</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zakończe</w:t>
      </w:r>
      <w:r w:rsidR="000D1D92">
        <w:rPr>
          <w:rFonts w:eastAsia="Times New Roman" w:cs="Arial"/>
          <w:noProof w:val="0"/>
          <w:sz w:val="24"/>
          <w:szCs w:val="24"/>
          <w:lang w:eastAsia="pl-PL"/>
        </w:rPr>
        <w:t>nie roku szkolnego;</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uroczystości kościelne, regionalne lub okolicznościowe z udziałem sztandaru </w:t>
      </w:r>
      <w:r w:rsidR="00F94D4D" w:rsidRPr="000D1D92">
        <w:rPr>
          <w:rFonts w:eastAsia="Times New Roman" w:cs="Arial"/>
          <w:noProof w:val="0"/>
          <w:sz w:val="24"/>
          <w:szCs w:val="24"/>
          <w:lang w:eastAsia="pl-PL"/>
        </w:rPr>
        <w:t>szkoły</w:t>
      </w:r>
      <w:r w:rsidRPr="000D1D92">
        <w:rPr>
          <w:rFonts w:eastAsia="Times New Roman" w:cs="Arial"/>
          <w:noProof w:val="0"/>
          <w:sz w:val="24"/>
          <w:szCs w:val="24"/>
          <w:lang w:eastAsia="pl-PL"/>
        </w:rPr>
        <w:t>.</w:t>
      </w:r>
    </w:p>
    <w:p w:rsidR="00B03105" w:rsidRPr="00A240F6" w:rsidRDefault="00B03105" w:rsidP="006169B3">
      <w:pPr>
        <w:pStyle w:val="Akapitzlist"/>
        <w:numPr>
          <w:ilvl w:val="0"/>
          <w:numId w:val="358"/>
        </w:numPr>
        <w:tabs>
          <w:tab w:val="left" w:pos="0"/>
        </w:tabs>
        <w:spacing w:before="120" w:after="120" w:line="240" w:lineRule="auto"/>
        <w:contextualSpacing w:val="0"/>
        <w:jc w:val="both"/>
        <w:rPr>
          <w:rFonts w:cs="Arial"/>
          <w:sz w:val="24"/>
          <w:szCs w:val="24"/>
        </w:rPr>
      </w:pPr>
      <w:r w:rsidRPr="00A240F6">
        <w:rPr>
          <w:rFonts w:cs="Arial"/>
          <w:sz w:val="24"/>
          <w:szCs w:val="24"/>
        </w:rPr>
        <w:t>Zachowanie uczestników uroczystości szkolnych:</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A240F6">
        <w:rPr>
          <w:rFonts w:cs="Arial"/>
          <w:sz w:val="24"/>
          <w:szCs w:val="24"/>
        </w:rPr>
        <w:t xml:space="preserve">Na </w:t>
      </w:r>
      <w:r w:rsidRPr="000D1D92">
        <w:rPr>
          <w:rFonts w:eastAsia="Times New Roman" w:cs="Arial"/>
          <w:noProof w:val="0"/>
          <w:sz w:val="24"/>
          <w:szCs w:val="24"/>
          <w:lang w:eastAsia="pl-PL"/>
        </w:rPr>
        <w:t>komendę prowadzącego uroczystość:</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„Baczność, Sztandar </w:t>
      </w:r>
      <w:r w:rsidR="00F94D4D" w:rsidRPr="000D1D92">
        <w:rPr>
          <w:rFonts w:eastAsia="Times New Roman" w:cs="Arial"/>
          <w:noProof w:val="0"/>
          <w:sz w:val="24"/>
          <w:szCs w:val="24"/>
          <w:lang w:eastAsia="pl-PL"/>
        </w:rPr>
        <w:t>szkoły</w:t>
      </w:r>
      <w:r w:rsidRPr="000D1D92">
        <w:rPr>
          <w:rFonts w:eastAsia="Times New Roman" w:cs="Arial"/>
          <w:noProof w:val="0"/>
          <w:sz w:val="24"/>
          <w:szCs w:val="24"/>
          <w:lang w:eastAsia="pl-PL"/>
        </w:rPr>
        <w:t xml:space="preserve"> wprowadzić” - wszyscy uczestnicy przyjmują postawę zasadniczą i zachowują ją do komendy „Spocznij!”;</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„Do hymnu” - w postawie zasadnicze</w:t>
      </w:r>
      <w:r w:rsidR="005425DB">
        <w:rPr>
          <w:rFonts w:eastAsia="Times New Roman" w:cs="Arial"/>
          <w:noProof w:val="0"/>
          <w:sz w:val="24"/>
          <w:szCs w:val="24"/>
          <w:lang w:eastAsia="pl-PL"/>
        </w:rPr>
        <w:t>j (na baczność) odśpiewuje się 1 zwrotkę</w:t>
      </w:r>
      <w:r w:rsidRPr="000D1D92">
        <w:rPr>
          <w:rFonts w:eastAsia="Times New Roman" w:cs="Arial"/>
          <w:noProof w:val="0"/>
          <w:sz w:val="24"/>
          <w:szCs w:val="24"/>
          <w:lang w:eastAsia="pl-PL"/>
        </w:rPr>
        <w:t xml:space="preserve"> hymnu państwowego, o ile prowadzący nie zarządzi inaczej;</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 „Do ślubowania” - uczestnicy pozostają w postawie zasadniczej do jego zakończenia komendą „Spocznij”;</w:t>
      </w:r>
    </w:p>
    <w:p w:rsidR="00B03105" w:rsidRPr="000D1D92" w:rsidRDefault="00B03105" w:rsidP="006169B3">
      <w:pPr>
        <w:numPr>
          <w:ilvl w:val="0"/>
          <w:numId w:val="359"/>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„Do przekazania sztandaru” - uczestnicy pozostają w postawie zasadniczej, na wyznaczone miejsce występuje ze sztandarem poczet zdający i przyjmujący sztandar </w:t>
      </w:r>
      <w:r w:rsidR="005425DB">
        <w:rPr>
          <w:rFonts w:eastAsia="Times New Roman" w:cs="Arial"/>
          <w:noProof w:val="0"/>
          <w:sz w:val="24"/>
          <w:szCs w:val="24"/>
          <w:lang w:eastAsia="pl-PL"/>
        </w:rPr>
        <w:br/>
      </w:r>
      <w:r w:rsidRPr="000D1D92">
        <w:rPr>
          <w:rFonts w:eastAsia="Times New Roman" w:cs="Arial"/>
          <w:noProof w:val="0"/>
          <w:sz w:val="24"/>
          <w:szCs w:val="24"/>
          <w:lang w:eastAsia="pl-PL"/>
        </w:rPr>
        <w:t>w pełnym składzie. Chorąży pocztu zdającego pochyla sztandar i wygłasza formułę: „</w:t>
      </w:r>
      <w:r w:rsidRPr="005425DB">
        <w:rPr>
          <w:rFonts w:eastAsia="Times New Roman" w:cs="Arial"/>
          <w:i/>
          <w:noProof w:val="0"/>
          <w:sz w:val="24"/>
          <w:szCs w:val="24"/>
          <w:lang w:eastAsia="pl-PL"/>
        </w:rPr>
        <w:t xml:space="preserve">Przekazujemy Wam sztandar - symbol </w:t>
      </w:r>
      <w:r w:rsidR="00B0496D">
        <w:rPr>
          <w:rFonts w:eastAsia="Times New Roman" w:cs="Arial"/>
          <w:i/>
          <w:noProof w:val="0"/>
          <w:sz w:val="24"/>
          <w:szCs w:val="24"/>
          <w:lang w:eastAsia="pl-PL"/>
        </w:rPr>
        <w:t>S</w:t>
      </w:r>
      <w:r w:rsidR="00A72F67" w:rsidRPr="005425DB">
        <w:rPr>
          <w:rFonts w:eastAsia="Times New Roman" w:cs="Arial"/>
          <w:i/>
          <w:noProof w:val="0"/>
          <w:sz w:val="24"/>
          <w:szCs w:val="24"/>
          <w:lang w:eastAsia="pl-PL"/>
        </w:rPr>
        <w:t>zkoły</w:t>
      </w:r>
      <w:r w:rsidRPr="005425DB">
        <w:rPr>
          <w:rFonts w:eastAsia="Times New Roman" w:cs="Arial"/>
          <w:i/>
          <w:noProof w:val="0"/>
          <w:sz w:val="24"/>
          <w:szCs w:val="24"/>
          <w:lang w:eastAsia="pl-PL"/>
        </w:rPr>
        <w:t xml:space="preserve"> </w:t>
      </w:r>
      <w:r w:rsidR="0003294E" w:rsidRPr="005425DB">
        <w:rPr>
          <w:rFonts w:eastAsia="Times New Roman" w:cs="Arial"/>
          <w:i/>
          <w:noProof w:val="0"/>
          <w:sz w:val="24"/>
          <w:szCs w:val="24"/>
          <w:lang w:eastAsia="pl-PL"/>
        </w:rPr>
        <w:t>Podstawowej imienia</w:t>
      </w:r>
      <w:r w:rsidR="00CD346C" w:rsidRPr="005425DB">
        <w:rPr>
          <w:rFonts w:eastAsia="Times New Roman" w:cs="Arial"/>
          <w:i/>
          <w:noProof w:val="0"/>
          <w:sz w:val="24"/>
          <w:szCs w:val="24"/>
          <w:lang w:eastAsia="pl-PL"/>
        </w:rPr>
        <w:t xml:space="preserve"> profesora Romana Kobendzy w Łynie.</w:t>
      </w:r>
      <w:r w:rsidRPr="005425DB">
        <w:rPr>
          <w:rFonts w:eastAsia="Times New Roman" w:cs="Arial"/>
          <w:i/>
          <w:noProof w:val="0"/>
          <w:sz w:val="24"/>
          <w:szCs w:val="24"/>
          <w:lang w:eastAsia="pl-PL"/>
        </w:rPr>
        <w:t xml:space="preserve"> Opiekujcie się nim i godnie reprezentujcie naszą szkołę i jej Patrona”; chorąży pierwszego składu nowego pocztu przyklęka na prawe kolano, całuje róg sztandaru, wstaje i wygłasza </w:t>
      </w:r>
      <w:r w:rsidR="0003294E" w:rsidRPr="005425DB">
        <w:rPr>
          <w:rFonts w:eastAsia="Times New Roman" w:cs="Arial"/>
          <w:i/>
          <w:noProof w:val="0"/>
          <w:sz w:val="24"/>
          <w:szCs w:val="24"/>
          <w:lang w:eastAsia="pl-PL"/>
        </w:rPr>
        <w:t>formułę: „Przyjmujemy</w:t>
      </w:r>
      <w:r w:rsidRPr="005425DB">
        <w:rPr>
          <w:rFonts w:eastAsia="Times New Roman" w:cs="Arial"/>
          <w:i/>
          <w:noProof w:val="0"/>
          <w:sz w:val="24"/>
          <w:szCs w:val="24"/>
          <w:lang w:eastAsia="pl-PL"/>
        </w:rPr>
        <w:t xml:space="preserve"> od Was s</w:t>
      </w:r>
      <w:r w:rsidR="00CD346C" w:rsidRPr="005425DB">
        <w:rPr>
          <w:rFonts w:eastAsia="Times New Roman" w:cs="Arial"/>
          <w:i/>
          <w:noProof w:val="0"/>
          <w:sz w:val="24"/>
          <w:szCs w:val="24"/>
          <w:lang w:eastAsia="pl-PL"/>
        </w:rPr>
        <w:t>ztandar Szkoły</w:t>
      </w:r>
      <w:r w:rsidR="0003294E" w:rsidRPr="005425DB">
        <w:rPr>
          <w:rFonts w:eastAsia="Times New Roman" w:cs="Arial"/>
          <w:i/>
          <w:noProof w:val="0"/>
          <w:sz w:val="24"/>
          <w:szCs w:val="24"/>
          <w:lang w:eastAsia="pl-PL"/>
        </w:rPr>
        <w:t xml:space="preserve"> </w:t>
      </w:r>
      <w:r w:rsidR="00CD346C" w:rsidRPr="005425DB">
        <w:rPr>
          <w:rFonts w:eastAsia="Times New Roman" w:cs="Arial"/>
          <w:i/>
          <w:noProof w:val="0"/>
          <w:sz w:val="24"/>
          <w:szCs w:val="24"/>
          <w:lang w:eastAsia="pl-PL"/>
        </w:rPr>
        <w:t xml:space="preserve">Podstawowej imienia profesora Romana Kobendzy w Łynie. </w:t>
      </w:r>
      <w:r w:rsidRPr="005425DB">
        <w:rPr>
          <w:rFonts w:eastAsia="Times New Roman" w:cs="Arial"/>
          <w:i/>
          <w:noProof w:val="0"/>
          <w:sz w:val="24"/>
          <w:szCs w:val="24"/>
          <w:lang w:eastAsia="pl-PL"/>
        </w:rPr>
        <w:t>Obiecujemy dbać o niego, sumiennie wypełniać swoje obowiązki i godnie reprezentować naszą szkołę i naszego Patrona.”</w:t>
      </w:r>
      <w:r w:rsidRPr="000D1D92">
        <w:rPr>
          <w:rFonts w:eastAsia="Times New Roman" w:cs="Arial"/>
          <w:noProof w:val="0"/>
          <w:sz w:val="24"/>
          <w:szCs w:val="24"/>
          <w:lang w:eastAsia="pl-PL"/>
        </w:rPr>
        <w:t xml:space="preserve">; </w:t>
      </w:r>
      <w:r w:rsidR="005425DB">
        <w:rPr>
          <w:rFonts w:eastAsia="Times New Roman" w:cs="Arial"/>
          <w:noProof w:val="0"/>
          <w:sz w:val="24"/>
          <w:szCs w:val="24"/>
          <w:lang w:eastAsia="pl-PL"/>
        </w:rPr>
        <w:br/>
      </w:r>
      <w:r w:rsidRPr="000D1D92">
        <w:rPr>
          <w:rFonts w:eastAsia="Times New Roman" w:cs="Arial"/>
          <w:noProof w:val="0"/>
          <w:sz w:val="24"/>
          <w:szCs w:val="24"/>
          <w:lang w:eastAsia="pl-PL"/>
        </w:rPr>
        <w:t>chorążowie przekazują sobie sztandar. W tym czasie asysta (pozostali członkowie pierwszych składów pocztu) przekazuje sobie insygnia pocztu (szarfy i rękawiczki); po przekazaniu sztandaru ustępujący poczet dołącza do swoich klas;</w:t>
      </w:r>
      <w:r w:rsidR="005425DB">
        <w:rPr>
          <w:rFonts w:eastAsia="Times New Roman" w:cs="Arial"/>
          <w:noProof w:val="0"/>
          <w:sz w:val="24"/>
          <w:szCs w:val="24"/>
          <w:lang w:eastAsia="pl-PL"/>
        </w:rPr>
        <w:br/>
      </w:r>
      <w:r w:rsidRPr="005425DB">
        <w:rPr>
          <w:rFonts w:eastAsia="Times New Roman" w:cs="Arial"/>
          <w:i/>
          <w:noProof w:val="0"/>
          <w:sz w:val="24"/>
          <w:szCs w:val="24"/>
          <w:lang w:eastAsia="pl-PL"/>
        </w:rPr>
        <w:t xml:space="preserve"> „Poczet po przekazaniu sztandaru wstąp”</w:t>
      </w:r>
      <w:r w:rsidRPr="000D1D92">
        <w:rPr>
          <w:rFonts w:eastAsia="Times New Roman" w:cs="Arial"/>
          <w:noProof w:val="0"/>
          <w:sz w:val="24"/>
          <w:szCs w:val="24"/>
          <w:lang w:eastAsia="pl-PL"/>
        </w:rPr>
        <w:t xml:space="preserve"> – nowy poczet wraca na wyznaczone miejsce, pada komenda „Spocznij”.</w:t>
      </w:r>
    </w:p>
    <w:p w:rsidR="001D69D4" w:rsidRDefault="00B03105" w:rsidP="006169B3">
      <w:pPr>
        <w:numPr>
          <w:ilvl w:val="0"/>
          <w:numId w:val="359"/>
        </w:numPr>
        <w:tabs>
          <w:tab w:val="left" w:pos="0"/>
          <w:tab w:val="left" w:pos="426"/>
        </w:tabs>
        <w:spacing w:before="120" w:after="120"/>
        <w:ind w:hanging="454"/>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Na zakończenie części oficjalnej każdej uroczystości szkolnej pada komenda: „Baczność, Sztandar </w:t>
      </w:r>
      <w:r w:rsidR="00F94D4D" w:rsidRPr="000D1D92">
        <w:rPr>
          <w:rFonts w:eastAsia="Times New Roman" w:cs="Arial"/>
          <w:noProof w:val="0"/>
          <w:sz w:val="24"/>
          <w:szCs w:val="24"/>
          <w:lang w:eastAsia="pl-PL"/>
        </w:rPr>
        <w:t>szkoły</w:t>
      </w:r>
      <w:r w:rsidRPr="000D1D92">
        <w:rPr>
          <w:rFonts w:eastAsia="Times New Roman" w:cs="Arial"/>
          <w:noProof w:val="0"/>
          <w:sz w:val="24"/>
          <w:szCs w:val="24"/>
          <w:lang w:eastAsia="pl-PL"/>
        </w:rPr>
        <w:t xml:space="preserve"> wyprowadzić” - uczestnicy uroczystości przyjmują postawę zasadniczą a poczet wyprowadza sztandar. Prowadzący podaje komendę „Spocznij”.</w:t>
      </w:r>
    </w:p>
    <w:p w:rsidR="00520682" w:rsidRDefault="00520682" w:rsidP="00520682">
      <w:pPr>
        <w:pStyle w:val="Nagwek2"/>
        <w:spacing w:line="240" w:lineRule="auto"/>
        <w:rPr>
          <w:b/>
        </w:rPr>
      </w:pPr>
      <w:bookmarkStart w:id="203" w:name="_Toc501384592"/>
      <w:r w:rsidRPr="000D1D92">
        <w:rPr>
          <w:b/>
        </w:rPr>
        <w:t>DZIAŁ XV</w:t>
      </w:r>
      <w:r>
        <w:rPr>
          <w:b/>
        </w:rPr>
        <w:t>II</w:t>
      </w:r>
      <w:r>
        <w:rPr>
          <w:b/>
        </w:rPr>
        <w:br/>
        <w:t>Wolontariat w szkole</w:t>
      </w:r>
      <w:bookmarkEnd w:id="203"/>
    </w:p>
    <w:p w:rsidR="00520682" w:rsidRPr="00815621" w:rsidRDefault="00520682" w:rsidP="00520682">
      <w:pPr>
        <w:pStyle w:val="Nagwek3"/>
        <w:spacing w:line="240" w:lineRule="auto"/>
        <w:rPr>
          <w:b/>
          <w:color w:val="002060"/>
          <w:sz w:val="22"/>
          <w:szCs w:val="22"/>
        </w:rPr>
      </w:pPr>
      <w:bookmarkStart w:id="204" w:name="_Toc501384593"/>
      <w:r w:rsidRPr="00815621">
        <w:rPr>
          <w:b/>
          <w:color w:val="002060"/>
          <w:sz w:val="22"/>
          <w:szCs w:val="22"/>
        </w:rPr>
        <w:t>Wolontariat w szkole</w:t>
      </w:r>
      <w:bookmarkEnd w:id="204"/>
    </w:p>
    <w:p w:rsidR="00520682" w:rsidRPr="006772D7" w:rsidRDefault="00520682" w:rsidP="00520682">
      <w:pPr>
        <w:pStyle w:val="paragraf"/>
        <w:numPr>
          <w:ilvl w:val="0"/>
          <w:numId w:val="45"/>
        </w:numPr>
        <w:spacing w:before="120" w:after="120"/>
        <w:ind w:left="0"/>
        <w:jc w:val="both"/>
        <w:rPr>
          <w:rFonts w:cs="Arial"/>
          <w:bCs/>
          <w:color w:val="00000A"/>
          <w:sz w:val="24"/>
          <w:szCs w:val="24"/>
        </w:rPr>
      </w:pPr>
      <w:r>
        <w:rPr>
          <w:rFonts w:cs="Arial"/>
          <w:bCs/>
          <w:color w:val="00000A"/>
          <w:sz w:val="24"/>
          <w:szCs w:val="24"/>
        </w:rPr>
        <w:t xml:space="preserve">1. </w:t>
      </w:r>
      <w:r w:rsidRPr="00A240F6">
        <w:rPr>
          <w:rFonts w:cs="Arial"/>
          <w:bCs/>
          <w:color w:val="00000A"/>
          <w:sz w:val="24"/>
          <w:szCs w:val="24"/>
        </w:rPr>
        <w:t xml:space="preserve">W </w:t>
      </w:r>
      <w:r>
        <w:rPr>
          <w:rFonts w:cs="Arial"/>
          <w:bCs/>
          <w:color w:val="00000A"/>
          <w:sz w:val="24"/>
          <w:szCs w:val="24"/>
        </w:rPr>
        <w:t>szkole</w:t>
      </w:r>
      <w:r w:rsidRPr="00A240F6">
        <w:rPr>
          <w:rFonts w:cs="Arial"/>
          <w:bCs/>
          <w:color w:val="00000A"/>
          <w:sz w:val="24"/>
          <w:szCs w:val="24"/>
        </w:rPr>
        <w:t xml:space="preserve"> </w:t>
      </w:r>
      <w:r>
        <w:rPr>
          <w:rFonts w:cs="Arial"/>
          <w:bCs/>
          <w:color w:val="00000A"/>
          <w:sz w:val="24"/>
          <w:szCs w:val="24"/>
        </w:rPr>
        <w:t xml:space="preserve"> może funkcjonować</w:t>
      </w:r>
      <w:r w:rsidRPr="00A240F6">
        <w:rPr>
          <w:rFonts w:cs="Arial"/>
          <w:bCs/>
          <w:color w:val="00000A"/>
          <w:sz w:val="24"/>
          <w:szCs w:val="24"/>
        </w:rPr>
        <w:t xml:space="preserve"> Szkolny Klub Wolontariatu.</w:t>
      </w:r>
    </w:p>
    <w:p w:rsidR="00520682" w:rsidRPr="006772D7" w:rsidRDefault="00520682" w:rsidP="00520682">
      <w:pPr>
        <w:pStyle w:val="Akapitzlist"/>
        <w:numPr>
          <w:ilvl w:val="0"/>
          <w:numId w:val="378"/>
        </w:numPr>
        <w:tabs>
          <w:tab w:val="left" w:pos="0"/>
        </w:tabs>
        <w:spacing w:before="120" w:after="120" w:line="240" w:lineRule="auto"/>
        <w:contextualSpacing w:val="0"/>
        <w:jc w:val="both"/>
        <w:rPr>
          <w:rFonts w:cs="Arial"/>
          <w:bCs/>
          <w:color w:val="00000A"/>
          <w:sz w:val="24"/>
          <w:szCs w:val="24"/>
        </w:rPr>
      </w:pPr>
      <w:r>
        <w:rPr>
          <w:rFonts w:cs="Arial"/>
          <w:color w:val="00000A"/>
          <w:sz w:val="24"/>
          <w:szCs w:val="24"/>
        </w:rPr>
        <w:t>Szkolny klub w</w:t>
      </w:r>
      <w:r w:rsidRPr="00A240F6">
        <w:rPr>
          <w:rFonts w:cs="Arial"/>
          <w:color w:val="00000A"/>
          <w:sz w:val="24"/>
          <w:szCs w:val="24"/>
        </w:rPr>
        <w:t>olontariusza ma za zadanie organizować i świadczyć pomoc najbardziej potrzebującym, reagować</w:t>
      </w:r>
      <w:r w:rsidRPr="00A240F6">
        <w:rPr>
          <w:rFonts w:cs="Arial"/>
          <w:bCs/>
          <w:color w:val="00000A"/>
          <w:sz w:val="24"/>
          <w:szCs w:val="24"/>
        </w:rPr>
        <w:t xml:space="preserve"> </w:t>
      </w:r>
      <w:r w:rsidRPr="00A240F6">
        <w:rPr>
          <w:rFonts w:cs="Arial"/>
          <w:color w:val="00000A"/>
          <w:sz w:val="24"/>
          <w:szCs w:val="24"/>
        </w:rPr>
        <w:t>czynnie na potrzeby środowiska, inicjować działania</w:t>
      </w:r>
      <w:r>
        <w:rPr>
          <w:rFonts w:cs="Arial"/>
          <w:color w:val="00000A"/>
          <w:sz w:val="24"/>
          <w:szCs w:val="24"/>
        </w:rPr>
        <w:t xml:space="preserve"> </w:t>
      </w:r>
      <w:r w:rsidRPr="00A240F6">
        <w:rPr>
          <w:rFonts w:cs="Arial"/>
          <w:color w:val="00000A"/>
          <w:sz w:val="24"/>
          <w:szCs w:val="24"/>
        </w:rPr>
        <w:t xml:space="preserve">w </w:t>
      </w:r>
      <w:r w:rsidRPr="00A240F6">
        <w:rPr>
          <w:rFonts w:cs="Arial"/>
          <w:color w:val="00000A"/>
          <w:sz w:val="24"/>
          <w:szCs w:val="24"/>
        </w:rPr>
        <w:lastRenderedPageBreak/>
        <w:t>środowisku szkolnym i lokalnym, wspomagać różnego typu inicjatywy charytatywne  i kulturalne.</w:t>
      </w:r>
    </w:p>
    <w:p w:rsidR="00520682" w:rsidRPr="00F3457E" w:rsidRDefault="00520682" w:rsidP="00520682">
      <w:pPr>
        <w:pStyle w:val="Akapitzlist"/>
        <w:numPr>
          <w:ilvl w:val="0"/>
          <w:numId w:val="378"/>
        </w:numPr>
        <w:tabs>
          <w:tab w:val="left" w:pos="0"/>
        </w:tabs>
        <w:spacing w:before="120" w:after="120" w:line="240" w:lineRule="auto"/>
        <w:contextualSpacing w:val="0"/>
        <w:jc w:val="both"/>
        <w:rPr>
          <w:rFonts w:cs="Arial"/>
          <w:color w:val="00000A"/>
          <w:sz w:val="24"/>
          <w:szCs w:val="24"/>
        </w:rPr>
      </w:pPr>
      <w:r>
        <w:rPr>
          <w:rFonts w:cs="Arial"/>
          <w:color w:val="00000A"/>
          <w:sz w:val="24"/>
          <w:szCs w:val="24"/>
        </w:rPr>
        <w:t>Członkiem k</w:t>
      </w:r>
      <w:r w:rsidRPr="00F3457E">
        <w:rPr>
          <w:rFonts w:cs="Arial"/>
          <w:color w:val="00000A"/>
          <w:sz w:val="24"/>
          <w:szCs w:val="24"/>
        </w:rPr>
        <w:t>lubu może być każdy uczeń, który ukończył 13 lat i przedłożył pisemną zgodę rodzica / opiekuna ustawowego na działalność w klubie. Do klubu mogą być wpisani uczniowie przed ukończeniem 13 roku życia, za zgodą rodziców/ ustawowych opiekunów, którzy mogą prowadzić działania pomocowe poza szkołą tylko pod nadzorem nauczyciela – koordynatora.</w:t>
      </w:r>
    </w:p>
    <w:p w:rsidR="00520682" w:rsidRPr="006772D7" w:rsidRDefault="00520682" w:rsidP="00520682">
      <w:pPr>
        <w:pStyle w:val="Akapitzlist"/>
        <w:numPr>
          <w:ilvl w:val="0"/>
          <w:numId w:val="378"/>
        </w:numPr>
        <w:tabs>
          <w:tab w:val="left" w:pos="0"/>
        </w:tabs>
        <w:spacing w:before="120" w:after="120" w:line="240" w:lineRule="auto"/>
        <w:contextualSpacing w:val="0"/>
        <w:jc w:val="both"/>
        <w:rPr>
          <w:rFonts w:cs="Arial"/>
          <w:bCs/>
          <w:color w:val="00000A"/>
          <w:sz w:val="24"/>
          <w:szCs w:val="24"/>
        </w:rPr>
      </w:pPr>
      <w:r w:rsidRPr="00F3457E">
        <w:rPr>
          <w:rFonts w:cs="Arial"/>
          <w:color w:val="00000A"/>
          <w:sz w:val="24"/>
          <w:szCs w:val="24"/>
        </w:rPr>
        <w:t>Cele</w:t>
      </w:r>
      <w:r>
        <w:rPr>
          <w:rFonts w:cs="Arial"/>
          <w:bCs/>
          <w:color w:val="00000A"/>
          <w:sz w:val="24"/>
          <w:szCs w:val="24"/>
        </w:rPr>
        <w:t xml:space="preserve"> działania szkolnego klubu w</w:t>
      </w:r>
      <w:r w:rsidRPr="00A240F6">
        <w:rPr>
          <w:rFonts w:cs="Arial"/>
          <w:bCs/>
          <w:color w:val="00000A"/>
          <w:sz w:val="24"/>
          <w:szCs w:val="24"/>
        </w:rPr>
        <w:t>olontariatu:</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A240F6">
        <w:rPr>
          <w:rFonts w:cs="Arial"/>
          <w:bCs/>
          <w:color w:val="00000A"/>
          <w:sz w:val="24"/>
          <w:szCs w:val="24"/>
        </w:rPr>
        <w:t xml:space="preserve">zapoznawanie </w:t>
      </w:r>
      <w:r w:rsidRPr="0067041D">
        <w:rPr>
          <w:rFonts w:cs="Arial"/>
          <w:sz w:val="24"/>
          <w:szCs w:val="24"/>
        </w:rPr>
        <w:t>uczniów z ideą wolontariatu;</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angażowanie uczniów w świadomą, dobrowolną i nieodpłatną pomoc innym;</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promowanie wśród dzieci i młodzieży postaw: wrażliwości na potrzeby innych, empatii, życzliwości, otwartości i bezinteresowności w podejmowanych działaniach;</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organizowanie aktywnego działania w obszarze pomocy koleżeńskiej, społecznej, kulturalnej na terenie szkoły i w środowisku rodzinnym oraz lokalnym;</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 xml:space="preserve"> tworzenie przestrzeni dla służby wolontarystycznej poprzez organizowanie konkretnych sposobów pomocy i tworzenie zespołów wolontariuszy do ich realizacji;</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pośredniczenie we włączaniu dzieci i młodzieży do działań o charakterze wolontarystycznym w działania pozaszkolne, promowanie i komunikowanie o akcjach prowadzonych w środowisku lokalnym, akcjach ogólnopolskich i podejmowanych przez inne organizacje;</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wpieranie ciekawych inicjatyw młodzieży szkolnej;</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promowanie idei wolontariatu;</w:t>
      </w:r>
    </w:p>
    <w:p w:rsidR="00520682" w:rsidRPr="0067041D" w:rsidRDefault="00520682" w:rsidP="00520682">
      <w:pPr>
        <w:numPr>
          <w:ilvl w:val="0"/>
          <w:numId w:val="379"/>
        </w:numPr>
        <w:tabs>
          <w:tab w:val="left" w:pos="0"/>
          <w:tab w:val="left" w:pos="426"/>
        </w:tabs>
        <w:spacing w:before="120" w:after="120"/>
        <w:jc w:val="both"/>
        <w:rPr>
          <w:rFonts w:cs="Arial"/>
          <w:sz w:val="24"/>
          <w:szCs w:val="24"/>
        </w:rPr>
      </w:pPr>
      <w:r w:rsidRPr="0067041D">
        <w:rPr>
          <w:rFonts w:cs="Arial"/>
          <w:sz w:val="24"/>
          <w:szCs w:val="24"/>
        </w:rPr>
        <w:t>prowadzenie warsztatów, szkoleń i cyklicznych spotkań wolontariuszy i chętnych do przystąpienia do Klubu lub chętnych do włączenia się do akcji niesienia pomocy;</w:t>
      </w:r>
    </w:p>
    <w:p w:rsidR="00520682" w:rsidRPr="006772D7" w:rsidRDefault="00520682" w:rsidP="00520682">
      <w:pPr>
        <w:numPr>
          <w:ilvl w:val="0"/>
          <w:numId w:val="379"/>
        </w:numPr>
        <w:tabs>
          <w:tab w:val="left" w:pos="0"/>
          <w:tab w:val="left" w:pos="426"/>
        </w:tabs>
        <w:spacing w:before="120" w:after="120"/>
        <w:jc w:val="both"/>
        <w:rPr>
          <w:rFonts w:cs="Arial"/>
          <w:bCs/>
          <w:color w:val="00000A"/>
          <w:sz w:val="24"/>
          <w:szCs w:val="24"/>
        </w:rPr>
      </w:pPr>
      <w:r w:rsidRPr="0067041D">
        <w:rPr>
          <w:rFonts w:cs="Arial"/>
          <w:sz w:val="24"/>
          <w:szCs w:val="24"/>
        </w:rPr>
        <w:t>angażowanie się w miarę potrzeb do pomocy w jednorazowych imprezach o charakterze charytatywnym</w:t>
      </w:r>
      <w:r w:rsidRPr="00A240F6">
        <w:rPr>
          <w:rFonts w:cs="Arial"/>
          <w:color w:val="00000A"/>
          <w:sz w:val="24"/>
          <w:szCs w:val="24"/>
        </w:rPr>
        <w:t>.</w:t>
      </w:r>
    </w:p>
    <w:p w:rsidR="00520682" w:rsidRPr="0067041D" w:rsidRDefault="00520682" w:rsidP="00520682">
      <w:pPr>
        <w:pStyle w:val="Akapitzlist"/>
        <w:numPr>
          <w:ilvl w:val="0"/>
          <w:numId w:val="378"/>
        </w:numPr>
        <w:tabs>
          <w:tab w:val="left" w:pos="0"/>
        </w:tabs>
        <w:spacing w:before="120" w:after="120" w:line="240" w:lineRule="auto"/>
        <w:contextualSpacing w:val="0"/>
        <w:jc w:val="both"/>
        <w:rPr>
          <w:rFonts w:cs="Arial"/>
          <w:bCs/>
          <w:color w:val="00000A"/>
          <w:sz w:val="24"/>
          <w:szCs w:val="24"/>
        </w:rPr>
      </w:pPr>
      <w:r w:rsidRPr="0067041D">
        <w:rPr>
          <w:rFonts w:cs="Arial"/>
          <w:color w:val="00000A"/>
          <w:sz w:val="24"/>
          <w:szCs w:val="24"/>
        </w:rPr>
        <w:t>Wolontariusze</w:t>
      </w:r>
      <w:r w:rsidRPr="0067041D">
        <w:rPr>
          <w:rFonts w:cs="Arial"/>
          <w:bCs/>
          <w:color w:val="00000A"/>
          <w:sz w:val="24"/>
          <w:szCs w:val="24"/>
        </w:rPr>
        <w:t xml:space="preserve">: </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A240F6">
        <w:rPr>
          <w:rFonts w:cs="Arial"/>
          <w:color w:val="00000A"/>
          <w:sz w:val="24"/>
          <w:szCs w:val="24"/>
        </w:rPr>
        <w:t xml:space="preserve">wolontariusz, to </w:t>
      </w:r>
      <w:r w:rsidRPr="0067041D">
        <w:rPr>
          <w:rFonts w:cs="Arial"/>
          <w:sz w:val="24"/>
          <w:szCs w:val="24"/>
        </w:rPr>
        <w:t>osoba pracująca na zasadzie wolontariatu;</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wolontariuszem może być każdy uczeń, który na ochotnika i bezinteresownie niesie pomoc, tam, gdzie jest ona potrzebna;</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warunkiem wstąpienia do Klubu Wolontariatu jest złożenie w formie pisemnej deklaracji, do której obowiązkowo jest załączana pisemna zgoda rodziców (prawnych opiekunów);</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po wstąpieniu do Klubu wolontariatu uczestnik podpisuje zobowiązanie przestrzegania zasad wolontariatu i regulaminu, obowiązującego w szkole;</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członkowie klubu mogą podejmować pracę wolontarystyczną w wymiarze, który nie utrudni im nauki i pozwoli wywiązywać się z obowiązków domowych;</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członek Klubu kieruje się bezinteresownością, życzliwością, chęcią niesienia pomocy, troską o innych;</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członek klubu wywiązuje się sumiennie z podjętych przez siebie zobowiązań;</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lastRenderedPageBreak/>
        <w:t>każdy c</w:t>
      </w:r>
      <w:r>
        <w:rPr>
          <w:rFonts w:cs="Arial"/>
          <w:sz w:val="24"/>
          <w:szCs w:val="24"/>
        </w:rPr>
        <w:t>złonek k</w:t>
      </w:r>
      <w:r w:rsidRPr="0067041D">
        <w:rPr>
          <w:rFonts w:cs="Arial"/>
          <w:sz w:val="24"/>
          <w:szCs w:val="24"/>
        </w:rPr>
        <w:t>lubu systematycznie wpisuje do „Dzienniczka Wolontariusza” /„Dzienniczka Ucznia”/ „Dzienniczka Klasowego” wykonane prace. Wpisów mogą dokonywać także koordynatorzy oraz osoba lub przedstawiciel instytucji, na rzecz której wolontariusz działa;</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sidRPr="0067041D">
        <w:rPr>
          <w:rFonts w:cs="Arial"/>
          <w:sz w:val="24"/>
          <w:szCs w:val="24"/>
        </w:rPr>
        <w:t>człon</w:t>
      </w:r>
      <w:r>
        <w:rPr>
          <w:rFonts w:cs="Arial"/>
          <w:sz w:val="24"/>
          <w:szCs w:val="24"/>
        </w:rPr>
        <w:t>ek k</w:t>
      </w:r>
      <w:r w:rsidRPr="0067041D">
        <w:rPr>
          <w:rFonts w:cs="Arial"/>
          <w:sz w:val="24"/>
          <w:szCs w:val="24"/>
        </w:rPr>
        <w:t>lubu systematycznie uczestniczy w pracy Klubu, a także w spotkaniach                          i warsztatach dla wolontariuszy;</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Pr>
          <w:rFonts w:cs="Arial"/>
          <w:sz w:val="24"/>
          <w:szCs w:val="24"/>
        </w:rPr>
        <w:t>każdy członek k</w:t>
      </w:r>
      <w:r w:rsidRPr="0067041D">
        <w:rPr>
          <w:rFonts w:cs="Arial"/>
          <w:sz w:val="24"/>
          <w:szCs w:val="24"/>
        </w:rPr>
        <w:t>lubu stara się aktywnie włączyć w działalność Klubu oraz wykorzystując swoje zdolności i doświadczenie zgłaszać własne propozycje i inicjatywy;</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Pr>
          <w:rFonts w:cs="Arial"/>
          <w:sz w:val="24"/>
          <w:szCs w:val="24"/>
        </w:rPr>
        <w:t>każdy członek k</w:t>
      </w:r>
      <w:r w:rsidRPr="0067041D">
        <w:rPr>
          <w:rFonts w:cs="Arial"/>
          <w:sz w:val="24"/>
          <w:szCs w:val="24"/>
        </w:rPr>
        <w:t>lubu swoim postępowaniem stara się promować ideę wolontariatu, godnie reprezentować swoją szkołę oraz być przykładem dla innych;</w:t>
      </w:r>
    </w:p>
    <w:p w:rsidR="00520682" w:rsidRPr="0067041D" w:rsidRDefault="00520682" w:rsidP="00520682">
      <w:pPr>
        <w:numPr>
          <w:ilvl w:val="0"/>
          <w:numId w:val="380"/>
        </w:numPr>
        <w:tabs>
          <w:tab w:val="left" w:pos="0"/>
          <w:tab w:val="left" w:pos="426"/>
        </w:tabs>
        <w:spacing w:before="120" w:after="120"/>
        <w:jc w:val="both"/>
        <w:rPr>
          <w:rFonts w:cs="Arial"/>
          <w:sz w:val="24"/>
          <w:szCs w:val="24"/>
        </w:rPr>
      </w:pPr>
      <w:r>
        <w:rPr>
          <w:rFonts w:cs="Arial"/>
          <w:sz w:val="24"/>
          <w:szCs w:val="24"/>
        </w:rPr>
        <w:t>każdy członek k</w:t>
      </w:r>
      <w:r w:rsidRPr="0067041D">
        <w:rPr>
          <w:rFonts w:cs="Arial"/>
          <w:sz w:val="24"/>
          <w:szCs w:val="24"/>
        </w:rPr>
        <w:t>lubu jest zobowiązany przestrzegać zasad zawartych w Kodeksie Etycznym oraz Regulaminie Klubu;</w:t>
      </w:r>
    </w:p>
    <w:p w:rsidR="00520682" w:rsidRPr="006772D7" w:rsidRDefault="00520682" w:rsidP="00520682">
      <w:pPr>
        <w:numPr>
          <w:ilvl w:val="0"/>
          <w:numId w:val="380"/>
        </w:numPr>
        <w:tabs>
          <w:tab w:val="left" w:pos="0"/>
          <w:tab w:val="left" w:pos="426"/>
        </w:tabs>
        <w:spacing w:before="120" w:after="120"/>
        <w:jc w:val="both"/>
        <w:rPr>
          <w:rFonts w:cs="Arial"/>
          <w:bCs/>
          <w:i/>
          <w:color w:val="00000A"/>
          <w:sz w:val="24"/>
          <w:szCs w:val="24"/>
        </w:rPr>
      </w:pPr>
      <w:r w:rsidRPr="0067041D">
        <w:rPr>
          <w:rFonts w:cs="Arial"/>
          <w:sz w:val="24"/>
          <w:szCs w:val="24"/>
        </w:rPr>
        <w:t>wolontariusz może zostać skreślony z listy wolo</w:t>
      </w:r>
      <w:r>
        <w:rPr>
          <w:rFonts w:cs="Arial"/>
          <w:sz w:val="24"/>
          <w:szCs w:val="24"/>
        </w:rPr>
        <w:t>ntariuszy za nieprzestrzeganie regulaminu szkolnego klubu w</w:t>
      </w:r>
      <w:r w:rsidRPr="0067041D">
        <w:rPr>
          <w:rFonts w:cs="Arial"/>
          <w:sz w:val="24"/>
          <w:szCs w:val="24"/>
        </w:rPr>
        <w:t>olontariusza. O skreś</w:t>
      </w:r>
      <w:r>
        <w:rPr>
          <w:rFonts w:cs="Arial"/>
          <w:sz w:val="24"/>
          <w:szCs w:val="24"/>
        </w:rPr>
        <w:t>leniu z listy decyduje opiekun szkolnego klubu w</w:t>
      </w:r>
      <w:r w:rsidRPr="0067041D">
        <w:rPr>
          <w:rFonts w:cs="Arial"/>
          <w:sz w:val="24"/>
          <w:szCs w:val="24"/>
        </w:rPr>
        <w:t>olontariusza</w:t>
      </w:r>
      <w:r w:rsidRPr="00A240F6">
        <w:rPr>
          <w:rFonts w:cs="Arial"/>
          <w:color w:val="00000A"/>
          <w:sz w:val="24"/>
          <w:szCs w:val="24"/>
        </w:rPr>
        <w:t>, po zasięgnięciu opinii zarządu Klubu.</w:t>
      </w:r>
    </w:p>
    <w:p w:rsidR="00520682" w:rsidRPr="0067041D" w:rsidRDefault="00520682" w:rsidP="00520682">
      <w:pPr>
        <w:pStyle w:val="paragraf"/>
        <w:numPr>
          <w:ilvl w:val="0"/>
          <w:numId w:val="45"/>
        </w:numPr>
        <w:spacing w:before="120" w:after="120"/>
        <w:ind w:left="0"/>
        <w:jc w:val="both"/>
        <w:rPr>
          <w:rFonts w:cs="Arial"/>
          <w:color w:val="00000A"/>
          <w:sz w:val="24"/>
          <w:szCs w:val="24"/>
        </w:rPr>
      </w:pPr>
      <w:r>
        <w:rPr>
          <w:rFonts w:cs="Arial"/>
          <w:bCs/>
          <w:color w:val="00000A"/>
          <w:sz w:val="24"/>
          <w:szCs w:val="24"/>
        </w:rPr>
        <w:t xml:space="preserve">1. </w:t>
      </w:r>
      <w:r w:rsidRPr="00A240F6">
        <w:rPr>
          <w:rFonts w:cs="Arial"/>
          <w:bCs/>
          <w:color w:val="00000A"/>
          <w:sz w:val="24"/>
          <w:szCs w:val="24"/>
        </w:rPr>
        <w:t xml:space="preserve">Klubem </w:t>
      </w:r>
      <w:r>
        <w:rPr>
          <w:rFonts w:cs="Arial"/>
          <w:color w:val="00000A"/>
          <w:sz w:val="24"/>
          <w:szCs w:val="24"/>
        </w:rPr>
        <w:t>w</w:t>
      </w:r>
      <w:r w:rsidRPr="0067041D">
        <w:rPr>
          <w:rFonts w:cs="Arial"/>
          <w:color w:val="00000A"/>
          <w:sz w:val="24"/>
          <w:szCs w:val="24"/>
        </w:rPr>
        <w:t>olontariusza opiekuje się nauczyciel – koordynator, który zgłosił akces do opieki nad tym klubem i uzyskał akceptację dyrektora szkoły;</w:t>
      </w:r>
    </w:p>
    <w:p w:rsidR="00520682" w:rsidRPr="0067041D" w:rsidRDefault="00520682" w:rsidP="00520682">
      <w:pPr>
        <w:pStyle w:val="Akapitzlist"/>
        <w:numPr>
          <w:ilvl w:val="0"/>
          <w:numId w:val="382"/>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Opiekun Klubu ma prawo angażować do koordynowania lub sprawowania opieki w czasie zaplanowanych akcji pozostałych chętnych pracowników pedagogicznych lub deklarujących pomoc – rodziców;</w:t>
      </w:r>
    </w:p>
    <w:p w:rsidR="00520682" w:rsidRPr="0067041D" w:rsidRDefault="00520682" w:rsidP="00520682">
      <w:pPr>
        <w:pStyle w:val="Akapitzlist"/>
        <w:numPr>
          <w:ilvl w:val="0"/>
          <w:numId w:val="382"/>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Na walnym zebraniu członków klubu w głosowaniu jawnym wybiera się spośród członków -zarząd klubu, składający się z pojedynczych osób reprezentujących odpowiednie poziomy klasowe;</w:t>
      </w:r>
    </w:p>
    <w:p w:rsidR="00520682" w:rsidRPr="0067041D" w:rsidRDefault="00520682" w:rsidP="00520682">
      <w:pPr>
        <w:pStyle w:val="Akapitzlist"/>
        <w:numPr>
          <w:ilvl w:val="0"/>
          <w:numId w:val="382"/>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Wybory do zarządu przeprowadza się we wrześniu każdego roku szkolnego;</w:t>
      </w:r>
    </w:p>
    <w:p w:rsidR="00520682" w:rsidRPr="0067041D" w:rsidRDefault="00520682" w:rsidP="00520682">
      <w:pPr>
        <w:pStyle w:val="Akapitzlist"/>
        <w:numPr>
          <w:ilvl w:val="0"/>
          <w:numId w:val="382"/>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Do każdej akcji charytatywnej wyznacza się spośród członków wolontariusza-koordynatora.</w:t>
      </w:r>
    </w:p>
    <w:p w:rsidR="00520682" w:rsidRPr="0067041D" w:rsidRDefault="00520682" w:rsidP="00520682">
      <w:pPr>
        <w:pStyle w:val="Akapitzlist"/>
        <w:numPr>
          <w:ilvl w:val="0"/>
          <w:numId w:val="382"/>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Na koniec każdego okresu odbywa się walne zebranie w celu podsumowania działalności, przedłożenia wniosków, dokonania oceny efektywności prowadzonych akcji, wskazanie obszarów dalszej działalności;</w:t>
      </w:r>
    </w:p>
    <w:p w:rsidR="00520682" w:rsidRPr="006772D7" w:rsidRDefault="00520682" w:rsidP="00520682">
      <w:pPr>
        <w:pStyle w:val="Akapitzlist"/>
        <w:numPr>
          <w:ilvl w:val="0"/>
          <w:numId w:val="382"/>
        </w:numPr>
        <w:tabs>
          <w:tab w:val="left" w:pos="0"/>
        </w:tabs>
        <w:spacing w:before="120" w:after="120" w:line="240" w:lineRule="auto"/>
        <w:contextualSpacing w:val="0"/>
        <w:jc w:val="both"/>
        <w:rPr>
          <w:rFonts w:cs="Arial"/>
          <w:bCs/>
          <w:color w:val="00000A"/>
          <w:sz w:val="24"/>
          <w:szCs w:val="24"/>
        </w:rPr>
      </w:pPr>
      <w:r>
        <w:rPr>
          <w:rFonts w:cs="Arial"/>
          <w:color w:val="00000A"/>
          <w:sz w:val="24"/>
          <w:szCs w:val="24"/>
        </w:rPr>
        <w:t>Klub wolontariusza prowadzi dziennik aktywności. Wpisów do d</w:t>
      </w:r>
      <w:r w:rsidRPr="0067041D">
        <w:rPr>
          <w:rFonts w:cs="Arial"/>
          <w:color w:val="00000A"/>
          <w:sz w:val="24"/>
          <w:szCs w:val="24"/>
        </w:rPr>
        <w:t>ziennika aktywności mogą dokonywać wychowawcy</w:t>
      </w:r>
      <w:r w:rsidRPr="00A240F6">
        <w:rPr>
          <w:rFonts w:cs="Arial"/>
          <w:bCs/>
          <w:color w:val="00000A"/>
          <w:sz w:val="24"/>
          <w:szCs w:val="24"/>
        </w:rPr>
        <w:t xml:space="preserve"> klas w przypadku, gdy pomoc realizowana była przez pojedynczych uczniów na rzecz kolegi lub koleżanki np. pomoc w nauce. </w:t>
      </w:r>
    </w:p>
    <w:p w:rsidR="00520682" w:rsidRPr="006772D7" w:rsidRDefault="00520682" w:rsidP="00520682">
      <w:pPr>
        <w:pStyle w:val="paragraf"/>
        <w:numPr>
          <w:ilvl w:val="0"/>
          <w:numId w:val="45"/>
        </w:numPr>
        <w:spacing w:before="120" w:after="120"/>
        <w:ind w:left="0"/>
        <w:jc w:val="both"/>
        <w:rPr>
          <w:rFonts w:cs="Arial"/>
          <w:bCs/>
          <w:color w:val="00000A"/>
          <w:sz w:val="24"/>
          <w:szCs w:val="24"/>
        </w:rPr>
      </w:pPr>
      <w:r>
        <w:rPr>
          <w:rFonts w:cs="Arial"/>
          <w:color w:val="00000A"/>
          <w:sz w:val="24"/>
          <w:szCs w:val="24"/>
        </w:rPr>
        <w:t>1.</w:t>
      </w:r>
      <w:r w:rsidRPr="0067041D">
        <w:rPr>
          <w:rFonts w:cs="Arial"/>
          <w:color w:val="00000A"/>
          <w:sz w:val="24"/>
          <w:szCs w:val="24"/>
        </w:rPr>
        <w:t>Formy</w:t>
      </w:r>
      <w:r w:rsidRPr="00A240F6">
        <w:rPr>
          <w:rFonts w:cs="Arial"/>
          <w:b/>
          <w:bCs/>
          <w:color w:val="00000A"/>
          <w:sz w:val="24"/>
          <w:szCs w:val="24"/>
        </w:rPr>
        <w:t xml:space="preserve"> </w:t>
      </w:r>
      <w:r w:rsidRPr="0067041D">
        <w:rPr>
          <w:rFonts w:cs="Arial"/>
          <w:bCs/>
          <w:color w:val="00000A"/>
          <w:sz w:val="24"/>
          <w:szCs w:val="24"/>
        </w:rPr>
        <w:t>działalności klubu:</w:t>
      </w:r>
    </w:p>
    <w:p w:rsidR="00520682" w:rsidRPr="0067041D" w:rsidRDefault="00520682" w:rsidP="00520682">
      <w:pPr>
        <w:numPr>
          <w:ilvl w:val="0"/>
          <w:numId w:val="381"/>
        </w:numPr>
        <w:tabs>
          <w:tab w:val="left" w:pos="0"/>
          <w:tab w:val="left" w:pos="426"/>
        </w:tabs>
        <w:spacing w:before="120" w:after="120"/>
        <w:jc w:val="both"/>
        <w:rPr>
          <w:rFonts w:cs="Arial"/>
          <w:sz w:val="24"/>
          <w:szCs w:val="24"/>
        </w:rPr>
      </w:pPr>
      <w:r w:rsidRPr="0067041D">
        <w:rPr>
          <w:rFonts w:cs="Arial"/>
          <w:sz w:val="24"/>
          <w:szCs w:val="24"/>
        </w:rPr>
        <w:t>działania na rzecz środowiska szkolnego;</w:t>
      </w:r>
    </w:p>
    <w:p w:rsidR="00520682" w:rsidRPr="0067041D" w:rsidRDefault="00520682" w:rsidP="00520682">
      <w:pPr>
        <w:numPr>
          <w:ilvl w:val="0"/>
          <w:numId w:val="381"/>
        </w:numPr>
        <w:tabs>
          <w:tab w:val="left" w:pos="0"/>
          <w:tab w:val="left" w:pos="426"/>
        </w:tabs>
        <w:spacing w:before="120" w:after="120"/>
        <w:jc w:val="both"/>
        <w:rPr>
          <w:rFonts w:cs="Arial"/>
          <w:sz w:val="24"/>
          <w:szCs w:val="24"/>
        </w:rPr>
      </w:pPr>
      <w:r w:rsidRPr="0067041D">
        <w:rPr>
          <w:rFonts w:cs="Arial"/>
          <w:sz w:val="24"/>
          <w:szCs w:val="24"/>
        </w:rPr>
        <w:t>działania na rzecz środowiska lokalnego;</w:t>
      </w:r>
    </w:p>
    <w:p w:rsidR="00520682" w:rsidRPr="006772D7" w:rsidRDefault="00520682" w:rsidP="00520682">
      <w:pPr>
        <w:numPr>
          <w:ilvl w:val="0"/>
          <w:numId w:val="381"/>
        </w:numPr>
        <w:tabs>
          <w:tab w:val="left" w:pos="0"/>
          <w:tab w:val="left" w:pos="426"/>
        </w:tabs>
        <w:spacing w:before="120" w:after="120"/>
        <w:jc w:val="both"/>
        <w:rPr>
          <w:rFonts w:cs="Arial"/>
          <w:bCs/>
          <w:color w:val="00000A"/>
          <w:sz w:val="24"/>
          <w:szCs w:val="24"/>
        </w:rPr>
      </w:pPr>
      <w:r w:rsidRPr="0067041D">
        <w:rPr>
          <w:rFonts w:cs="Arial"/>
          <w:sz w:val="24"/>
          <w:szCs w:val="24"/>
        </w:rPr>
        <w:t>udział w</w:t>
      </w:r>
      <w:r>
        <w:rPr>
          <w:rFonts w:cs="Arial"/>
          <w:bCs/>
          <w:color w:val="00000A"/>
          <w:sz w:val="24"/>
          <w:szCs w:val="24"/>
        </w:rPr>
        <w:t xml:space="preserve"> akcjach ogólnopolskich </w:t>
      </w:r>
      <w:r w:rsidRPr="00A240F6">
        <w:rPr>
          <w:rFonts w:cs="Arial"/>
          <w:bCs/>
          <w:color w:val="00000A"/>
          <w:sz w:val="24"/>
          <w:szCs w:val="24"/>
        </w:rPr>
        <w:t xml:space="preserve">za zgodą </w:t>
      </w:r>
      <w:r>
        <w:rPr>
          <w:rFonts w:cs="Arial"/>
          <w:bCs/>
          <w:color w:val="00000A"/>
          <w:sz w:val="24"/>
          <w:szCs w:val="24"/>
        </w:rPr>
        <w:t>dyrektora</w:t>
      </w:r>
      <w:r w:rsidRPr="00A240F6">
        <w:rPr>
          <w:rFonts w:cs="Arial"/>
          <w:bCs/>
          <w:color w:val="00000A"/>
          <w:sz w:val="24"/>
          <w:szCs w:val="24"/>
        </w:rPr>
        <w:t xml:space="preserve"> </w:t>
      </w:r>
      <w:r>
        <w:rPr>
          <w:rFonts w:cs="Arial"/>
          <w:bCs/>
          <w:color w:val="00000A"/>
          <w:sz w:val="24"/>
          <w:szCs w:val="24"/>
        </w:rPr>
        <w:t>szkoły</w:t>
      </w:r>
      <w:r w:rsidRPr="00A240F6">
        <w:rPr>
          <w:rFonts w:cs="Arial"/>
          <w:bCs/>
          <w:color w:val="00000A"/>
          <w:sz w:val="24"/>
          <w:szCs w:val="24"/>
        </w:rPr>
        <w:t xml:space="preserve">. </w:t>
      </w:r>
      <w:r w:rsidRPr="006772D7">
        <w:rPr>
          <w:rFonts w:cs="Arial"/>
          <w:bCs/>
          <w:color w:val="00000A"/>
          <w:sz w:val="24"/>
          <w:szCs w:val="24"/>
        </w:rPr>
        <w:t xml:space="preserve">     </w:t>
      </w:r>
    </w:p>
    <w:p w:rsidR="00520682" w:rsidRPr="0067041D" w:rsidRDefault="00520682" w:rsidP="00520682">
      <w:pPr>
        <w:pStyle w:val="Akapitzlist"/>
        <w:numPr>
          <w:ilvl w:val="0"/>
          <w:numId w:val="383"/>
        </w:numPr>
        <w:tabs>
          <w:tab w:val="left" w:pos="0"/>
        </w:tabs>
        <w:spacing w:before="120" w:after="120" w:line="240" w:lineRule="auto"/>
        <w:contextualSpacing w:val="0"/>
        <w:jc w:val="both"/>
        <w:rPr>
          <w:rFonts w:cs="Arial"/>
          <w:color w:val="00000A"/>
          <w:sz w:val="24"/>
          <w:szCs w:val="24"/>
        </w:rPr>
      </w:pPr>
      <w:r w:rsidRPr="00A240F6">
        <w:rPr>
          <w:rFonts w:cs="Arial"/>
          <w:bCs/>
          <w:color w:val="00000A"/>
          <w:sz w:val="24"/>
          <w:szCs w:val="24"/>
        </w:rPr>
        <w:t xml:space="preserve">Na każdy </w:t>
      </w:r>
      <w:r w:rsidRPr="0067041D">
        <w:rPr>
          <w:rFonts w:cs="Arial"/>
          <w:color w:val="00000A"/>
          <w:sz w:val="24"/>
          <w:szCs w:val="24"/>
        </w:rPr>
        <w:t>rok szkolny koordynator klubu wspólnie z członkami opracowuje plan pracy.</w:t>
      </w:r>
    </w:p>
    <w:p w:rsidR="00520682" w:rsidRPr="0067041D" w:rsidRDefault="00520682" w:rsidP="00520682">
      <w:pPr>
        <w:pStyle w:val="Akapitzlist"/>
        <w:numPr>
          <w:ilvl w:val="0"/>
          <w:numId w:val="383"/>
        </w:numPr>
        <w:tabs>
          <w:tab w:val="left" w:pos="0"/>
        </w:tabs>
        <w:spacing w:before="120" w:after="120" w:line="240" w:lineRule="auto"/>
        <w:contextualSpacing w:val="0"/>
        <w:jc w:val="both"/>
        <w:rPr>
          <w:rFonts w:cs="Arial"/>
          <w:color w:val="00000A"/>
          <w:sz w:val="24"/>
          <w:szCs w:val="24"/>
        </w:rPr>
      </w:pPr>
      <w:r w:rsidRPr="0067041D">
        <w:rPr>
          <w:rFonts w:cs="Arial"/>
          <w:color w:val="00000A"/>
          <w:sz w:val="24"/>
          <w:szCs w:val="24"/>
        </w:rPr>
        <w:t>Plan pracy oraz inne dokumenty regulujące działalność klubu podawane są do publicznej wiadomości na tablicy w holu na pierwszym piętrze i</w:t>
      </w:r>
      <w:r>
        <w:rPr>
          <w:rFonts w:cs="Arial"/>
          <w:color w:val="00000A"/>
          <w:sz w:val="24"/>
          <w:szCs w:val="24"/>
        </w:rPr>
        <w:t xml:space="preserve"> w zakładce na stronie splyna.edupage.org </w:t>
      </w:r>
    </w:p>
    <w:p w:rsidR="00520682" w:rsidRPr="006772D7" w:rsidRDefault="00520682" w:rsidP="00520682">
      <w:pPr>
        <w:pStyle w:val="paragraf"/>
        <w:numPr>
          <w:ilvl w:val="0"/>
          <w:numId w:val="45"/>
        </w:numPr>
        <w:spacing w:before="120" w:after="120"/>
        <w:ind w:left="0"/>
        <w:jc w:val="both"/>
        <w:rPr>
          <w:rFonts w:cs="Arial"/>
          <w:bCs/>
          <w:color w:val="00000A"/>
          <w:sz w:val="24"/>
          <w:szCs w:val="24"/>
        </w:rPr>
      </w:pPr>
      <w:r w:rsidRPr="0067041D">
        <w:rPr>
          <w:rFonts w:cs="Arial"/>
          <w:color w:val="00000A"/>
          <w:sz w:val="24"/>
          <w:szCs w:val="24"/>
        </w:rPr>
        <w:lastRenderedPageBreak/>
        <w:t xml:space="preserve">Regulacje </w:t>
      </w:r>
      <w:r w:rsidRPr="00A240F6">
        <w:rPr>
          <w:rFonts w:cs="Arial"/>
          <w:bCs/>
          <w:color w:val="00000A"/>
          <w:sz w:val="24"/>
          <w:szCs w:val="24"/>
        </w:rPr>
        <w:t xml:space="preserve">świadczeń wolontariuszy i zasady ich bezpieczeństwa: </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sidRPr="0067041D">
        <w:rPr>
          <w:rFonts w:cs="Arial"/>
          <w:sz w:val="24"/>
          <w:szCs w:val="24"/>
        </w:rPr>
        <w:t>wiadczenia wolontariuszy są wykonywane w zakresie, w sposób i w czasie określonych w porozumieniu z korzystającym. Porozumienie powinno zawierać postanowienie  o możliwości jego rozwiązania;</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n</w:t>
      </w:r>
      <w:r w:rsidRPr="0067041D">
        <w:rPr>
          <w:rFonts w:cs="Arial"/>
          <w:sz w:val="24"/>
          <w:szCs w:val="24"/>
        </w:rPr>
        <w:t>a żądanie wolontariusza lub dyrektora szkoły korzystający jest obowiązany potwierdzić na piśmie treś</w:t>
      </w:r>
      <w:r w:rsidR="00FE5BD2">
        <w:rPr>
          <w:rFonts w:cs="Arial"/>
          <w:sz w:val="24"/>
          <w:szCs w:val="24"/>
        </w:rPr>
        <w:t xml:space="preserve">ć porozumienia, </w:t>
      </w:r>
      <w:r w:rsidRPr="0067041D">
        <w:rPr>
          <w:rFonts w:cs="Arial"/>
          <w:sz w:val="24"/>
          <w:szCs w:val="24"/>
        </w:rPr>
        <w:t>a także wydać pisemne zaświadczenie o wykonaniu świadczeń przez wolontariusza, w tym o zakresie wykonywanych świadczeń;</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 xml:space="preserve"> n</w:t>
      </w:r>
      <w:r w:rsidRPr="0067041D">
        <w:rPr>
          <w:rFonts w:cs="Arial"/>
          <w:sz w:val="24"/>
          <w:szCs w:val="24"/>
        </w:rPr>
        <w:t>a prośbę wolontariusza korzystający może przedłożyć pisemną opinię o wykonaniu świadczeń przez wol</w:t>
      </w:r>
      <w:r>
        <w:rPr>
          <w:rFonts w:cs="Arial"/>
          <w:sz w:val="24"/>
          <w:szCs w:val="24"/>
        </w:rPr>
        <w:t>ontariusza lub dokonać wpisu w dzienniczku w</w:t>
      </w:r>
      <w:r w:rsidRPr="0067041D">
        <w:rPr>
          <w:rFonts w:cs="Arial"/>
          <w:sz w:val="24"/>
          <w:szCs w:val="24"/>
        </w:rPr>
        <w:t>olontariusza;</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 xml:space="preserve"> j</w:t>
      </w:r>
      <w:r w:rsidRPr="0067041D">
        <w:rPr>
          <w:rFonts w:cs="Arial"/>
          <w:sz w:val="24"/>
          <w:szCs w:val="24"/>
        </w:rPr>
        <w:t xml:space="preserve">eżeli świadczenie wolontariusza wykonywane jest przez okres dłuższy niż 30 dni, porozumienie powinno być sporządzone na piśmie. Porozumienie w imieniu wolontariusza podpisuje dyrektor szkoły. W przypadku, gdy działania w ramach wolontariatu wykonywane są na terenie szkoły lub poza szkołą pod nadzorem nauczyciela można odstąpić od sporządzenia porozumienia; </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d</w:t>
      </w:r>
      <w:r w:rsidRPr="0067041D">
        <w:rPr>
          <w:rFonts w:cs="Arial"/>
          <w:sz w:val="24"/>
          <w:szCs w:val="24"/>
        </w:rPr>
        <w:t>o porozumień zawieranych między korzystającym a wolontariuszem w zakresie nieuregulowanym ustawą z dnia 24 kwietnia 2003 roku o działalności pożytku publicznego  i o wolontariacie stosuje się przepisy ustawy z dnia 23 kwietnia 1964 r. – Kodeks cywilny;</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k</w:t>
      </w:r>
      <w:r w:rsidRPr="0067041D">
        <w:rPr>
          <w:rFonts w:cs="Arial"/>
          <w:sz w:val="24"/>
          <w:szCs w:val="24"/>
        </w:rPr>
        <w:t>orzystający może zapewnić wolontariuszowi ubezpieczenie od odpowiedzialności cywilnej, w zakresie wykonywanych świadczeń;</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w</w:t>
      </w:r>
      <w:r w:rsidRPr="0067041D">
        <w:rPr>
          <w:rFonts w:cs="Arial"/>
          <w:sz w:val="24"/>
          <w:szCs w:val="24"/>
        </w:rPr>
        <w:t>olontariusz ma prawo do informacji o przysługujących jemu prawach i ciążących obowiązkach, a także o ryzyku dla zdrowia i bezpieczeństwa związanym z wykonywanymi świadczeniami oraz o zasadach ochrony przed zagrożeniami;</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ko</w:t>
      </w:r>
      <w:r w:rsidRPr="0067041D">
        <w:rPr>
          <w:rFonts w:cs="Arial"/>
          <w:sz w:val="24"/>
          <w:szCs w:val="24"/>
        </w:rPr>
        <w:t>rzystający zapewnia wolontariuszowi bezpieczne i higieniczne warunki wykonywania przez niego świadczeń, w tym – w zależności od rodzaju świadczeń i zagrożeń związanych z ich wykonywaniem – odpowiednie środki ochrony indywidualnej.  W przypadku świadczenia wolontariatu na rzecz szkoły obowiązek ten ciąży na dyrektorze szkoły, a w przypadku, gdy wolontariat organizowany jest poza szkołą odpowiedzialność ponosi opiekun prowadzący uczniów na działania;</w:t>
      </w:r>
    </w:p>
    <w:p w:rsidR="00520682" w:rsidRPr="0067041D" w:rsidRDefault="00520682" w:rsidP="00520682">
      <w:pPr>
        <w:numPr>
          <w:ilvl w:val="0"/>
          <w:numId w:val="384"/>
        </w:numPr>
        <w:tabs>
          <w:tab w:val="left" w:pos="0"/>
          <w:tab w:val="left" w:pos="426"/>
        </w:tabs>
        <w:spacing w:before="120" w:after="120"/>
        <w:jc w:val="both"/>
        <w:rPr>
          <w:rFonts w:cs="Arial"/>
          <w:sz w:val="24"/>
          <w:szCs w:val="24"/>
        </w:rPr>
      </w:pPr>
      <w:r>
        <w:rPr>
          <w:rFonts w:cs="Arial"/>
          <w:sz w:val="24"/>
          <w:szCs w:val="24"/>
        </w:rPr>
        <w:t>w</w:t>
      </w:r>
      <w:r w:rsidRPr="0067041D">
        <w:rPr>
          <w:rFonts w:cs="Arial"/>
          <w:sz w:val="24"/>
          <w:szCs w:val="24"/>
        </w:rPr>
        <w:t xml:space="preserve">olontariuszowi, który wykonuje świadczenia przez okres nie dłuższy niż 30 dni, korzystający zobowiązany jest zapewnić ubezpieczenie od następstw nieszczęśliwych wypadków. </w:t>
      </w:r>
    </w:p>
    <w:p w:rsidR="00520682" w:rsidRPr="0067041D" w:rsidRDefault="00520682" w:rsidP="00520682">
      <w:pPr>
        <w:numPr>
          <w:ilvl w:val="0"/>
          <w:numId w:val="384"/>
        </w:numPr>
        <w:tabs>
          <w:tab w:val="left" w:pos="0"/>
          <w:tab w:val="left" w:pos="426"/>
        </w:tabs>
        <w:spacing w:before="120" w:after="120"/>
        <w:ind w:hanging="454"/>
        <w:jc w:val="both"/>
        <w:rPr>
          <w:rFonts w:cs="Arial"/>
          <w:sz w:val="24"/>
          <w:szCs w:val="24"/>
        </w:rPr>
      </w:pPr>
      <w:r>
        <w:rPr>
          <w:rFonts w:cs="Arial"/>
          <w:sz w:val="24"/>
          <w:szCs w:val="24"/>
        </w:rPr>
        <w:t>k</w:t>
      </w:r>
      <w:r w:rsidRPr="0067041D">
        <w:rPr>
          <w:rFonts w:cs="Arial"/>
          <w:sz w:val="24"/>
          <w:szCs w:val="24"/>
        </w:rPr>
        <w:t xml:space="preserve">orzystający może pokrywać koszty szkoleń wolontariuszy w zakresie wykonywanych przez nich świadczeń określonych </w:t>
      </w:r>
      <w:r w:rsidR="00FE5BD2">
        <w:rPr>
          <w:rFonts w:cs="Arial"/>
          <w:sz w:val="24"/>
          <w:szCs w:val="24"/>
        </w:rPr>
        <w:t>w porozumieniu</w:t>
      </w:r>
      <w:r>
        <w:rPr>
          <w:rFonts w:cs="Arial"/>
          <w:sz w:val="24"/>
          <w:szCs w:val="24"/>
        </w:rPr>
        <w:t>;</w:t>
      </w:r>
    </w:p>
    <w:p w:rsidR="00520682" w:rsidRPr="0067041D" w:rsidRDefault="00520682" w:rsidP="00520682">
      <w:pPr>
        <w:numPr>
          <w:ilvl w:val="0"/>
          <w:numId w:val="384"/>
        </w:numPr>
        <w:tabs>
          <w:tab w:val="left" w:pos="0"/>
          <w:tab w:val="left" w:pos="426"/>
        </w:tabs>
        <w:spacing w:before="120" w:after="120"/>
        <w:ind w:hanging="454"/>
        <w:jc w:val="both"/>
        <w:rPr>
          <w:rFonts w:cs="Arial"/>
          <w:sz w:val="24"/>
          <w:szCs w:val="24"/>
        </w:rPr>
      </w:pPr>
      <w:r>
        <w:rPr>
          <w:rFonts w:cs="Arial"/>
          <w:sz w:val="24"/>
          <w:szCs w:val="24"/>
        </w:rPr>
        <w:t>w</w:t>
      </w:r>
      <w:r w:rsidRPr="0067041D">
        <w:rPr>
          <w:rFonts w:cs="Arial"/>
          <w:sz w:val="24"/>
          <w:szCs w:val="24"/>
        </w:rPr>
        <w:t xml:space="preserve"> wyjątkowych sytuacjach szkoła może przyjąć na siebie obowiązek prowadzenia spraw formalnych oraz koszty ubezpieczenia.</w:t>
      </w:r>
    </w:p>
    <w:p w:rsidR="00520682" w:rsidRPr="0067041D" w:rsidRDefault="00520682" w:rsidP="00520682">
      <w:pPr>
        <w:numPr>
          <w:ilvl w:val="0"/>
          <w:numId w:val="384"/>
        </w:numPr>
        <w:tabs>
          <w:tab w:val="left" w:pos="0"/>
          <w:tab w:val="left" w:pos="426"/>
        </w:tabs>
        <w:spacing w:before="120" w:after="120"/>
        <w:ind w:hanging="454"/>
        <w:jc w:val="both"/>
        <w:rPr>
          <w:rFonts w:cs="Arial"/>
          <w:bCs/>
          <w:color w:val="00000A"/>
          <w:sz w:val="24"/>
          <w:szCs w:val="24"/>
        </w:rPr>
      </w:pPr>
      <w:r>
        <w:rPr>
          <w:rFonts w:cs="Arial"/>
          <w:sz w:val="24"/>
          <w:szCs w:val="24"/>
        </w:rPr>
        <w:t>w</w:t>
      </w:r>
      <w:r w:rsidRPr="0067041D">
        <w:rPr>
          <w:rFonts w:cs="Arial"/>
          <w:sz w:val="24"/>
          <w:szCs w:val="24"/>
        </w:rPr>
        <w:t xml:space="preserve"> przypadku, gdy wolontariusz podejmuje się działań poza godzinami szkolnymi, bez uzgodnienia z opiekunem Szkolnego Klubu Wolontariatu szkoła nie ponosi </w:t>
      </w:r>
    </w:p>
    <w:p w:rsidR="00520682" w:rsidRPr="0067041D" w:rsidRDefault="00520682" w:rsidP="00520682">
      <w:pPr>
        <w:pStyle w:val="paragraf"/>
        <w:numPr>
          <w:ilvl w:val="0"/>
          <w:numId w:val="45"/>
        </w:numPr>
        <w:spacing w:before="120" w:after="120"/>
        <w:ind w:left="0"/>
        <w:jc w:val="both"/>
        <w:rPr>
          <w:rFonts w:cs="Arial"/>
          <w:bCs/>
          <w:color w:val="00000A"/>
          <w:sz w:val="24"/>
          <w:szCs w:val="24"/>
        </w:rPr>
      </w:pPr>
      <w:r>
        <w:rPr>
          <w:rFonts w:cs="Arial"/>
          <w:color w:val="00000A"/>
          <w:sz w:val="24"/>
          <w:szCs w:val="24"/>
        </w:rPr>
        <w:t xml:space="preserve">1. </w:t>
      </w:r>
      <w:r w:rsidRPr="0089665E">
        <w:rPr>
          <w:rFonts w:cs="Arial"/>
          <w:color w:val="00000A"/>
          <w:sz w:val="24"/>
          <w:szCs w:val="24"/>
        </w:rPr>
        <w:t>Nagradzanie</w:t>
      </w:r>
      <w:r w:rsidRPr="0067041D">
        <w:rPr>
          <w:rFonts w:cs="Arial"/>
          <w:bCs/>
          <w:color w:val="00000A"/>
          <w:sz w:val="24"/>
          <w:szCs w:val="24"/>
        </w:rPr>
        <w:t xml:space="preserve"> wolontariuszy ma charakter motywujący, podkreślający uznanie dla jego  działalności;</w:t>
      </w:r>
    </w:p>
    <w:p w:rsidR="00520682" w:rsidRPr="0067041D" w:rsidRDefault="00520682" w:rsidP="00520682">
      <w:pPr>
        <w:pStyle w:val="Akapitzlist"/>
        <w:numPr>
          <w:ilvl w:val="0"/>
          <w:numId w:val="385"/>
        </w:numPr>
        <w:tabs>
          <w:tab w:val="left" w:pos="0"/>
        </w:tabs>
        <w:spacing w:before="120" w:after="120" w:line="240" w:lineRule="auto"/>
        <w:contextualSpacing w:val="0"/>
        <w:jc w:val="both"/>
        <w:rPr>
          <w:rFonts w:cs="Arial"/>
          <w:bCs/>
          <w:color w:val="00000A"/>
          <w:sz w:val="24"/>
          <w:szCs w:val="24"/>
        </w:rPr>
      </w:pPr>
      <w:r w:rsidRPr="0067041D">
        <w:rPr>
          <w:rFonts w:cs="Arial"/>
          <w:bCs/>
          <w:color w:val="00000A"/>
          <w:sz w:val="24"/>
          <w:szCs w:val="24"/>
        </w:rPr>
        <w:t>Wychowawca klasy uwzględnia zaangażowanie ucznia w dz</w:t>
      </w:r>
      <w:r>
        <w:rPr>
          <w:rFonts w:cs="Arial"/>
          <w:bCs/>
          <w:color w:val="00000A"/>
          <w:sz w:val="24"/>
          <w:szCs w:val="24"/>
        </w:rPr>
        <w:t xml:space="preserve">iałalność wolontarystyczną </w:t>
      </w:r>
      <w:r w:rsidRPr="0067041D">
        <w:rPr>
          <w:rFonts w:cs="Arial"/>
          <w:bCs/>
          <w:color w:val="00000A"/>
          <w:sz w:val="24"/>
          <w:szCs w:val="24"/>
        </w:rPr>
        <w:t>i społeczną na rzecz szkoły przy ocenianiu zachowania ucznia</w:t>
      </w:r>
      <w:r>
        <w:rPr>
          <w:rFonts w:cs="Arial"/>
          <w:bCs/>
          <w:color w:val="00000A"/>
          <w:sz w:val="24"/>
          <w:szCs w:val="24"/>
        </w:rPr>
        <w:t>, zgodnie z zasadami opisanymi</w:t>
      </w:r>
      <w:r w:rsidRPr="0067041D">
        <w:rPr>
          <w:rFonts w:cs="Arial"/>
          <w:bCs/>
          <w:color w:val="00000A"/>
          <w:sz w:val="24"/>
          <w:szCs w:val="24"/>
        </w:rPr>
        <w:t xml:space="preserve"> </w:t>
      </w:r>
      <w:r w:rsidR="00FE5BD2">
        <w:rPr>
          <w:rFonts w:cs="Arial"/>
          <w:bCs/>
          <w:color w:val="00000A"/>
          <w:sz w:val="24"/>
          <w:szCs w:val="24"/>
        </w:rPr>
        <w:t xml:space="preserve"> w dziale XIII </w:t>
      </w:r>
      <w:r w:rsidRPr="0067041D">
        <w:rPr>
          <w:rFonts w:cs="Arial"/>
          <w:bCs/>
          <w:color w:val="00000A"/>
          <w:sz w:val="24"/>
          <w:szCs w:val="24"/>
        </w:rPr>
        <w:t>statutu szkoły;</w:t>
      </w:r>
    </w:p>
    <w:p w:rsidR="00520682" w:rsidRPr="006772D7" w:rsidRDefault="00520682" w:rsidP="00520682">
      <w:pPr>
        <w:pStyle w:val="Akapitzlist"/>
        <w:numPr>
          <w:ilvl w:val="0"/>
          <w:numId w:val="385"/>
        </w:numPr>
        <w:tabs>
          <w:tab w:val="left" w:pos="0"/>
        </w:tabs>
        <w:spacing w:before="120" w:after="120" w:line="240" w:lineRule="auto"/>
        <w:contextualSpacing w:val="0"/>
        <w:jc w:val="both"/>
        <w:rPr>
          <w:rFonts w:cs="Arial"/>
          <w:color w:val="00000A"/>
          <w:sz w:val="24"/>
          <w:szCs w:val="24"/>
        </w:rPr>
      </w:pPr>
      <w:r w:rsidRPr="0067041D">
        <w:rPr>
          <w:rFonts w:cs="Arial"/>
          <w:bCs/>
          <w:color w:val="00000A"/>
          <w:sz w:val="24"/>
          <w:szCs w:val="24"/>
        </w:rPr>
        <w:lastRenderedPageBreak/>
        <w:t>Formy</w:t>
      </w:r>
      <w:r w:rsidRPr="00A240F6">
        <w:rPr>
          <w:rFonts w:cs="Arial"/>
          <w:color w:val="00000A"/>
          <w:sz w:val="24"/>
          <w:szCs w:val="24"/>
        </w:rPr>
        <w:t xml:space="preserve"> nagradzania:</w:t>
      </w:r>
    </w:p>
    <w:p w:rsidR="00520682" w:rsidRPr="0089665E" w:rsidRDefault="00520682" w:rsidP="00520682">
      <w:pPr>
        <w:numPr>
          <w:ilvl w:val="0"/>
          <w:numId w:val="386"/>
        </w:numPr>
        <w:tabs>
          <w:tab w:val="left" w:pos="0"/>
          <w:tab w:val="left" w:pos="426"/>
        </w:tabs>
        <w:spacing w:before="120" w:after="120"/>
        <w:ind w:hanging="312"/>
        <w:jc w:val="both"/>
        <w:rPr>
          <w:rFonts w:cs="Arial"/>
          <w:sz w:val="24"/>
          <w:szCs w:val="24"/>
        </w:rPr>
      </w:pPr>
      <w:r w:rsidRPr="0089665E">
        <w:rPr>
          <w:rFonts w:cs="Arial"/>
          <w:sz w:val="24"/>
          <w:szCs w:val="24"/>
        </w:rPr>
        <w:t>pochwała dyrektora na sz</w:t>
      </w:r>
      <w:r>
        <w:rPr>
          <w:rFonts w:cs="Arial"/>
          <w:sz w:val="24"/>
          <w:szCs w:val="24"/>
        </w:rPr>
        <w:t>kolnym apelu;</w:t>
      </w:r>
    </w:p>
    <w:p w:rsidR="00520682" w:rsidRPr="0089665E" w:rsidRDefault="00520682" w:rsidP="00520682">
      <w:pPr>
        <w:numPr>
          <w:ilvl w:val="0"/>
          <w:numId w:val="386"/>
        </w:numPr>
        <w:tabs>
          <w:tab w:val="left" w:pos="0"/>
          <w:tab w:val="left" w:pos="426"/>
        </w:tabs>
        <w:spacing w:before="120" w:after="120"/>
        <w:ind w:hanging="312"/>
        <w:jc w:val="both"/>
        <w:rPr>
          <w:rFonts w:cs="Arial"/>
          <w:sz w:val="24"/>
          <w:szCs w:val="24"/>
        </w:rPr>
      </w:pPr>
      <w:r>
        <w:rPr>
          <w:rFonts w:cs="Arial"/>
          <w:sz w:val="24"/>
          <w:szCs w:val="24"/>
        </w:rPr>
        <w:t>przyznanie dyplomu;</w:t>
      </w:r>
    </w:p>
    <w:p w:rsidR="00520682" w:rsidRPr="0089665E" w:rsidRDefault="00520682" w:rsidP="00520682">
      <w:pPr>
        <w:numPr>
          <w:ilvl w:val="0"/>
          <w:numId w:val="386"/>
        </w:numPr>
        <w:tabs>
          <w:tab w:val="left" w:pos="0"/>
          <w:tab w:val="left" w:pos="426"/>
        </w:tabs>
        <w:spacing w:before="120" w:after="120"/>
        <w:ind w:hanging="312"/>
        <w:jc w:val="both"/>
        <w:rPr>
          <w:rFonts w:cs="Arial"/>
          <w:sz w:val="24"/>
          <w:szCs w:val="24"/>
        </w:rPr>
      </w:pPr>
      <w:r w:rsidRPr="0089665E">
        <w:rPr>
          <w:rFonts w:cs="Arial"/>
          <w:sz w:val="24"/>
          <w:szCs w:val="24"/>
        </w:rPr>
        <w:t xml:space="preserve">wyrażenie słownego </w:t>
      </w:r>
      <w:r>
        <w:rPr>
          <w:rFonts w:cs="Arial"/>
          <w:sz w:val="24"/>
          <w:szCs w:val="24"/>
        </w:rPr>
        <w:t>uznania wobec zespołu klasowego;</w:t>
      </w:r>
    </w:p>
    <w:p w:rsidR="00520682" w:rsidRPr="0089665E" w:rsidRDefault="00520682" w:rsidP="00520682">
      <w:pPr>
        <w:numPr>
          <w:ilvl w:val="0"/>
          <w:numId w:val="386"/>
        </w:numPr>
        <w:tabs>
          <w:tab w:val="left" w:pos="0"/>
          <w:tab w:val="left" w:pos="426"/>
        </w:tabs>
        <w:spacing w:before="120" w:after="120"/>
        <w:ind w:hanging="312"/>
        <w:jc w:val="both"/>
        <w:rPr>
          <w:rFonts w:cs="Arial"/>
          <w:sz w:val="24"/>
          <w:szCs w:val="24"/>
        </w:rPr>
      </w:pPr>
      <w:r w:rsidRPr="0089665E">
        <w:rPr>
          <w:rFonts w:cs="Arial"/>
          <w:sz w:val="24"/>
          <w:szCs w:val="24"/>
        </w:rPr>
        <w:t>pi</w:t>
      </w:r>
      <w:r>
        <w:rPr>
          <w:rFonts w:cs="Arial"/>
          <w:sz w:val="24"/>
          <w:szCs w:val="24"/>
        </w:rPr>
        <w:t>semne podziękowanie do rodziców;</w:t>
      </w:r>
    </w:p>
    <w:p w:rsidR="00520682" w:rsidRPr="006772D7" w:rsidRDefault="00520682" w:rsidP="00520682">
      <w:pPr>
        <w:numPr>
          <w:ilvl w:val="0"/>
          <w:numId w:val="386"/>
        </w:numPr>
        <w:tabs>
          <w:tab w:val="left" w:pos="0"/>
          <w:tab w:val="left" w:pos="426"/>
        </w:tabs>
        <w:spacing w:before="120" w:after="120"/>
        <w:ind w:hanging="312"/>
        <w:jc w:val="both"/>
        <w:rPr>
          <w:rFonts w:cs="Arial"/>
          <w:color w:val="00000A"/>
          <w:sz w:val="24"/>
          <w:szCs w:val="24"/>
        </w:rPr>
      </w:pPr>
      <w:r w:rsidRPr="0089665E">
        <w:rPr>
          <w:rFonts w:cs="Arial"/>
          <w:sz w:val="24"/>
          <w:szCs w:val="24"/>
        </w:rPr>
        <w:t>wpisanie informacji o działalności społecznej w ramach wolontariatu na świadectwie ukończenia</w:t>
      </w:r>
      <w:r w:rsidRPr="00A240F6">
        <w:rPr>
          <w:rFonts w:cs="Arial"/>
          <w:color w:val="00000A"/>
          <w:sz w:val="24"/>
          <w:szCs w:val="24"/>
        </w:rPr>
        <w:t xml:space="preserve"> </w:t>
      </w:r>
      <w:r>
        <w:rPr>
          <w:rFonts w:cs="Arial"/>
          <w:color w:val="00000A"/>
          <w:sz w:val="24"/>
          <w:szCs w:val="24"/>
        </w:rPr>
        <w:t>szkoły</w:t>
      </w:r>
      <w:r w:rsidRPr="00A240F6">
        <w:rPr>
          <w:rFonts w:cs="Arial"/>
          <w:color w:val="00000A"/>
          <w:sz w:val="24"/>
          <w:szCs w:val="24"/>
        </w:rPr>
        <w:t>. Wpis na świadectwie uzyskuje uczeń, który przez trzy lata nauki brał udział w co najmniej trzech akcjach pozaszkolnych oraz systematycznie w każdym roku szkolnym uczestniczył w co najmniej czterech działaniach szkolnych.</w:t>
      </w:r>
    </w:p>
    <w:p w:rsidR="00520682" w:rsidRPr="006772D7" w:rsidRDefault="00520682" w:rsidP="00520682">
      <w:pPr>
        <w:pStyle w:val="paragraf"/>
        <w:numPr>
          <w:ilvl w:val="0"/>
          <w:numId w:val="45"/>
        </w:numPr>
        <w:spacing w:before="120" w:after="120"/>
        <w:ind w:left="0"/>
        <w:jc w:val="both"/>
        <w:rPr>
          <w:rFonts w:cs="Arial"/>
          <w:color w:val="00000A"/>
          <w:sz w:val="24"/>
          <w:szCs w:val="24"/>
        </w:rPr>
      </w:pPr>
      <w:r>
        <w:rPr>
          <w:rFonts w:cs="Arial"/>
          <w:color w:val="00000A"/>
          <w:sz w:val="24"/>
          <w:szCs w:val="24"/>
        </w:rPr>
        <w:t xml:space="preserve">1. </w:t>
      </w:r>
      <w:r w:rsidRPr="00A240F6">
        <w:rPr>
          <w:rFonts w:cs="Arial"/>
          <w:color w:val="00000A"/>
          <w:sz w:val="24"/>
          <w:szCs w:val="24"/>
        </w:rPr>
        <w:t xml:space="preserve">Szczegółową organizacje wolontariatu w </w:t>
      </w:r>
      <w:r w:rsidRPr="0089665E">
        <w:rPr>
          <w:rFonts w:cs="Arial"/>
          <w:color w:val="00000A"/>
          <w:sz w:val="24"/>
          <w:szCs w:val="24"/>
        </w:rPr>
        <w:t>szkole określa regulamin wolontariatu.</w:t>
      </w:r>
    </w:p>
    <w:p w:rsidR="00520682" w:rsidRPr="0089665E" w:rsidRDefault="00520682" w:rsidP="00520682">
      <w:pPr>
        <w:pStyle w:val="Akapitzlist"/>
        <w:numPr>
          <w:ilvl w:val="0"/>
          <w:numId w:val="387"/>
        </w:numPr>
        <w:tabs>
          <w:tab w:val="left" w:pos="0"/>
        </w:tabs>
        <w:spacing w:before="120" w:after="120" w:line="240" w:lineRule="auto"/>
        <w:contextualSpacing w:val="0"/>
        <w:jc w:val="both"/>
        <w:rPr>
          <w:rFonts w:cs="Arial"/>
          <w:bCs/>
          <w:color w:val="00000A"/>
          <w:sz w:val="24"/>
          <w:szCs w:val="24"/>
        </w:rPr>
      </w:pPr>
      <w:r w:rsidRPr="0089665E">
        <w:rPr>
          <w:rFonts w:cs="Arial"/>
          <w:bCs/>
          <w:color w:val="00000A"/>
          <w:sz w:val="24"/>
          <w:szCs w:val="24"/>
        </w:rPr>
        <w:t>Każdy uczeń, który nie przystąpił do klubu wolontariusza może podejmować działania pom</w:t>
      </w:r>
      <w:r w:rsidR="00FE5BD2">
        <w:rPr>
          <w:rFonts w:cs="Arial"/>
          <w:bCs/>
          <w:color w:val="00000A"/>
          <w:sz w:val="24"/>
          <w:szCs w:val="24"/>
        </w:rPr>
        <w:t>ocowe</w:t>
      </w:r>
      <w:r w:rsidRPr="0089665E">
        <w:rPr>
          <w:rFonts w:cs="Arial"/>
          <w:bCs/>
          <w:color w:val="00000A"/>
          <w:sz w:val="24"/>
          <w:szCs w:val="24"/>
        </w:rPr>
        <w:t>.</w:t>
      </w:r>
    </w:p>
    <w:p w:rsidR="00520682" w:rsidRPr="00FE5BD2" w:rsidRDefault="00520682" w:rsidP="00FE5BD2">
      <w:pPr>
        <w:pStyle w:val="Akapitzlist"/>
        <w:numPr>
          <w:ilvl w:val="0"/>
          <w:numId w:val="387"/>
        </w:numPr>
        <w:tabs>
          <w:tab w:val="left" w:pos="0"/>
        </w:tabs>
        <w:spacing w:before="120" w:after="120" w:line="240" w:lineRule="auto"/>
        <w:contextualSpacing w:val="0"/>
        <w:jc w:val="both"/>
        <w:rPr>
          <w:rFonts w:cs="Arial"/>
          <w:color w:val="00000A"/>
          <w:sz w:val="24"/>
          <w:szCs w:val="24"/>
        </w:rPr>
      </w:pPr>
      <w:r w:rsidRPr="0089665E">
        <w:rPr>
          <w:rFonts w:cs="Arial"/>
          <w:bCs/>
          <w:color w:val="00000A"/>
          <w:sz w:val="24"/>
          <w:szCs w:val="24"/>
        </w:rPr>
        <w:t xml:space="preserve">W szkole uroczyście obchodzony jest w dniu 5 </w:t>
      </w:r>
      <w:r>
        <w:rPr>
          <w:rFonts w:cs="Arial"/>
          <w:bCs/>
          <w:color w:val="00000A"/>
          <w:sz w:val="24"/>
          <w:szCs w:val="24"/>
        </w:rPr>
        <w:t>grudnia każdego roku szkolnego światowy d</w:t>
      </w:r>
      <w:r w:rsidRPr="0089665E">
        <w:rPr>
          <w:rFonts w:cs="Arial"/>
          <w:bCs/>
          <w:color w:val="00000A"/>
          <w:sz w:val="24"/>
          <w:szCs w:val="24"/>
        </w:rPr>
        <w:t>zień</w:t>
      </w:r>
      <w:r>
        <w:rPr>
          <w:rFonts w:cs="Arial"/>
          <w:color w:val="00000A"/>
          <w:sz w:val="24"/>
          <w:szCs w:val="24"/>
        </w:rPr>
        <w:t xml:space="preserve"> w</w:t>
      </w:r>
      <w:r w:rsidRPr="00A240F6">
        <w:rPr>
          <w:rFonts w:cs="Arial"/>
          <w:color w:val="00000A"/>
          <w:sz w:val="24"/>
          <w:szCs w:val="24"/>
        </w:rPr>
        <w:t xml:space="preserve">olontariusza. </w:t>
      </w:r>
    </w:p>
    <w:p w:rsidR="000F5907" w:rsidRPr="000D1D92" w:rsidRDefault="000F5907" w:rsidP="000F5907">
      <w:pPr>
        <w:tabs>
          <w:tab w:val="left" w:pos="0"/>
          <w:tab w:val="left" w:pos="426"/>
        </w:tabs>
        <w:spacing w:before="120" w:after="120"/>
        <w:ind w:left="454"/>
        <w:jc w:val="both"/>
        <w:rPr>
          <w:rFonts w:eastAsia="Times New Roman" w:cs="Arial"/>
          <w:noProof w:val="0"/>
          <w:sz w:val="24"/>
          <w:szCs w:val="24"/>
          <w:lang w:eastAsia="pl-PL"/>
        </w:rPr>
      </w:pPr>
    </w:p>
    <w:p w:rsidR="00B03105" w:rsidRPr="000F5907" w:rsidRDefault="00B03105" w:rsidP="000F5907">
      <w:pPr>
        <w:pStyle w:val="Nagwek2"/>
        <w:spacing w:line="240" w:lineRule="auto"/>
        <w:rPr>
          <w:b/>
        </w:rPr>
      </w:pPr>
      <w:bookmarkStart w:id="205" w:name="_Toc361441430"/>
      <w:bookmarkStart w:id="206" w:name="_Toc501384594"/>
      <w:r w:rsidRPr="000D1D92">
        <w:rPr>
          <w:b/>
        </w:rPr>
        <w:t>DZIAŁ X</w:t>
      </w:r>
      <w:r w:rsidR="000D1D92" w:rsidRPr="000D1D92">
        <w:rPr>
          <w:b/>
        </w:rPr>
        <w:t>V</w:t>
      </w:r>
      <w:bookmarkEnd w:id="205"/>
      <w:r w:rsidR="00520682">
        <w:rPr>
          <w:b/>
        </w:rPr>
        <w:t>III</w:t>
      </w:r>
      <w:r w:rsidR="000F5907">
        <w:rPr>
          <w:b/>
        </w:rPr>
        <w:br/>
      </w:r>
      <w:r w:rsidRPr="000F5907">
        <w:rPr>
          <w:b/>
        </w:rPr>
        <w:t>Postanowienia końcowe</w:t>
      </w:r>
      <w:bookmarkEnd w:id="206"/>
    </w:p>
    <w:p w:rsidR="00B03105" w:rsidRPr="00A240F6" w:rsidRDefault="00B03105" w:rsidP="006169B3">
      <w:pPr>
        <w:pStyle w:val="paragraf"/>
        <w:numPr>
          <w:ilvl w:val="0"/>
          <w:numId w:val="45"/>
        </w:numPr>
        <w:spacing w:before="120" w:after="120"/>
        <w:jc w:val="both"/>
        <w:rPr>
          <w:rFonts w:cs="Arial"/>
          <w:b/>
          <w:sz w:val="24"/>
          <w:szCs w:val="24"/>
        </w:rPr>
      </w:pPr>
      <w:r w:rsidRPr="000D1D92">
        <w:rPr>
          <w:rFonts w:cs="Arial"/>
          <w:sz w:val="24"/>
          <w:szCs w:val="24"/>
        </w:rPr>
        <w:t>1.</w:t>
      </w:r>
      <w:r w:rsidR="000D1D92" w:rsidRPr="000D1D92">
        <w:rPr>
          <w:rFonts w:cs="Arial"/>
          <w:sz w:val="24"/>
          <w:szCs w:val="24"/>
        </w:rPr>
        <w:t xml:space="preserve"> S</w:t>
      </w:r>
      <w:r w:rsidR="00F94D4D" w:rsidRPr="000D1D92">
        <w:rPr>
          <w:rFonts w:cs="Arial"/>
          <w:sz w:val="24"/>
          <w:szCs w:val="24"/>
        </w:rPr>
        <w:t>zkoła</w:t>
      </w:r>
      <w:r w:rsidRPr="00A240F6">
        <w:rPr>
          <w:rFonts w:cs="Arial"/>
          <w:sz w:val="24"/>
          <w:szCs w:val="24"/>
        </w:rPr>
        <w:t xml:space="preserve"> używa pieczęci urzędowej zgodnie z odrębnymi przepisami.</w:t>
      </w:r>
    </w:p>
    <w:p w:rsidR="00B03105" w:rsidRPr="00887E25" w:rsidRDefault="00B03105" w:rsidP="006169B3">
      <w:pPr>
        <w:pStyle w:val="Akapitzlist"/>
        <w:numPr>
          <w:ilvl w:val="0"/>
          <w:numId w:val="360"/>
        </w:numPr>
        <w:tabs>
          <w:tab w:val="left" w:pos="0"/>
        </w:tabs>
        <w:spacing w:before="120" w:after="120" w:line="240" w:lineRule="auto"/>
        <w:contextualSpacing w:val="0"/>
        <w:jc w:val="both"/>
        <w:rPr>
          <w:rFonts w:cs="Arial"/>
          <w:sz w:val="24"/>
          <w:szCs w:val="24"/>
        </w:rPr>
      </w:pPr>
      <w:r w:rsidRPr="00A240F6">
        <w:rPr>
          <w:rFonts w:cs="Arial"/>
          <w:sz w:val="24"/>
          <w:szCs w:val="24"/>
        </w:rPr>
        <w:t xml:space="preserve">Regulaminy określające działalność organów </w:t>
      </w:r>
      <w:r w:rsidR="00F94D4D">
        <w:rPr>
          <w:rFonts w:cs="Arial"/>
          <w:sz w:val="24"/>
          <w:szCs w:val="24"/>
        </w:rPr>
        <w:t>szkoły</w:t>
      </w:r>
      <w:r w:rsidRPr="00A240F6">
        <w:rPr>
          <w:rFonts w:cs="Arial"/>
          <w:sz w:val="24"/>
          <w:szCs w:val="24"/>
        </w:rPr>
        <w:t>, jak też wynikające z celów i zadań, nie mogą być sprzeczne z zapisami niniejszego statutu, jak również z przepisami wykonawczymi do ustawy o systemie oświaty.</w:t>
      </w:r>
    </w:p>
    <w:p w:rsidR="00B03105" w:rsidRPr="00887E25" w:rsidRDefault="000D1D92" w:rsidP="006169B3">
      <w:pPr>
        <w:pStyle w:val="Akapitzlist"/>
        <w:numPr>
          <w:ilvl w:val="0"/>
          <w:numId w:val="360"/>
        </w:numPr>
        <w:tabs>
          <w:tab w:val="left" w:pos="0"/>
        </w:tabs>
        <w:spacing w:before="120" w:after="120" w:line="240" w:lineRule="auto"/>
        <w:contextualSpacing w:val="0"/>
        <w:jc w:val="both"/>
        <w:rPr>
          <w:rFonts w:cs="Arial"/>
          <w:sz w:val="24"/>
          <w:szCs w:val="24"/>
        </w:rPr>
      </w:pPr>
      <w:r>
        <w:rPr>
          <w:rFonts w:cs="Arial"/>
          <w:sz w:val="24"/>
          <w:szCs w:val="24"/>
        </w:rPr>
        <w:t>S</w:t>
      </w:r>
      <w:r w:rsidR="00F94D4D">
        <w:rPr>
          <w:rFonts w:cs="Arial"/>
          <w:sz w:val="24"/>
          <w:szCs w:val="24"/>
        </w:rPr>
        <w:t>zkoła</w:t>
      </w:r>
      <w:r w:rsidR="00B03105" w:rsidRPr="00A240F6">
        <w:rPr>
          <w:rFonts w:cs="Arial"/>
          <w:sz w:val="24"/>
          <w:szCs w:val="24"/>
        </w:rPr>
        <w:t xml:space="preserve"> prowadzi i przechowuje dokumentację zgodnie z odrębnymi przepisami.</w:t>
      </w:r>
    </w:p>
    <w:p w:rsidR="00E56A0C" w:rsidRPr="00B0496D" w:rsidRDefault="00B03105" w:rsidP="006169B3">
      <w:pPr>
        <w:pStyle w:val="Akapitzlist"/>
        <w:numPr>
          <w:ilvl w:val="0"/>
          <w:numId w:val="360"/>
        </w:numPr>
        <w:tabs>
          <w:tab w:val="left" w:pos="0"/>
        </w:tabs>
        <w:spacing w:before="120" w:after="120" w:line="240" w:lineRule="auto"/>
        <w:contextualSpacing w:val="0"/>
        <w:jc w:val="both"/>
        <w:rPr>
          <w:rFonts w:cs="Arial"/>
          <w:sz w:val="24"/>
          <w:szCs w:val="24"/>
        </w:rPr>
      </w:pPr>
      <w:r w:rsidRPr="00A240F6">
        <w:rPr>
          <w:rFonts w:cs="Arial"/>
          <w:sz w:val="24"/>
          <w:szCs w:val="24"/>
        </w:rPr>
        <w:t>Zasady prowadzenia przez szkołę gospodarki finansowej i materiałowej określają odrębne przepisy.</w:t>
      </w:r>
    </w:p>
    <w:p w:rsidR="00E56A0C" w:rsidRDefault="00E56A0C" w:rsidP="00E56A0C">
      <w:pPr>
        <w:pStyle w:val="Akapitzlist"/>
        <w:tabs>
          <w:tab w:val="left" w:pos="0"/>
        </w:tabs>
        <w:spacing w:before="120" w:after="120" w:line="240" w:lineRule="auto"/>
        <w:ind w:left="710"/>
        <w:contextualSpacing w:val="0"/>
        <w:jc w:val="both"/>
        <w:rPr>
          <w:rFonts w:cs="Arial"/>
          <w:sz w:val="24"/>
          <w:szCs w:val="24"/>
        </w:rPr>
      </w:pPr>
      <w:r w:rsidRPr="00E56A0C">
        <w:rPr>
          <w:rFonts w:cs="Arial"/>
          <w:b/>
          <w:sz w:val="24"/>
          <w:szCs w:val="24"/>
        </w:rPr>
        <w:t>§ 178.</w:t>
      </w:r>
      <w:r>
        <w:rPr>
          <w:rFonts w:cs="Arial"/>
          <w:sz w:val="24"/>
          <w:szCs w:val="24"/>
        </w:rPr>
        <w:t xml:space="preserve"> Politykę kadrową i finansową sprawuje Centrum Usług Wspólnych w Nidzicy, do którego zadań należy:</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E56A0C">
        <w:rPr>
          <w:rFonts w:asciiTheme="minorHAnsi" w:eastAsia="Times New Roman" w:hAnsiTheme="minorHAnsi" w:cs="Arial"/>
          <w:color w:val="000000"/>
          <w:sz w:val="24"/>
          <w:szCs w:val="24"/>
          <w:lang w:eastAsia="pl-PL"/>
        </w:rPr>
        <w:t xml:space="preserve">1) </w:t>
      </w:r>
      <w:r w:rsidRPr="00B14ADD">
        <w:rPr>
          <w:rFonts w:asciiTheme="minorHAnsi" w:eastAsia="Times New Roman" w:hAnsiTheme="minorHAnsi" w:cstheme="minorHAnsi"/>
          <w:color w:val="000000"/>
          <w:sz w:val="24"/>
          <w:szCs w:val="24"/>
          <w:lang w:eastAsia="pl-PL"/>
        </w:rPr>
        <w:t>obsługa finansowa jednostek obsługiwanych oraz  prowadzenie w całości zadań w zakresie rachunkowości i sprawozdawczości, w szczególności: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a) opracowywanie projektów uregulowań wewnętrznych jednostek obsługiwanych dotyczących rachunkowości,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b) prowadzenie ksiąg rachunkowych obsługiwanych jednostek zgodnie z obowiązującymi przepisami,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c) sporządzanie sprawozdań finansowych i budżetowych  oraz przedkładanie ich odpowiednim organom,</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d) wykonywanie dyspozycji środkami pieniężnymi zleconych przez kierowników jednostek obsługiwanych,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e) rozliczanie inwentaryzacji składników majątkowych jednostek obsługiwanych,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f) obsługa księgowa funduszu świadczeń socjalnych, w tym funduszu mieszkaniowego tworzonego ze środków wydzielonych z zakładowych funduszy świadczeń socjalnych jednostek obsługiwanych,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lastRenderedPageBreak/>
        <w:t> g) koordynacja i pomoc przy opracowywaniu projektów planów dochodów i wydatków dla poszczególnych jednostek obsługiwanych oraz w opracowywaniu zmian do tych planów,</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h) gromadzenie, przechowywanie i archiwizowanie dokumentacji finansowo- księgowej,</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i) prowadzenie obsługi rachunków bankowych,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j) prowadzenie obsługi kasowej obsługiwanych jednostek,</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k) sprawowanie bieżącej kontroli i analizowanie realizacji planów finansowych,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l) prowadzenie obsługi płacowej obsługiwanych jednostek, w szczególności: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sporządzanie list płac oraz dokonywanie wypłat wynagrodzeń i innych należności,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prowadzenie kart wynagrodzeń i kart zasiłkowych,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prowadzenie analizy wypłat z osobowego funduszu płac,</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naliczanie zasiłku chorobowego,</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sporządzanie deklaracji dla Urzędu Skarbowego i Zakładu Ubezpieczeń Społecznych oraz wszelkiej dokumentacji dla ZUS,</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wystawianie zaświadczeń o zatrudnieniu i wynagrodzeniu dla obecnych i byłych pracowników podległych jednostek, dla celów emerytalnych,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rozliczanie średniego wynagrodzenia nauczycieli do sprawozdania o średniorocznym wynagrodzeniu nauczycieli,</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ł) zapewnienie realizacji zadań głównej księg</w:t>
      </w:r>
      <w:r w:rsidR="00B14ADD">
        <w:rPr>
          <w:rFonts w:asciiTheme="minorHAnsi" w:eastAsia="Times New Roman" w:hAnsiTheme="minorHAnsi" w:cstheme="minorHAnsi"/>
          <w:color w:val="000000"/>
          <w:sz w:val="24"/>
          <w:szCs w:val="24"/>
          <w:lang w:eastAsia="pl-PL"/>
        </w:rPr>
        <w:t>owej dla szkoły</w:t>
      </w:r>
      <w:r w:rsidRPr="00B14ADD">
        <w:rPr>
          <w:rFonts w:asciiTheme="minorHAnsi" w:eastAsia="Times New Roman" w:hAnsiTheme="minorHAnsi" w:cstheme="minorHAnsi"/>
          <w:color w:val="000000"/>
          <w:sz w:val="24"/>
          <w:szCs w:val="24"/>
          <w:lang w:eastAsia="pl-PL"/>
        </w:rPr>
        <w:t>,</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2) obsługa prawna obsługiwanych jednostek,</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3) obsługa informatyczna obsługiwanych jednostek,</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xml:space="preserve"> 4) przygotowywanie i przeprowadzanie postępowań o udzielenie zamówień publicznych zgodnie z przepisami Prawa zamówień publicznych na wniosek i w porozumieniu z </w:t>
      </w:r>
      <w:r w:rsidR="00B14ADD">
        <w:rPr>
          <w:rFonts w:asciiTheme="minorHAnsi" w:eastAsia="Times New Roman" w:hAnsiTheme="minorHAnsi" w:cstheme="minorHAnsi"/>
          <w:color w:val="000000"/>
          <w:sz w:val="24"/>
          <w:szCs w:val="24"/>
          <w:lang w:eastAsia="pl-PL"/>
        </w:rPr>
        <w:t xml:space="preserve">dyrektorem szkoły </w:t>
      </w:r>
      <w:r w:rsidRPr="00B14ADD">
        <w:rPr>
          <w:rFonts w:asciiTheme="minorHAnsi" w:eastAsia="Times New Roman" w:hAnsiTheme="minorHAnsi" w:cstheme="minorHAnsi"/>
          <w:color w:val="000000"/>
          <w:sz w:val="24"/>
          <w:szCs w:val="24"/>
          <w:lang w:eastAsia="pl-PL"/>
        </w:rPr>
        <w:t xml:space="preserve"> oraz przedkładanie im do zatwierdzenia,</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5)  obsługa</w:t>
      </w:r>
      <w:r w:rsidR="00B0496D" w:rsidRPr="00B14ADD">
        <w:rPr>
          <w:rFonts w:asciiTheme="minorHAnsi" w:eastAsia="Times New Roman" w:hAnsiTheme="minorHAnsi" w:cstheme="minorHAnsi"/>
          <w:color w:val="000000"/>
          <w:sz w:val="24"/>
          <w:szCs w:val="24"/>
          <w:lang w:eastAsia="pl-PL"/>
        </w:rPr>
        <w:t xml:space="preserve"> kadrowa szkoły</w:t>
      </w:r>
      <w:r w:rsidRPr="00B14ADD">
        <w:rPr>
          <w:rFonts w:asciiTheme="minorHAnsi" w:eastAsia="Times New Roman" w:hAnsiTheme="minorHAnsi" w:cstheme="minorHAnsi"/>
          <w:color w:val="000000"/>
          <w:sz w:val="24"/>
          <w:szCs w:val="24"/>
          <w:lang w:eastAsia="pl-PL"/>
        </w:rPr>
        <w:t>  w zakresie:</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a) przygotowywania na polecenie dyrektora jednostki obsługiwanej zgodnie z obowiązującymi przepisami Kodeksu Pracy i Karty Nauczyciela:</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dokumentów dotyczących nawiązywania i rozwiązywania stosunku pracy oraz związanych z przebiegiem zatrudnienia,</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dokumentów związanych z ustaleniem wynagrodzeń za pracę, dodatków, nagród i innych świadczeń przysługujących nauczycielom i pracownikom,</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 pism w sprawie udzielania urlopów bezpłatnych, wychowawczych, informacji o urlopie macierzyńskim,</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b) prowadzenie akt osobowych,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c) przygotowywanie i przeprowadzanie procedury naboru na wolne stanowisko,</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d) sporządzanie zaświadczeń o zatrudnieniu i świadectw pracy,</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e) rejestrowanie i wyrejestrowywanie pracowników w ZUS,</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f) ustalanie uprawnień do wypłaty odpraw, odszkodowań, dodatków stażowych, nagród jubileuszowych i przygotowywanie dokumentów w tym zakresie,</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g) przygotowywanie danych potrzebnych do sprawozdań statystycznych dotyczących zatrudnienia,</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h) archiwizowanie posiadanych dokumentów kadrowych,</w:t>
      </w:r>
    </w:p>
    <w:p w:rsidR="00E56A0C" w:rsidRPr="00B14ADD" w:rsidRDefault="00E56A0C" w:rsidP="00E56A0C">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7) organizowa</w:t>
      </w:r>
      <w:r w:rsidR="00B14ADD">
        <w:rPr>
          <w:rFonts w:asciiTheme="minorHAnsi" w:eastAsia="Times New Roman" w:hAnsiTheme="minorHAnsi" w:cstheme="minorHAnsi"/>
          <w:color w:val="000000"/>
          <w:sz w:val="24"/>
          <w:szCs w:val="24"/>
          <w:lang w:eastAsia="pl-PL"/>
        </w:rPr>
        <w:t xml:space="preserve">nie w porozumieniu z dyrektorem szkoły </w:t>
      </w:r>
      <w:r w:rsidRPr="00B14ADD">
        <w:rPr>
          <w:rFonts w:asciiTheme="minorHAnsi" w:eastAsia="Times New Roman" w:hAnsiTheme="minorHAnsi" w:cstheme="minorHAnsi"/>
          <w:color w:val="000000"/>
          <w:sz w:val="24"/>
          <w:szCs w:val="24"/>
          <w:lang w:eastAsia="pl-PL"/>
        </w:rPr>
        <w:t xml:space="preserve"> przeglądów stanu technicznego obiektów oświatowych i sportowych i prowadzenie w tym zakresie dokumentacji,</w:t>
      </w:r>
    </w:p>
    <w:p w:rsidR="005425DB" w:rsidRPr="00B14ADD" w:rsidRDefault="00E56A0C" w:rsidP="00B0496D">
      <w:pPr>
        <w:shd w:val="clear" w:color="auto" w:fill="FFFFFF"/>
        <w:jc w:val="left"/>
        <w:rPr>
          <w:rFonts w:asciiTheme="minorHAnsi" w:eastAsia="Times New Roman" w:hAnsiTheme="minorHAnsi" w:cstheme="minorHAnsi"/>
          <w:color w:val="000000"/>
          <w:sz w:val="24"/>
          <w:szCs w:val="24"/>
          <w:lang w:eastAsia="pl-PL"/>
        </w:rPr>
      </w:pPr>
      <w:r w:rsidRPr="00B14ADD">
        <w:rPr>
          <w:rFonts w:asciiTheme="minorHAnsi" w:eastAsia="Times New Roman" w:hAnsiTheme="minorHAnsi" w:cstheme="minorHAnsi"/>
          <w:color w:val="000000"/>
          <w:sz w:val="24"/>
          <w:szCs w:val="24"/>
          <w:lang w:eastAsia="pl-PL"/>
        </w:rPr>
        <w:t> 8) planowanie w porozumieniu z dyr</w:t>
      </w:r>
      <w:r w:rsidR="00B14ADD">
        <w:rPr>
          <w:rFonts w:asciiTheme="minorHAnsi" w:eastAsia="Times New Roman" w:hAnsiTheme="minorHAnsi" w:cstheme="minorHAnsi"/>
          <w:color w:val="000000"/>
          <w:sz w:val="24"/>
          <w:szCs w:val="24"/>
          <w:lang w:eastAsia="pl-PL"/>
        </w:rPr>
        <w:t>ektorem szkoły</w:t>
      </w:r>
      <w:r w:rsidRPr="00B14ADD">
        <w:rPr>
          <w:rFonts w:asciiTheme="minorHAnsi" w:eastAsia="Times New Roman" w:hAnsiTheme="minorHAnsi" w:cstheme="minorHAnsi"/>
          <w:color w:val="000000"/>
          <w:sz w:val="24"/>
          <w:szCs w:val="24"/>
          <w:lang w:eastAsia="pl-PL"/>
        </w:rPr>
        <w:t xml:space="preserve"> inwestycji i remontów </w:t>
      </w:r>
      <w:r w:rsidR="00B14ADD">
        <w:rPr>
          <w:rFonts w:asciiTheme="minorHAnsi" w:eastAsia="Times New Roman" w:hAnsiTheme="minorHAnsi" w:cstheme="minorHAnsi"/>
          <w:color w:val="000000"/>
          <w:sz w:val="24"/>
          <w:szCs w:val="24"/>
          <w:lang w:eastAsia="pl-PL"/>
        </w:rPr>
        <w:t xml:space="preserve">w placówce.  </w:t>
      </w:r>
    </w:p>
    <w:p w:rsidR="00B03105" w:rsidRPr="00887E25" w:rsidRDefault="00E56A0C" w:rsidP="00E56A0C">
      <w:pPr>
        <w:pStyle w:val="paragraf"/>
        <w:spacing w:before="120" w:after="120"/>
        <w:jc w:val="both"/>
        <w:rPr>
          <w:rFonts w:cs="Arial"/>
          <w:sz w:val="24"/>
          <w:szCs w:val="24"/>
        </w:rPr>
      </w:pPr>
      <w:r>
        <w:rPr>
          <w:rFonts w:cs="Arial"/>
          <w:b/>
          <w:sz w:val="24"/>
          <w:szCs w:val="24"/>
        </w:rPr>
        <w:t xml:space="preserve">         </w:t>
      </w:r>
      <w:r w:rsidRPr="00E56A0C">
        <w:rPr>
          <w:rFonts w:cs="Arial"/>
          <w:b/>
          <w:sz w:val="24"/>
          <w:szCs w:val="24"/>
        </w:rPr>
        <w:t>§ 17</w:t>
      </w:r>
      <w:r>
        <w:rPr>
          <w:rFonts w:cs="Arial"/>
          <w:b/>
          <w:sz w:val="24"/>
          <w:szCs w:val="24"/>
        </w:rPr>
        <w:t>9.1</w:t>
      </w:r>
      <w:r w:rsidR="00B03105" w:rsidRPr="000D1D92">
        <w:rPr>
          <w:rFonts w:cs="Arial"/>
          <w:sz w:val="24"/>
          <w:szCs w:val="24"/>
        </w:rPr>
        <w:t>. Zmiany w</w:t>
      </w:r>
      <w:r w:rsidR="00B03105" w:rsidRPr="00A240F6">
        <w:rPr>
          <w:rFonts w:cs="Arial"/>
          <w:sz w:val="24"/>
          <w:szCs w:val="24"/>
        </w:rPr>
        <w:t xml:space="preserve"> statucie dokonywane mogą być z inicjatywy: </w:t>
      </w:r>
    </w:p>
    <w:p w:rsidR="00B03105" w:rsidRPr="000D1D92" w:rsidRDefault="0003294E" w:rsidP="006169B3">
      <w:pPr>
        <w:numPr>
          <w:ilvl w:val="0"/>
          <w:numId w:val="361"/>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D</w:t>
      </w:r>
      <w:r w:rsidR="00F94D4D" w:rsidRPr="000D1D92">
        <w:rPr>
          <w:rFonts w:eastAsia="Times New Roman" w:cs="Arial"/>
          <w:noProof w:val="0"/>
          <w:sz w:val="24"/>
          <w:szCs w:val="24"/>
          <w:lang w:eastAsia="pl-PL"/>
        </w:rPr>
        <w:t>yrektora</w:t>
      </w:r>
      <w:r>
        <w:rPr>
          <w:rFonts w:eastAsia="Times New Roman" w:cs="Arial"/>
          <w:noProof w:val="0"/>
          <w:sz w:val="24"/>
          <w:szCs w:val="24"/>
          <w:lang w:eastAsia="pl-PL"/>
        </w:rPr>
        <w:t xml:space="preserve"> </w:t>
      </w:r>
      <w:r w:rsidRPr="000D1D92">
        <w:rPr>
          <w:rFonts w:eastAsia="Times New Roman" w:cs="Arial"/>
          <w:noProof w:val="0"/>
          <w:sz w:val="24"/>
          <w:szCs w:val="24"/>
          <w:lang w:eastAsia="pl-PL"/>
        </w:rPr>
        <w:t>szkoły, jako</w:t>
      </w:r>
      <w:r w:rsidR="00B0496D">
        <w:rPr>
          <w:rFonts w:eastAsia="Times New Roman" w:cs="Arial"/>
          <w:noProof w:val="0"/>
          <w:sz w:val="24"/>
          <w:szCs w:val="24"/>
          <w:lang w:eastAsia="pl-PL"/>
        </w:rPr>
        <w:t xml:space="preserve"> przewodniczącego Rady P</w:t>
      </w:r>
      <w:r w:rsidR="00B03105" w:rsidRPr="000D1D92">
        <w:rPr>
          <w:rFonts w:eastAsia="Times New Roman" w:cs="Arial"/>
          <w:noProof w:val="0"/>
          <w:sz w:val="24"/>
          <w:szCs w:val="24"/>
          <w:lang w:eastAsia="pl-PL"/>
        </w:rPr>
        <w:t>edagogicznej;</w:t>
      </w:r>
    </w:p>
    <w:p w:rsidR="00B03105" w:rsidRPr="000D1D92" w:rsidRDefault="00B03105" w:rsidP="006169B3">
      <w:pPr>
        <w:numPr>
          <w:ilvl w:val="0"/>
          <w:numId w:val="361"/>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 organu sprawującego nadzór pedagogiczny;</w:t>
      </w:r>
    </w:p>
    <w:p w:rsidR="00B03105" w:rsidRPr="000D1D92" w:rsidRDefault="00B0496D" w:rsidP="006169B3">
      <w:pPr>
        <w:numPr>
          <w:ilvl w:val="0"/>
          <w:numId w:val="361"/>
        </w:numPr>
        <w:tabs>
          <w:tab w:val="left" w:pos="0"/>
          <w:tab w:val="left" w:pos="426"/>
        </w:tabs>
        <w:spacing w:before="120" w:after="120"/>
        <w:jc w:val="both"/>
        <w:rPr>
          <w:rFonts w:eastAsia="Times New Roman" w:cs="Arial"/>
          <w:noProof w:val="0"/>
          <w:sz w:val="24"/>
          <w:szCs w:val="24"/>
          <w:lang w:eastAsia="pl-PL"/>
        </w:rPr>
      </w:pPr>
      <w:r>
        <w:rPr>
          <w:rFonts w:eastAsia="Times New Roman" w:cs="Arial"/>
          <w:noProof w:val="0"/>
          <w:sz w:val="24"/>
          <w:szCs w:val="24"/>
          <w:lang w:eastAsia="pl-PL"/>
        </w:rPr>
        <w:lastRenderedPageBreak/>
        <w:t xml:space="preserve"> Rady R</w:t>
      </w:r>
      <w:r w:rsidR="00B03105" w:rsidRPr="000D1D92">
        <w:rPr>
          <w:rFonts w:eastAsia="Times New Roman" w:cs="Arial"/>
          <w:noProof w:val="0"/>
          <w:sz w:val="24"/>
          <w:szCs w:val="24"/>
          <w:lang w:eastAsia="pl-PL"/>
        </w:rPr>
        <w:t>odziców;</w:t>
      </w:r>
    </w:p>
    <w:p w:rsidR="00B03105" w:rsidRPr="000D1D92" w:rsidRDefault="00B03105" w:rsidP="006169B3">
      <w:pPr>
        <w:numPr>
          <w:ilvl w:val="0"/>
          <w:numId w:val="361"/>
        </w:numPr>
        <w:tabs>
          <w:tab w:val="left" w:pos="0"/>
          <w:tab w:val="left" w:pos="426"/>
        </w:tabs>
        <w:spacing w:before="120" w:after="120"/>
        <w:jc w:val="both"/>
        <w:rPr>
          <w:rFonts w:eastAsia="Times New Roman" w:cs="Arial"/>
          <w:noProof w:val="0"/>
          <w:sz w:val="24"/>
          <w:szCs w:val="24"/>
          <w:lang w:eastAsia="pl-PL"/>
        </w:rPr>
      </w:pPr>
      <w:r w:rsidRPr="000D1D92">
        <w:rPr>
          <w:rFonts w:eastAsia="Times New Roman" w:cs="Arial"/>
          <w:noProof w:val="0"/>
          <w:sz w:val="24"/>
          <w:szCs w:val="24"/>
          <w:lang w:eastAsia="pl-PL"/>
        </w:rPr>
        <w:t xml:space="preserve"> organu prowadzącego szkołę;</w:t>
      </w:r>
    </w:p>
    <w:p w:rsidR="004F5F8C" w:rsidRDefault="00B03105" w:rsidP="006169B3">
      <w:pPr>
        <w:numPr>
          <w:ilvl w:val="0"/>
          <w:numId w:val="361"/>
        </w:numPr>
        <w:tabs>
          <w:tab w:val="left" w:pos="0"/>
          <w:tab w:val="left" w:pos="426"/>
        </w:tabs>
        <w:spacing w:before="120" w:after="120"/>
        <w:jc w:val="both"/>
        <w:rPr>
          <w:rFonts w:cs="Arial"/>
          <w:sz w:val="24"/>
          <w:szCs w:val="24"/>
        </w:rPr>
      </w:pPr>
      <w:r w:rsidRPr="000D1D92">
        <w:rPr>
          <w:rFonts w:eastAsia="Times New Roman" w:cs="Arial"/>
          <w:noProof w:val="0"/>
          <w:sz w:val="24"/>
          <w:szCs w:val="24"/>
          <w:lang w:eastAsia="pl-PL"/>
        </w:rPr>
        <w:t xml:space="preserve"> oraz co </w:t>
      </w:r>
      <w:r w:rsidRPr="000D1D92">
        <w:rPr>
          <w:rFonts w:cs="Arial"/>
          <w:sz w:val="24"/>
          <w:szCs w:val="24"/>
        </w:rPr>
        <w:t>najmniej 1/3 członków rady pedagogicznej.</w:t>
      </w:r>
    </w:p>
    <w:p w:rsidR="00B03105" w:rsidRPr="004F5F8C" w:rsidRDefault="00D76A2F" w:rsidP="006169B3">
      <w:pPr>
        <w:numPr>
          <w:ilvl w:val="0"/>
          <w:numId w:val="361"/>
        </w:numPr>
        <w:tabs>
          <w:tab w:val="left" w:pos="0"/>
          <w:tab w:val="left" w:pos="426"/>
        </w:tabs>
        <w:spacing w:before="120" w:after="120"/>
        <w:jc w:val="both"/>
        <w:rPr>
          <w:rFonts w:cs="Arial"/>
          <w:sz w:val="24"/>
          <w:szCs w:val="24"/>
        </w:rPr>
      </w:pPr>
      <w:r>
        <w:rPr>
          <w:rFonts w:cs="Arial"/>
          <w:sz w:val="24"/>
          <w:szCs w:val="24"/>
        </w:rPr>
        <w:t>Rada Pedagogiczna</w:t>
      </w:r>
      <w:r w:rsidR="00B03105" w:rsidRPr="004F5F8C">
        <w:rPr>
          <w:rFonts w:cs="Arial"/>
          <w:sz w:val="24"/>
          <w:szCs w:val="24"/>
        </w:rPr>
        <w:t xml:space="preserve"> uchwala zmiany i nowelizacje do statutu </w:t>
      </w:r>
      <w:r w:rsidR="00F94D4D" w:rsidRPr="004F5F8C">
        <w:rPr>
          <w:rFonts w:cs="Arial"/>
          <w:sz w:val="24"/>
          <w:szCs w:val="24"/>
        </w:rPr>
        <w:t>szkoły</w:t>
      </w:r>
      <w:r w:rsidR="00B03105" w:rsidRPr="004F5F8C">
        <w:rPr>
          <w:rFonts w:cs="Arial"/>
          <w:sz w:val="24"/>
          <w:szCs w:val="24"/>
        </w:rPr>
        <w:t>.</w:t>
      </w:r>
    </w:p>
    <w:p w:rsidR="00083142" w:rsidRPr="000D1D92" w:rsidRDefault="00E56A0C" w:rsidP="00E56A0C">
      <w:pPr>
        <w:pStyle w:val="paragraf"/>
        <w:spacing w:before="120" w:after="120"/>
        <w:jc w:val="both"/>
        <w:rPr>
          <w:rFonts w:cs="Arial"/>
          <w:sz w:val="24"/>
          <w:szCs w:val="24"/>
        </w:rPr>
      </w:pPr>
      <w:r>
        <w:rPr>
          <w:rFonts w:cs="Arial"/>
          <w:b/>
          <w:sz w:val="24"/>
          <w:szCs w:val="24"/>
        </w:rPr>
        <w:t xml:space="preserve">        </w:t>
      </w:r>
      <w:r w:rsidRPr="00E56A0C">
        <w:rPr>
          <w:rFonts w:cs="Arial"/>
          <w:b/>
          <w:sz w:val="24"/>
          <w:szCs w:val="24"/>
        </w:rPr>
        <w:t>§ 1</w:t>
      </w:r>
      <w:r>
        <w:rPr>
          <w:rFonts w:cs="Arial"/>
          <w:b/>
          <w:sz w:val="24"/>
          <w:szCs w:val="24"/>
        </w:rPr>
        <w:t xml:space="preserve">80. </w:t>
      </w:r>
      <w:r w:rsidR="000D1D92" w:rsidRPr="000D1D92">
        <w:rPr>
          <w:rFonts w:cs="Arial"/>
          <w:sz w:val="24"/>
          <w:szCs w:val="24"/>
        </w:rPr>
        <w:t>D</w:t>
      </w:r>
      <w:r w:rsidR="00F94D4D" w:rsidRPr="000D1D92">
        <w:rPr>
          <w:rFonts w:cs="Arial"/>
          <w:sz w:val="24"/>
          <w:szCs w:val="24"/>
        </w:rPr>
        <w:t>yrektor</w:t>
      </w:r>
      <w:r w:rsidR="005425DB">
        <w:rPr>
          <w:rFonts w:cs="Arial"/>
          <w:sz w:val="24"/>
          <w:szCs w:val="24"/>
        </w:rPr>
        <w:t xml:space="preserve"> </w:t>
      </w:r>
      <w:r w:rsidR="00F94D4D" w:rsidRPr="000D1D92">
        <w:rPr>
          <w:rFonts w:cs="Arial"/>
          <w:sz w:val="24"/>
          <w:szCs w:val="24"/>
        </w:rPr>
        <w:t>szkoły</w:t>
      </w:r>
      <w:r w:rsidR="00B03105" w:rsidRPr="000D1D92">
        <w:rPr>
          <w:rFonts w:cs="Arial"/>
          <w:sz w:val="24"/>
          <w:szCs w:val="24"/>
        </w:rPr>
        <w:t xml:space="preserve"> ma prawo do podejmowania doraźnych decyzji w sprawach nie ujętych w statucie.</w:t>
      </w:r>
    </w:p>
    <w:p w:rsidR="00083142" w:rsidRPr="000F5907" w:rsidRDefault="00083142" w:rsidP="000F5907">
      <w:pPr>
        <w:pStyle w:val="Nagwek2"/>
        <w:spacing w:after="0" w:line="240" w:lineRule="auto"/>
        <w:rPr>
          <w:b/>
        </w:rPr>
      </w:pPr>
      <w:bookmarkStart w:id="207" w:name="_Toc361441432"/>
      <w:bookmarkStart w:id="208" w:name="_Toc501384595"/>
      <w:r w:rsidRPr="000D1D92">
        <w:rPr>
          <w:b/>
        </w:rPr>
        <w:t>DZIAŁ X</w:t>
      </w:r>
      <w:bookmarkEnd w:id="207"/>
      <w:r w:rsidR="00520682">
        <w:rPr>
          <w:b/>
        </w:rPr>
        <w:t>IX</w:t>
      </w:r>
      <w:r w:rsidR="000F5907">
        <w:rPr>
          <w:b/>
        </w:rPr>
        <w:br/>
      </w:r>
      <w:r w:rsidRPr="000F5907">
        <w:rPr>
          <w:b/>
        </w:rPr>
        <w:t>Przepisy przejściowe</w:t>
      </w:r>
      <w:bookmarkEnd w:id="208"/>
    </w:p>
    <w:p w:rsidR="00083142" w:rsidRPr="000D1D92" w:rsidRDefault="00E56A0C" w:rsidP="00E56A0C">
      <w:pPr>
        <w:pStyle w:val="paragraf"/>
        <w:spacing w:before="120" w:after="120"/>
        <w:jc w:val="both"/>
        <w:rPr>
          <w:rFonts w:cs="Arial"/>
          <w:sz w:val="24"/>
          <w:szCs w:val="24"/>
        </w:rPr>
      </w:pPr>
      <w:r>
        <w:rPr>
          <w:rFonts w:cs="Arial"/>
          <w:b/>
          <w:sz w:val="24"/>
          <w:szCs w:val="24"/>
        </w:rPr>
        <w:t xml:space="preserve">          </w:t>
      </w:r>
      <w:r w:rsidRPr="00E56A0C">
        <w:rPr>
          <w:rFonts w:cs="Arial"/>
          <w:b/>
          <w:sz w:val="24"/>
          <w:szCs w:val="24"/>
        </w:rPr>
        <w:t>§ 1</w:t>
      </w:r>
      <w:r>
        <w:rPr>
          <w:rFonts w:cs="Arial"/>
          <w:b/>
          <w:sz w:val="24"/>
          <w:szCs w:val="24"/>
        </w:rPr>
        <w:t xml:space="preserve">81. </w:t>
      </w:r>
      <w:r w:rsidR="00083142" w:rsidRPr="000D1D92">
        <w:rPr>
          <w:rFonts w:cs="Arial"/>
          <w:sz w:val="24"/>
          <w:szCs w:val="24"/>
        </w:rPr>
        <w:t xml:space="preserve">Dla uczniów, posiadających orzeczenie o potrzebie nauczania indywidualnego wydane przed 1 września 2017 roku, w  przypadku, gdy w orzeczeniu wskazano możliwość prowadzenia zajęć indywidualnego nauczania w odrębnym pomieszczeniu w </w:t>
      </w:r>
      <w:r w:rsidR="00F94D4D" w:rsidRPr="000D1D92">
        <w:rPr>
          <w:rFonts w:cs="Arial"/>
          <w:sz w:val="24"/>
          <w:szCs w:val="24"/>
        </w:rPr>
        <w:t>szkole</w:t>
      </w:r>
      <w:r w:rsidR="00083142" w:rsidRPr="000D1D92">
        <w:rPr>
          <w:rFonts w:cs="Arial"/>
          <w:sz w:val="24"/>
          <w:szCs w:val="24"/>
        </w:rPr>
        <w:t>,  dyrektor realizuje to zalecenie pod warunkiem spełnienia łącznie dwóch warunków:</w:t>
      </w:r>
    </w:p>
    <w:p w:rsidR="00083142" w:rsidRPr="009D29DB" w:rsidRDefault="00083142" w:rsidP="006169B3">
      <w:pPr>
        <w:numPr>
          <w:ilvl w:val="0"/>
          <w:numId w:val="362"/>
        </w:numPr>
        <w:tabs>
          <w:tab w:val="left" w:pos="0"/>
          <w:tab w:val="left" w:pos="426"/>
        </w:tabs>
        <w:spacing w:before="120" w:after="120"/>
        <w:jc w:val="both"/>
        <w:rPr>
          <w:rFonts w:eastAsia="Times New Roman" w:cs="Arial"/>
          <w:noProof w:val="0"/>
          <w:sz w:val="24"/>
          <w:szCs w:val="24"/>
          <w:lang w:eastAsia="pl-PL"/>
        </w:rPr>
      </w:pPr>
      <w:r w:rsidRPr="000D1D92">
        <w:rPr>
          <w:rFonts w:cs="Arial"/>
          <w:sz w:val="24"/>
          <w:szCs w:val="24"/>
        </w:rPr>
        <w:t xml:space="preserve">w </w:t>
      </w:r>
      <w:r w:rsidRPr="009D29DB">
        <w:rPr>
          <w:rFonts w:eastAsia="Times New Roman" w:cs="Arial"/>
          <w:noProof w:val="0"/>
          <w:sz w:val="24"/>
          <w:szCs w:val="24"/>
          <w:lang w:eastAsia="pl-PL"/>
        </w:rPr>
        <w:t>orzeczeniu wskazano taką m</w:t>
      </w:r>
      <w:r w:rsidR="009D29DB">
        <w:rPr>
          <w:rFonts w:eastAsia="Times New Roman" w:cs="Arial"/>
          <w:noProof w:val="0"/>
          <w:sz w:val="24"/>
          <w:szCs w:val="24"/>
          <w:lang w:eastAsia="pl-PL"/>
        </w:rPr>
        <w:t>ożliwość oraz;</w:t>
      </w:r>
    </w:p>
    <w:p w:rsidR="00083142" w:rsidRPr="000D1D92" w:rsidRDefault="00F94D4D" w:rsidP="006169B3">
      <w:pPr>
        <w:numPr>
          <w:ilvl w:val="0"/>
          <w:numId w:val="362"/>
        </w:numPr>
        <w:tabs>
          <w:tab w:val="left" w:pos="0"/>
          <w:tab w:val="left" w:pos="426"/>
        </w:tabs>
        <w:spacing w:before="120" w:after="120"/>
        <w:jc w:val="both"/>
        <w:rPr>
          <w:rFonts w:cs="Arial"/>
          <w:sz w:val="24"/>
          <w:szCs w:val="24"/>
        </w:rPr>
      </w:pPr>
      <w:r w:rsidRPr="009D29DB">
        <w:rPr>
          <w:rFonts w:eastAsia="Times New Roman" w:cs="Arial"/>
          <w:noProof w:val="0"/>
          <w:sz w:val="24"/>
          <w:szCs w:val="24"/>
          <w:lang w:eastAsia="pl-PL"/>
        </w:rPr>
        <w:t>szkoła</w:t>
      </w:r>
      <w:r w:rsidR="00083142" w:rsidRPr="009D29DB">
        <w:rPr>
          <w:rFonts w:eastAsia="Times New Roman" w:cs="Arial"/>
          <w:noProof w:val="0"/>
          <w:sz w:val="24"/>
          <w:szCs w:val="24"/>
          <w:lang w:eastAsia="pl-PL"/>
        </w:rPr>
        <w:t xml:space="preserve"> dys</w:t>
      </w:r>
      <w:r w:rsidR="00083142" w:rsidRPr="000D1D92">
        <w:rPr>
          <w:rFonts w:cs="Arial"/>
          <w:sz w:val="24"/>
          <w:szCs w:val="24"/>
        </w:rPr>
        <w:t xml:space="preserve">ponuje pomieszczeniami na prowadzenie indywidualnych zajęć. </w:t>
      </w:r>
    </w:p>
    <w:p w:rsidR="00083142" w:rsidRPr="000D1D92" w:rsidRDefault="00083142" w:rsidP="00CD346C">
      <w:pPr>
        <w:pStyle w:val="paragraf"/>
        <w:spacing w:before="120" w:after="120"/>
        <w:jc w:val="both"/>
        <w:rPr>
          <w:rFonts w:cs="Arial"/>
          <w:sz w:val="24"/>
          <w:szCs w:val="24"/>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590B28" w:rsidRPr="00A240F6" w:rsidRDefault="00590B28"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9D29DB" w:rsidRDefault="009D29DB" w:rsidP="00FD6DE4">
      <w:pPr>
        <w:pStyle w:val="DefaultText"/>
        <w:spacing w:before="120" w:after="120"/>
        <w:ind w:firstLine="567"/>
        <w:jc w:val="both"/>
        <w:rPr>
          <w:rFonts w:ascii="Calibri" w:hAnsi="Calibri" w:cs="Arial"/>
          <w:b/>
          <w:szCs w:val="24"/>
          <w:lang w:val="pl-PL"/>
        </w:rPr>
      </w:pPr>
      <w:r>
        <w:rPr>
          <w:rFonts w:ascii="Calibri" w:hAnsi="Calibri" w:cs="Arial"/>
          <w:b/>
          <w:szCs w:val="24"/>
          <w:lang w:val="pl-PL"/>
        </w:rPr>
        <w:br w:type="page"/>
      </w:r>
    </w:p>
    <w:p w:rsidR="00CE019E" w:rsidRPr="00A240F6" w:rsidRDefault="00CE019E" w:rsidP="00FD6DE4">
      <w:pPr>
        <w:pStyle w:val="DefaultText"/>
        <w:spacing w:before="120" w:after="120"/>
        <w:ind w:firstLine="567"/>
        <w:jc w:val="both"/>
        <w:rPr>
          <w:rFonts w:ascii="Calibri" w:hAnsi="Calibri" w:cs="Arial"/>
          <w:b/>
          <w:szCs w:val="24"/>
          <w:lang w:val="pl-PL"/>
        </w:rPr>
      </w:pPr>
    </w:p>
    <w:p w:rsidR="00CE019E" w:rsidRPr="00A240F6" w:rsidRDefault="00CE019E" w:rsidP="00FD6DE4">
      <w:pPr>
        <w:pStyle w:val="DefaultText"/>
        <w:spacing w:before="120" w:after="120"/>
        <w:ind w:firstLine="567"/>
        <w:jc w:val="both"/>
        <w:rPr>
          <w:rFonts w:ascii="Calibri" w:hAnsi="Calibri" w:cs="Arial"/>
          <w:b/>
          <w:szCs w:val="24"/>
          <w:lang w:val="pl-PL"/>
        </w:rPr>
      </w:pPr>
    </w:p>
    <w:p w:rsidR="00B03105" w:rsidRPr="00A240F6" w:rsidRDefault="00B03105" w:rsidP="00FD6DE4">
      <w:pPr>
        <w:spacing w:before="120" w:after="120"/>
        <w:jc w:val="both"/>
        <w:rPr>
          <w:rFonts w:cs="Arial"/>
          <w:sz w:val="24"/>
          <w:szCs w:val="24"/>
        </w:rPr>
      </w:pPr>
    </w:p>
    <w:p w:rsidR="00B03105" w:rsidRPr="00A240F6" w:rsidRDefault="00B03105" w:rsidP="00FD6DE4">
      <w:pPr>
        <w:spacing w:before="120" w:after="120"/>
        <w:jc w:val="both"/>
        <w:rPr>
          <w:rFonts w:cs="Arial"/>
          <w:sz w:val="24"/>
          <w:szCs w:val="24"/>
        </w:rPr>
      </w:pPr>
    </w:p>
    <w:p w:rsidR="00B03105" w:rsidRPr="00A240F6" w:rsidRDefault="00B03105" w:rsidP="00FD6DE4">
      <w:pPr>
        <w:spacing w:before="120" w:after="120"/>
        <w:rPr>
          <w:sz w:val="24"/>
          <w:szCs w:val="24"/>
        </w:rPr>
      </w:pPr>
      <w:r w:rsidRPr="00A240F6">
        <w:rPr>
          <w:sz w:val="24"/>
          <w:szCs w:val="24"/>
        </w:rPr>
        <w:t> </w:t>
      </w:r>
    </w:p>
    <w:p w:rsidR="00B03105" w:rsidRPr="00A240F6" w:rsidRDefault="00B03105" w:rsidP="00FD6DE4">
      <w:pPr>
        <w:spacing w:before="120" w:after="120"/>
        <w:rPr>
          <w:sz w:val="24"/>
          <w:szCs w:val="24"/>
        </w:rPr>
      </w:pPr>
    </w:p>
    <w:p w:rsidR="00B03105" w:rsidRPr="00A240F6" w:rsidRDefault="00B03105" w:rsidP="00FD6DE4">
      <w:pPr>
        <w:spacing w:before="120" w:after="120"/>
        <w:rPr>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B03105" w:rsidRPr="00A240F6" w:rsidRDefault="00B03105" w:rsidP="00FD6DE4">
      <w:pPr>
        <w:spacing w:before="120" w:after="120"/>
        <w:rPr>
          <w:b/>
          <w:sz w:val="24"/>
          <w:szCs w:val="24"/>
        </w:rPr>
      </w:pPr>
    </w:p>
    <w:p w:rsidR="0037445C" w:rsidRPr="00A240F6" w:rsidRDefault="0037445C" w:rsidP="00FD6DE4">
      <w:pPr>
        <w:spacing w:before="120" w:after="120"/>
        <w:rPr>
          <w:b/>
          <w:sz w:val="24"/>
          <w:szCs w:val="24"/>
        </w:rPr>
      </w:pPr>
    </w:p>
    <w:p w:rsidR="0037445C" w:rsidRPr="00A240F6" w:rsidRDefault="0037445C" w:rsidP="00FD6DE4">
      <w:pPr>
        <w:spacing w:before="120" w:after="120"/>
        <w:rPr>
          <w:b/>
          <w:sz w:val="24"/>
          <w:szCs w:val="24"/>
        </w:rPr>
      </w:pPr>
    </w:p>
    <w:p w:rsidR="0037445C" w:rsidRPr="00A240F6" w:rsidRDefault="0037445C" w:rsidP="00FD6DE4">
      <w:pPr>
        <w:spacing w:before="120" w:after="120"/>
        <w:rPr>
          <w:b/>
          <w:sz w:val="24"/>
          <w:szCs w:val="24"/>
        </w:rPr>
      </w:pPr>
    </w:p>
    <w:p w:rsidR="0037445C" w:rsidRPr="00A240F6" w:rsidRDefault="0037445C" w:rsidP="00FD6DE4">
      <w:pPr>
        <w:spacing w:before="120" w:after="120"/>
        <w:rPr>
          <w:b/>
          <w:sz w:val="24"/>
          <w:szCs w:val="24"/>
        </w:rPr>
      </w:pPr>
    </w:p>
    <w:p w:rsidR="007B5C8F" w:rsidRPr="00A240F6" w:rsidRDefault="007B5C8F" w:rsidP="00FD6DE4">
      <w:pPr>
        <w:spacing w:before="120" w:after="120"/>
        <w:rPr>
          <w:b/>
          <w:sz w:val="24"/>
          <w:szCs w:val="24"/>
        </w:rPr>
      </w:pPr>
    </w:p>
    <w:p w:rsidR="007B5C8F" w:rsidRPr="00A240F6" w:rsidRDefault="007B5C8F" w:rsidP="00FD6DE4">
      <w:pPr>
        <w:spacing w:before="120" w:after="120"/>
        <w:rPr>
          <w:b/>
          <w:sz w:val="24"/>
          <w:szCs w:val="24"/>
        </w:rPr>
      </w:pPr>
    </w:p>
    <w:p w:rsidR="007B5C8F" w:rsidRPr="00A240F6" w:rsidRDefault="007B5C8F" w:rsidP="00FD6DE4">
      <w:pPr>
        <w:spacing w:before="120" w:after="120"/>
        <w:rPr>
          <w:b/>
          <w:sz w:val="24"/>
          <w:szCs w:val="24"/>
        </w:rPr>
      </w:pPr>
    </w:p>
    <w:p w:rsidR="0037445C" w:rsidRPr="00A240F6" w:rsidRDefault="0037445C" w:rsidP="00FD6DE4">
      <w:pPr>
        <w:spacing w:before="120" w:after="120"/>
        <w:rPr>
          <w:b/>
          <w:sz w:val="24"/>
          <w:szCs w:val="24"/>
        </w:rPr>
      </w:pPr>
    </w:p>
    <w:p w:rsidR="0037445C" w:rsidRPr="00A240F6" w:rsidRDefault="0037445C" w:rsidP="00FD6DE4">
      <w:pPr>
        <w:spacing w:before="120" w:after="120"/>
        <w:rPr>
          <w:b/>
          <w:sz w:val="24"/>
          <w:szCs w:val="24"/>
        </w:rPr>
      </w:pPr>
    </w:p>
    <w:p w:rsidR="00A5260B" w:rsidRPr="00A240F6" w:rsidRDefault="00A5260B" w:rsidP="00FD6DE4">
      <w:pPr>
        <w:spacing w:before="120" w:after="120"/>
        <w:rPr>
          <w:b/>
          <w:sz w:val="24"/>
          <w:szCs w:val="24"/>
        </w:rPr>
      </w:pPr>
    </w:p>
    <w:sectPr w:rsidR="00A5260B" w:rsidRPr="00A240F6" w:rsidSect="009434EC">
      <w:footerReference w:type="even" r:id="rId9"/>
      <w:footerReference w:type="default" r:id="rId10"/>
      <w:footerReference w:type="first" r:id="rId11"/>
      <w:pgSz w:w="11906" w:h="16838"/>
      <w:pgMar w:top="1417" w:right="1417" w:bottom="993" w:left="1417" w:header="72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9F8" w:rsidRDefault="00A819F8" w:rsidP="00961B67">
      <w:r>
        <w:separator/>
      </w:r>
    </w:p>
  </w:endnote>
  <w:endnote w:type="continuationSeparator" w:id="1">
    <w:p w:rsidR="00A819F8" w:rsidRDefault="00A819F8" w:rsidP="00961B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altName w:val="Arial"/>
    <w:panose1 w:val="020F03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
    <w:panose1 w:val="00000000000000000000"/>
    <w:charset w:val="80"/>
    <w:family w:val="auto"/>
    <w:notTrueType/>
    <w:pitch w:val="default"/>
    <w:sig w:usb0="00000001"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093" w:type="pct"/>
      <w:tblBorders>
        <w:top w:val="single" w:sz="4" w:space="0" w:color="C4652D"/>
      </w:tblBorders>
      <w:tblLook w:val="04A0"/>
    </w:tblPr>
    <w:tblGrid>
      <w:gridCol w:w="1101"/>
      <w:gridCol w:w="6502"/>
    </w:tblGrid>
    <w:tr w:rsidR="001A215D" w:rsidRPr="00BF3264" w:rsidTr="00CF34A1">
      <w:trPr>
        <w:trHeight w:val="360"/>
      </w:trPr>
      <w:tc>
        <w:tcPr>
          <w:tcW w:w="724" w:type="pct"/>
          <w:shd w:val="clear" w:color="auto" w:fill="F5DFD3"/>
        </w:tcPr>
        <w:p w:rsidR="001A215D" w:rsidRPr="004B4D57" w:rsidRDefault="001A215D" w:rsidP="00CF34A1">
          <w:pPr>
            <w:pStyle w:val="Stopka"/>
            <w:tabs>
              <w:tab w:val="clear" w:pos="4536"/>
              <w:tab w:val="left" w:pos="851"/>
            </w:tabs>
            <w:ind w:left="-1700" w:right="34" w:firstLine="1377"/>
            <w:rPr>
              <w:rFonts w:ascii="Arial Black" w:hAnsi="Arial Black"/>
              <w:sz w:val="22"/>
              <w:szCs w:val="22"/>
            </w:rPr>
          </w:pPr>
          <w:r w:rsidRPr="004B4D57">
            <w:rPr>
              <w:rFonts w:ascii="Arial Black" w:hAnsi="Arial Black"/>
              <w:sz w:val="22"/>
              <w:szCs w:val="22"/>
            </w:rPr>
            <w:fldChar w:fldCharType="begin"/>
          </w:r>
          <w:r w:rsidRPr="004B4D57">
            <w:rPr>
              <w:rFonts w:ascii="Arial Black" w:hAnsi="Arial Black"/>
              <w:sz w:val="22"/>
              <w:szCs w:val="22"/>
            </w:rPr>
            <w:instrText xml:space="preserve"> PAGE   \* MERGEFORMAT </w:instrText>
          </w:r>
          <w:r w:rsidRPr="004B4D57">
            <w:rPr>
              <w:rFonts w:ascii="Arial Black" w:hAnsi="Arial Black"/>
              <w:sz w:val="22"/>
              <w:szCs w:val="22"/>
            </w:rPr>
            <w:fldChar w:fldCharType="separate"/>
          </w:r>
          <w:r w:rsidRPr="004B4D57">
            <w:rPr>
              <w:rFonts w:ascii="Arial Black" w:hAnsi="Arial Black"/>
              <w:sz w:val="22"/>
              <w:szCs w:val="22"/>
            </w:rPr>
            <w:t>38</w:t>
          </w:r>
          <w:r w:rsidRPr="004B4D57">
            <w:rPr>
              <w:rFonts w:ascii="Arial Black" w:hAnsi="Arial Black"/>
              <w:sz w:val="22"/>
              <w:szCs w:val="22"/>
            </w:rPr>
            <w:fldChar w:fldCharType="end"/>
          </w:r>
        </w:p>
      </w:tc>
      <w:tc>
        <w:tcPr>
          <w:tcW w:w="4276" w:type="pct"/>
        </w:tcPr>
        <w:p w:rsidR="001A215D" w:rsidRPr="004B4D57" w:rsidRDefault="001A215D" w:rsidP="00CF34A1">
          <w:pPr>
            <w:pStyle w:val="Stopka"/>
            <w:tabs>
              <w:tab w:val="clear" w:pos="4536"/>
              <w:tab w:val="left" w:pos="317"/>
            </w:tabs>
            <w:ind w:left="-1438" w:firstLine="850"/>
            <w:jc w:val="right"/>
            <w:rPr>
              <w:rFonts w:ascii="Cambria" w:hAnsi="Cambria"/>
            </w:rPr>
          </w:pPr>
          <w:r w:rsidRPr="004B4D57">
            <w:rPr>
              <w:rFonts w:ascii="Cambria" w:hAnsi="Cambria"/>
            </w:rPr>
            <w:t>Statut Gimnazjum im. Unitów Podlaskich w Zespole Szkół w Łomazach</w:t>
          </w:r>
        </w:p>
      </w:tc>
    </w:tr>
  </w:tbl>
  <w:p w:rsidR="001A215D" w:rsidRDefault="001A215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18" w:type="pct"/>
      <w:tblBorders>
        <w:top w:val="single" w:sz="4" w:space="0" w:color="C4652D"/>
      </w:tblBorders>
      <w:tblLook w:val="04A0"/>
    </w:tblPr>
    <w:tblGrid>
      <w:gridCol w:w="7477"/>
      <w:gridCol w:w="1844"/>
    </w:tblGrid>
    <w:tr w:rsidR="001A215D" w:rsidRPr="00BF3264" w:rsidTr="00CF34A1">
      <w:trPr>
        <w:trHeight w:val="360"/>
      </w:trPr>
      <w:tc>
        <w:tcPr>
          <w:tcW w:w="4011" w:type="pct"/>
        </w:tcPr>
        <w:p w:rsidR="001A215D" w:rsidRPr="004B4D57" w:rsidRDefault="001A215D" w:rsidP="005B0737">
          <w:pPr>
            <w:pStyle w:val="Stopka"/>
          </w:pPr>
          <w:r>
            <w:t>Statut 8-letniej Szkoły Podstawowej im.prof.Romana Kobendzy w Łynie</w:t>
          </w:r>
        </w:p>
      </w:tc>
      <w:tc>
        <w:tcPr>
          <w:tcW w:w="989" w:type="pct"/>
          <w:shd w:val="clear" w:color="auto" w:fill="F5DFD3"/>
        </w:tcPr>
        <w:p w:rsidR="001A215D" w:rsidRPr="004B4D57" w:rsidRDefault="001A215D" w:rsidP="007A0E08">
          <w:pPr>
            <w:pStyle w:val="Stopka"/>
            <w:ind w:right="281"/>
            <w:jc w:val="right"/>
            <w:rPr>
              <w:b/>
              <w:sz w:val="22"/>
              <w:szCs w:val="22"/>
            </w:rPr>
          </w:pPr>
          <w:r w:rsidRPr="004B4D57">
            <w:rPr>
              <w:b/>
              <w:sz w:val="22"/>
              <w:szCs w:val="22"/>
            </w:rPr>
            <w:fldChar w:fldCharType="begin"/>
          </w:r>
          <w:r w:rsidRPr="004B4D57">
            <w:rPr>
              <w:b/>
              <w:sz w:val="22"/>
              <w:szCs w:val="22"/>
            </w:rPr>
            <w:instrText xml:space="preserve"> PAGE    \* MERGEFORMAT </w:instrText>
          </w:r>
          <w:r w:rsidRPr="004B4D57">
            <w:rPr>
              <w:b/>
              <w:sz w:val="22"/>
              <w:szCs w:val="22"/>
            </w:rPr>
            <w:fldChar w:fldCharType="separate"/>
          </w:r>
          <w:r w:rsidR="00DB0232">
            <w:rPr>
              <w:b/>
              <w:sz w:val="22"/>
              <w:szCs w:val="22"/>
            </w:rPr>
            <w:t>2</w:t>
          </w:r>
          <w:r w:rsidRPr="004B4D57">
            <w:rPr>
              <w:b/>
              <w:sz w:val="22"/>
              <w:szCs w:val="22"/>
            </w:rPr>
            <w:fldChar w:fldCharType="end"/>
          </w:r>
        </w:p>
      </w:tc>
    </w:tr>
  </w:tbl>
  <w:p w:rsidR="001A215D" w:rsidRDefault="001A215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15D" w:rsidRDefault="001A215D" w:rsidP="00893BA7">
    <w:pPr>
      <w:pStyle w:val="Nagwek"/>
    </w:pPr>
  </w:p>
  <w:p w:rsidR="001A215D" w:rsidRDefault="001A215D" w:rsidP="00893BA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9F8" w:rsidRDefault="00A819F8" w:rsidP="00961B67">
      <w:r>
        <w:separator/>
      </w:r>
    </w:p>
  </w:footnote>
  <w:footnote w:type="continuationSeparator" w:id="1">
    <w:p w:rsidR="00A819F8" w:rsidRDefault="00A819F8" w:rsidP="00961B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891"/>
        </w:tabs>
        <w:ind w:left="891" w:hanging="360"/>
      </w:pPr>
    </w:lvl>
    <w:lvl w:ilvl="1">
      <w:start w:val="1"/>
      <w:numFmt w:val="decimal"/>
      <w:lvlText w:val="%2."/>
      <w:lvlJc w:val="left"/>
      <w:pPr>
        <w:tabs>
          <w:tab w:val="num" w:pos="1251"/>
        </w:tabs>
        <w:ind w:left="1251" w:hanging="360"/>
      </w:pPr>
    </w:lvl>
    <w:lvl w:ilvl="2">
      <w:start w:val="1"/>
      <w:numFmt w:val="decimal"/>
      <w:lvlText w:val="%3."/>
      <w:lvlJc w:val="left"/>
      <w:pPr>
        <w:tabs>
          <w:tab w:val="num" w:pos="1611"/>
        </w:tabs>
        <w:ind w:left="1611" w:hanging="360"/>
      </w:pPr>
    </w:lvl>
    <w:lvl w:ilvl="3">
      <w:start w:val="1"/>
      <w:numFmt w:val="decimal"/>
      <w:lvlText w:val="%4."/>
      <w:lvlJc w:val="left"/>
      <w:pPr>
        <w:tabs>
          <w:tab w:val="num" w:pos="1971"/>
        </w:tabs>
        <w:ind w:left="1971" w:hanging="360"/>
      </w:pPr>
    </w:lvl>
    <w:lvl w:ilvl="4">
      <w:start w:val="1"/>
      <w:numFmt w:val="decimal"/>
      <w:lvlText w:val="%5."/>
      <w:lvlJc w:val="left"/>
      <w:pPr>
        <w:tabs>
          <w:tab w:val="num" w:pos="2331"/>
        </w:tabs>
        <w:ind w:left="2331" w:hanging="360"/>
      </w:pPr>
    </w:lvl>
    <w:lvl w:ilvl="5">
      <w:start w:val="1"/>
      <w:numFmt w:val="decimal"/>
      <w:lvlText w:val="%6."/>
      <w:lvlJc w:val="left"/>
      <w:pPr>
        <w:tabs>
          <w:tab w:val="num" w:pos="2691"/>
        </w:tabs>
        <w:ind w:left="2691" w:hanging="360"/>
      </w:pPr>
    </w:lvl>
    <w:lvl w:ilvl="6">
      <w:start w:val="1"/>
      <w:numFmt w:val="decimal"/>
      <w:lvlText w:val="%7."/>
      <w:lvlJc w:val="left"/>
      <w:pPr>
        <w:tabs>
          <w:tab w:val="num" w:pos="3051"/>
        </w:tabs>
        <w:ind w:left="3051" w:hanging="360"/>
      </w:pPr>
    </w:lvl>
    <w:lvl w:ilvl="7">
      <w:start w:val="1"/>
      <w:numFmt w:val="decimal"/>
      <w:lvlText w:val="%8."/>
      <w:lvlJc w:val="left"/>
      <w:pPr>
        <w:tabs>
          <w:tab w:val="num" w:pos="3411"/>
        </w:tabs>
        <w:ind w:left="3411" w:hanging="360"/>
      </w:pPr>
    </w:lvl>
    <w:lvl w:ilvl="8">
      <w:start w:val="1"/>
      <w:numFmt w:val="decimal"/>
      <w:lvlText w:val="%9."/>
      <w:lvlJc w:val="left"/>
      <w:pPr>
        <w:tabs>
          <w:tab w:val="num" w:pos="3771"/>
        </w:tabs>
        <w:ind w:left="3771" w:hanging="360"/>
      </w:pPr>
    </w:lvl>
  </w:abstractNum>
  <w:abstractNum w:abstractNumId="1">
    <w:nsid w:val="00000003"/>
    <w:multiLevelType w:val="multilevel"/>
    <w:tmpl w:val="86A01070"/>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EE829800"/>
    <w:name w:val="WW8Num6"/>
    <w:lvl w:ilvl="0">
      <w:start w:val="1"/>
      <w:numFmt w:val="decimal"/>
      <w:lvlText w:val="%1)"/>
      <w:lvlJc w:val="left"/>
      <w:pPr>
        <w:tabs>
          <w:tab w:val="num" w:pos="0"/>
        </w:tabs>
        <w:ind w:left="0" w:firstLine="0"/>
      </w:pPr>
      <w:rPr>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6"/>
    <w:multiLevelType w:val="multilevel"/>
    <w:tmpl w:val="D1263A0A"/>
    <w:name w:val="WW8Num7"/>
    <w:lvl w:ilvl="0">
      <w:start w:val="1"/>
      <w:numFmt w:val="decimal"/>
      <w:lvlText w:val="%1)"/>
      <w:lvlJc w:val="left"/>
      <w:pPr>
        <w:tabs>
          <w:tab w:val="num" w:pos="680"/>
        </w:tabs>
      </w:pPr>
      <w:rPr>
        <w:b w:val="0"/>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4">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5">
    <w:nsid w:val="00000012"/>
    <w:multiLevelType w:val="multilevel"/>
    <w:tmpl w:val="00000012"/>
    <w:name w:val="WW8Num29"/>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
    <w:nsid w:val="0000001A"/>
    <w:multiLevelType w:val="multilevel"/>
    <w:tmpl w:val="8BF8097C"/>
    <w:name w:val="WW8Num57"/>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7">
    <w:nsid w:val="0000001B"/>
    <w:multiLevelType w:val="multilevel"/>
    <w:tmpl w:val="98465B40"/>
    <w:name w:val="WW8Num64"/>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8">
    <w:nsid w:val="0000001E"/>
    <w:multiLevelType w:val="multilevel"/>
    <w:tmpl w:val="252A39D8"/>
    <w:name w:val="WW8Num23"/>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20"/>
    <w:multiLevelType w:val="multilevel"/>
    <w:tmpl w:val="00000020"/>
    <w:name w:val="WW8Num76"/>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0">
    <w:nsid w:val="00000025"/>
    <w:multiLevelType w:val="multilevel"/>
    <w:tmpl w:val="422641FE"/>
    <w:name w:val="WW8Num4"/>
    <w:lvl w:ilvl="0">
      <w:start w:val="1"/>
      <w:numFmt w:val="decimal"/>
      <w:suff w:val="nothing"/>
      <w:lvlText w:val="%1)"/>
      <w:lvlJc w:val="left"/>
      <w:pPr>
        <w:ind w:left="360" w:hanging="360"/>
      </w:pPr>
    </w:lvl>
    <w:lvl w:ilvl="1">
      <w:start w:val="1"/>
      <w:numFmt w:val="lowerLetter"/>
      <w:lvlText w:val="%2)"/>
      <w:lvlJc w:val="left"/>
      <w:pPr>
        <w:tabs>
          <w:tab w:val="num" w:pos="360"/>
        </w:tabs>
        <w:ind w:left="36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683A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
    <w:nsid w:val="00810C2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
    <w:nsid w:val="009042E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
    <w:nsid w:val="009E554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
    <w:nsid w:val="00AD174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10012D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
    <w:nsid w:val="01C3493C"/>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
    <w:nsid w:val="01E903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
    <w:nsid w:val="02385A2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
    <w:nsid w:val="026629BE"/>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
    <w:nsid w:val="028259F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
    <w:nsid w:val="02907712"/>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
    <w:nsid w:val="02C608F6"/>
    <w:multiLevelType w:val="hybridMultilevel"/>
    <w:tmpl w:val="CF9C0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30C0E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
    <w:nsid w:val="033666C6"/>
    <w:multiLevelType w:val="hybridMultilevel"/>
    <w:tmpl w:val="62BC490C"/>
    <w:lvl w:ilvl="0" w:tplc="AA920F7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03DF2E76"/>
    <w:multiLevelType w:val="multilevel"/>
    <w:tmpl w:val="0000000E"/>
    <w:name w:val="WW8Num25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7">
    <w:nsid w:val="04097070"/>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
    <w:nsid w:val="04654A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47F243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
    <w:nsid w:val="05CE4DBF"/>
    <w:multiLevelType w:val="multilevel"/>
    <w:tmpl w:val="3CA28648"/>
    <w:name w:val="WW8Num5722"/>
    <w:lvl w:ilvl="0">
      <w:start w:val="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ascii="Arial Narrow" w:eastAsia="Times New Roman" w:hAnsi="Arial Narrow" w:cs="Times New Roman"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1">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2">
    <w:nsid w:val="06A77199"/>
    <w:multiLevelType w:val="multilevel"/>
    <w:tmpl w:val="0F2E981E"/>
    <w:lvl w:ilvl="0">
      <w:start w:val="2"/>
      <w:numFmt w:val="decimal"/>
      <w:suff w:val="space"/>
      <w:lvlText w:val="%1."/>
      <w:lvlJc w:val="left"/>
      <w:pPr>
        <w:ind w:left="-254"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
    <w:nsid w:val="06B926D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
    <w:nsid w:val="06FC32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07562F3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
    <w:nsid w:val="07F7445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
    <w:nsid w:val="083102F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88E4EB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8C46D1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
    <w:nsid w:val="08F301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
    <w:nsid w:val="08F303F1"/>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2">
    <w:nsid w:val="0950790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09936C27"/>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4">
    <w:nsid w:val="0A1A454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0AC31EE7"/>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6">
    <w:nsid w:val="0B20032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7">
    <w:nsid w:val="0B3A5784"/>
    <w:multiLevelType w:val="hybridMultilevel"/>
    <w:tmpl w:val="50EC00C2"/>
    <w:lvl w:ilvl="0" w:tplc="383840D4">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48">
    <w:nsid w:val="0B3C387B"/>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9">
    <w:nsid w:val="0BB007B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0">
    <w:nsid w:val="0BDF16A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1">
    <w:nsid w:val="0BED3F63"/>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2">
    <w:nsid w:val="0C5A7F7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3">
    <w:nsid w:val="0D122605"/>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4">
    <w:nsid w:val="0D5D6386"/>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nsid w:val="0D7E497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6">
    <w:nsid w:val="0DA76E1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57">
    <w:nsid w:val="0DC457C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8">
    <w:nsid w:val="0DD43347"/>
    <w:multiLevelType w:val="multilevel"/>
    <w:tmpl w:val="00000021"/>
    <w:name w:val="WW8Num8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59">
    <w:nsid w:val="0DDA11BE"/>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0">
    <w:nsid w:val="0DE12DD9"/>
    <w:multiLevelType w:val="multilevel"/>
    <w:tmpl w:val="00000021"/>
    <w:name w:val="WW8Num82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1">
    <w:nsid w:val="0DED74D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2">
    <w:nsid w:val="0E4C2C8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0F9C09E5"/>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4">
    <w:nsid w:val="10205E27"/>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5">
    <w:nsid w:val="105004B1"/>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66">
    <w:nsid w:val="10D0277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0D1534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68">
    <w:nsid w:val="11076F96"/>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111D452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0">
    <w:nsid w:val="11244A3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1">
    <w:nsid w:val="112610C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2">
    <w:nsid w:val="117D1E3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3">
    <w:nsid w:val="11AC308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4">
    <w:nsid w:val="12A56993"/>
    <w:multiLevelType w:val="multilevel"/>
    <w:tmpl w:val="97B6B88A"/>
    <w:name w:val="WW8Num6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75">
    <w:nsid w:val="133E7314"/>
    <w:multiLevelType w:val="multilevel"/>
    <w:tmpl w:val="A5842CC0"/>
    <w:name w:val="WW8Num683"/>
    <w:lvl w:ilvl="0">
      <w:start w:val="1"/>
      <w:numFmt w:val="decimal"/>
      <w:suff w:val="space"/>
      <w:lvlText w:val="%1."/>
      <w:lvlJc w:val="left"/>
      <w:pPr>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76">
    <w:nsid w:val="14622F2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7">
    <w:nsid w:val="149C52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8">
    <w:nsid w:val="14F825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9">
    <w:nsid w:val="1514492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0">
    <w:nsid w:val="157719F5"/>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1">
    <w:nsid w:val="159A65D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16420F0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3">
    <w:nsid w:val="16BF5537"/>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4">
    <w:nsid w:val="177B0472"/>
    <w:multiLevelType w:val="hybridMultilevel"/>
    <w:tmpl w:val="B852AD0C"/>
    <w:lvl w:ilvl="0" w:tplc="B9A46548">
      <w:start w:val="1"/>
      <w:numFmt w:val="decimal"/>
      <w:lvlText w:val="%1)"/>
      <w:lvlJc w:val="left"/>
      <w:pPr>
        <w:tabs>
          <w:tab w:val="num" w:pos="114"/>
        </w:tabs>
        <w:ind w:left="341" w:hanging="341"/>
      </w:pPr>
      <w:rPr>
        <w:rFonts w:ascii="Calibri" w:hAnsi="Calibri" w:hint="default"/>
        <w:b w:val="0"/>
        <w:bCs w:val="0"/>
        <w:i w:val="0"/>
        <w:iCs w:val="0"/>
        <w:color w:val="auto"/>
      </w:rPr>
    </w:lvl>
    <w:lvl w:ilvl="1" w:tplc="04150019" w:tentative="1">
      <w:start w:val="1"/>
      <w:numFmt w:val="lowerLetter"/>
      <w:lvlText w:val="%2."/>
      <w:lvlJc w:val="left"/>
      <w:pPr>
        <w:tabs>
          <w:tab w:val="num" w:pos="1753"/>
        </w:tabs>
        <w:ind w:left="1753" w:hanging="360"/>
      </w:pPr>
    </w:lvl>
    <w:lvl w:ilvl="2" w:tplc="0415001B" w:tentative="1">
      <w:start w:val="1"/>
      <w:numFmt w:val="lowerRoman"/>
      <w:lvlText w:val="%3."/>
      <w:lvlJc w:val="right"/>
      <w:pPr>
        <w:tabs>
          <w:tab w:val="num" w:pos="2473"/>
        </w:tabs>
        <w:ind w:left="2473" w:hanging="180"/>
      </w:pPr>
    </w:lvl>
    <w:lvl w:ilvl="3" w:tplc="0415000F" w:tentative="1">
      <w:start w:val="1"/>
      <w:numFmt w:val="decimal"/>
      <w:lvlText w:val="%4."/>
      <w:lvlJc w:val="left"/>
      <w:pPr>
        <w:tabs>
          <w:tab w:val="num" w:pos="3193"/>
        </w:tabs>
        <w:ind w:left="3193" w:hanging="360"/>
      </w:pPr>
    </w:lvl>
    <w:lvl w:ilvl="4" w:tplc="04150019" w:tentative="1">
      <w:start w:val="1"/>
      <w:numFmt w:val="lowerLetter"/>
      <w:lvlText w:val="%5."/>
      <w:lvlJc w:val="left"/>
      <w:pPr>
        <w:tabs>
          <w:tab w:val="num" w:pos="3913"/>
        </w:tabs>
        <w:ind w:left="3913" w:hanging="360"/>
      </w:pPr>
    </w:lvl>
    <w:lvl w:ilvl="5" w:tplc="0415001B" w:tentative="1">
      <w:start w:val="1"/>
      <w:numFmt w:val="lowerRoman"/>
      <w:lvlText w:val="%6."/>
      <w:lvlJc w:val="right"/>
      <w:pPr>
        <w:tabs>
          <w:tab w:val="num" w:pos="4633"/>
        </w:tabs>
        <w:ind w:left="4633" w:hanging="180"/>
      </w:pPr>
    </w:lvl>
    <w:lvl w:ilvl="6" w:tplc="0415000F" w:tentative="1">
      <w:start w:val="1"/>
      <w:numFmt w:val="decimal"/>
      <w:lvlText w:val="%7."/>
      <w:lvlJc w:val="left"/>
      <w:pPr>
        <w:tabs>
          <w:tab w:val="num" w:pos="5353"/>
        </w:tabs>
        <w:ind w:left="5353" w:hanging="360"/>
      </w:pPr>
    </w:lvl>
    <w:lvl w:ilvl="7" w:tplc="04150019" w:tentative="1">
      <w:start w:val="1"/>
      <w:numFmt w:val="lowerLetter"/>
      <w:lvlText w:val="%8."/>
      <w:lvlJc w:val="left"/>
      <w:pPr>
        <w:tabs>
          <w:tab w:val="num" w:pos="6073"/>
        </w:tabs>
        <w:ind w:left="6073" w:hanging="360"/>
      </w:pPr>
    </w:lvl>
    <w:lvl w:ilvl="8" w:tplc="0415001B" w:tentative="1">
      <w:start w:val="1"/>
      <w:numFmt w:val="lowerRoman"/>
      <w:lvlText w:val="%9."/>
      <w:lvlJc w:val="right"/>
      <w:pPr>
        <w:tabs>
          <w:tab w:val="num" w:pos="6793"/>
        </w:tabs>
        <w:ind w:left="6793" w:hanging="180"/>
      </w:pPr>
    </w:lvl>
  </w:abstractNum>
  <w:abstractNum w:abstractNumId="85">
    <w:nsid w:val="1898381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6">
    <w:nsid w:val="18A35E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7">
    <w:nsid w:val="18AB06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88">
    <w:nsid w:val="18EE18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89">
    <w:nsid w:val="191147B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19A032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1">
    <w:nsid w:val="19B4450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2">
    <w:nsid w:val="19E941F3"/>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3">
    <w:nsid w:val="1A072DC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4">
    <w:nsid w:val="1A210B2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1A85173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1BEF4AF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7">
    <w:nsid w:val="1C3E1C1C"/>
    <w:multiLevelType w:val="multilevel"/>
    <w:tmpl w:val="5C5A6E20"/>
    <w:name w:val="WW8Num2523"/>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8">
    <w:nsid w:val="1C9C342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99">
    <w:nsid w:val="1D1E34F7"/>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0">
    <w:nsid w:val="1D3E1D15"/>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1">
    <w:nsid w:val="1D41065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2">
    <w:nsid w:val="1DD117ED"/>
    <w:multiLevelType w:val="multilevel"/>
    <w:tmpl w:val="252A39D8"/>
    <w:name w:val="WW8Num232"/>
    <w:lvl w:ilvl="0">
      <w:start w:val="1"/>
      <w:numFmt w:val="decimal"/>
      <w:suff w:val="nothing"/>
      <w:lvlText w:val="%1."/>
      <w:lvlJc w:val="left"/>
      <w:pPr>
        <w:ind w:left="1260" w:hanging="360"/>
      </w:pPr>
    </w:lvl>
    <w:lvl w:ilvl="1">
      <w:start w:val="1"/>
      <w:numFmt w:val="decimal"/>
      <w:lvlText w:val="%2)"/>
      <w:lvlJc w:val="left"/>
      <w:pPr>
        <w:tabs>
          <w:tab w:val="num" w:pos="360"/>
        </w:tabs>
        <w:ind w:left="360" w:hanging="360"/>
      </w:pPr>
      <w:rPr>
        <w:rFonts w:hint="default"/>
        <w:b w:val="0"/>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1E4F05E4"/>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04">
    <w:nsid w:val="1EAD7E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5">
    <w:nsid w:val="1EBE0D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6">
    <w:nsid w:val="1ED16D5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7">
    <w:nsid w:val="1F85661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1FB47FA3"/>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09">
    <w:nsid w:val="1FCE5918"/>
    <w:multiLevelType w:val="hybridMultilevel"/>
    <w:tmpl w:val="809EA2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0B03B2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1">
    <w:nsid w:val="20F45C95"/>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2">
    <w:nsid w:val="21416C7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3">
    <w:nsid w:val="215D1686"/>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4">
    <w:nsid w:val="21AC7E23"/>
    <w:multiLevelType w:val="multilevel"/>
    <w:tmpl w:val="0F2E981E"/>
    <w:lvl w:ilvl="0">
      <w:start w:val="2"/>
      <w:numFmt w:val="decimal"/>
      <w:suff w:val="space"/>
      <w:lvlText w:val="%1."/>
      <w:lvlJc w:val="left"/>
      <w:pPr>
        <w:ind w:left="-254"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5">
    <w:nsid w:val="21AD1C6C"/>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6">
    <w:nsid w:val="2213723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22B94538"/>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18">
    <w:nsid w:val="22BE18F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19">
    <w:nsid w:val="22E25FE4"/>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0">
    <w:nsid w:val="23483982"/>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1">
    <w:nsid w:val="23D31D0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2">
    <w:nsid w:val="24440C1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3">
    <w:nsid w:val="24CF4EBB"/>
    <w:multiLevelType w:val="multilevel"/>
    <w:tmpl w:val="00000014"/>
    <w:name w:val="WW8Num34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24">
    <w:nsid w:val="24D0001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5">
    <w:nsid w:val="25FF724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6">
    <w:nsid w:val="2603706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27">
    <w:nsid w:val="261F1F5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8">
    <w:nsid w:val="264025A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29">
    <w:nsid w:val="26525CBE"/>
    <w:multiLevelType w:val="hybridMultilevel"/>
    <w:tmpl w:val="35101E44"/>
    <w:lvl w:ilvl="0" w:tplc="94341F94">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0">
    <w:nsid w:val="266D57E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1">
    <w:nsid w:val="2776178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2">
    <w:nsid w:val="277E57C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3">
    <w:nsid w:val="27A938E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4">
    <w:nsid w:val="280055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5">
    <w:nsid w:val="28073FFC"/>
    <w:multiLevelType w:val="hybridMultilevel"/>
    <w:tmpl w:val="5DE236EC"/>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6">
    <w:nsid w:val="28207EAB"/>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7">
    <w:nsid w:val="28476B1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38">
    <w:nsid w:val="284B6E8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39">
    <w:nsid w:val="28532D9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0">
    <w:nsid w:val="28766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1">
    <w:nsid w:val="29026F6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2">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143">
    <w:nsid w:val="2A1071D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4">
    <w:nsid w:val="2AEB2F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5">
    <w:nsid w:val="2B1E5F0D"/>
    <w:multiLevelType w:val="hybridMultilevel"/>
    <w:tmpl w:val="39E0C41E"/>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6">
    <w:nsid w:val="2B546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7">
    <w:nsid w:val="2B8B39DB"/>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48">
    <w:nsid w:val="2C98072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2CC716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50">
    <w:nsid w:val="2CE8050F"/>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1">
    <w:nsid w:val="2D6C4044"/>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2">
    <w:nsid w:val="2D6D5CC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2D9F6E36"/>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4">
    <w:nsid w:val="2DA5601E"/>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hint="default"/>
        <w:b/>
        <w:i w:val="0"/>
      </w:rPr>
    </w:lvl>
    <w:lvl w:ilvl="1">
      <w:start w:val="1"/>
      <w:numFmt w:val="decimal"/>
      <w:lvlText w:val="%2)"/>
      <w:lvlJc w:val="left"/>
      <w:pPr>
        <w:tabs>
          <w:tab w:val="num" w:pos="1304"/>
        </w:tabs>
        <w:ind w:left="1304" w:hanging="680"/>
      </w:pPr>
      <w:rPr>
        <w:rFonts w:hint="default"/>
      </w:rPr>
    </w:lvl>
    <w:lvl w:ilvl="2">
      <w:start w:val="1"/>
      <w:numFmt w:val="lowerLetter"/>
      <w:lvlText w:val="%3)"/>
      <w:lvlJc w:val="left"/>
      <w:pPr>
        <w:tabs>
          <w:tab w:val="num" w:pos="2041"/>
        </w:tabs>
        <w:ind w:left="2041" w:hanging="73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nsid w:val="2E56603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57">
    <w:nsid w:val="2EC03742"/>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2ED977A1"/>
    <w:multiLevelType w:val="hybridMultilevel"/>
    <w:tmpl w:val="68E21B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9">
    <w:nsid w:val="2F0D3D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0">
    <w:nsid w:val="2FB4398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61">
    <w:nsid w:val="3059750A"/>
    <w:multiLevelType w:val="hybridMultilevel"/>
    <w:tmpl w:val="B5226B8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62">
    <w:nsid w:val="307B0C8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3">
    <w:nsid w:val="30DE6F1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4">
    <w:nsid w:val="313A3D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nsid w:val="319303E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6">
    <w:nsid w:val="326A378B"/>
    <w:multiLevelType w:val="multilevel"/>
    <w:tmpl w:val="00000021"/>
    <w:name w:val="WW8Num8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7">
    <w:nsid w:val="33463D9A"/>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336619E0"/>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9">
    <w:nsid w:val="33770D3A"/>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0">
    <w:nsid w:val="338D774A"/>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71">
    <w:nsid w:val="340C6AE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34402A2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3">
    <w:nsid w:val="346C5AE7"/>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4">
    <w:nsid w:val="34B655B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5">
    <w:nsid w:val="34FD003D"/>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6">
    <w:nsid w:val="35373BE3"/>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7">
    <w:nsid w:val="354857C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3607594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9">
    <w:nsid w:val="36B573A9"/>
    <w:multiLevelType w:val="hybridMultilevel"/>
    <w:tmpl w:val="546E766C"/>
    <w:lvl w:ilvl="0" w:tplc="F9083E82">
      <w:start w:val="1"/>
      <w:numFmt w:val="none"/>
      <w:lvlText w:val="%1-"/>
      <w:lvlJc w:val="left"/>
      <w:pPr>
        <w:ind w:left="794"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36C561B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1">
    <w:nsid w:val="36CC70B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2">
    <w:nsid w:val="36DB28D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83">
    <w:nsid w:val="375A4395"/>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4">
    <w:nsid w:val="37C77D3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37F91506"/>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385020F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7">
    <w:nsid w:val="38B4140B"/>
    <w:multiLevelType w:val="hybridMultilevel"/>
    <w:tmpl w:val="3E8E5E62"/>
    <w:lvl w:ilvl="0" w:tplc="2BA4B41C">
      <w:start w:val="1"/>
      <w:numFmt w:val="decimal"/>
      <w:lvlText w:val="%1)"/>
      <w:lvlJc w:val="left"/>
      <w:pPr>
        <w:tabs>
          <w:tab w:val="num" w:pos="256"/>
        </w:tabs>
        <w:ind w:left="483"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8">
    <w:nsid w:val="38D2095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89">
    <w:nsid w:val="38DA32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0">
    <w:nsid w:val="38E2075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1">
    <w:nsid w:val="39133C37"/>
    <w:multiLevelType w:val="multilevel"/>
    <w:tmpl w:val="271EFF5A"/>
    <w:lvl w:ilvl="0">
      <w:start w:val="1"/>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2">
    <w:nsid w:val="39AB08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193">
    <w:nsid w:val="39B4616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4">
    <w:nsid w:val="3A2426E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5">
    <w:nsid w:val="3A871F02"/>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6">
    <w:nsid w:val="3AA03D3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7">
    <w:nsid w:val="3AF3374B"/>
    <w:multiLevelType w:val="multilevel"/>
    <w:tmpl w:val="00000021"/>
    <w:name w:val="WW8Num82223"/>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98">
    <w:nsid w:val="3B782C7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99">
    <w:nsid w:val="3BAE45C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0">
    <w:nsid w:val="3D424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1">
    <w:nsid w:val="3D5066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2">
    <w:nsid w:val="3E9D6095"/>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3ED24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3F0E2B8A"/>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05">
    <w:nsid w:val="3F8A4B2E"/>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6">
    <w:nsid w:val="3FC471C2"/>
    <w:multiLevelType w:val="multilevel"/>
    <w:tmpl w:val="00000005"/>
    <w:name w:val="WW8Num6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7">
    <w:nsid w:val="400707D3"/>
    <w:multiLevelType w:val="multilevel"/>
    <w:tmpl w:val="0000000E"/>
    <w:name w:val="WW8Num25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08">
    <w:nsid w:val="401A5C9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09">
    <w:nsid w:val="402A56E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0">
    <w:nsid w:val="40303D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1">
    <w:nsid w:val="404C784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4112195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3">
    <w:nsid w:val="416F068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4">
    <w:nsid w:val="4179703B"/>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nsid w:val="41BF765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16">
    <w:nsid w:val="4206324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7">
    <w:nsid w:val="42323FC5"/>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18">
    <w:nsid w:val="424D3C3D"/>
    <w:multiLevelType w:val="hybridMultilevel"/>
    <w:tmpl w:val="DE7CF74A"/>
    <w:lvl w:ilvl="0" w:tplc="6D5E0B10">
      <w:start w:val="1"/>
      <w:numFmt w:val="decimal"/>
      <w:lvlText w:val="%1."/>
      <w:lvlJc w:val="left"/>
      <w:pPr>
        <w:tabs>
          <w:tab w:val="num" w:pos="567"/>
        </w:tabs>
        <w:ind w:left="567" w:hanging="567"/>
      </w:pPr>
      <w:rPr>
        <w:rFonts w:ascii="Calibri" w:eastAsia="Calibri"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42C00D01"/>
    <w:multiLevelType w:val="multilevel"/>
    <w:tmpl w:val="779ABCF4"/>
    <w:name w:val="WW8Num6833"/>
    <w:lvl w:ilvl="0">
      <w:start w:val="17"/>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20">
    <w:nsid w:val="43211982"/>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21">
    <w:nsid w:val="439B478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2">
    <w:nsid w:val="441F0E44"/>
    <w:multiLevelType w:val="hybridMultilevel"/>
    <w:tmpl w:val="19F05C84"/>
    <w:lvl w:ilvl="0" w:tplc="B8E6DFA2">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3">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224">
    <w:nsid w:val="442E571D"/>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44326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6">
    <w:nsid w:val="44541F3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7">
    <w:nsid w:val="447A2F8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8">
    <w:nsid w:val="448C66A2"/>
    <w:multiLevelType w:val="hybridMultilevel"/>
    <w:tmpl w:val="727A1C26"/>
    <w:lvl w:ilvl="0" w:tplc="5FC0E5C6">
      <w:start w:val="1"/>
      <w:numFmt w:val="decimal"/>
      <w:lvlText w:val="%1)"/>
      <w:lvlJc w:val="left"/>
      <w:pPr>
        <w:tabs>
          <w:tab w:val="num" w:pos="114"/>
        </w:tabs>
        <w:ind w:left="341"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29">
    <w:nsid w:val="449303C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0">
    <w:nsid w:val="44CF7A52"/>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1">
    <w:nsid w:val="44EB1C6D"/>
    <w:multiLevelType w:val="hybridMultilevel"/>
    <w:tmpl w:val="87B4A924"/>
    <w:lvl w:ilvl="0" w:tplc="04150011">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450A49B1"/>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3">
    <w:nsid w:val="451274C7"/>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4">
    <w:nsid w:val="4555068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5">
    <w:nsid w:val="455937C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6">
    <w:nsid w:val="468A4E74"/>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7">
    <w:nsid w:val="46986B4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38">
    <w:nsid w:val="469F0F0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39">
    <w:nsid w:val="46A2061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0">
    <w:nsid w:val="46F30A7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1">
    <w:nsid w:val="476239A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2">
    <w:nsid w:val="487B4D2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3">
    <w:nsid w:val="48A65C8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4">
    <w:nsid w:val="48D67A00"/>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nsid w:val="49144E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6">
    <w:nsid w:val="498A6F6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7">
    <w:nsid w:val="49F04640"/>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48">
    <w:nsid w:val="4A21118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49">
    <w:nsid w:val="4A211C2B"/>
    <w:multiLevelType w:val="multilevel"/>
    <w:tmpl w:val="9320C298"/>
    <w:lvl w:ilvl="0">
      <w:start w:val="2"/>
      <w:numFmt w:val="decimal"/>
      <w:suff w:val="space"/>
      <w:lvlText w:val="%1."/>
      <w:lvlJc w:val="left"/>
      <w:pPr>
        <w:ind w:left="29"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0">
    <w:nsid w:val="4ABA131B"/>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1">
    <w:nsid w:val="4B1B20B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2">
    <w:nsid w:val="4B2456F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3">
    <w:nsid w:val="4B2E586C"/>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4">
    <w:nsid w:val="4B540D9B"/>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5">
    <w:nsid w:val="4BAF448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56">
    <w:nsid w:val="4BC04DD0"/>
    <w:multiLevelType w:val="multilevel"/>
    <w:tmpl w:val="81ECD5B0"/>
    <w:name w:val="WW8Num553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257">
    <w:nsid w:val="4C3F58CA"/>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8">
    <w:nsid w:val="4C790EC6"/>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59">
    <w:nsid w:val="4CBB6B5C"/>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4CD97456"/>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1">
    <w:nsid w:val="4CE247C1"/>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2">
    <w:nsid w:val="4D481A60"/>
    <w:multiLevelType w:val="hybridMultilevel"/>
    <w:tmpl w:val="FA5412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nsid w:val="4D5F712F"/>
    <w:multiLevelType w:val="hybridMultilevel"/>
    <w:tmpl w:val="3E8E5E62"/>
    <w:lvl w:ilvl="0" w:tplc="2BA4B41C">
      <w:start w:val="1"/>
      <w:numFmt w:val="decimal"/>
      <w:lvlText w:val="%1)"/>
      <w:lvlJc w:val="left"/>
      <w:pPr>
        <w:tabs>
          <w:tab w:val="num" w:pos="398"/>
        </w:tabs>
        <w:ind w:left="625"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4">
    <w:nsid w:val="4D6D150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5">
    <w:nsid w:val="4D765E8E"/>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6">
    <w:nsid w:val="4DF61DE8"/>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67">
    <w:nsid w:val="4E4619EA"/>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68">
    <w:nsid w:val="4E4C7599"/>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nsid w:val="4E6831E4"/>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0">
    <w:nsid w:val="4EBE239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1">
    <w:nsid w:val="4F164E2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2">
    <w:nsid w:val="4F2B636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3">
    <w:nsid w:val="4F7A404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4">
    <w:nsid w:val="4F8F6933"/>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5">
    <w:nsid w:val="4FE95945"/>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76">
    <w:nsid w:val="500F168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7">
    <w:nsid w:val="504D6340"/>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8">
    <w:nsid w:val="51695DF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79">
    <w:nsid w:val="51D0665D"/>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0">
    <w:nsid w:val="52815BFD"/>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1">
    <w:nsid w:val="53581D0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2">
    <w:nsid w:val="5367606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3">
    <w:nsid w:val="53D85A4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nsid w:val="53F76801"/>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5">
    <w:nsid w:val="540E597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86">
    <w:nsid w:val="549766F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7">
    <w:nsid w:val="55BD01F3"/>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nsid w:val="56135B9A"/>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89">
    <w:nsid w:val="56507FD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nsid w:val="56676AE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1">
    <w:nsid w:val="566C2E5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2">
    <w:nsid w:val="5679323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3">
    <w:nsid w:val="568910D7"/>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4">
    <w:nsid w:val="56C160F3"/>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5">
    <w:nsid w:val="56ED0B2B"/>
    <w:multiLevelType w:val="multilevel"/>
    <w:tmpl w:val="0F2E981E"/>
    <w:lvl w:ilvl="0">
      <w:start w:val="2"/>
      <w:numFmt w:val="decimal"/>
      <w:suff w:val="space"/>
      <w:lvlText w:val="%1."/>
      <w:lvlJc w:val="left"/>
      <w:pPr>
        <w:ind w:left="-112"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296">
    <w:nsid w:val="571516B7"/>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nsid w:val="57437B8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298">
    <w:nsid w:val="57A10510"/>
    <w:multiLevelType w:val="multilevel"/>
    <w:tmpl w:val="00000021"/>
    <w:name w:val="WW8Num82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299">
    <w:nsid w:val="57AD61F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0">
    <w:nsid w:val="57F355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1">
    <w:nsid w:val="57FD607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nsid w:val="581E4F6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3">
    <w:nsid w:val="58725821"/>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4">
    <w:nsid w:val="58EE6D1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5">
    <w:nsid w:val="591C4C5D"/>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06">
    <w:nsid w:val="59264AB5"/>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592C479C"/>
    <w:multiLevelType w:val="hybridMultilevel"/>
    <w:tmpl w:val="84CADDCA"/>
    <w:lvl w:ilvl="0" w:tplc="04150017">
      <w:start w:val="1"/>
      <w:numFmt w:val="lowerLetter"/>
      <w:lvlText w:val="%1)"/>
      <w:lvlJc w:val="left"/>
      <w:pPr>
        <w:ind w:left="1123"/>
      </w:pPr>
      <w:rPr>
        <w:b w:val="0"/>
        <w:i w:val="0"/>
        <w:strike w:val="0"/>
        <w:dstrike w:val="0"/>
        <w:color w:val="000000"/>
        <w:sz w:val="24"/>
        <w:szCs w:val="24"/>
        <w:u w:val="none" w:color="000000"/>
        <w:bdr w:val="none" w:sz="0" w:space="0" w:color="auto"/>
        <w:shd w:val="clear" w:color="auto" w:fill="auto"/>
        <w:vertAlign w:val="baseline"/>
      </w:rPr>
    </w:lvl>
    <w:lvl w:ilvl="1" w:tplc="65666DE2">
      <w:start w:val="1"/>
      <w:numFmt w:val="bullet"/>
      <w:lvlText w:val="o"/>
      <w:lvlJc w:val="left"/>
      <w:pPr>
        <w:ind w:left="16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84AE0">
      <w:start w:val="1"/>
      <w:numFmt w:val="bullet"/>
      <w:lvlText w:val="▪"/>
      <w:lvlJc w:val="left"/>
      <w:pPr>
        <w:ind w:left="2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B4AAA6">
      <w:start w:val="1"/>
      <w:numFmt w:val="bullet"/>
      <w:lvlText w:val="•"/>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0CA286">
      <w:start w:val="1"/>
      <w:numFmt w:val="bullet"/>
      <w:lvlText w:val="o"/>
      <w:lvlJc w:val="left"/>
      <w:pPr>
        <w:ind w:left="38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982">
      <w:start w:val="1"/>
      <w:numFmt w:val="bullet"/>
      <w:lvlText w:val="▪"/>
      <w:lvlJc w:val="left"/>
      <w:pPr>
        <w:ind w:left="4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023BE8">
      <w:start w:val="1"/>
      <w:numFmt w:val="bullet"/>
      <w:lvlText w:val="•"/>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5CB8B2">
      <w:start w:val="1"/>
      <w:numFmt w:val="bullet"/>
      <w:lvlText w:val="o"/>
      <w:lvlJc w:val="left"/>
      <w:pPr>
        <w:ind w:left="5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CC16">
      <w:start w:val="1"/>
      <w:numFmt w:val="bullet"/>
      <w:lvlText w:val="▪"/>
      <w:lvlJc w:val="left"/>
      <w:pPr>
        <w:ind w:left="66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8">
    <w:nsid w:val="594D1E8E"/>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09">
    <w:nsid w:val="595C667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0">
    <w:nsid w:val="596D6A9B"/>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1">
    <w:nsid w:val="59804F0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2">
    <w:nsid w:val="59FE2AC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3">
    <w:nsid w:val="5A1B7F99"/>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4">
    <w:nsid w:val="5A4E3315"/>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5">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hint="default"/>
      </w:rPr>
    </w:lvl>
    <w:lvl w:ilvl="3">
      <w:start w:val="1"/>
      <w:numFmt w:val="decimal"/>
      <w:suff w:val="nothing"/>
      <w:lvlText w:val="%4."/>
      <w:lvlJc w:val="left"/>
      <w:pPr>
        <w:ind w:left="1132" w:hanging="283"/>
      </w:pPr>
      <w:rPr>
        <w:rFonts w:hint="default"/>
      </w:rPr>
    </w:lvl>
    <w:lvl w:ilvl="4">
      <w:start w:val="1"/>
      <w:numFmt w:val="decimal"/>
      <w:suff w:val="nothing"/>
      <w:lvlText w:val="%5."/>
      <w:lvlJc w:val="left"/>
      <w:pPr>
        <w:ind w:left="1415" w:hanging="283"/>
      </w:pPr>
      <w:rPr>
        <w:rFonts w:hint="default"/>
      </w:rPr>
    </w:lvl>
    <w:lvl w:ilvl="5">
      <w:start w:val="1"/>
      <w:numFmt w:val="decimal"/>
      <w:suff w:val="nothing"/>
      <w:lvlText w:val="%6."/>
      <w:lvlJc w:val="left"/>
      <w:pPr>
        <w:ind w:left="1698" w:hanging="283"/>
      </w:pPr>
      <w:rPr>
        <w:rFonts w:hint="default"/>
      </w:rPr>
    </w:lvl>
    <w:lvl w:ilvl="6">
      <w:start w:val="1"/>
      <w:numFmt w:val="decimal"/>
      <w:suff w:val="nothing"/>
      <w:lvlText w:val="%7."/>
      <w:lvlJc w:val="left"/>
      <w:pPr>
        <w:ind w:left="1981" w:hanging="283"/>
      </w:pPr>
      <w:rPr>
        <w:rFonts w:hint="default"/>
      </w:rPr>
    </w:lvl>
    <w:lvl w:ilvl="7">
      <w:start w:val="1"/>
      <w:numFmt w:val="decimal"/>
      <w:suff w:val="nothing"/>
      <w:lvlText w:val="%8."/>
      <w:lvlJc w:val="left"/>
      <w:pPr>
        <w:ind w:left="2264" w:hanging="283"/>
      </w:pPr>
      <w:rPr>
        <w:rFonts w:hint="default"/>
      </w:rPr>
    </w:lvl>
    <w:lvl w:ilvl="8">
      <w:start w:val="1"/>
      <w:numFmt w:val="decimal"/>
      <w:suff w:val="nothing"/>
      <w:lvlText w:val="%9."/>
      <w:lvlJc w:val="left"/>
      <w:pPr>
        <w:ind w:left="2547" w:hanging="283"/>
      </w:pPr>
      <w:rPr>
        <w:rFonts w:hint="default"/>
      </w:rPr>
    </w:lvl>
  </w:abstractNum>
  <w:abstractNum w:abstractNumId="316">
    <w:nsid w:val="5A8C006F"/>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17">
    <w:nsid w:val="5AA5455E"/>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8">
    <w:nsid w:val="5AE8381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19">
    <w:nsid w:val="5B06431C"/>
    <w:multiLevelType w:val="multilevel"/>
    <w:tmpl w:val="EE141F7A"/>
    <w:name w:val="WW8Num25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320">
    <w:nsid w:val="5B2A283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1">
    <w:nsid w:val="5B63255C"/>
    <w:multiLevelType w:val="hybridMultilevel"/>
    <w:tmpl w:val="E510264E"/>
    <w:lvl w:ilvl="0" w:tplc="94FAB1B4">
      <w:start w:val="3"/>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2">
    <w:nsid w:val="5B9364DB"/>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3">
    <w:nsid w:val="5C5734C3"/>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nsid w:val="5D276C5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5">
    <w:nsid w:val="5D6B130D"/>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nsid w:val="5D816E76"/>
    <w:multiLevelType w:val="hybridMultilevel"/>
    <w:tmpl w:val="4834767C"/>
    <w:lvl w:ilvl="0" w:tplc="47B2F428">
      <w:start w:val="2"/>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7">
    <w:nsid w:val="5E6213AF"/>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8">
    <w:nsid w:val="5ECB636E"/>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29">
    <w:nsid w:val="5ED42DC1"/>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0">
    <w:nsid w:val="5EE3687E"/>
    <w:multiLevelType w:val="hybridMultilevel"/>
    <w:tmpl w:val="06F06D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nsid w:val="5EFE07DF"/>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2">
    <w:nsid w:val="5F13185A"/>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nsid w:val="5F494FF2"/>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4">
    <w:nsid w:val="5FBE50C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5">
    <w:nsid w:val="60031C1E"/>
    <w:multiLevelType w:val="multilevel"/>
    <w:tmpl w:val="6ECE3194"/>
    <w:name w:val="WW8Num57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36">
    <w:nsid w:val="60265FA1"/>
    <w:multiLevelType w:val="multilevel"/>
    <w:tmpl w:val="00000005"/>
    <w:name w:val="WW8Num6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37">
    <w:nsid w:val="60933F68"/>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38">
    <w:nsid w:val="60BA0AF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39">
    <w:nsid w:val="611706D8"/>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nsid w:val="61AB37B2"/>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1">
    <w:nsid w:val="620A7561"/>
    <w:multiLevelType w:val="multilevel"/>
    <w:tmpl w:val="00000021"/>
    <w:name w:val="WW8Num82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42">
    <w:nsid w:val="62245411"/>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nsid w:val="62687803"/>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4">
    <w:nsid w:val="62BD388A"/>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5">
    <w:nsid w:val="63C84195"/>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46">
    <w:nsid w:val="64071D14"/>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nsid w:val="640D2204"/>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8">
    <w:nsid w:val="6460006C"/>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49">
    <w:nsid w:val="64B95902"/>
    <w:multiLevelType w:val="hybridMultilevel"/>
    <w:tmpl w:val="BB9E55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653C7B31"/>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1">
    <w:nsid w:val="65536932"/>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2">
    <w:nsid w:val="658B644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3">
    <w:nsid w:val="65E30A69"/>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4">
    <w:nsid w:val="666176AB"/>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5">
    <w:nsid w:val="6671405A"/>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6">
    <w:nsid w:val="66936C4F"/>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nsid w:val="66A34EF0"/>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8">
    <w:nsid w:val="66C56F70"/>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59">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hint="default"/>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0">
    <w:nsid w:val="68C636AB"/>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1">
    <w:nsid w:val="690A6006"/>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2">
    <w:nsid w:val="6971745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3">
    <w:nsid w:val="69A36A11"/>
    <w:multiLevelType w:val="hybridMultilevel"/>
    <w:tmpl w:val="A49A0FBE"/>
    <w:lvl w:ilvl="0" w:tplc="878EE812">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4">
    <w:nsid w:val="69CD246F"/>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5">
    <w:nsid w:val="6A0D35C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6">
    <w:nsid w:val="6A157478"/>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67">
    <w:nsid w:val="6A2C6B4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68">
    <w:nsid w:val="6A8957E6"/>
    <w:multiLevelType w:val="multilevel"/>
    <w:tmpl w:val="137E2096"/>
    <w:lvl w:ilvl="0">
      <w:start w:val="10"/>
      <w:numFmt w:val="decimal"/>
      <w:pStyle w:val="Tytu1"/>
      <w:lvlText w:val="%1."/>
      <w:lvlJc w:val="left"/>
      <w:pPr>
        <w:ind w:left="720" w:hanging="360"/>
      </w:pPr>
      <w:rPr>
        <w:rFonts w:hint="default"/>
      </w:rPr>
    </w:lvl>
    <w:lvl w:ilvl="1">
      <w:start w:val="1"/>
      <w:numFmt w:val="decimal"/>
      <w:pStyle w:val="Tytu2"/>
      <w:isLgl/>
      <w:lvlText w:val="%1.%2."/>
      <w:lvlJc w:val="left"/>
      <w:pPr>
        <w:ind w:left="720" w:hanging="360"/>
      </w:pPr>
      <w:rPr>
        <w:rFonts w:hint="default"/>
        <w:sz w:val="20"/>
        <w:szCs w:val="20"/>
      </w:rPr>
    </w:lvl>
    <w:lvl w:ilvl="2">
      <w:start w:val="1"/>
      <w:numFmt w:val="decimal"/>
      <w:pStyle w:val="Tytu3"/>
      <w:isLgl/>
      <w:lvlText w:val="%1.%2.%3."/>
      <w:lvlJc w:val="left"/>
      <w:pPr>
        <w:ind w:left="1080" w:hanging="720"/>
      </w:pPr>
      <w:rPr>
        <w:rFonts w:hint="default"/>
      </w:rPr>
    </w:lvl>
    <w:lvl w:ilvl="3">
      <w:start w:val="1"/>
      <w:numFmt w:val="decimal"/>
      <w:pStyle w:val="Tytu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9">
    <w:nsid w:val="6B0A3ABA"/>
    <w:multiLevelType w:val="multilevel"/>
    <w:tmpl w:val="00000005"/>
    <w:name w:val="WW8Num622"/>
    <w:lvl w:ilvl="0">
      <w:start w:val="1"/>
      <w:numFmt w:val="decimal"/>
      <w:lvlText w:val="%1."/>
      <w:lvlJc w:val="left"/>
      <w:pPr>
        <w:tabs>
          <w:tab w:val="num" w:pos="680"/>
        </w:tabs>
      </w:pPr>
      <w:rPr>
        <w:b/>
        <w:i w:val="0"/>
      </w:rPr>
    </w:lvl>
    <w:lvl w:ilvl="1">
      <w:start w:val="1"/>
      <w:numFmt w:val="decimal"/>
      <w:lvlText w:val="%2)"/>
      <w:lvlJc w:val="left"/>
      <w:pPr>
        <w:tabs>
          <w:tab w:val="num" w:pos="1304"/>
        </w:tabs>
      </w:pPr>
    </w:lvl>
    <w:lvl w:ilvl="2">
      <w:start w:val="1"/>
      <w:numFmt w:val="lowerLetter"/>
      <w:lvlText w:val="%3)"/>
      <w:lvlJc w:val="left"/>
      <w:pPr>
        <w:tabs>
          <w:tab w:val="num" w:pos="2041"/>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370">
    <w:nsid w:val="6C246DF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71">
    <w:nsid w:val="6C2B090B"/>
    <w:multiLevelType w:val="hybridMultilevel"/>
    <w:tmpl w:val="7A1E5822"/>
    <w:lvl w:ilvl="0" w:tplc="7DB647AC">
      <w:start w:val="2"/>
      <w:numFmt w:val="decimal"/>
      <w:lvlText w:val="%1."/>
      <w:lvlJc w:val="left"/>
      <w:pPr>
        <w:ind w:left="1070" w:hanging="360"/>
      </w:pPr>
      <w:rPr>
        <w:rFonts w:hint="default"/>
        <w:b w:val="0"/>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372">
    <w:nsid w:val="6CA126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3">
    <w:nsid w:val="6D25711F"/>
    <w:multiLevelType w:val="multilevel"/>
    <w:tmpl w:val="32FC6E64"/>
    <w:lvl w:ilvl="0">
      <w:start w:val="1"/>
      <w:numFmt w:val="decimal"/>
      <w:suff w:val="space"/>
      <w:lvlText w:val="§%1."/>
      <w:lvlJc w:val="left"/>
      <w:pPr>
        <w:ind w:left="171" w:firstLine="680"/>
      </w:pPr>
      <w:rPr>
        <w:rFonts w:hint="default"/>
        <w:b/>
        <w:i w:val="0"/>
        <w:strike w:val="0"/>
        <w:color w:val="auto"/>
        <w:sz w:val="24"/>
        <w:szCs w:val="24"/>
      </w:rPr>
    </w:lvl>
    <w:lvl w:ilvl="1">
      <w:start w:val="1"/>
      <w:numFmt w:val="decimal"/>
      <w:lvlText w:val="§%2.1"/>
      <w:lvlJc w:val="left"/>
      <w:pPr>
        <w:ind w:left="0" w:firstLine="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4">
    <w:nsid w:val="6E5500AC"/>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nsid w:val="6E812C18"/>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6">
    <w:nsid w:val="6ED2358D"/>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7">
    <w:nsid w:val="704D1B29"/>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78">
    <w:nsid w:val="70BB778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nsid w:val="70CE6830"/>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0">
    <w:nsid w:val="71092B02"/>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1">
    <w:nsid w:val="71400767"/>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2">
    <w:nsid w:val="714C2FD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3">
    <w:nsid w:val="714C4FAB"/>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4">
    <w:nsid w:val="71CA31F3"/>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5">
    <w:nsid w:val="7215513F"/>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6">
    <w:nsid w:val="72A753A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7">
    <w:nsid w:val="73AE214C"/>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88">
    <w:nsid w:val="742B6CFD"/>
    <w:multiLevelType w:val="multilevel"/>
    <w:tmpl w:val="9014D87E"/>
    <w:lvl w:ilvl="0">
      <w:start w:val="2"/>
      <w:numFmt w:val="decimal"/>
      <w:suff w:val="space"/>
      <w:lvlText w:val="%1."/>
      <w:lvlJc w:val="left"/>
      <w:pPr>
        <w:ind w:left="30" w:firstLine="680"/>
      </w:pPr>
      <w:rPr>
        <w:rFonts w:hint="default"/>
        <w:b w:val="0"/>
        <w:i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89">
    <w:nsid w:val="7523079F"/>
    <w:multiLevelType w:val="multilevel"/>
    <w:tmpl w:val="0F2E981E"/>
    <w:lvl w:ilvl="0">
      <w:start w:val="2"/>
      <w:numFmt w:val="decimal"/>
      <w:suff w:val="space"/>
      <w:lvlText w:val="%1."/>
      <w:lvlJc w:val="left"/>
      <w:pPr>
        <w:ind w:left="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390">
    <w:nsid w:val="75760D96"/>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1">
    <w:nsid w:val="760616A0"/>
    <w:multiLevelType w:val="hybridMultilevel"/>
    <w:tmpl w:val="6D9460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nsid w:val="765E568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3">
    <w:nsid w:val="76707494"/>
    <w:multiLevelType w:val="hybridMultilevel"/>
    <w:tmpl w:val="3E386A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4">
    <w:nsid w:val="76D055B8"/>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5">
    <w:nsid w:val="76F15BEF"/>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6">
    <w:nsid w:val="76F56E3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7">
    <w:nsid w:val="773B73F9"/>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8">
    <w:nsid w:val="77955B03"/>
    <w:multiLevelType w:val="hybridMultilevel"/>
    <w:tmpl w:val="0A26AAEC"/>
    <w:lvl w:ilvl="0" w:tplc="9EA0DCBC">
      <w:start w:val="1"/>
      <w:numFmt w:val="decimal"/>
      <w:lvlText w:val="%1)"/>
      <w:lvlJc w:val="left"/>
      <w:pPr>
        <w:tabs>
          <w:tab w:val="num" w:pos="227"/>
        </w:tabs>
        <w:ind w:left="454" w:hanging="341"/>
      </w:pPr>
      <w:rPr>
        <w:rFonts w:ascii="Calibri" w:hAnsi="Calibri" w:hint="default"/>
        <w:b w:val="0"/>
        <w:bCs w:val="0"/>
        <w:i w:val="0"/>
        <w:iCs w:val="0"/>
        <w:color w:val="auto"/>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99">
    <w:nsid w:val="77CD48D5"/>
    <w:multiLevelType w:val="hybridMultilevel"/>
    <w:tmpl w:val="9DDEF468"/>
    <w:lvl w:ilvl="0" w:tplc="631E0D5C">
      <w:start w:val="5"/>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0">
    <w:nsid w:val="780E166C"/>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1">
    <w:nsid w:val="783B50B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2">
    <w:nsid w:val="78440F9C"/>
    <w:multiLevelType w:val="hybridMultilevel"/>
    <w:tmpl w:val="727A1C26"/>
    <w:lvl w:ilvl="0" w:tplc="5FC0E5C6">
      <w:start w:val="1"/>
      <w:numFmt w:val="decimal"/>
      <w:lvlText w:val="%1)"/>
      <w:lvlJc w:val="left"/>
      <w:pPr>
        <w:tabs>
          <w:tab w:val="num" w:pos="227"/>
        </w:tabs>
        <w:ind w:left="454" w:hanging="341"/>
      </w:pPr>
      <w:rPr>
        <w:rFonts w:ascii="Calibri" w:hAnsi="Calibri" w:hint="default"/>
        <w:b w:val="0"/>
        <w:bCs w:val="0"/>
        <w:i w:val="0"/>
        <w:iCs w:val="0"/>
        <w:sz w:val="24"/>
        <w:szCs w:val="24"/>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3">
    <w:nsid w:val="78897C9D"/>
    <w:multiLevelType w:val="hybridMultilevel"/>
    <w:tmpl w:val="B852AD0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4">
    <w:nsid w:val="78A40706"/>
    <w:multiLevelType w:val="hybridMultilevel"/>
    <w:tmpl w:val="05366672"/>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5">
    <w:nsid w:val="78D6770A"/>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6">
    <w:nsid w:val="78E94641"/>
    <w:multiLevelType w:val="multilevel"/>
    <w:tmpl w:val="0F2E981E"/>
    <w:lvl w:ilvl="0">
      <w:start w:val="2"/>
      <w:numFmt w:val="decimal"/>
      <w:suff w:val="space"/>
      <w:lvlText w:val="%1."/>
      <w:lvlJc w:val="left"/>
      <w:pPr>
        <w:ind w:left="30"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7">
    <w:nsid w:val="79091CA9"/>
    <w:multiLevelType w:val="multilevel"/>
    <w:tmpl w:val="0F2E981E"/>
    <w:lvl w:ilvl="0">
      <w:start w:val="2"/>
      <w:numFmt w:val="decimal"/>
      <w:suff w:val="space"/>
      <w:lvlText w:val="%1."/>
      <w:lvlJc w:val="left"/>
      <w:pPr>
        <w:ind w:left="-113" w:firstLine="680"/>
      </w:pPr>
      <w:rPr>
        <w:rFonts w:hint="default"/>
        <w:b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8">
    <w:nsid w:val="79923289"/>
    <w:multiLevelType w:val="multilevel"/>
    <w:tmpl w:val="4426CB26"/>
    <w:lvl w:ilvl="0">
      <w:start w:val="2"/>
      <w:numFmt w:val="decimal"/>
      <w:suff w:val="space"/>
      <w:lvlText w:val="%1."/>
      <w:lvlJc w:val="left"/>
      <w:pPr>
        <w:ind w:left="30" w:firstLine="680"/>
      </w:pPr>
      <w:rPr>
        <w:rFonts w:hint="default"/>
        <w:b w:val="0"/>
        <w:i w:val="0"/>
        <w:color w:val="auto"/>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09">
    <w:nsid w:val="79C12FAF"/>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0">
    <w:nsid w:val="79EF2058"/>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1">
    <w:nsid w:val="7A3212D1"/>
    <w:multiLevelType w:val="hybridMultilevel"/>
    <w:tmpl w:val="EBD4B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2">
    <w:nsid w:val="7A5E45AC"/>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3">
    <w:nsid w:val="7AE02CEC"/>
    <w:multiLevelType w:val="multilevel"/>
    <w:tmpl w:val="4630F968"/>
    <w:lvl w:ilvl="0">
      <w:start w:val="2"/>
      <w:numFmt w:val="decimal"/>
      <w:suff w:val="space"/>
      <w:lvlText w:val="%1."/>
      <w:lvlJc w:val="left"/>
      <w:pPr>
        <w:ind w:left="30" w:firstLine="680"/>
      </w:pPr>
      <w:rPr>
        <w:rFonts w:hint="default"/>
        <w:b w:val="0"/>
        <w:sz w:val="24"/>
        <w:szCs w:val="24"/>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14">
    <w:nsid w:val="7BFC36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5">
    <w:nsid w:val="7C6D3548"/>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6">
    <w:nsid w:val="7D2F4D29"/>
    <w:multiLevelType w:val="hybridMultilevel"/>
    <w:tmpl w:val="ABDA7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7">
    <w:nsid w:val="7D4C22B4"/>
    <w:multiLevelType w:val="hybridMultilevel"/>
    <w:tmpl w:val="1F26554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8">
    <w:nsid w:val="7DE46953"/>
    <w:multiLevelType w:val="hybridMultilevel"/>
    <w:tmpl w:val="3E8E5E62"/>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19">
    <w:nsid w:val="7DF16940"/>
    <w:multiLevelType w:val="multilevel"/>
    <w:tmpl w:val="9320C298"/>
    <w:lvl w:ilvl="0">
      <w:start w:val="2"/>
      <w:numFmt w:val="decimal"/>
      <w:suff w:val="space"/>
      <w:lvlText w:val="%1."/>
      <w:lvlJc w:val="left"/>
      <w:pPr>
        <w:ind w:left="30" w:firstLine="680"/>
      </w:pPr>
      <w:rPr>
        <w:rFonts w:hint="default"/>
        <w:b w:val="0"/>
        <w:i w:val="0"/>
      </w:rPr>
    </w:lvl>
    <w:lvl w:ilvl="1">
      <w:start w:val="1"/>
      <w:numFmt w:val="lowerLetter"/>
      <w:lvlText w:val="%2."/>
      <w:lvlJc w:val="left"/>
      <w:pPr>
        <w:ind w:left="2432" w:hanging="360"/>
      </w:pPr>
      <w:rPr>
        <w:rFonts w:hint="default"/>
      </w:rPr>
    </w:lvl>
    <w:lvl w:ilvl="2">
      <w:start w:val="1"/>
      <w:numFmt w:val="lowerRoman"/>
      <w:lvlText w:val="%3."/>
      <w:lvlJc w:val="right"/>
      <w:pPr>
        <w:ind w:left="3152" w:hanging="180"/>
      </w:pPr>
      <w:rPr>
        <w:rFonts w:hint="default"/>
      </w:rPr>
    </w:lvl>
    <w:lvl w:ilvl="3">
      <w:start w:val="1"/>
      <w:numFmt w:val="decimal"/>
      <w:lvlText w:val="%4."/>
      <w:lvlJc w:val="left"/>
      <w:pPr>
        <w:ind w:left="3872" w:hanging="360"/>
      </w:pPr>
      <w:rPr>
        <w:rFonts w:hint="default"/>
      </w:rPr>
    </w:lvl>
    <w:lvl w:ilvl="4">
      <w:start w:val="1"/>
      <w:numFmt w:val="lowerLetter"/>
      <w:lvlText w:val="%5."/>
      <w:lvlJc w:val="left"/>
      <w:pPr>
        <w:ind w:left="4592" w:hanging="360"/>
      </w:pPr>
      <w:rPr>
        <w:rFonts w:hint="default"/>
      </w:rPr>
    </w:lvl>
    <w:lvl w:ilvl="5">
      <w:start w:val="1"/>
      <w:numFmt w:val="lowerRoman"/>
      <w:lvlText w:val="%6."/>
      <w:lvlJc w:val="right"/>
      <w:pPr>
        <w:ind w:left="5312" w:hanging="180"/>
      </w:pPr>
      <w:rPr>
        <w:rFonts w:hint="default"/>
      </w:rPr>
    </w:lvl>
    <w:lvl w:ilvl="6">
      <w:start w:val="1"/>
      <w:numFmt w:val="decimal"/>
      <w:lvlText w:val="%7."/>
      <w:lvlJc w:val="left"/>
      <w:pPr>
        <w:ind w:left="6032" w:hanging="360"/>
      </w:pPr>
      <w:rPr>
        <w:rFonts w:hint="default"/>
      </w:rPr>
    </w:lvl>
    <w:lvl w:ilvl="7">
      <w:start w:val="1"/>
      <w:numFmt w:val="lowerLetter"/>
      <w:lvlText w:val="%8."/>
      <w:lvlJc w:val="left"/>
      <w:pPr>
        <w:ind w:left="6752" w:hanging="360"/>
      </w:pPr>
      <w:rPr>
        <w:rFonts w:hint="default"/>
      </w:rPr>
    </w:lvl>
    <w:lvl w:ilvl="8">
      <w:start w:val="1"/>
      <w:numFmt w:val="lowerRoman"/>
      <w:lvlText w:val="%9."/>
      <w:lvlJc w:val="right"/>
      <w:pPr>
        <w:ind w:left="7472" w:hanging="180"/>
      </w:pPr>
      <w:rPr>
        <w:rFonts w:hint="default"/>
      </w:rPr>
    </w:lvl>
  </w:abstractNum>
  <w:abstractNum w:abstractNumId="420">
    <w:nsid w:val="7EBB1409"/>
    <w:multiLevelType w:val="hybridMultilevel"/>
    <w:tmpl w:val="CE1A5F3C"/>
    <w:lvl w:ilvl="0" w:tplc="B9A46548">
      <w:start w:val="1"/>
      <w:numFmt w:val="decimal"/>
      <w:lvlText w:val="%1)"/>
      <w:lvlJc w:val="left"/>
      <w:pPr>
        <w:tabs>
          <w:tab w:val="num" w:pos="227"/>
        </w:tabs>
        <w:ind w:left="454" w:hanging="341"/>
      </w:pPr>
      <w:rPr>
        <w:rFonts w:ascii="Calibri" w:hAnsi="Calibri" w:hint="default"/>
        <w:b w:val="0"/>
        <w:bCs w:val="0"/>
        <w:i w:val="0"/>
        <w:iCs w:val="0"/>
        <w:color w:val="auto"/>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1">
    <w:nsid w:val="7F634523"/>
    <w:multiLevelType w:val="hybridMultilevel"/>
    <w:tmpl w:val="243C853A"/>
    <w:lvl w:ilvl="0" w:tplc="2BA4B41C">
      <w:start w:val="1"/>
      <w:numFmt w:val="decimal"/>
      <w:lvlText w:val="%1)"/>
      <w:lvlJc w:val="left"/>
      <w:pPr>
        <w:tabs>
          <w:tab w:val="num" w:pos="227"/>
        </w:tabs>
        <w:ind w:left="454" w:hanging="341"/>
      </w:pPr>
      <w:rPr>
        <w:rFonts w:ascii="Calibri" w:hAnsi="Calibri" w:hint="default"/>
        <w:b w:val="0"/>
        <w:bCs w:val="0"/>
        <w:i w:val="0"/>
        <w:iCs w:val="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22">
    <w:nsid w:val="7FC460AC"/>
    <w:multiLevelType w:val="multilevel"/>
    <w:tmpl w:val="2DF6BF56"/>
    <w:name w:val="WW8Num62222"/>
    <w:lvl w:ilvl="0">
      <w:start w:val="2"/>
      <w:numFmt w:val="decimal"/>
      <w:lvlText w:val="%1."/>
      <w:lvlJc w:val="left"/>
      <w:pPr>
        <w:tabs>
          <w:tab w:val="num" w:pos="680"/>
        </w:tabs>
        <w:ind w:left="0" w:firstLine="0"/>
      </w:pPr>
      <w:rPr>
        <w:rFonts w:hint="default"/>
        <w:b/>
        <w:i w:val="0"/>
      </w:rPr>
    </w:lvl>
    <w:lvl w:ilvl="1">
      <w:start w:val="1"/>
      <w:numFmt w:val="decimal"/>
      <w:lvlText w:val="%2)"/>
      <w:lvlJc w:val="left"/>
      <w:pPr>
        <w:tabs>
          <w:tab w:val="num" w:pos="1304"/>
        </w:tabs>
        <w:ind w:left="0" w:firstLine="0"/>
      </w:pPr>
      <w:rPr>
        <w:rFonts w:hint="default"/>
      </w:rPr>
    </w:lvl>
    <w:lvl w:ilvl="2">
      <w:start w:val="1"/>
      <w:numFmt w:val="lowerLetter"/>
      <w:lvlText w:val="%3)"/>
      <w:lvlJc w:val="left"/>
      <w:pPr>
        <w:tabs>
          <w:tab w:val="num" w:pos="2041"/>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num w:numId="1">
    <w:abstractNumId w:val="155"/>
  </w:num>
  <w:num w:numId="2">
    <w:abstractNumId w:val="368"/>
  </w:num>
  <w:num w:numId="3">
    <w:abstractNumId w:val="330"/>
  </w:num>
  <w:num w:numId="4">
    <w:abstractNumId w:val="158"/>
  </w:num>
  <w:num w:numId="5">
    <w:abstractNumId w:val="363"/>
  </w:num>
  <w:num w:numId="6">
    <w:abstractNumId w:val="359"/>
  </w:num>
  <w:num w:numId="7">
    <w:abstractNumId w:val="23"/>
  </w:num>
  <w:num w:numId="8">
    <w:abstractNumId w:val="371"/>
  </w:num>
  <w:num w:numId="9">
    <w:abstractNumId w:val="399"/>
  </w:num>
  <w:num w:numId="10">
    <w:abstractNumId w:val="135"/>
  </w:num>
  <w:num w:numId="11">
    <w:abstractNumId w:val="307"/>
  </w:num>
  <w:num w:numId="12">
    <w:abstractNumId w:val="218"/>
  </w:num>
  <w:num w:numId="13">
    <w:abstractNumId w:val="350"/>
  </w:num>
  <w:num w:numId="14">
    <w:abstractNumId w:val="125"/>
  </w:num>
  <w:num w:numId="15">
    <w:abstractNumId w:val="396"/>
  </w:num>
  <w:num w:numId="16">
    <w:abstractNumId w:val="370"/>
  </w:num>
  <w:num w:numId="17">
    <w:abstractNumId w:val="124"/>
  </w:num>
  <w:num w:numId="18">
    <w:abstractNumId w:val="72"/>
  </w:num>
  <w:num w:numId="19">
    <w:abstractNumId w:val="380"/>
  </w:num>
  <w:num w:numId="20">
    <w:abstractNumId w:val="170"/>
  </w:num>
  <w:num w:numId="21">
    <w:abstractNumId w:val="29"/>
  </w:num>
  <w:num w:numId="22">
    <w:abstractNumId w:val="196"/>
  </w:num>
  <w:num w:numId="23">
    <w:abstractNumId w:val="215"/>
  </w:num>
  <w:num w:numId="24">
    <w:abstractNumId w:val="199"/>
  </w:num>
  <w:num w:numId="25">
    <w:abstractNumId w:val="98"/>
  </w:num>
  <w:num w:numId="26">
    <w:abstractNumId w:val="173"/>
  </w:num>
  <w:num w:numId="27">
    <w:abstractNumId w:val="421"/>
  </w:num>
  <w:num w:numId="28">
    <w:abstractNumId w:val="389"/>
  </w:num>
  <w:num w:numId="29">
    <w:abstractNumId w:val="390"/>
  </w:num>
  <w:num w:numId="30">
    <w:abstractNumId w:val="394"/>
  </w:num>
  <w:num w:numId="31">
    <w:abstractNumId w:val="337"/>
  </w:num>
  <w:num w:numId="32">
    <w:abstractNumId w:val="12"/>
  </w:num>
  <w:num w:numId="33">
    <w:abstractNumId w:val="314"/>
  </w:num>
  <w:num w:numId="34">
    <w:abstractNumId w:val="59"/>
  </w:num>
  <w:num w:numId="35">
    <w:abstractNumId w:val="282"/>
  </w:num>
  <w:num w:numId="36">
    <w:abstractNumId w:val="269"/>
  </w:num>
  <w:num w:numId="37">
    <w:abstractNumId w:val="275"/>
  </w:num>
  <w:num w:numId="38">
    <w:abstractNumId w:val="233"/>
  </w:num>
  <w:num w:numId="39">
    <w:abstractNumId w:val="237"/>
  </w:num>
  <w:num w:numId="40">
    <w:abstractNumId w:val="95"/>
  </w:num>
  <w:num w:numId="41">
    <w:abstractNumId w:val="323"/>
  </w:num>
  <w:num w:numId="42">
    <w:abstractNumId w:val="35"/>
  </w:num>
  <w:num w:numId="43">
    <w:abstractNumId w:val="128"/>
  </w:num>
  <w:num w:numId="44">
    <w:abstractNumId w:val="267"/>
  </w:num>
  <w:num w:numId="45">
    <w:abstractNumId w:val="373"/>
  </w:num>
  <w:num w:numId="46">
    <w:abstractNumId w:val="338"/>
  </w:num>
  <w:num w:numId="47">
    <w:abstractNumId w:val="15"/>
  </w:num>
  <w:num w:numId="48">
    <w:abstractNumId w:val="136"/>
  </w:num>
  <w:num w:numId="49">
    <w:abstractNumId w:val="234"/>
  </w:num>
  <w:num w:numId="50">
    <w:abstractNumId w:val="163"/>
  </w:num>
  <w:num w:numId="51">
    <w:abstractNumId w:val="224"/>
  </w:num>
  <w:num w:numId="52">
    <w:abstractNumId w:val="312"/>
  </w:num>
  <w:num w:numId="53">
    <w:abstractNumId w:val="386"/>
  </w:num>
  <w:num w:numId="54">
    <w:abstractNumId w:val="375"/>
  </w:num>
  <w:num w:numId="55">
    <w:abstractNumId w:val="290"/>
  </w:num>
  <w:num w:numId="56">
    <w:abstractNumId w:val="50"/>
  </w:num>
  <w:num w:numId="57">
    <w:abstractNumId w:val="360"/>
  </w:num>
  <w:num w:numId="58">
    <w:abstractNumId w:val="340"/>
  </w:num>
  <w:num w:numId="59">
    <w:abstractNumId w:val="129"/>
  </w:num>
  <w:num w:numId="60">
    <w:abstractNumId w:val="255"/>
  </w:num>
  <w:num w:numId="61">
    <w:abstractNumId w:val="164"/>
  </w:num>
  <w:num w:numId="62">
    <w:abstractNumId w:val="284"/>
  </w:num>
  <w:num w:numId="63">
    <w:abstractNumId w:val="345"/>
  </w:num>
  <w:num w:numId="64">
    <w:abstractNumId w:val="137"/>
  </w:num>
  <w:num w:numId="65">
    <w:abstractNumId w:val="339"/>
  </w:num>
  <w:num w:numId="66">
    <w:abstractNumId w:val="148"/>
  </w:num>
  <w:num w:numId="67">
    <w:abstractNumId w:val="410"/>
  </w:num>
  <w:num w:numId="68">
    <w:abstractNumId w:val="160"/>
  </w:num>
  <w:num w:numId="69">
    <w:abstractNumId w:val="36"/>
  </w:num>
  <w:num w:numId="70">
    <w:abstractNumId w:val="61"/>
  </w:num>
  <w:num w:numId="71">
    <w:abstractNumId w:val="357"/>
  </w:num>
  <w:num w:numId="72">
    <w:abstractNumId w:val="19"/>
  </w:num>
  <w:num w:numId="73">
    <w:abstractNumId w:val="150"/>
  </w:num>
  <w:num w:numId="74">
    <w:abstractNumId w:val="268"/>
  </w:num>
  <w:num w:numId="75">
    <w:abstractNumId w:val="69"/>
  </w:num>
  <w:num w:numId="76">
    <w:abstractNumId w:val="393"/>
  </w:num>
  <w:num w:numId="77">
    <w:abstractNumId w:val="347"/>
  </w:num>
  <w:num w:numId="78">
    <w:abstractNumId w:val="93"/>
  </w:num>
  <w:num w:numId="79">
    <w:abstractNumId w:val="285"/>
  </w:num>
  <w:num w:numId="80">
    <w:abstractNumId w:val="279"/>
  </w:num>
  <w:num w:numId="81">
    <w:abstractNumId w:val="73"/>
  </w:num>
  <w:num w:numId="82">
    <w:abstractNumId w:val="356"/>
  </w:num>
  <w:num w:numId="83">
    <w:abstractNumId w:val="367"/>
  </w:num>
  <w:num w:numId="84">
    <w:abstractNumId w:val="105"/>
  </w:num>
  <w:num w:numId="85">
    <w:abstractNumId w:val="70"/>
  </w:num>
  <w:num w:numId="86">
    <w:abstractNumId w:val="106"/>
  </w:num>
  <w:num w:numId="87">
    <w:abstractNumId w:val="201"/>
  </w:num>
  <w:num w:numId="88">
    <w:abstractNumId w:val="271"/>
  </w:num>
  <w:num w:numId="89">
    <w:abstractNumId w:val="28"/>
  </w:num>
  <w:num w:numId="90">
    <w:abstractNumId w:val="182"/>
  </w:num>
  <w:num w:numId="91">
    <w:abstractNumId w:val="55"/>
  </w:num>
  <w:num w:numId="92">
    <w:abstractNumId w:val="165"/>
  </w:num>
  <w:num w:numId="93">
    <w:abstractNumId w:val="292"/>
  </w:num>
  <w:num w:numId="94">
    <w:abstractNumId w:val="238"/>
  </w:num>
  <w:num w:numId="95">
    <w:abstractNumId w:val="91"/>
  </w:num>
  <w:num w:numId="96">
    <w:abstractNumId w:val="189"/>
  </w:num>
  <w:num w:numId="97">
    <w:abstractNumId w:val="114"/>
  </w:num>
  <w:num w:numId="98">
    <w:abstractNumId w:val="412"/>
  </w:num>
  <w:num w:numId="99">
    <w:abstractNumId w:val="127"/>
  </w:num>
  <w:num w:numId="100">
    <w:abstractNumId w:val="156"/>
  </w:num>
  <w:num w:numId="101">
    <w:abstractNumId w:val="280"/>
  </w:num>
  <w:num w:numId="102">
    <w:abstractNumId w:val="302"/>
  </w:num>
  <w:num w:numId="103">
    <w:abstractNumId w:val="263"/>
  </w:num>
  <w:num w:numId="104">
    <w:abstractNumId w:val="122"/>
  </w:num>
  <w:num w:numId="105">
    <w:abstractNumId w:val="392"/>
  </w:num>
  <w:num w:numId="106">
    <w:abstractNumId w:val="308"/>
  </w:num>
  <w:num w:numId="107">
    <w:abstractNumId w:val="78"/>
  </w:num>
  <w:num w:numId="108">
    <w:abstractNumId w:val="365"/>
  </w:num>
  <w:num w:numId="109">
    <w:abstractNumId w:val="274"/>
  </w:num>
  <w:num w:numId="110">
    <w:abstractNumId w:val="159"/>
  </w:num>
  <w:num w:numId="111">
    <w:abstractNumId w:val="139"/>
  </w:num>
  <w:num w:numId="112">
    <w:abstractNumId w:val="162"/>
  </w:num>
  <w:num w:numId="113">
    <w:abstractNumId w:val="352"/>
  </w:num>
  <w:num w:numId="114">
    <w:abstractNumId w:val="225"/>
  </w:num>
  <w:num w:numId="115">
    <w:abstractNumId w:val="67"/>
  </w:num>
  <w:num w:numId="116">
    <w:abstractNumId w:val="239"/>
  </w:num>
  <w:num w:numId="117">
    <w:abstractNumId w:val="409"/>
  </w:num>
  <w:num w:numId="118">
    <w:abstractNumId w:val="64"/>
  </w:num>
  <w:num w:numId="119">
    <w:abstractNumId w:val="18"/>
  </w:num>
  <w:num w:numId="120">
    <w:abstractNumId w:val="186"/>
  </w:num>
  <w:num w:numId="121">
    <w:abstractNumId w:val="414"/>
  </w:num>
  <w:num w:numId="122">
    <w:abstractNumId w:val="203"/>
  </w:num>
  <w:num w:numId="123">
    <w:abstractNumId w:val="68"/>
  </w:num>
  <w:num w:numId="124">
    <w:abstractNumId w:val="66"/>
  </w:num>
  <w:num w:numId="125">
    <w:abstractNumId w:val="24"/>
  </w:num>
  <w:num w:numId="126">
    <w:abstractNumId w:val="147"/>
  </w:num>
  <w:num w:numId="127">
    <w:abstractNumId w:val="297"/>
  </w:num>
  <w:num w:numId="128">
    <w:abstractNumId w:val="71"/>
  </w:num>
  <w:num w:numId="129">
    <w:abstractNumId w:val="80"/>
  </w:num>
  <w:num w:numId="130">
    <w:abstractNumId w:val="413"/>
  </w:num>
  <w:num w:numId="131">
    <w:abstractNumId w:val="418"/>
  </w:num>
  <w:num w:numId="132">
    <w:abstractNumId w:val="213"/>
  </w:num>
  <w:num w:numId="133">
    <w:abstractNumId w:val="291"/>
  </w:num>
  <w:num w:numId="134">
    <w:abstractNumId w:val="118"/>
  </w:num>
  <w:num w:numId="135">
    <w:abstractNumId w:val="154"/>
  </w:num>
  <w:num w:numId="136">
    <w:abstractNumId w:val="342"/>
  </w:num>
  <w:num w:numId="137">
    <w:abstractNumId w:val="187"/>
  </w:num>
  <w:num w:numId="138">
    <w:abstractNumId w:val="236"/>
  </w:num>
  <w:num w:numId="139">
    <w:abstractNumId w:val="311"/>
  </w:num>
  <w:num w:numId="140">
    <w:abstractNumId w:val="96"/>
  </w:num>
  <w:num w:numId="141">
    <w:abstractNumId w:val="87"/>
  </w:num>
  <w:num w:numId="142">
    <w:abstractNumId w:val="227"/>
  </w:num>
  <w:num w:numId="143">
    <w:abstractNumId w:val="134"/>
  </w:num>
  <w:num w:numId="144">
    <w:abstractNumId w:val="328"/>
  </w:num>
  <w:num w:numId="145">
    <w:abstractNumId w:val="130"/>
  </w:num>
  <w:num w:numId="146">
    <w:abstractNumId w:val="273"/>
  </w:num>
  <w:num w:numId="147">
    <w:abstractNumId w:val="272"/>
  </w:num>
  <w:num w:numId="148">
    <w:abstractNumId w:val="355"/>
  </w:num>
  <w:num w:numId="149">
    <w:abstractNumId w:val="132"/>
  </w:num>
  <w:num w:numId="150">
    <w:abstractNumId w:val="214"/>
  </w:num>
  <w:num w:numId="151">
    <w:abstractNumId w:val="221"/>
  </w:num>
  <w:num w:numId="152">
    <w:abstractNumId w:val="81"/>
  </w:num>
  <w:num w:numId="153">
    <w:abstractNumId w:val="107"/>
  </w:num>
  <w:num w:numId="154">
    <w:abstractNumId w:val="353"/>
  </w:num>
  <w:num w:numId="155">
    <w:abstractNumId w:val="51"/>
  </w:num>
  <w:num w:numId="156">
    <w:abstractNumId w:val="283"/>
  </w:num>
  <w:num w:numId="157">
    <w:abstractNumId w:val="149"/>
  </w:num>
  <w:num w:numId="158">
    <w:abstractNumId w:val="94"/>
  </w:num>
  <w:num w:numId="159">
    <w:abstractNumId w:val="39"/>
  </w:num>
  <w:num w:numId="160">
    <w:abstractNumId w:val="270"/>
  </w:num>
  <w:num w:numId="161">
    <w:abstractNumId w:val="33"/>
  </w:num>
  <w:num w:numId="162">
    <w:abstractNumId w:val="320"/>
  </w:num>
  <w:num w:numId="163">
    <w:abstractNumId w:val="358"/>
  </w:num>
  <w:num w:numId="164">
    <w:abstractNumId w:val="252"/>
  </w:num>
  <w:num w:numId="165">
    <w:abstractNumId w:val="172"/>
  </w:num>
  <w:num w:numId="166">
    <w:abstractNumId w:val="306"/>
  </w:num>
  <w:num w:numId="167">
    <w:abstractNumId w:val="34"/>
  </w:num>
  <w:num w:numId="168">
    <w:abstractNumId w:val="157"/>
  </w:num>
  <w:num w:numId="169">
    <w:abstractNumId w:val="53"/>
  </w:num>
  <w:num w:numId="170">
    <w:abstractNumId w:val="131"/>
  </w:num>
  <w:num w:numId="171">
    <w:abstractNumId w:val="188"/>
  </w:num>
  <w:num w:numId="172">
    <w:abstractNumId w:val="11"/>
  </w:num>
  <w:num w:numId="173">
    <w:abstractNumId w:val="294"/>
  </w:num>
  <w:num w:numId="174">
    <w:abstractNumId w:val="116"/>
  </w:num>
  <w:num w:numId="175">
    <w:abstractNumId w:val="167"/>
  </w:num>
  <w:num w:numId="176">
    <w:abstractNumId w:val="374"/>
  </w:num>
  <w:num w:numId="177">
    <w:abstractNumId w:val="171"/>
  </w:num>
  <w:num w:numId="178">
    <w:abstractNumId w:val="407"/>
  </w:num>
  <w:num w:numId="179">
    <w:abstractNumId w:val="174"/>
  </w:num>
  <w:num w:numId="180">
    <w:abstractNumId w:val="40"/>
  </w:num>
  <w:num w:numId="181">
    <w:abstractNumId w:val="121"/>
  </w:num>
  <w:num w:numId="182">
    <w:abstractNumId w:val="191"/>
  </w:num>
  <w:num w:numId="183">
    <w:abstractNumId w:val="143"/>
  </w:num>
  <w:num w:numId="184">
    <w:abstractNumId w:val="32"/>
  </w:num>
  <w:num w:numId="185">
    <w:abstractNumId w:val="126"/>
  </w:num>
  <w:num w:numId="186">
    <w:abstractNumId w:val="245"/>
  </w:num>
  <w:num w:numId="187">
    <w:abstractNumId w:val="361"/>
  </w:num>
  <w:num w:numId="188">
    <w:abstractNumId w:val="313"/>
  </w:num>
  <w:num w:numId="189">
    <w:abstractNumId w:val="222"/>
  </w:num>
  <w:num w:numId="190">
    <w:abstractNumId w:val="85"/>
  </w:num>
  <w:num w:numId="191">
    <w:abstractNumId w:val="178"/>
  </w:num>
  <w:num w:numId="192">
    <w:abstractNumId w:val="251"/>
  </w:num>
  <w:num w:numId="193">
    <w:abstractNumId w:val="309"/>
  </w:num>
  <w:num w:numId="194">
    <w:abstractNumId w:val="264"/>
  </w:num>
  <w:num w:numId="195">
    <w:abstractNumId w:val="244"/>
  </w:num>
  <w:num w:numId="196">
    <w:abstractNumId w:val="211"/>
  </w:num>
  <w:num w:numId="197">
    <w:abstractNumId w:val="288"/>
  </w:num>
  <w:num w:numId="198">
    <w:abstractNumId w:val="402"/>
  </w:num>
  <w:num w:numId="199">
    <w:abstractNumId w:val="56"/>
  </w:num>
  <w:num w:numId="200">
    <w:abstractNumId w:val="254"/>
  </w:num>
  <w:num w:numId="201">
    <w:abstractNumId w:val="400"/>
  </w:num>
  <w:num w:numId="202">
    <w:abstractNumId w:val="228"/>
  </w:num>
  <w:num w:numId="203">
    <w:abstractNumId w:val="46"/>
  </w:num>
  <w:num w:numId="204">
    <w:abstractNumId w:val="198"/>
  </w:num>
  <w:num w:numId="205">
    <w:abstractNumId w:val="144"/>
  </w:num>
  <w:num w:numId="206">
    <w:abstractNumId w:val="362"/>
  </w:num>
  <w:num w:numId="207">
    <w:abstractNumId w:val="82"/>
  </w:num>
  <w:num w:numId="208">
    <w:abstractNumId w:val="49"/>
  </w:num>
  <w:num w:numId="209">
    <w:abstractNumId w:val="43"/>
  </w:num>
  <w:num w:numId="210">
    <w:abstractNumId w:val="295"/>
  </w:num>
  <w:num w:numId="211">
    <w:abstractNumId w:val="210"/>
  </w:num>
  <w:num w:numId="212">
    <w:abstractNumId w:val="381"/>
  </w:num>
  <w:num w:numId="213">
    <w:abstractNumId w:val="317"/>
  </w:num>
  <w:num w:numId="214">
    <w:abstractNumId w:val="20"/>
  </w:num>
  <w:num w:numId="215">
    <w:abstractNumId w:val="100"/>
  </w:num>
  <w:num w:numId="216">
    <w:abstractNumId w:val="101"/>
  </w:num>
  <w:num w:numId="217">
    <w:abstractNumId w:val="366"/>
  </w:num>
  <w:num w:numId="218">
    <w:abstractNumId w:val="249"/>
  </w:num>
  <w:num w:numId="219">
    <w:abstractNumId w:val="324"/>
  </w:num>
  <w:num w:numId="220">
    <w:abstractNumId w:val="79"/>
  </w:num>
  <w:num w:numId="221">
    <w:abstractNumId w:val="86"/>
  </w:num>
  <w:num w:numId="222">
    <w:abstractNumId w:val="265"/>
  </w:num>
  <w:num w:numId="223">
    <w:abstractNumId w:val="152"/>
  </w:num>
  <w:num w:numId="224">
    <w:abstractNumId w:val="176"/>
  </w:num>
  <w:num w:numId="225">
    <w:abstractNumId w:val="250"/>
  </w:num>
  <w:num w:numId="226">
    <w:abstractNumId w:val="153"/>
  </w:num>
  <w:num w:numId="227">
    <w:abstractNumId w:val="303"/>
  </w:num>
  <w:num w:numId="228">
    <w:abstractNumId w:val="344"/>
  </w:num>
  <w:num w:numId="229">
    <w:abstractNumId w:val="300"/>
  </w:num>
  <w:num w:numId="230">
    <w:abstractNumId w:val="230"/>
  </w:num>
  <w:num w:numId="231">
    <w:abstractNumId w:val="168"/>
  </w:num>
  <w:num w:numId="232">
    <w:abstractNumId w:val="348"/>
  </w:num>
  <w:num w:numId="233">
    <w:abstractNumId w:val="220"/>
  </w:num>
  <w:num w:numId="234">
    <w:abstractNumId w:val="140"/>
  </w:num>
  <w:num w:numId="235">
    <w:abstractNumId w:val="372"/>
  </w:num>
  <w:num w:numId="236">
    <w:abstractNumId w:val="65"/>
  </w:num>
  <w:num w:numId="237">
    <w:abstractNumId w:val="299"/>
  </w:num>
  <w:num w:numId="238">
    <w:abstractNumId w:val="13"/>
  </w:num>
  <w:num w:numId="239">
    <w:abstractNumId w:val="17"/>
  </w:num>
  <w:num w:numId="240">
    <w:abstractNumId w:val="417"/>
  </w:num>
  <w:num w:numId="241">
    <w:abstractNumId w:val="419"/>
  </w:num>
  <w:num w:numId="242">
    <w:abstractNumId w:val="246"/>
  </w:num>
  <w:num w:numId="243">
    <w:abstractNumId w:val="411"/>
  </w:num>
  <w:num w:numId="244">
    <w:abstractNumId w:val="351"/>
  </w:num>
  <w:num w:numId="245">
    <w:abstractNumId w:val="242"/>
  </w:num>
  <w:num w:numId="246">
    <w:abstractNumId w:val="42"/>
  </w:num>
  <w:num w:numId="247">
    <w:abstractNumId w:val="212"/>
  </w:num>
  <w:num w:numId="248">
    <w:abstractNumId w:val="293"/>
  </w:num>
  <w:num w:numId="249">
    <w:abstractNumId w:val="281"/>
  </w:num>
  <w:num w:numId="250">
    <w:abstractNumId w:val="318"/>
  </w:num>
  <w:num w:numId="251">
    <w:abstractNumId w:val="382"/>
  </w:num>
  <w:num w:numId="252">
    <w:abstractNumId w:val="384"/>
  </w:num>
  <w:num w:numId="253">
    <w:abstractNumId w:val="304"/>
  </w:num>
  <w:num w:numId="254">
    <w:abstractNumId w:val="385"/>
  </w:num>
  <w:num w:numId="255">
    <w:abstractNumId w:val="57"/>
  </w:num>
  <w:num w:numId="256">
    <w:abstractNumId w:val="175"/>
  </w:num>
  <w:num w:numId="257">
    <w:abstractNumId w:val="376"/>
  </w:num>
  <w:num w:numId="258">
    <w:abstractNumId w:val="194"/>
  </w:num>
  <w:num w:numId="259">
    <w:abstractNumId w:val="316"/>
  </w:num>
  <w:num w:numId="260">
    <w:abstractNumId w:val="334"/>
  </w:num>
  <w:num w:numId="261">
    <w:abstractNumId w:val="296"/>
  </w:num>
  <w:num w:numId="262">
    <w:abstractNumId w:val="14"/>
  </w:num>
  <w:num w:numId="263">
    <w:abstractNumId w:val="379"/>
  </w:num>
  <w:num w:numId="264">
    <w:abstractNumId w:val="377"/>
  </w:num>
  <w:num w:numId="265">
    <w:abstractNumId w:val="77"/>
  </w:num>
  <w:num w:numId="266">
    <w:abstractNumId w:val="241"/>
  </w:num>
  <w:num w:numId="267">
    <w:abstractNumId w:val="204"/>
  </w:num>
  <w:num w:numId="268">
    <w:abstractNumId w:val="180"/>
  </w:num>
  <w:num w:numId="269">
    <w:abstractNumId w:val="415"/>
  </w:num>
  <w:num w:numId="270">
    <w:abstractNumId w:val="90"/>
  </w:num>
  <w:num w:numId="271">
    <w:abstractNumId w:val="115"/>
  </w:num>
  <w:num w:numId="272">
    <w:abstractNumId w:val="76"/>
  </w:num>
  <w:num w:numId="273">
    <w:abstractNumId w:val="404"/>
  </w:num>
  <w:num w:numId="274">
    <w:abstractNumId w:val="388"/>
  </w:num>
  <w:num w:numId="275">
    <w:abstractNumId w:val="52"/>
  </w:num>
  <w:num w:numId="276">
    <w:abstractNumId w:val="111"/>
  </w:num>
  <w:num w:numId="277">
    <w:abstractNumId w:val="301"/>
  </w:num>
  <w:num w:numId="278">
    <w:abstractNumId w:val="83"/>
  </w:num>
  <w:num w:numId="279">
    <w:abstractNumId w:val="146"/>
  </w:num>
  <w:num w:numId="280">
    <w:abstractNumId w:val="247"/>
  </w:num>
  <w:num w:numId="281">
    <w:abstractNumId w:val="232"/>
  </w:num>
  <w:num w:numId="282">
    <w:abstractNumId w:val="89"/>
  </w:num>
  <w:num w:numId="283">
    <w:abstractNumId w:val="346"/>
  </w:num>
  <w:num w:numId="284">
    <w:abstractNumId w:val="177"/>
  </w:num>
  <w:num w:numId="285">
    <w:abstractNumId w:val="44"/>
  </w:num>
  <w:num w:numId="286">
    <w:abstractNumId w:val="202"/>
  </w:num>
  <w:num w:numId="287">
    <w:abstractNumId w:val="420"/>
  </w:num>
  <w:num w:numId="288">
    <w:abstractNumId w:val="333"/>
  </w:num>
  <w:num w:numId="289">
    <w:abstractNumId w:val="38"/>
  </w:num>
  <w:num w:numId="290">
    <w:abstractNumId w:val="289"/>
  </w:num>
  <w:num w:numId="291">
    <w:abstractNumId w:val="286"/>
  </w:num>
  <w:num w:numId="292">
    <w:abstractNumId w:val="92"/>
  </w:num>
  <w:num w:numId="293">
    <w:abstractNumId w:val="84"/>
  </w:num>
  <w:num w:numId="294">
    <w:abstractNumId w:val="327"/>
  </w:num>
  <w:num w:numId="295">
    <w:abstractNumId w:val="27"/>
  </w:num>
  <w:num w:numId="296">
    <w:abstractNumId w:val="117"/>
  </w:num>
  <w:num w:numId="297">
    <w:abstractNumId w:val="248"/>
  </w:num>
  <w:num w:numId="298">
    <w:abstractNumId w:val="112"/>
  </w:num>
  <w:num w:numId="299">
    <w:abstractNumId w:val="261"/>
  </w:num>
  <w:num w:numId="300">
    <w:abstractNumId w:val="185"/>
  </w:num>
  <w:num w:numId="301">
    <w:abstractNumId w:val="332"/>
  </w:num>
  <w:num w:numId="302">
    <w:abstractNumId w:val="325"/>
  </w:num>
  <w:num w:numId="303">
    <w:abstractNumId w:val="287"/>
  </w:num>
  <w:num w:numId="304">
    <w:abstractNumId w:val="184"/>
  </w:num>
  <w:num w:numId="305">
    <w:abstractNumId w:val="62"/>
  </w:num>
  <w:num w:numId="306">
    <w:abstractNumId w:val="200"/>
  </w:num>
  <w:num w:numId="307">
    <w:abstractNumId w:val="133"/>
  </w:num>
  <w:num w:numId="308">
    <w:abstractNumId w:val="259"/>
  </w:num>
  <w:num w:numId="309">
    <w:abstractNumId w:val="378"/>
  </w:num>
  <w:num w:numId="310">
    <w:abstractNumId w:val="403"/>
  </w:num>
  <w:num w:numId="311">
    <w:abstractNumId w:val="181"/>
  </w:num>
  <w:num w:numId="312">
    <w:abstractNumId w:val="119"/>
  </w:num>
  <w:num w:numId="313">
    <w:abstractNumId w:val="383"/>
  </w:num>
  <w:num w:numId="314">
    <w:abstractNumId w:val="217"/>
  </w:num>
  <w:num w:numId="315">
    <w:abstractNumId w:val="401"/>
  </w:num>
  <w:num w:numId="316">
    <w:abstractNumId w:val="240"/>
  </w:num>
  <w:num w:numId="317">
    <w:abstractNumId w:val="45"/>
  </w:num>
  <w:num w:numId="318">
    <w:abstractNumId w:val="16"/>
  </w:num>
  <w:num w:numId="319">
    <w:abstractNumId w:val="343"/>
  </w:num>
  <w:num w:numId="320">
    <w:abstractNumId w:val="205"/>
  </w:num>
  <w:num w:numId="321">
    <w:abstractNumId w:val="193"/>
  </w:num>
  <w:num w:numId="322">
    <w:abstractNumId w:val="138"/>
  </w:num>
  <w:num w:numId="323">
    <w:abstractNumId w:val="110"/>
  </w:num>
  <w:num w:numId="324">
    <w:abstractNumId w:val="387"/>
  </w:num>
  <w:num w:numId="325">
    <w:abstractNumId w:val="54"/>
  </w:num>
  <w:num w:numId="326">
    <w:abstractNumId w:val="208"/>
  </w:num>
  <w:num w:numId="327">
    <w:abstractNumId w:val="364"/>
  </w:num>
  <w:num w:numId="328">
    <w:abstractNumId w:val="257"/>
  </w:num>
  <w:num w:numId="329">
    <w:abstractNumId w:val="258"/>
  </w:num>
  <w:num w:numId="330">
    <w:abstractNumId w:val="21"/>
  </w:num>
  <w:num w:numId="331">
    <w:abstractNumId w:val="266"/>
  </w:num>
  <w:num w:numId="332">
    <w:abstractNumId w:val="305"/>
  </w:num>
  <w:num w:numId="333">
    <w:abstractNumId w:val="354"/>
  </w:num>
  <w:num w:numId="334">
    <w:abstractNumId w:val="169"/>
  </w:num>
  <w:num w:numId="335">
    <w:abstractNumId w:val="216"/>
  </w:num>
  <w:num w:numId="336">
    <w:abstractNumId w:val="99"/>
  </w:num>
  <w:num w:numId="337">
    <w:abstractNumId w:val="277"/>
  </w:num>
  <w:num w:numId="338">
    <w:abstractNumId w:val="88"/>
  </w:num>
  <w:num w:numId="339">
    <w:abstractNumId w:val="63"/>
  </w:num>
  <w:num w:numId="340">
    <w:abstractNumId w:val="331"/>
  </w:num>
  <w:num w:numId="341">
    <w:abstractNumId w:val="108"/>
  </w:num>
  <w:num w:numId="342">
    <w:abstractNumId w:val="398"/>
  </w:num>
  <w:num w:numId="343">
    <w:abstractNumId w:val="260"/>
  </w:num>
  <w:num w:numId="344">
    <w:abstractNumId w:val="209"/>
  </w:num>
  <w:num w:numId="345">
    <w:abstractNumId w:val="103"/>
  </w:num>
  <w:num w:numId="346">
    <w:abstractNumId w:val="405"/>
  </w:num>
  <w:num w:numId="347">
    <w:abstractNumId w:val="253"/>
  </w:num>
  <w:num w:numId="348">
    <w:abstractNumId w:val="113"/>
  </w:num>
  <w:num w:numId="349">
    <w:abstractNumId w:val="183"/>
  </w:num>
  <w:num w:numId="350">
    <w:abstractNumId w:val="41"/>
  </w:num>
  <w:num w:numId="351">
    <w:abstractNumId w:val="322"/>
  </w:num>
  <w:num w:numId="352">
    <w:abstractNumId w:val="408"/>
  </w:num>
  <w:num w:numId="353">
    <w:abstractNumId w:val="243"/>
  </w:num>
  <w:num w:numId="354">
    <w:abstractNumId w:val="395"/>
  </w:num>
  <w:num w:numId="355">
    <w:abstractNumId w:val="329"/>
  </w:num>
  <w:num w:numId="356">
    <w:abstractNumId w:val="37"/>
  </w:num>
  <w:num w:numId="357">
    <w:abstractNumId w:val="48"/>
  </w:num>
  <w:num w:numId="358">
    <w:abstractNumId w:val="22"/>
  </w:num>
  <w:num w:numId="359">
    <w:abstractNumId w:val="195"/>
  </w:num>
  <w:num w:numId="360">
    <w:abstractNumId w:val="151"/>
  </w:num>
  <w:num w:numId="361">
    <w:abstractNumId w:val="120"/>
  </w:num>
  <w:num w:numId="362">
    <w:abstractNumId w:val="145"/>
  </w:num>
  <w:num w:numId="363">
    <w:abstractNumId w:val="179"/>
  </w:num>
  <w:num w:numId="364">
    <w:abstractNumId w:val="262"/>
  </w:num>
  <w:num w:numId="365">
    <w:abstractNumId w:val="104"/>
  </w:num>
  <w:num w:numId="366">
    <w:abstractNumId w:val="321"/>
  </w:num>
  <w:num w:numId="367">
    <w:abstractNumId w:val="416"/>
  </w:num>
  <w:num w:numId="368">
    <w:abstractNumId w:val="310"/>
  </w:num>
  <w:num w:numId="369">
    <w:abstractNumId w:val="25"/>
  </w:num>
  <w:num w:numId="370">
    <w:abstractNumId w:val="231"/>
  </w:num>
  <w:num w:numId="371">
    <w:abstractNumId w:val="47"/>
  </w:num>
  <w:num w:numId="372">
    <w:abstractNumId w:val="161"/>
  </w:num>
  <w:num w:numId="373">
    <w:abstractNumId w:val="1"/>
  </w:num>
  <w:num w:numId="374">
    <w:abstractNumId w:val="349"/>
  </w:num>
  <w:num w:numId="375">
    <w:abstractNumId w:val="391"/>
  </w:num>
  <w:num w:numId="376">
    <w:abstractNumId w:val="109"/>
  </w:num>
  <w:num w:numId="377">
    <w:abstractNumId w:val="326"/>
  </w:num>
  <w:num w:numId="378">
    <w:abstractNumId w:val="406"/>
  </w:num>
  <w:num w:numId="379">
    <w:abstractNumId w:val="397"/>
  </w:num>
  <w:num w:numId="380">
    <w:abstractNumId w:val="226"/>
  </w:num>
  <w:num w:numId="381">
    <w:abstractNumId w:val="141"/>
  </w:num>
  <w:num w:numId="382">
    <w:abstractNumId w:val="278"/>
  </w:num>
  <w:num w:numId="383">
    <w:abstractNumId w:val="276"/>
  </w:num>
  <w:num w:numId="384">
    <w:abstractNumId w:val="235"/>
  </w:num>
  <w:num w:numId="385">
    <w:abstractNumId w:val="192"/>
  </w:num>
  <w:num w:numId="386">
    <w:abstractNumId w:val="190"/>
  </w:num>
  <w:num w:numId="387">
    <w:abstractNumId w:val="229"/>
  </w:num>
  <w:numIdMacAtCleanup w:val="3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9"/>
  <w:hyphenationZone w:val="425"/>
  <w:drawingGridHorizontalSpacing w:val="110"/>
  <w:displayHorizontalDrawingGridEvery w:val="2"/>
  <w:displayVerticalDrawingGridEvery w:val="2"/>
  <w:characterSpacingControl w:val="doNotCompress"/>
  <w:hdrShapeDefaults>
    <o:shapedefaults v:ext="edit" spidmax="66562"/>
  </w:hdrShapeDefaults>
  <w:footnotePr>
    <w:footnote w:id="0"/>
    <w:footnote w:id="1"/>
  </w:footnotePr>
  <w:endnotePr>
    <w:endnote w:id="0"/>
    <w:endnote w:id="1"/>
  </w:endnotePr>
  <w:compat/>
  <w:rsids>
    <w:rsidRoot w:val="00301737"/>
    <w:rsid w:val="00000B4F"/>
    <w:rsid w:val="00001110"/>
    <w:rsid w:val="00004C1A"/>
    <w:rsid w:val="00005EAD"/>
    <w:rsid w:val="00007B95"/>
    <w:rsid w:val="00012404"/>
    <w:rsid w:val="000146BE"/>
    <w:rsid w:val="00021673"/>
    <w:rsid w:val="00023091"/>
    <w:rsid w:val="00025DBA"/>
    <w:rsid w:val="00026D4B"/>
    <w:rsid w:val="00027496"/>
    <w:rsid w:val="0003233C"/>
    <w:rsid w:val="0003294E"/>
    <w:rsid w:val="0003447C"/>
    <w:rsid w:val="00036D6C"/>
    <w:rsid w:val="00040B77"/>
    <w:rsid w:val="00042C9A"/>
    <w:rsid w:val="00042F93"/>
    <w:rsid w:val="000441AB"/>
    <w:rsid w:val="00046496"/>
    <w:rsid w:val="00047A7B"/>
    <w:rsid w:val="00052E74"/>
    <w:rsid w:val="000535CA"/>
    <w:rsid w:val="000536D1"/>
    <w:rsid w:val="000547B4"/>
    <w:rsid w:val="00054AFC"/>
    <w:rsid w:val="000573A7"/>
    <w:rsid w:val="00057DC2"/>
    <w:rsid w:val="00062188"/>
    <w:rsid w:val="00062744"/>
    <w:rsid w:val="000634B2"/>
    <w:rsid w:val="000673DB"/>
    <w:rsid w:val="00067C5F"/>
    <w:rsid w:val="000707B1"/>
    <w:rsid w:val="000710FE"/>
    <w:rsid w:val="00076C2A"/>
    <w:rsid w:val="000804D8"/>
    <w:rsid w:val="000806BE"/>
    <w:rsid w:val="00081AFD"/>
    <w:rsid w:val="00083006"/>
    <w:rsid w:val="00083142"/>
    <w:rsid w:val="000833DB"/>
    <w:rsid w:val="00084F9F"/>
    <w:rsid w:val="000855A8"/>
    <w:rsid w:val="00085B1A"/>
    <w:rsid w:val="00085E0A"/>
    <w:rsid w:val="00086154"/>
    <w:rsid w:val="000873B7"/>
    <w:rsid w:val="00090337"/>
    <w:rsid w:val="00090371"/>
    <w:rsid w:val="000912CD"/>
    <w:rsid w:val="0009254B"/>
    <w:rsid w:val="0009372F"/>
    <w:rsid w:val="00094305"/>
    <w:rsid w:val="00095B0E"/>
    <w:rsid w:val="000A0069"/>
    <w:rsid w:val="000A13C3"/>
    <w:rsid w:val="000A229A"/>
    <w:rsid w:val="000A2D57"/>
    <w:rsid w:val="000A5256"/>
    <w:rsid w:val="000A5BB1"/>
    <w:rsid w:val="000A6200"/>
    <w:rsid w:val="000B140A"/>
    <w:rsid w:val="000B1EED"/>
    <w:rsid w:val="000B21B4"/>
    <w:rsid w:val="000B4212"/>
    <w:rsid w:val="000B5BFF"/>
    <w:rsid w:val="000B7AD6"/>
    <w:rsid w:val="000C0739"/>
    <w:rsid w:val="000C10CA"/>
    <w:rsid w:val="000C153B"/>
    <w:rsid w:val="000C178A"/>
    <w:rsid w:val="000C2FED"/>
    <w:rsid w:val="000C45FC"/>
    <w:rsid w:val="000C4ADE"/>
    <w:rsid w:val="000C53C4"/>
    <w:rsid w:val="000C63FC"/>
    <w:rsid w:val="000C6B65"/>
    <w:rsid w:val="000C6D0D"/>
    <w:rsid w:val="000D0BFF"/>
    <w:rsid w:val="000D0EF5"/>
    <w:rsid w:val="000D1965"/>
    <w:rsid w:val="000D1D92"/>
    <w:rsid w:val="000D20DC"/>
    <w:rsid w:val="000D368A"/>
    <w:rsid w:val="000D4020"/>
    <w:rsid w:val="000D42D3"/>
    <w:rsid w:val="000D44DA"/>
    <w:rsid w:val="000D4640"/>
    <w:rsid w:val="000D4C54"/>
    <w:rsid w:val="000D5FD1"/>
    <w:rsid w:val="000D61BE"/>
    <w:rsid w:val="000D63DA"/>
    <w:rsid w:val="000E1827"/>
    <w:rsid w:val="000E2092"/>
    <w:rsid w:val="000E28CA"/>
    <w:rsid w:val="000E3522"/>
    <w:rsid w:val="000E7D42"/>
    <w:rsid w:val="000F23FD"/>
    <w:rsid w:val="000F4B21"/>
    <w:rsid w:val="000F5907"/>
    <w:rsid w:val="000F64CD"/>
    <w:rsid w:val="00100B09"/>
    <w:rsid w:val="00100CCF"/>
    <w:rsid w:val="00102BF0"/>
    <w:rsid w:val="001032FE"/>
    <w:rsid w:val="00104869"/>
    <w:rsid w:val="00106097"/>
    <w:rsid w:val="00106AFA"/>
    <w:rsid w:val="0011084E"/>
    <w:rsid w:val="00113BD1"/>
    <w:rsid w:val="00113FF0"/>
    <w:rsid w:val="00114387"/>
    <w:rsid w:val="00114BF8"/>
    <w:rsid w:val="00114D51"/>
    <w:rsid w:val="00117365"/>
    <w:rsid w:val="001208CD"/>
    <w:rsid w:val="00121B6D"/>
    <w:rsid w:val="00122EC4"/>
    <w:rsid w:val="001235C2"/>
    <w:rsid w:val="00123C32"/>
    <w:rsid w:val="00123D0D"/>
    <w:rsid w:val="001243D6"/>
    <w:rsid w:val="00124570"/>
    <w:rsid w:val="001245BF"/>
    <w:rsid w:val="00124AB1"/>
    <w:rsid w:val="00124ED3"/>
    <w:rsid w:val="00125C7C"/>
    <w:rsid w:val="00126A1D"/>
    <w:rsid w:val="00133100"/>
    <w:rsid w:val="00134488"/>
    <w:rsid w:val="00134A44"/>
    <w:rsid w:val="00134EB1"/>
    <w:rsid w:val="00136C6E"/>
    <w:rsid w:val="001374E4"/>
    <w:rsid w:val="00137507"/>
    <w:rsid w:val="00141DD9"/>
    <w:rsid w:val="001423F4"/>
    <w:rsid w:val="00142E7B"/>
    <w:rsid w:val="00143BDA"/>
    <w:rsid w:val="00145232"/>
    <w:rsid w:val="001461EE"/>
    <w:rsid w:val="0014718F"/>
    <w:rsid w:val="00152E4A"/>
    <w:rsid w:val="00154715"/>
    <w:rsid w:val="0015487B"/>
    <w:rsid w:val="00154AC4"/>
    <w:rsid w:val="00155A84"/>
    <w:rsid w:val="00155C13"/>
    <w:rsid w:val="00160AF1"/>
    <w:rsid w:val="00161304"/>
    <w:rsid w:val="00162A4A"/>
    <w:rsid w:val="00167B08"/>
    <w:rsid w:val="001706E6"/>
    <w:rsid w:val="00171449"/>
    <w:rsid w:val="00171976"/>
    <w:rsid w:val="0017433D"/>
    <w:rsid w:val="001756B0"/>
    <w:rsid w:val="001758DB"/>
    <w:rsid w:val="00176C02"/>
    <w:rsid w:val="00176E9F"/>
    <w:rsid w:val="00177F08"/>
    <w:rsid w:val="001807F8"/>
    <w:rsid w:val="00180836"/>
    <w:rsid w:val="001815A0"/>
    <w:rsid w:val="001850A7"/>
    <w:rsid w:val="00187190"/>
    <w:rsid w:val="00187CE2"/>
    <w:rsid w:val="00190799"/>
    <w:rsid w:val="001917A6"/>
    <w:rsid w:val="00193AFB"/>
    <w:rsid w:val="00193D14"/>
    <w:rsid w:val="00195F4C"/>
    <w:rsid w:val="001A07E8"/>
    <w:rsid w:val="001A215D"/>
    <w:rsid w:val="001A498C"/>
    <w:rsid w:val="001A5FDA"/>
    <w:rsid w:val="001A62F1"/>
    <w:rsid w:val="001A6527"/>
    <w:rsid w:val="001A7F2C"/>
    <w:rsid w:val="001B1FB7"/>
    <w:rsid w:val="001B4764"/>
    <w:rsid w:val="001B55AA"/>
    <w:rsid w:val="001B5D3C"/>
    <w:rsid w:val="001B75B3"/>
    <w:rsid w:val="001C0818"/>
    <w:rsid w:val="001C0C82"/>
    <w:rsid w:val="001C21F5"/>
    <w:rsid w:val="001C2DC3"/>
    <w:rsid w:val="001C318C"/>
    <w:rsid w:val="001C59D9"/>
    <w:rsid w:val="001C61F1"/>
    <w:rsid w:val="001D067C"/>
    <w:rsid w:val="001D0E11"/>
    <w:rsid w:val="001D136A"/>
    <w:rsid w:val="001D3E6C"/>
    <w:rsid w:val="001D48B0"/>
    <w:rsid w:val="001D540B"/>
    <w:rsid w:val="001D69D4"/>
    <w:rsid w:val="001E085A"/>
    <w:rsid w:val="001E25FB"/>
    <w:rsid w:val="001E300B"/>
    <w:rsid w:val="001E30A8"/>
    <w:rsid w:val="001E347E"/>
    <w:rsid w:val="001E6EF3"/>
    <w:rsid w:val="001E7785"/>
    <w:rsid w:val="001E77F9"/>
    <w:rsid w:val="001E7E0A"/>
    <w:rsid w:val="001E7EBB"/>
    <w:rsid w:val="001F1A48"/>
    <w:rsid w:val="001F21E7"/>
    <w:rsid w:val="001F5671"/>
    <w:rsid w:val="001F5773"/>
    <w:rsid w:val="001F58CB"/>
    <w:rsid w:val="001F6B2D"/>
    <w:rsid w:val="00201811"/>
    <w:rsid w:val="0020233B"/>
    <w:rsid w:val="00203056"/>
    <w:rsid w:val="002104A4"/>
    <w:rsid w:val="002105FE"/>
    <w:rsid w:val="002108D1"/>
    <w:rsid w:val="00210B9E"/>
    <w:rsid w:val="0021144E"/>
    <w:rsid w:val="00212B2A"/>
    <w:rsid w:val="00212D4B"/>
    <w:rsid w:val="00214319"/>
    <w:rsid w:val="002146F7"/>
    <w:rsid w:val="00214B1E"/>
    <w:rsid w:val="002151E4"/>
    <w:rsid w:val="002152FD"/>
    <w:rsid w:val="00215A73"/>
    <w:rsid w:val="002164C5"/>
    <w:rsid w:val="00216B27"/>
    <w:rsid w:val="002204CB"/>
    <w:rsid w:val="00221521"/>
    <w:rsid w:val="00223D94"/>
    <w:rsid w:val="00224543"/>
    <w:rsid w:val="00224F26"/>
    <w:rsid w:val="00227A4B"/>
    <w:rsid w:val="00230211"/>
    <w:rsid w:val="0023137D"/>
    <w:rsid w:val="00234C75"/>
    <w:rsid w:val="00235C83"/>
    <w:rsid w:val="002427E4"/>
    <w:rsid w:val="002511B0"/>
    <w:rsid w:val="00251820"/>
    <w:rsid w:val="00251A5B"/>
    <w:rsid w:val="00251D53"/>
    <w:rsid w:val="0025222A"/>
    <w:rsid w:val="00252A31"/>
    <w:rsid w:val="00255EC0"/>
    <w:rsid w:val="0025769F"/>
    <w:rsid w:val="002576F4"/>
    <w:rsid w:val="002612AE"/>
    <w:rsid w:val="00261FFA"/>
    <w:rsid w:val="002632CD"/>
    <w:rsid w:val="0026457C"/>
    <w:rsid w:val="00264F40"/>
    <w:rsid w:val="00265165"/>
    <w:rsid w:val="002672FF"/>
    <w:rsid w:val="00267E8C"/>
    <w:rsid w:val="00270477"/>
    <w:rsid w:val="00271792"/>
    <w:rsid w:val="00272463"/>
    <w:rsid w:val="00277B80"/>
    <w:rsid w:val="00277EEE"/>
    <w:rsid w:val="00280FE1"/>
    <w:rsid w:val="00281E9E"/>
    <w:rsid w:val="0028277D"/>
    <w:rsid w:val="002835EF"/>
    <w:rsid w:val="00284605"/>
    <w:rsid w:val="002851E1"/>
    <w:rsid w:val="00285E2A"/>
    <w:rsid w:val="00287227"/>
    <w:rsid w:val="002908F4"/>
    <w:rsid w:val="00291253"/>
    <w:rsid w:val="002925F6"/>
    <w:rsid w:val="00294784"/>
    <w:rsid w:val="00296146"/>
    <w:rsid w:val="00297E43"/>
    <w:rsid w:val="002A0654"/>
    <w:rsid w:val="002A42B9"/>
    <w:rsid w:val="002A44D8"/>
    <w:rsid w:val="002A7115"/>
    <w:rsid w:val="002A7EE5"/>
    <w:rsid w:val="002B03B1"/>
    <w:rsid w:val="002B18C7"/>
    <w:rsid w:val="002B4352"/>
    <w:rsid w:val="002B5AAD"/>
    <w:rsid w:val="002B6951"/>
    <w:rsid w:val="002B76CF"/>
    <w:rsid w:val="002B7972"/>
    <w:rsid w:val="002C05C4"/>
    <w:rsid w:val="002C05D6"/>
    <w:rsid w:val="002C4D8E"/>
    <w:rsid w:val="002C58D3"/>
    <w:rsid w:val="002C61D9"/>
    <w:rsid w:val="002C6F78"/>
    <w:rsid w:val="002D0D26"/>
    <w:rsid w:val="002D1202"/>
    <w:rsid w:val="002D1268"/>
    <w:rsid w:val="002D171C"/>
    <w:rsid w:val="002D19EB"/>
    <w:rsid w:val="002D20FF"/>
    <w:rsid w:val="002D4115"/>
    <w:rsid w:val="002D6147"/>
    <w:rsid w:val="002D635E"/>
    <w:rsid w:val="002D6F45"/>
    <w:rsid w:val="002D7163"/>
    <w:rsid w:val="002E3C06"/>
    <w:rsid w:val="002E4A2D"/>
    <w:rsid w:val="002E4CD6"/>
    <w:rsid w:val="002E5009"/>
    <w:rsid w:val="002E55A6"/>
    <w:rsid w:val="002E6FEC"/>
    <w:rsid w:val="002F0593"/>
    <w:rsid w:val="002F0664"/>
    <w:rsid w:val="002F112F"/>
    <w:rsid w:val="002F278A"/>
    <w:rsid w:val="002F55B4"/>
    <w:rsid w:val="002F7602"/>
    <w:rsid w:val="00301737"/>
    <w:rsid w:val="0030189C"/>
    <w:rsid w:val="00306411"/>
    <w:rsid w:val="00307788"/>
    <w:rsid w:val="003109EB"/>
    <w:rsid w:val="00311157"/>
    <w:rsid w:val="00314529"/>
    <w:rsid w:val="003146C5"/>
    <w:rsid w:val="00315192"/>
    <w:rsid w:val="00316830"/>
    <w:rsid w:val="003168E5"/>
    <w:rsid w:val="00321D02"/>
    <w:rsid w:val="00322F3A"/>
    <w:rsid w:val="00322F7F"/>
    <w:rsid w:val="0032308B"/>
    <w:rsid w:val="003258B7"/>
    <w:rsid w:val="00325962"/>
    <w:rsid w:val="003259FA"/>
    <w:rsid w:val="00325D52"/>
    <w:rsid w:val="00326D2A"/>
    <w:rsid w:val="0033194D"/>
    <w:rsid w:val="0033762E"/>
    <w:rsid w:val="0034082C"/>
    <w:rsid w:val="00340908"/>
    <w:rsid w:val="003416CA"/>
    <w:rsid w:val="00341AA2"/>
    <w:rsid w:val="00343325"/>
    <w:rsid w:val="00345A1A"/>
    <w:rsid w:val="00347D16"/>
    <w:rsid w:val="00347DE1"/>
    <w:rsid w:val="00347E0C"/>
    <w:rsid w:val="00350D10"/>
    <w:rsid w:val="00351E84"/>
    <w:rsid w:val="00352971"/>
    <w:rsid w:val="00353E08"/>
    <w:rsid w:val="003557BE"/>
    <w:rsid w:val="00361157"/>
    <w:rsid w:val="003636CB"/>
    <w:rsid w:val="0036655B"/>
    <w:rsid w:val="0036782D"/>
    <w:rsid w:val="00372E35"/>
    <w:rsid w:val="0037319B"/>
    <w:rsid w:val="0037445C"/>
    <w:rsid w:val="00375A01"/>
    <w:rsid w:val="00375F85"/>
    <w:rsid w:val="00376596"/>
    <w:rsid w:val="00377086"/>
    <w:rsid w:val="00377621"/>
    <w:rsid w:val="00380AFD"/>
    <w:rsid w:val="003858A0"/>
    <w:rsid w:val="003871F5"/>
    <w:rsid w:val="00390FA6"/>
    <w:rsid w:val="00393910"/>
    <w:rsid w:val="00394B43"/>
    <w:rsid w:val="00396866"/>
    <w:rsid w:val="0039766E"/>
    <w:rsid w:val="003976F0"/>
    <w:rsid w:val="003A0079"/>
    <w:rsid w:val="003A0CA2"/>
    <w:rsid w:val="003A1F7B"/>
    <w:rsid w:val="003A45F5"/>
    <w:rsid w:val="003B05B0"/>
    <w:rsid w:val="003B192E"/>
    <w:rsid w:val="003B33EE"/>
    <w:rsid w:val="003B38AD"/>
    <w:rsid w:val="003B5766"/>
    <w:rsid w:val="003B5A3A"/>
    <w:rsid w:val="003B62C9"/>
    <w:rsid w:val="003C1667"/>
    <w:rsid w:val="003C17FB"/>
    <w:rsid w:val="003C3BF3"/>
    <w:rsid w:val="003C5E62"/>
    <w:rsid w:val="003C67D9"/>
    <w:rsid w:val="003C6B4D"/>
    <w:rsid w:val="003C72B5"/>
    <w:rsid w:val="003C7EEB"/>
    <w:rsid w:val="003D0A42"/>
    <w:rsid w:val="003D27E1"/>
    <w:rsid w:val="003D3D27"/>
    <w:rsid w:val="003D5D85"/>
    <w:rsid w:val="003D6420"/>
    <w:rsid w:val="003D6507"/>
    <w:rsid w:val="003E0483"/>
    <w:rsid w:val="003E1832"/>
    <w:rsid w:val="003E3803"/>
    <w:rsid w:val="003E6EC0"/>
    <w:rsid w:val="003E7231"/>
    <w:rsid w:val="003F1284"/>
    <w:rsid w:val="003F187A"/>
    <w:rsid w:val="003F197B"/>
    <w:rsid w:val="003F444F"/>
    <w:rsid w:val="003F4BE4"/>
    <w:rsid w:val="003F5098"/>
    <w:rsid w:val="003F5D73"/>
    <w:rsid w:val="003F7870"/>
    <w:rsid w:val="003F7A17"/>
    <w:rsid w:val="003F7B49"/>
    <w:rsid w:val="004003F6"/>
    <w:rsid w:val="00401543"/>
    <w:rsid w:val="00401A28"/>
    <w:rsid w:val="0040736C"/>
    <w:rsid w:val="0041248D"/>
    <w:rsid w:val="00412C6A"/>
    <w:rsid w:val="0041462E"/>
    <w:rsid w:val="00420418"/>
    <w:rsid w:val="00424BD0"/>
    <w:rsid w:val="00427D4A"/>
    <w:rsid w:val="00430E0A"/>
    <w:rsid w:val="00434895"/>
    <w:rsid w:val="00435691"/>
    <w:rsid w:val="00436533"/>
    <w:rsid w:val="00437F42"/>
    <w:rsid w:val="004405BF"/>
    <w:rsid w:val="0044130C"/>
    <w:rsid w:val="004424D4"/>
    <w:rsid w:val="00444187"/>
    <w:rsid w:val="00447CF0"/>
    <w:rsid w:val="0045078A"/>
    <w:rsid w:val="00450E8D"/>
    <w:rsid w:val="004512AC"/>
    <w:rsid w:val="00452181"/>
    <w:rsid w:val="00452C2A"/>
    <w:rsid w:val="004530A2"/>
    <w:rsid w:val="00455597"/>
    <w:rsid w:val="0045620B"/>
    <w:rsid w:val="004578F5"/>
    <w:rsid w:val="00460201"/>
    <w:rsid w:val="004613DB"/>
    <w:rsid w:val="00462352"/>
    <w:rsid w:val="0046397A"/>
    <w:rsid w:val="0046520B"/>
    <w:rsid w:val="00465D93"/>
    <w:rsid w:val="004667AA"/>
    <w:rsid w:val="00467406"/>
    <w:rsid w:val="00470370"/>
    <w:rsid w:val="0047070D"/>
    <w:rsid w:val="00472057"/>
    <w:rsid w:val="004721F4"/>
    <w:rsid w:val="00472501"/>
    <w:rsid w:val="00476C78"/>
    <w:rsid w:val="00476DCF"/>
    <w:rsid w:val="004771A9"/>
    <w:rsid w:val="004810C9"/>
    <w:rsid w:val="00481A25"/>
    <w:rsid w:val="004829C2"/>
    <w:rsid w:val="0048348C"/>
    <w:rsid w:val="0048379F"/>
    <w:rsid w:val="00484230"/>
    <w:rsid w:val="004843F6"/>
    <w:rsid w:val="0048456E"/>
    <w:rsid w:val="004862D4"/>
    <w:rsid w:val="004875B1"/>
    <w:rsid w:val="00487D23"/>
    <w:rsid w:val="0049073E"/>
    <w:rsid w:val="00491743"/>
    <w:rsid w:val="004925AB"/>
    <w:rsid w:val="004934D6"/>
    <w:rsid w:val="004935E2"/>
    <w:rsid w:val="00493E26"/>
    <w:rsid w:val="00494083"/>
    <w:rsid w:val="0049469D"/>
    <w:rsid w:val="004A1860"/>
    <w:rsid w:val="004A2B60"/>
    <w:rsid w:val="004A2EC5"/>
    <w:rsid w:val="004A61FD"/>
    <w:rsid w:val="004A6EE3"/>
    <w:rsid w:val="004A77BB"/>
    <w:rsid w:val="004B0B2D"/>
    <w:rsid w:val="004B17DF"/>
    <w:rsid w:val="004B2C56"/>
    <w:rsid w:val="004B355F"/>
    <w:rsid w:val="004B4D57"/>
    <w:rsid w:val="004B5F5D"/>
    <w:rsid w:val="004B7DC8"/>
    <w:rsid w:val="004C08FB"/>
    <w:rsid w:val="004C2927"/>
    <w:rsid w:val="004C4082"/>
    <w:rsid w:val="004C62F6"/>
    <w:rsid w:val="004C6C10"/>
    <w:rsid w:val="004C7232"/>
    <w:rsid w:val="004D0360"/>
    <w:rsid w:val="004D069F"/>
    <w:rsid w:val="004D0AB5"/>
    <w:rsid w:val="004D0B65"/>
    <w:rsid w:val="004D1A6A"/>
    <w:rsid w:val="004D5274"/>
    <w:rsid w:val="004D5E56"/>
    <w:rsid w:val="004E099B"/>
    <w:rsid w:val="004E1F62"/>
    <w:rsid w:val="004E4501"/>
    <w:rsid w:val="004E6688"/>
    <w:rsid w:val="004E6D80"/>
    <w:rsid w:val="004F12E1"/>
    <w:rsid w:val="004F22F9"/>
    <w:rsid w:val="004F3149"/>
    <w:rsid w:val="004F357B"/>
    <w:rsid w:val="004F40FC"/>
    <w:rsid w:val="004F5247"/>
    <w:rsid w:val="004F586B"/>
    <w:rsid w:val="004F5A29"/>
    <w:rsid w:val="004F5F8C"/>
    <w:rsid w:val="004F6513"/>
    <w:rsid w:val="004F7950"/>
    <w:rsid w:val="005006BB"/>
    <w:rsid w:val="00500ED0"/>
    <w:rsid w:val="00501B53"/>
    <w:rsid w:val="0050596F"/>
    <w:rsid w:val="0050767C"/>
    <w:rsid w:val="00507B3C"/>
    <w:rsid w:val="005119BD"/>
    <w:rsid w:val="00511B7A"/>
    <w:rsid w:val="00513F77"/>
    <w:rsid w:val="00514000"/>
    <w:rsid w:val="00514811"/>
    <w:rsid w:val="00514870"/>
    <w:rsid w:val="00514F86"/>
    <w:rsid w:val="005167DF"/>
    <w:rsid w:val="00520682"/>
    <w:rsid w:val="00520D66"/>
    <w:rsid w:val="00521C37"/>
    <w:rsid w:val="00522448"/>
    <w:rsid w:val="00522F15"/>
    <w:rsid w:val="00523359"/>
    <w:rsid w:val="00524B5D"/>
    <w:rsid w:val="00524FC7"/>
    <w:rsid w:val="00526CD9"/>
    <w:rsid w:val="00526D1D"/>
    <w:rsid w:val="00530A3A"/>
    <w:rsid w:val="00532F55"/>
    <w:rsid w:val="00533975"/>
    <w:rsid w:val="00535A7C"/>
    <w:rsid w:val="00536B73"/>
    <w:rsid w:val="00536E86"/>
    <w:rsid w:val="005375DA"/>
    <w:rsid w:val="005408F5"/>
    <w:rsid w:val="005415D4"/>
    <w:rsid w:val="005425DB"/>
    <w:rsid w:val="0054420E"/>
    <w:rsid w:val="00545766"/>
    <w:rsid w:val="005465AA"/>
    <w:rsid w:val="00546BF1"/>
    <w:rsid w:val="00546C2C"/>
    <w:rsid w:val="00547F7C"/>
    <w:rsid w:val="00550C6D"/>
    <w:rsid w:val="0055123E"/>
    <w:rsid w:val="00551789"/>
    <w:rsid w:val="00551EED"/>
    <w:rsid w:val="00551F01"/>
    <w:rsid w:val="00553105"/>
    <w:rsid w:val="00553952"/>
    <w:rsid w:val="0055644C"/>
    <w:rsid w:val="00560C84"/>
    <w:rsid w:val="00560EF8"/>
    <w:rsid w:val="005620B6"/>
    <w:rsid w:val="00564516"/>
    <w:rsid w:val="00564ABD"/>
    <w:rsid w:val="00565F42"/>
    <w:rsid w:val="005672EC"/>
    <w:rsid w:val="00567407"/>
    <w:rsid w:val="005678C2"/>
    <w:rsid w:val="0057143D"/>
    <w:rsid w:val="00572BF8"/>
    <w:rsid w:val="005743E3"/>
    <w:rsid w:val="00574790"/>
    <w:rsid w:val="00575DC8"/>
    <w:rsid w:val="00580465"/>
    <w:rsid w:val="00583E37"/>
    <w:rsid w:val="00584053"/>
    <w:rsid w:val="00585EBF"/>
    <w:rsid w:val="005868A4"/>
    <w:rsid w:val="0058735D"/>
    <w:rsid w:val="00590B28"/>
    <w:rsid w:val="00592AFE"/>
    <w:rsid w:val="005B02F1"/>
    <w:rsid w:val="005B0737"/>
    <w:rsid w:val="005B0784"/>
    <w:rsid w:val="005B11A3"/>
    <w:rsid w:val="005B31DD"/>
    <w:rsid w:val="005B3B36"/>
    <w:rsid w:val="005B4559"/>
    <w:rsid w:val="005B4E3D"/>
    <w:rsid w:val="005B74C4"/>
    <w:rsid w:val="005B78B3"/>
    <w:rsid w:val="005B7993"/>
    <w:rsid w:val="005B7C06"/>
    <w:rsid w:val="005C0C57"/>
    <w:rsid w:val="005C2E5E"/>
    <w:rsid w:val="005C3868"/>
    <w:rsid w:val="005C4F3D"/>
    <w:rsid w:val="005C5883"/>
    <w:rsid w:val="005D036C"/>
    <w:rsid w:val="005D125C"/>
    <w:rsid w:val="005D147A"/>
    <w:rsid w:val="005D1559"/>
    <w:rsid w:val="005D23AD"/>
    <w:rsid w:val="005D290F"/>
    <w:rsid w:val="005D3554"/>
    <w:rsid w:val="005D5890"/>
    <w:rsid w:val="005D77CD"/>
    <w:rsid w:val="005E0ACB"/>
    <w:rsid w:val="005E3003"/>
    <w:rsid w:val="005E3467"/>
    <w:rsid w:val="005E3BB0"/>
    <w:rsid w:val="005F0827"/>
    <w:rsid w:val="005F2DCF"/>
    <w:rsid w:val="005F3AB3"/>
    <w:rsid w:val="005F3C3F"/>
    <w:rsid w:val="005F425D"/>
    <w:rsid w:val="005F611A"/>
    <w:rsid w:val="005F64D5"/>
    <w:rsid w:val="005F788C"/>
    <w:rsid w:val="00600F08"/>
    <w:rsid w:val="006013DF"/>
    <w:rsid w:val="006018DB"/>
    <w:rsid w:val="00601D86"/>
    <w:rsid w:val="0060559C"/>
    <w:rsid w:val="0060594E"/>
    <w:rsid w:val="00605F9B"/>
    <w:rsid w:val="0060606D"/>
    <w:rsid w:val="006067E8"/>
    <w:rsid w:val="00607199"/>
    <w:rsid w:val="00607994"/>
    <w:rsid w:val="00607CD4"/>
    <w:rsid w:val="006104B9"/>
    <w:rsid w:val="00610E4B"/>
    <w:rsid w:val="006169B3"/>
    <w:rsid w:val="00622F92"/>
    <w:rsid w:val="0062351E"/>
    <w:rsid w:val="00623D2B"/>
    <w:rsid w:val="00624839"/>
    <w:rsid w:val="00626843"/>
    <w:rsid w:val="006307A5"/>
    <w:rsid w:val="00630E3D"/>
    <w:rsid w:val="00631CDE"/>
    <w:rsid w:val="006325EC"/>
    <w:rsid w:val="00632DFB"/>
    <w:rsid w:val="00633A36"/>
    <w:rsid w:val="00634284"/>
    <w:rsid w:val="00636315"/>
    <w:rsid w:val="00640959"/>
    <w:rsid w:val="0064112B"/>
    <w:rsid w:val="00642684"/>
    <w:rsid w:val="00645387"/>
    <w:rsid w:val="0065035A"/>
    <w:rsid w:val="00650428"/>
    <w:rsid w:val="00652BAE"/>
    <w:rsid w:val="00652D79"/>
    <w:rsid w:val="00653535"/>
    <w:rsid w:val="00655150"/>
    <w:rsid w:val="00656DD2"/>
    <w:rsid w:val="00656F86"/>
    <w:rsid w:val="00657E0F"/>
    <w:rsid w:val="00660E45"/>
    <w:rsid w:val="00663F73"/>
    <w:rsid w:val="0066780D"/>
    <w:rsid w:val="00667E7A"/>
    <w:rsid w:val="0067041D"/>
    <w:rsid w:val="006706F3"/>
    <w:rsid w:val="0067134B"/>
    <w:rsid w:val="0067451A"/>
    <w:rsid w:val="00674CAB"/>
    <w:rsid w:val="0067560C"/>
    <w:rsid w:val="0067608E"/>
    <w:rsid w:val="006772D7"/>
    <w:rsid w:val="00681095"/>
    <w:rsid w:val="00681C10"/>
    <w:rsid w:val="00682521"/>
    <w:rsid w:val="00684289"/>
    <w:rsid w:val="00686246"/>
    <w:rsid w:val="0068697C"/>
    <w:rsid w:val="006869F3"/>
    <w:rsid w:val="00687143"/>
    <w:rsid w:val="00687DDD"/>
    <w:rsid w:val="00687E54"/>
    <w:rsid w:val="006903C0"/>
    <w:rsid w:val="00691C79"/>
    <w:rsid w:val="0069619F"/>
    <w:rsid w:val="0069637C"/>
    <w:rsid w:val="00696C1D"/>
    <w:rsid w:val="00697705"/>
    <w:rsid w:val="006A274A"/>
    <w:rsid w:val="006A289E"/>
    <w:rsid w:val="006A6D83"/>
    <w:rsid w:val="006B1CCC"/>
    <w:rsid w:val="006B2A40"/>
    <w:rsid w:val="006B4107"/>
    <w:rsid w:val="006B52AB"/>
    <w:rsid w:val="006B6212"/>
    <w:rsid w:val="006B6A36"/>
    <w:rsid w:val="006B6CD2"/>
    <w:rsid w:val="006B7236"/>
    <w:rsid w:val="006B7F0A"/>
    <w:rsid w:val="006C29D5"/>
    <w:rsid w:val="006C3551"/>
    <w:rsid w:val="006C4495"/>
    <w:rsid w:val="006C626C"/>
    <w:rsid w:val="006D1493"/>
    <w:rsid w:val="006D5094"/>
    <w:rsid w:val="006E07B8"/>
    <w:rsid w:val="006E3EA1"/>
    <w:rsid w:val="006E457A"/>
    <w:rsid w:val="006E5356"/>
    <w:rsid w:val="006E62F8"/>
    <w:rsid w:val="006E7E6D"/>
    <w:rsid w:val="006E7F96"/>
    <w:rsid w:val="006F177D"/>
    <w:rsid w:val="006F19C0"/>
    <w:rsid w:val="006F2211"/>
    <w:rsid w:val="006F3922"/>
    <w:rsid w:val="006F6F51"/>
    <w:rsid w:val="00701437"/>
    <w:rsid w:val="007024F5"/>
    <w:rsid w:val="007025AD"/>
    <w:rsid w:val="00704D2C"/>
    <w:rsid w:val="007054BE"/>
    <w:rsid w:val="00706417"/>
    <w:rsid w:val="00707008"/>
    <w:rsid w:val="0071037C"/>
    <w:rsid w:val="007106B6"/>
    <w:rsid w:val="00711503"/>
    <w:rsid w:val="00711D68"/>
    <w:rsid w:val="007147CA"/>
    <w:rsid w:val="00715799"/>
    <w:rsid w:val="00716387"/>
    <w:rsid w:val="007166C8"/>
    <w:rsid w:val="0071762C"/>
    <w:rsid w:val="007207D4"/>
    <w:rsid w:val="00725975"/>
    <w:rsid w:val="00725F06"/>
    <w:rsid w:val="00727586"/>
    <w:rsid w:val="007300BE"/>
    <w:rsid w:val="007318F6"/>
    <w:rsid w:val="00731CFC"/>
    <w:rsid w:val="0073212C"/>
    <w:rsid w:val="0073338D"/>
    <w:rsid w:val="00733C94"/>
    <w:rsid w:val="00733CD7"/>
    <w:rsid w:val="00734960"/>
    <w:rsid w:val="00736170"/>
    <w:rsid w:val="0074084F"/>
    <w:rsid w:val="00740B33"/>
    <w:rsid w:val="007429E3"/>
    <w:rsid w:val="007434EA"/>
    <w:rsid w:val="0074456F"/>
    <w:rsid w:val="00746090"/>
    <w:rsid w:val="00750020"/>
    <w:rsid w:val="00751E41"/>
    <w:rsid w:val="00752C58"/>
    <w:rsid w:val="00752E34"/>
    <w:rsid w:val="00753197"/>
    <w:rsid w:val="007538DF"/>
    <w:rsid w:val="00753FEB"/>
    <w:rsid w:val="00755521"/>
    <w:rsid w:val="00757093"/>
    <w:rsid w:val="007570F3"/>
    <w:rsid w:val="00757200"/>
    <w:rsid w:val="00761841"/>
    <w:rsid w:val="0076380F"/>
    <w:rsid w:val="00763F54"/>
    <w:rsid w:val="00766B01"/>
    <w:rsid w:val="0076751C"/>
    <w:rsid w:val="0076762E"/>
    <w:rsid w:val="0077155F"/>
    <w:rsid w:val="00772A12"/>
    <w:rsid w:val="0077604C"/>
    <w:rsid w:val="00776669"/>
    <w:rsid w:val="00780583"/>
    <w:rsid w:val="007812DF"/>
    <w:rsid w:val="00782742"/>
    <w:rsid w:val="00785FED"/>
    <w:rsid w:val="007861F6"/>
    <w:rsid w:val="007904BD"/>
    <w:rsid w:val="00793387"/>
    <w:rsid w:val="0079347E"/>
    <w:rsid w:val="00794BE4"/>
    <w:rsid w:val="007955B9"/>
    <w:rsid w:val="00796231"/>
    <w:rsid w:val="00796E16"/>
    <w:rsid w:val="00797629"/>
    <w:rsid w:val="007A0E08"/>
    <w:rsid w:val="007A2750"/>
    <w:rsid w:val="007A43F6"/>
    <w:rsid w:val="007A4486"/>
    <w:rsid w:val="007A4E15"/>
    <w:rsid w:val="007A5766"/>
    <w:rsid w:val="007B5C8F"/>
    <w:rsid w:val="007B5EFB"/>
    <w:rsid w:val="007C2F87"/>
    <w:rsid w:val="007C4351"/>
    <w:rsid w:val="007C4547"/>
    <w:rsid w:val="007D3430"/>
    <w:rsid w:val="007D63CE"/>
    <w:rsid w:val="007D6F11"/>
    <w:rsid w:val="007D7266"/>
    <w:rsid w:val="007E0FA4"/>
    <w:rsid w:val="007E2C3E"/>
    <w:rsid w:val="007E3557"/>
    <w:rsid w:val="007E4513"/>
    <w:rsid w:val="007E698E"/>
    <w:rsid w:val="007E7A10"/>
    <w:rsid w:val="007F07A2"/>
    <w:rsid w:val="007F1672"/>
    <w:rsid w:val="007F5DBF"/>
    <w:rsid w:val="007F76ED"/>
    <w:rsid w:val="008002CB"/>
    <w:rsid w:val="0080032F"/>
    <w:rsid w:val="00802E12"/>
    <w:rsid w:val="00803BF2"/>
    <w:rsid w:val="00804898"/>
    <w:rsid w:val="0080592B"/>
    <w:rsid w:val="00805AB0"/>
    <w:rsid w:val="00805BC9"/>
    <w:rsid w:val="008060C9"/>
    <w:rsid w:val="00810341"/>
    <w:rsid w:val="0081056F"/>
    <w:rsid w:val="00810635"/>
    <w:rsid w:val="00811235"/>
    <w:rsid w:val="00812403"/>
    <w:rsid w:val="00813FDC"/>
    <w:rsid w:val="00815621"/>
    <w:rsid w:val="0081679F"/>
    <w:rsid w:val="00817B19"/>
    <w:rsid w:val="00817CC5"/>
    <w:rsid w:val="0082083D"/>
    <w:rsid w:val="008211EC"/>
    <w:rsid w:val="0082177B"/>
    <w:rsid w:val="008243DA"/>
    <w:rsid w:val="00824A83"/>
    <w:rsid w:val="00824ADA"/>
    <w:rsid w:val="00824AE1"/>
    <w:rsid w:val="008268E6"/>
    <w:rsid w:val="00826EC6"/>
    <w:rsid w:val="0082728B"/>
    <w:rsid w:val="008279B2"/>
    <w:rsid w:val="00827FB2"/>
    <w:rsid w:val="00831705"/>
    <w:rsid w:val="00833699"/>
    <w:rsid w:val="00833A8B"/>
    <w:rsid w:val="00833DFE"/>
    <w:rsid w:val="0083528C"/>
    <w:rsid w:val="00836425"/>
    <w:rsid w:val="00840C3F"/>
    <w:rsid w:val="0084186C"/>
    <w:rsid w:val="008418D8"/>
    <w:rsid w:val="00843081"/>
    <w:rsid w:val="0084398C"/>
    <w:rsid w:val="0084648C"/>
    <w:rsid w:val="00850218"/>
    <w:rsid w:val="00850463"/>
    <w:rsid w:val="00851F06"/>
    <w:rsid w:val="00852207"/>
    <w:rsid w:val="008528AB"/>
    <w:rsid w:val="008535E9"/>
    <w:rsid w:val="00854165"/>
    <w:rsid w:val="00854FB3"/>
    <w:rsid w:val="00855547"/>
    <w:rsid w:val="0085638E"/>
    <w:rsid w:val="00856A2F"/>
    <w:rsid w:val="00856DF7"/>
    <w:rsid w:val="0085712F"/>
    <w:rsid w:val="00857924"/>
    <w:rsid w:val="008610E7"/>
    <w:rsid w:val="008619C6"/>
    <w:rsid w:val="00861CED"/>
    <w:rsid w:val="00862013"/>
    <w:rsid w:val="00862360"/>
    <w:rsid w:val="008624B9"/>
    <w:rsid w:val="00862529"/>
    <w:rsid w:val="00864C21"/>
    <w:rsid w:val="008666BA"/>
    <w:rsid w:val="008668E9"/>
    <w:rsid w:val="008677AD"/>
    <w:rsid w:val="00871137"/>
    <w:rsid w:val="00880866"/>
    <w:rsid w:val="00881423"/>
    <w:rsid w:val="0088210A"/>
    <w:rsid w:val="00885924"/>
    <w:rsid w:val="00885C34"/>
    <w:rsid w:val="00886563"/>
    <w:rsid w:val="00886EC6"/>
    <w:rsid w:val="00887104"/>
    <w:rsid w:val="00887E25"/>
    <w:rsid w:val="00892F63"/>
    <w:rsid w:val="008930A7"/>
    <w:rsid w:val="00893BA7"/>
    <w:rsid w:val="0089417B"/>
    <w:rsid w:val="00894C0B"/>
    <w:rsid w:val="0089665E"/>
    <w:rsid w:val="00896C00"/>
    <w:rsid w:val="00896D2D"/>
    <w:rsid w:val="00896DD8"/>
    <w:rsid w:val="00897B3B"/>
    <w:rsid w:val="008A01B6"/>
    <w:rsid w:val="008A084B"/>
    <w:rsid w:val="008A2545"/>
    <w:rsid w:val="008A7058"/>
    <w:rsid w:val="008B294B"/>
    <w:rsid w:val="008B492A"/>
    <w:rsid w:val="008B6606"/>
    <w:rsid w:val="008B6D27"/>
    <w:rsid w:val="008C13AA"/>
    <w:rsid w:val="008C1906"/>
    <w:rsid w:val="008C720E"/>
    <w:rsid w:val="008D185D"/>
    <w:rsid w:val="008D28F8"/>
    <w:rsid w:val="008D2BD3"/>
    <w:rsid w:val="008D3722"/>
    <w:rsid w:val="008D5EE6"/>
    <w:rsid w:val="008D7029"/>
    <w:rsid w:val="008D704B"/>
    <w:rsid w:val="008E1282"/>
    <w:rsid w:val="008E385A"/>
    <w:rsid w:val="008E3ADD"/>
    <w:rsid w:val="008E5E3B"/>
    <w:rsid w:val="008E7659"/>
    <w:rsid w:val="008E7BF8"/>
    <w:rsid w:val="008F062F"/>
    <w:rsid w:val="008F0AB9"/>
    <w:rsid w:val="008F1084"/>
    <w:rsid w:val="008F395F"/>
    <w:rsid w:val="008F5497"/>
    <w:rsid w:val="008F5CA0"/>
    <w:rsid w:val="008F6260"/>
    <w:rsid w:val="008F6BBC"/>
    <w:rsid w:val="008F7107"/>
    <w:rsid w:val="008F7872"/>
    <w:rsid w:val="008F7AAA"/>
    <w:rsid w:val="008F7B2C"/>
    <w:rsid w:val="00901B3D"/>
    <w:rsid w:val="00904CF5"/>
    <w:rsid w:val="009050EA"/>
    <w:rsid w:val="00906250"/>
    <w:rsid w:val="00911687"/>
    <w:rsid w:val="0091295F"/>
    <w:rsid w:val="00914F98"/>
    <w:rsid w:val="009158A7"/>
    <w:rsid w:val="00916139"/>
    <w:rsid w:val="00916354"/>
    <w:rsid w:val="009170A8"/>
    <w:rsid w:val="00917FA9"/>
    <w:rsid w:val="00922753"/>
    <w:rsid w:val="00922C5B"/>
    <w:rsid w:val="009257A6"/>
    <w:rsid w:val="00925E6F"/>
    <w:rsid w:val="00926ECB"/>
    <w:rsid w:val="00930202"/>
    <w:rsid w:val="0093175A"/>
    <w:rsid w:val="0093346B"/>
    <w:rsid w:val="009335DA"/>
    <w:rsid w:val="009401A6"/>
    <w:rsid w:val="00940A66"/>
    <w:rsid w:val="00941659"/>
    <w:rsid w:val="00942A89"/>
    <w:rsid w:val="00942A94"/>
    <w:rsid w:val="009434EC"/>
    <w:rsid w:val="0094480E"/>
    <w:rsid w:val="00945354"/>
    <w:rsid w:val="009454BF"/>
    <w:rsid w:val="0095187C"/>
    <w:rsid w:val="00953190"/>
    <w:rsid w:val="009532E2"/>
    <w:rsid w:val="00953399"/>
    <w:rsid w:val="0095339A"/>
    <w:rsid w:val="00953E66"/>
    <w:rsid w:val="009552F3"/>
    <w:rsid w:val="00955B6A"/>
    <w:rsid w:val="00960948"/>
    <w:rsid w:val="00960C98"/>
    <w:rsid w:val="00961B11"/>
    <w:rsid w:val="00961B67"/>
    <w:rsid w:val="00963376"/>
    <w:rsid w:val="00965CE0"/>
    <w:rsid w:val="00965D07"/>
    <w:rsid w:val="00966471"/>
    <w:rsid w:val="00970051"/>
    <w:rsid w:val="009718EE"/>
    <w:rsid w:val="00973170"/>
    <w:rsid w:val="00973DF5"/>
    <w:rsid w:val="009749D5"/>
    <w:rsid w:val="009775A0"/>
    <w:rsid w:val="009806BD"/>
    <w:rsid w:val="009815D6"/>
    <w:rsid w:val="00981F0F"/>
    <w:rsid w:val="00982548"/>
    <w:rsid w:val="00982673"/>
    <w:rsid w:val="009830D2"/>
    <w:rsid w:val="009849C5"/>
    <w:rsid w:val="00985588"/>
    <w:rsid w:val="0099080F"/>
    <w:rsid w:val="009912D9"/>
    <w:rsid w:val="0099313C"/>
    <w:rsid w:val="00993479"/>
    <w:rsid w:val="0099513F"/>
    <w:rsid w:val="00995486"/>
    <w:rsid w:val="00995A6E"/>
    <w:rsid w:val="0099672F"/>
    <w:rsid w:val="0099696D"/>
    <w:rsid w:val="009970CB"/>
    <w:rsid w:val="00997208"/>
    <w:rsid w:val="00997BE4"/>
    <w:rsid w:val="009A3372"/>
    <w:rsid w:val="009A454A"/>
    <w:rsid w:val="009A48D9"/>
    <w:rsid w:val="009A4A95"/>
    <w:rsid w:val="009A7280"/>
    <w:rsid w:val="009B0173"/>
    <w:rsid w:val="009B01B9"/>
    <w:rsid w:val="009B0BF5"/>
    <w:rsid w:val="009B1D95"/>
    <w:rsid w:val="009B3703"/>
    <w:rsid w:val="009B3961"/>
    <w:rsid w:val="009B40BE"/>
    <w:rsid w:val="009B4184"/>
    <w:rsid w:val="009B5333"/>
    <w:rsid w:val="009B5BD8"/>
    <w:rsid w:val="009B5D6D"/>
    <w:rsid w:val="009B766C"/>
    <w:rsid w:val="009C0BB9"/>
    <w:rsid w:val="009C24BE"/>
    <w:rsid w:val="009C489A"/>
    <w:rsid w:val="009C4B73"/>
    <w:rsid w:val="009C5FC4"/>
    <w:rsid w:val="009C7FD7"/>
    <w:rsid w:val="009D16FF"/>
    <w:rsid w:val="009D29DB"/>
    <w:rsid w:val="009D38F3"/>
    <w:rsid w:val="009D46FF"/>
    <w:rsid w:val="009D4C53"/>
    <w:rsid w:val="009D7548"/>
    <w:rsid w:val="009E0B12"/>
    <w:rsid w:val="009E0FA4"/>
    <w:rsid w:val="009E2A77"/>
    <w:rsid w:val="009E4A95"/>
    <w:rsid w:val="009E5AA8"/>
    <w:rsid w:val="009E6265"/>
    <w:rsid w:val="009E6CC3"/>
    <w:rsid w:val="009E6FAF"/>
    <w:rsid w:val="009F2F2C"/>
    <w:rsid w:val="009F5437"/>
    <w:rsid w:val="009F546D"/>
    <w:rsid w:val="009F7918"/>
    <w:rsid w:val="00A0129A"/>
    <w:rsid w:val="00A013A3"/>
    <w:rsid w:val="00A01AC8"/>
    <w:rsid w:val="00A05452"/>
    <w:rsid w:val="00A060F5"/>
    <w:rsid w:val="00A078D3"/>
    <w:rsid w:val="00A07A55"/>
    <w:rsid w:val="00A1016A"/>
    <w:rsid w:val="00A112B6"/>
    <w:rsid w:val="00A11688"/>
    <w:rsid w:val="00A1186B"/>
    <w:rsid w:val="00A11C84"/>
    <w:rsid w:val="00A12BFA"/>
    <w:rsid w:val="00A13137"/>
    <w:rsid w:val="00A135C2"/>
    <w:rsid w:val="00A13A12"/>
    <w:rsid w:val="00A14178"/>
    <w:rsid w:val="00A14AAF"/>
    <w:rsid w:val="00A14EE7"/>
    <w:rsid w:val="00A15990"/>
    <w:rsid w:val="00A1689A"/>
    <w:rsid w:val="00A17BF2"/>
    <w:rsid w:val="00A2012A"/>
    <w:rsid w:val="00A20355"/>
    <w:rsid w:val="00A20EB7"/>
    <w:rsid w:val="00A21490"/>
    <w:rsid w:val="00A21F55"/>
    <w:rsid w:val="00A23187"/>
    <w:rsid w:val="00A23958"/>
    <w:rsid w:val="00A240F6"/>
    <w:rsid w:val="00A242CA"/>
    <w:rsid w:val="00A246AA"/>
    <w:rsid w:val="00A255FF"/>
    <w:rsid w:val="00A27916"/>
    <w:rsid w:val="00A30773"/>
    <w:rsid w:val="00A30A96"/>
    <w:rsid w:val="00A30B6F"/>
    <w:rsid w:val="00A3341E"/>
    <w:rsid w:val="00A33E84"/>
    <w:rsid w:val="00A33ED1"/>
    <w:rsid w:val="00A35F36"/>
    <w:rsid w:val="00A37A3A"/>
    <w:rsid w:val="00A40CC4"/>
    <w:rsid w:val="00A422D0"/>
    <w:rsid w:val="00A4360E"/>
    <w:rsid w:val="00A436B0"/>
    <w:rsid w:val="00A436DC"/>
    <w:rsid w:val="00A44CF8"/>
    <w:rsid w:val="00A45867"/>
    <w:rsid w:val="00A46726"/>
    <w:rsid w:val="00A516C8"/>
    <w:rsid w:val="00A51F69"/>
    <w:rsid w:val="00A5260B"/>
    <w:rsid w:val="00A561D2"/>
    <w:rsid w:val="00A579C7"/>
    <w:rsid w:val="00A57F9D"/>
    <w:rsid w:val="00A601AA"/>
    <w:rsid w:val="00A61EB2"/>
    <w:rsid w:val="00A623CB"/>
    <w:rsid w:val="00A64953"/>
    <w:rsid w:val="00A65504"/>
    <w:rsid w:val="00A65BE1"/>
    <w:rsid w:val="00A66208"/>
    <w:rsid w:val="00A67B14"/>
    <w:rsid w:val="00A7089C"/>
    <w:rsid w:val="00A72F67"/>
    <w:rsid w:val="00A732AD"/>
    <w:rsid w:val="00A7484F"/>
    <w:rsid w:val="00A76FA1"/>
    <w:rsid w:val="00A771B5"/>
    <w:rsid w:val="00A77B2B"/>
    <w:rsid w:val="00A803CD"/>
    <w:rsid w:val="00A804C6"/>
    <w:rsid w:val="00A819F8"/>
    <w:rsid w:val="00A81C43"/>
    <w:rsid w:val="00A864D3"/>
    <w:rsid w:val="00A86696"/>
    <w:rsid w:val="00A90377"/>
    <w:rsid w:val="00A93440"/>
    <w:rsid w:val="00A941A1"/>
    <w:rsid w:val="00A95D31"/>
    <w:rsid w:val="00A97A34"/>
    <w:rsid w:val="00AA05E6"/>
    <w:rsid w:val="00AA246E"/>
    <w:rsid w:val="00AA2496"/>
    <w:rsid w:val="00AA2D63"/>
    <w:rsid w:val="00AA38F5"/>
    <w:rsid w:val="00AA3F45"/>
    <w:rsid w:val="00AA419E"/>
    <w:rsid w:val="00AA4D51"/>
    <w:rsid w:val="00AA7927"/>
    <w:rsid w:val="00AA7EF9"/>
    <w:rsid w:val="00AB1955"/>
    <w:rsid w:val="00AB3E11"/>
    <w:rsid w:val="00AB4605"/>
    <w:rsid w:val="00AB4729"/>
    <w:rsid w:val="00AB4F83"/>
    <w:rsid w:val="00AB553A"/>
    <w:rsid w:val="00AB5BDB"/>
    <w:rsid w:val="00AB6990"/>
    <w:rsid w:val="00AB7DBF"/>
    <w:rsid w:val="00AC10E7"/>
    <w:rsid w:val="00AC241E"/>
    <w:rsid w:val="00AC2CC1"/>
    <w:rsid w:val="00AC2EAD"/>
    <w:rsid w:val="00AC46DC"/>
    <w:rsid w:val="00AC58BE"/>
    <w:rsid w:val="00AC5CCF"/>
    <w:rsid w:val="00AC6623"/>
    <w:rsid w:val="00AC76D6"/>
    <w:rsid w:val="00AC781D"/>
    <w:rsid w:val="00AD105E"/>
    <w:rsid w:val="00AD4567"/>
    <w:rsid w:val="00AD4F68"/>
    <w:rsid w:val="00AD5620"/>
    <w:rsid w:val="00AD56C0"/>
    <w:rsid w:val="00AE1332"/>
    <w:rsid w:val="00AE16F3"/>
    <w:rsid w:val="00AE1AA6"/>
    <w:rsid w:val="00AE69F8"/>
    <w:rsid w:val="00AE73E2"/>
    <w:rsid w:val="00AF3755"/>
    <w:rsid w:val="00AF444B"/>
    <w:rsid w:val="00B01A55"/>
    <w:rsid w:val="00B02871"/>
    <w:rsid w:val="00B03105"/>
    <w:rsid w:val="00B0496D"/>
    <w:rsid w:val="00B057F3"/>
    <w:rsid w:val="00B078D8"/>
    <w:rsid w:val="00B10F8E"/>
    <w:rsid w:val="00B11216"/>
    <w:rsid w:val="00B11DFF"/>
    <w:rsid w:val="00B12134"/>
    <w:rsid w:val="00B1223F"/>
    <w:rsid w:val="00B137BB"/>
    <w:rsid w:val="00B1446F"/>
    <w:rsid w:val="00B14ADD"/>
    <w:rsid w:val="00B15098"/>
    <w:rsid w:val="00B167CB"/>
    <w:rsid w:val="00B16800"/>
    <w:rsid w:val="00B21D62"/>
    <w:rsid w:val="00B22B91"/>
    <w:rsid w:val="00B22C0D"/>
    <w:rsid w:val="00B235D2"/>
    <w:rsid w:val="00B24FEB"/>
    <w:rsid w:val="00B250CC"/>
    <w:rsid w:val="00B2556F"/>
    <w:rsid w:val="00B25A7D"/>
    <w:rsid w:val="00B278CE"/>
    <w:rsid w:val="00B3092A"/>
    <w:rsid w:val="00B316EA"/>
    <w:rsid w:val="00B31E5D"/>
    <w:rsid w:val="00B33A10"/>
    <w:rsid w:val="00B33A5B"/>
    <w:rsid w:val="00B34063"/>
    <w:rsid w:val="00B347B6"/>
    <w:rsid w:val="00B35499"/>
    <w:rsid w:val="00B35C83"/>
    <w:rsid w:val="00B37D5C"/>
    <w:rsid w:val="00B40598"/>
    <w:rsid w:val="00B41694"/>
    <w:rsid w:val="00B41E11"/>
    <w:rsid w:val="00B428F4"/>
    <w:rsid w:val="00B51CF7"/>
    <w:rsid w:val="00B526AA"/>
    <w:rsid w:val="00B5272E"/>
    <w:rsid w:val="00B52C1E"/>
    <w:rsid w:val="00B52DFC"/>
    <w:rsid w:val="00B54DFB"/>
    <w:rsid w:val="00B553D8"/>
    <w:rsid w:val="00B560D4"/>
    <w:rsid w:val="00B616CF"/>
    <w:rsid w:val="00B619DB"/>
    <w:rsid w:val="00B619EA"/>
    <w:rsid w:val="00B636DF"/>
    <w:rsid w:val="00B671BD"/>
    <w:rsid w:val="00B67452"/>
    <w:rsid w:val="00B679D2"/>
    <w:rsid w:val="00B72014"/>
    <w:rsid w:val="00B73F5A"/>
    <w:rsid w:val="00B74B1C"/>
    <w:rsid w:val="00B75DD0"/>
    <w:rsid w:val="00B80C0C"/>
    <w:rsid w:val="00B845C8"/>
    <w:rsid w:val="00B8471F"/>
    <w:rsid w:val="00B87341"/>
    <w:rsid w:val="00B91DBF"/>
    <w:rsid w:val="00B92010"/>
    <w:rsid w:val="00B92323"/>
    <w:rsid w:val="00B923F3"/>
    <w:rsid w:val="00B9639C"/>
    <w:rsid w:val="00B96D79"/>
    <w:rsid w:val="00B972CD"/>
    <w:rsid w:val="00BA0C25"/>
    <w:rsid w:val="00BA1393"/>
    <w:rsid w:val="00BA1457"/>
    <w:rsid w:val="00BA4D9E"/>
    <w:rsid w:val="00BA54B8"/>
    <w:rsid w:val="00BA59A3"/>
    <w:rsid w:val="00BA71C7"/>
    <w:rsid w:val="00BB0A76"/>
    <w:rsid w:val="00BB2328"/>
    <w:rsid w:val="00BC0317"/>
    <w:rsid w:val="00BC0851"/>
    <w:rsid w:val="00BC269A"/>
    <w:rsid w:val="00BC28EB"/>
    <w:rsid w:val="00BC2F4F"/>
    <w:rsid w:val="00BC4704"/>
    <w:rsid w:val="00BC5509"/>
    <w:rsid w:val="00BC6044"/>
    <w:rsid w:val="00BC6956"/>
    <w:rsid w:val="00BC6F1E"/>
    <w:rsid w:val="00BC7FCB"/>
    <w:rsid w:val="00BD2BE3"/>
    <w:rsid w:val="00BD3C51"/>
    <w:rsid w:val="00BD534C"/>
    <w:rsid w:val="00BE0693"/>
    <w:rsid w:val="00BE16A3"/>
    <w:rsid w:val="00BE336C"/>
    <w:rsid w:val="00BE3B15"/>
    <w:rsid w:val="00BE3C4B"/>
    <w:rsid w:val="00BE4813"/>
    <w:rsid w:val="00BE4D29"/>
    <w:rsid w:val="00BE55DE"/>
    <w:rsid w:val="00BE7331"/>
    <w:rsid w:val="00BF1068"/>
    <w:rsid w:val="00BF13F6"/>
    <w:rsid w:val="00BF159D"/>
    <w:rsid w:val="00BF3264"/>
    <w:rsid w:val="00BF35F0"/>
    <w:rsid w:val="00BF459B"/>
    <w:rsid w:val="00BF46F9"/>
    <w:rsid w:val="00BF4FD6"/>
    <w:rsid w:val="00BF5902"/>
    <w:rsid w:val="00BF6C79"/>
    <w:rsid w:val="00C0009F"/>
    <w:rsid w:val="00C00BBF"/>
    <w:rsid w:val="00C01F03"/>
    <w:rsid w:val="00C02199"/>
    <w:rsid w:val="00C03928"/>
    <w:rsid w:val="00C044C0"/>
    <w:rsid w:val="00C05363"/>
    <w:rsid w:val="00C05549"/>
    <w:rsid w:val="00C056F8"/>
    <w:rsid w:val="00C059EB"/>
    <w:rsid w:val="00C10DA1"/>
    <w:rsid w:val="00C11FEE"/>
    <w:rsid w:val="00C128C2"/>
    <w:rsid w:val="00C13A9A"/>
    <w:rsid w:val="00C13BBD"/>
    <w:rsid w:val="00C14382"/>
    <w:rsid w:val="00C14C73"/>
    <w:rsid w:val="00C158FA"/>
    <w:rsid w:val="00C161EE"/>
    <w:rsid w:val="00C167F3"/>
    <w:rsid w:val="00C16EDE"/>
    <w:rsid w:val="00C20FE4"/>
    <w:rsid w:val="00C241A0"/>
    <w:rsid w:val="00C241F9"/>
    <w:rsid w:val="00C247C0"/>
    <w:rsid w:val="00C25F1F"/>
    <w:rsid w:val="00C26820"/>
    <w:rsid w:val="00C26949"/>
    <w:rsid w:val="00C26EF1"/>
    <w:rsid w:val="00C27805"/>
    <w:rsid w:val="00C30140"/>
    <w:rsid w:val="00C30E09"/>
    <w:rsid w:val="00C311DC"/>
    <w:rsid w:val="00C334D5"/>
    <w:rsid w:val="00C33CF5"/>
    <w:rsid w:val="00C342C4"/>
    <w:rsid w:val="00C34CDA"/>
    <w:rsid w:val="00C35291"/>
    <w:rsid w:val="00C36043"/>
    <w:rsid w:val="00C37786"/>
    <w:rsid w:val="00C40EF8"/>
    <w:rsid w:val="00C4382B"/>
    <w:rsid w:val="00C4508D"/>
    <w:rsid w:val="00C46113"/>
    <w:rsid w:val="00C46850"/>
    <w:rsid w:val="00C47EBB"/>
    <w:rsid w:val="00C47F9F"/>
    <w:rsid w:val="00C50814"/>
    <w:rsid w:val="00C5174A"/>
    <w:rsid w:val="00C527A8"/>
    <w:rsid w:val="00C528B4"/>
    <w:rsid w:val="00C53DFA"/>
    <w:rsid w:val="00C54453"/>
    <w:rsid w:val="00C548F8"/>
    <w:rsid w:val="00C556AE"/>
    <w:rsid w:val="00C56509"/>
    <w:rsid w:val="00C56AF1"/>
    <w:rsid w:val="00C60104"/>
    <w:rsid w:val="00C603A8"/>
    <w:rsid w:val="00C60D04"/>
    <w:rsid w:val="00C6159C"/>
    <w:rsid w:val="00C623D6"/>
    <w:rsid w:val="00C62A88"/>
    <w:rsid w:val="00C651C7"/>
    <w:rsid w:val="00C66B1F"/>
    <w:rsid w:val="00C70458"/>
    <w:rsid w:val="00C72E7D"/>
    <w:rsid w:val="00C75AB3"/>
    <w:rsid w:val="00C76E33"/>
    <w:rsid w:val="00C778A2"/>
    <w:rsid w:val="00C8073D"/>
    <w:rsid w:val="00C808F7"/>
    <w:rsid w:val="00C82BD1"/>
    <w:rsid w:val="00C833B9"/>
    <w:rsid w:val="00C8497B"/>
    <w:rsid w:val="00C85DD4"/>
    <w:rsid w:val="00C86197"/>
    <w:rsid w:val="00C86DD9"/>
    <w:rsid w:val="00C904DB"/>
    <w:rsid w:val="00C91C05"/>
    <w:rsid w:val="00C91E20"/>
    <w:rsid w:val="00C94D84"/>
    <w:rsid w:val="00C959A7"/>
    <w:rsid w:val="00C971EB"/>
    <w:rsid w:val="00C975BC"/>
    <w:rsid w:val="00CA068F"/>
    <w:rsid w:val="00CA0697"/>
    <w:rsid w:val="00CA1200"/>
    <w:rsid w:val="00CA2C5F"/>
    <w:rsid w:val="00CA4040"/>
    <w:rsid w:val="00CA5CE2"/>
    <w:rsid w:val="00CA6D9B"/>
    <w:rsid w:val="00CA7146"/>
    <w:rsid w:val="00CA7179"/>
    <w:rsid w:val="00CB34FA"/>
    <w:rsid w:val="00CB7966"/>
    <w:rsid w:val="00CB7EDE"/>
    <w:rsid w:val="00CB7EDF"/>
    <w:rsid w:val="00CC366B"/>
    <w:rsid w:val="00CC369F"/>
    <w:rsid w:val="00CC5597"/>
    <w:rsid w:val="00CC56E0"/>
    <w:rsid w:val="00CD2456"/>
    <w:rsid w:val="00CD31B4"/>
    <w:rsid w:val="00CD346C"/>
    <w:rsid w:val="00CD3D88"/>
    <w:rsid w:val="00CE019E"/>
    <w:rsid w:val="00CE2A0A"/>
    <w:rsid w:val="00CE3A98"/>
    <w:rsid w:val="00CE6F37"/>
    <w:rsid w:val="00CE7809"/>
    <w:rsid w:val="00CF34A1"/>
    <w:rsid w:val="00CF7583"/>
    <w:rsid w:val="00CF7B4C"/>
    <w:rsid w:val="00D0049B"/>
    <w:rsid w:val="00D00CD0"/>
    <w:rsid w:val="00D0121F"/>
    <w:rsid w:val="00D013C1"/>
    <w:rsid w:val="00D014B1"/>
    <w:rsid w:val="00D0152E"/>
    <w:rsid w:val="00D02336"/>
    <w:rsid w:val="00D0291D"/>
    <w:rsid w:val="00D03CAD"/>
    <w:rsid w:val="00D03FB2"/>
    <w:rsid w:val="00D05312"/>
    <w:rsid w:val="00D061B8"/>
    <w:rsid w:val="00D069BC"/>
    <w:rsid w:val="00D06B98"/>
    <w:rsid w:val="00D1048F"/>
    <w:rsid w:val="00D10C5C"/>
    <w:rsid w:val="00D12C9E"/>
    <w:rsid w:val="00D12EFB"/>
    <w:rsid w:val="00D14568"/>
    <w:rsid w:val="00D15691"/>
    <w:rsid w:val="00D17CCF"/>
    <w:rsid w:val="00D205DB"/>
    <w:rsid w:val="00D20BF3"/>
    <w:rsid w:val="00D20D7D"/>
    <w:rsid w:val="00D212EF"/>
    <w:rsid w:val="00D21359"/>
    <w:rsid w:val="00D221A6"/>
    <w:rsid w:val="00D22303"/>
    <w:rsid w:val="00D271C2"/>
    <w:rsid w:val="00D30B4E"/>
    <w:rsid w:val="00D31807"/>
    <w:rsid w:val="00D333F5"/>
    <w:rsid w:val="00D333F6"/>
    <w:rsid w:val="00D343FB"/>
    <w:rsid w:val="00D40AF9"/>
    <w:rsid w:val="00D41ACD"/>
    <w:rsid w:val="00D41BF7"/>
    <w:rsid w:val="00D41E43"/>
    <w:rsid w:val="00D42ED8"/>
    <w:rsid w:val="00D44955"/>
    <w:rsid w:val="00D50370"/>
    <w:rsid w:val="00D54491"/>
    <w:rsid w:val="00D5460C"/>
    <w:rsid w:val="00D551F6"/>
    <w:rsid w:val="00D56E30"/>
    <w:rsid w:val="00D57D8E"/>
    <w:rsid w:val="00D61BA5"/>
    <w:rsid w:val="00D61EEE"/>
    <w:rsid w:val="00D62838"/>
    <w:rsid w:val="00D6555E"/>
    <w:rsid w:val="00D65629"/>
    <w:rsid w:val="00D65F90"/>
    <w:rsid w:val="00D66900"/>
    <w:rsid w:val="00D66C55"/>
    <w:rsid w:val="00D66D2A"/>
    <w:rsid w:val="00D70580"/>
    <w:rsid w:val="00D72325"/>
    <w:rsid w:val="00D725F1"/>
    <w:rsid w:val="00D72759"/>
    <w:rsid w:val="00D74B9C"/>
    <w:rsid w:val="00D763DF"/>
    <w:rsid w:val="00D76A2F"/>
    <w:rsid w:val="00D77389"/>
    <w:rsid w:val="00D81099"/>
    <w:rsid w:val="00D82A71"/>
    <w:rsid w:val="00D82F49"/>
    <w:rsid w:val="00D849CD"/>
    <w:rsid w:val="00D850BA"/>
    <w:rsid w:val="00D858BC"/>
    <w:rsid w:val="00D86C01"/>
    <w:rsid w:val="00D87333"/>
    <w:rsid w:val="00D906C2"/>
    <w:rsid w:val="00D91190"/>
    <w:rsid w:val="00D91730"/>
    <w:rsid w:val="00D917B8"/>
    <w:rsid w:val="00D92372"/>
    <w:rsid w:val="00D92413"/>
    <w:rsid w:val="00D92EDA"/>
    <w:rsid w:val="00D9314A"/>
    <w:rsid w:val="00D93F01"/>
    <w:rsid w:val="00D9634C"/>
    <w:rsid w:val="00D96D37"/>
    <w:rsid w:val="00DA155A"/>
    <w:rsid w:val="00DA4914"/>
    <w:rsid w:val="00DA5A16"/>
    <w:rsid w:val="00DB0162"/>
    <w:rsid w:val="00DB0232"/>
    <w:rsid w:val="00DB085D"/>
    <w:rsid w:val="00DB091B"/>
    <w:rsid w:val="00DB3896"/>
    <w:rsid w:val="00DB3D60"/>
    <w:rsid w:val="00DB3E76"/>
    <w:rsid w:val="00DB4C12"/>
    <w:rsid w:val="00DB531A"/>
    <w:rsid w:val="00DB5B30"/>
    <w:rsid w:val="00DB7B52"/>
    <w:rsid w:val="00DB7B6F"/>
    <w:rsid w:val="00DB7B77"/>
    <w:rsid w:val="00DC042F"/>
    <w:rsid w:val="00DC1473"/>
    <w:rsid w:val="00DC1C92"/>
    <w:rsid w:val="00DC3C11"/>
    <w:rsid w:val="00DC4EE3"/>
    <w:rsid w:val="00DC611A"/>
    <w:rsid w:val="00DC734A"/>
    <w:rsid w:val="00DC779C"/>
    <w:rsid w:val="00DC78F1"/>
    <w:rsid w:val="00DD0DAF"/>
    <w:rsid w:val="00DD17A7"/>
    <w:rsid w:val="00DD1807"/>
    <w:rsid w:val="00DD1BC9"/>
    <w:rsid w:val="00DD2095"/>
    <w:rsid w:val="00DD2462"/>
    <w:rsid w:val="00DD265E"/>
    <w:rsid w:val="00DD2772"/>
    <w:rsid w:val="00DD2B21"/>
    <w:rsid w:val="00DD4268"/>
    <w:rsid w:val="00DD6043"/>
    <w:rsid w:val="00DE02D7"/>
    <w:rsid w:val="00DE0BB2"/>
    <w:rsid w:val="00DE300A"/>
    <w:rsid w:val="00DE61D9"/>
    <w:rsid w:val="00DE7883"/>
    <w:rsid w:val="00DE7B01"/>
    <w:rsid w:val="00DE7F4C"/>
    <w:rsid w:val="00DE7F88"/>
    <w:rsid w:val="00DF0533"/>
    <w:rsid w:val="00DF1AD5"/>
    <w:rsid w:val="00DF486C"/>
    <w:rsid w:val="00DF56EA"/>
    <w:rsid w:val="00DF79B8"/>
    <w:rsid w:val="00DF7C6C"/>
    <w:rsid w:val="00E004DA"/>
    <w:rsid w:val="00E00B08"/>
    <w:rsid w:val="00E023DC"/>
    <w:rsid w:val="00E02441"/>
    <w:rsid w:val="00E02BDC"/>
    <w:rsid w:val="00E037FA"/>
    <w:rsid w:val="00E042C5"/>
    <w:rsid w:val="00E04624"/>
    <w:rsid w:val="00E05073"/>
    <w:rsid w:val="00E058F3"/>
    <w:rsid w:val="00E05EBF"/>
    <w:rsid w:val="00E110A8"/>
    <w:rsid w:val="00E15DF9"/>
    <w:rsid w:val="00E1689E"/>
    <w:rsid w:val="00E20A4D"/>
    <w:rsid w:val="00E20CD4"/>
    <w:rsid w:val="00E2313B"/>
    <w:rsid w:val="00E242A3"/>
    <w:rsid w:val="00E24363"/>
    <w:rsid w:val="00E24A49"/>
    <w:rsid w:val="00E27143"/>
    <w:rsid w:val="00E27A35"/>
    <w:rsid w:val="00E27ACE"/>
    <w:rsid w:val="00E349DC"/>
    <w:rsid w:val="00E40551"/>
    <w:rsid w:val="00E41CA8"/>
    <w:rsid w:val="00E42084"/>
    <w:rsid w:val="00E459FA"/>
    <w:rsid w:val="00E45D40"/>
    <w:rsid w:val="00E46015"/>
    <w:rsid w:val="00E46821"/>
    <w:rsid w:val="00E470FE"/>
    <w:rsid w:val="00E4759D"/>
    <w:rsid w:val="00E479C2"/>
    <w:rsid w:val="00E5064F"/>
    <w:rsid w:val="00E508BE"/>
    <w:rsid w:val="00E50CEF"/>
    <w:rsid w:val="00E512A6"/>
    <w:rsid w:val="00E538D5"/>
    <w:rsid w:val="00E55529"/>
    <w:rsid w:val="00E56A0C"/>
    <w:rsid w:val="00E57631"/>
    <w:rsid w:val="00E6237D"/>
    <w:rsid w:val="00E62BC3"/>
    <w:rsid w:val="00E63578"/>
    <w:rsid w:val="00E661BA"/>
    <w:rsid w:val="00E662C7"/>
    <w:rsid w:val="00E668C4"/>
    <w:rsid w:val="00E6698A"/>
    <w:rsid w:val="00E674F1"/>
    <w:rsid w:val="00E67FD9"/>
    <w:rsid w:val="00E70DA3"/>
    <w:rsid w:val="00E71A07"/>
    <w:rsid w:val="00E72ECC"/>
    <w:rsid w:val="00E75CE0"/>
    <w:rsid w:val="00E75FEB"/>
    <w:rsid w:val="00E76297"/>
    <w:rsid w:val="00E77BFE"/>
    <w:rsid w:val="00E811BC"/>
    <w:rsid w:val="00E8199E"/>
    <w:rsid w:val="00E85187"/>
    <w:rsid w:val="00E85DC1"/>
    <w:rsid w:val="00E97B40"/>
    <w:rsid w:val="00E97DF5"/>
    <w:rsid w:val="00EA0FB3"/>
    <w:rsid w:val="00EA1782"/>
    <w:rsid w:val="00EA4C08"/>
    <w:rsid w:val="00EA50D4"/>
    <w:rsid w:val="00EA515D"/>
    <w:rsid w:val="00EA71EE"/>
    <w:rsid w:val="00EA755D"/>
    <w:rsid w:val="00EA77D5"/>
    <w:rsid w:val="00EA78FE"/>
    <w:rsid w:val="00EA7B92"/>
    <w:rsid w:val="00EB4674"/>
    <w:rsid w:val="00EB624D"/>
    <w:rsid w:val="00EC10ED"/>
    <w:rsid w:val="00EC2246"/>
    <w:rsid w:val="00EC2A39"/>
    <w:rsid w:val="00EC41F5"/>
    <w:rsid w:val="00EC5148"/>
    <w:rsid w:val="00EC5B0E"/>
    <w:rsid w:val="00EC7A71"/>
    <w:rsid w:val="00ED0342"/>
    <w:rsid w:val="00ED3168"/>
    <w:rsid w:val="00ED45A1"/>
    <w:rsid w:val="00ED4A92"/>
    <w:rsid w:val="00ED53CC"/>
    <w:rsid w:val="00ED6121"/>
    <w:rsid w:val="00ED653C"/>
    <w:rsid w:val="00EE1D9C"/>
    <w:rsid w:val="00EE20DC"/>
    <w:rsid w:val="00EE2E1B"/>
    <w:rsid w:val="00EE5728"/>
    <w:rsid w:val="00EE666F"/>
    <w:rsid w:val="00EF100C"/>
    <w:rsid w:val="00EF13F6"/>
    <w:rsid w:val="00EF196F"/>
    <w:rsid w:val="00EF1DCE"/>
    <w:rsid w:val="00EF1F58"/>
    <w:rsid w:val="00EF58B6"/>
    <w:rsid w:val="00EF6634"/>
    <w:rsid w:val="00EF782B"/>
    <w:rsid w:val="00F01B38"/>
    <w:rsid w:val="00F03258"/>
    <w:rsid w:val="00F03A56"/>
    <w:rsid w:val="00F064BF"/>
    <w:rsid w:val="00F06932"/>
    <w:rsid w:val="00F104D6"/>
    <w:rsid w:val="00F11599"/>
    <w:rsid w:val="00F13C84"/>
    <w:rsid w:val="00F13E7E"/>
    <w:rsid w:val="00F1525E"/>
    <w:rsid w:val="00F1559E"/>
    <w:rsid w:val="00F155A3"/>
    <w:rsid w:val="00F167CF"/>
    <w:rsid w:val="00F16BE1"/>
    <w:rsid w:val="00F17534"/>
    <w:rsid w:val="00F175AC"/>
    <w:rsid w:val="00F2008F"/>
    <w:rsid w:val="00F23A8F"/>
    <w:rsid w:val="00F26734"/>
    <w:rsid w:val="00F2680F"/>
    <w:rsid w:val="00F27E88"/>
    <w:rsid w:val="00F30487"/>
    <w:rsid w:val="00F31CA9"/>
    <w:rsid w:val="00F32C24"/>
    <w:rsid w:val="00F3381C"/>
    <w:rsid w:val="00F33D44"/>
    <w:rsid w:val="00F343E6"/>
    <w:rsid w:val="00F3457E"/>
    <w:rsid w:val="00F348E3"/>
    <w:rsid w:val="00F34B22"/>
    <w:rsid w:val="00F35099"/>
    <w:rsid w:val="00F35482"/>
    <w:rsid w:val="00F35611"/>
    <w:rsid w:val="00F36BA7"/>
    <w:rsid w:val="00F3707D"/>
    <w:rsid w:val="00F373C1"/>
    <w:rsid w:val="00F37C0B"/>
    <w:rsid w:val="00F41ACE"/>
    <w:rsid w:val="00F421AF"/>
    <w:rsid w:val="00F42CB6"/>
    <w:rsid w:val="00F42D5A"/>
    <w:rsid w:val="00F47DFB"/>
    <w:rsid w:val="00F5127C"/>
    <w:rsid w:val="00F52249"/>
    <w:rsid w:val="00F527AA"/>
    <w:rsid w:val="00F52981"/>
    <w:rsid w:val="00F52A0A"/>
    <w:rsid w:val="00F54AAF"/>
    <w:rsid w:val="00F55592"/>
    <w:rsid w:val="00F5625E"/>
    <w:rsid w:val="00F5745D"/>
    <w:rsid w:val="00F62025"/>
    <w:rsid w:val="00F62938"/>
    <w:rsid w:val="00F629BA"/>
    <w:rsid w:val="00F631D7"/>
    <w:rsid w:val="00F63D6F"/>
    <w:rsid w:val="00F6435E"/>
    <w:rsid w:val="00F649BC"/>
    <w:rsid w:val="00F66413"/>
    <w:rsid w:val="00F67BE2"/>
    <w:rsid w:val="00F67E17"/>
    <w:rsid w:val="00F7062A"/>
    <w:rsid w:val="00F70BB9"/>
    <w:rsid w:val="00F70C20"/>
    <w:rsid w:val="00F70E62"/>
    <w:rsid w:val="00F71D35"/>
    <w:rsid w:val="00F72386"/>
    <w:rsid w:val="00F73678"/>
    <w:rsid w:val="00F73932"/>
    <w:rsid w:val="00F74054"/>
    <w:rsid w:val="00F77527"/>
    <w:rsid w:val="00F77A19"/>
    <w:rsid w:val="00F806E6"/>
    <w:rsid w:val="00F82CD8"/>
    <w:rsid w:val="00F837C8"/>
    <w:rsid w:val="00F853A4"/>
    <w:rsid w:val="00F85426"/>
    <w:rsid w:val="00F85853"/>
    <w:rsid w:val="00F85DBB"/>
    <w:rsid w:val="00F86D47"/>
    <w:rsid w:val="00F90FD5"/>
    <w:rsid w:val="00F91C42"/>
    <w:rsid w:val="00F93CE1"/>
    <w:rsid w:val="00F94D4D"/>
    <w:rsid w:val="00F95364"/>
    <w:rsid w:val="00F95B91"/>
    <w:rsid w:val="00F96322"/>
    <w:rsid w:val="00F970CA"/>
    <w:rsid w:val="00F97E1D"/>
    <w:rsid w:val="00F97F73"/>
    <w:rsid w:val="00FA0840"/>
    <w:rsid w:val="00FA174C"/>
    <w:rsid w:val="00FA2F1F"/>
    <w:rsid w:val="00FA4E40"/>
    <w:rsid w:val="00FA54F6"/>
    <w:rsid w:val="00FA603C"/>
    <w:rsid w:val="00FA6A5F"/>
    <w:rsid w:val="00FA7FC0"/>
    <w:rsid w:val="00FB30CA"/>
    <w:rsid w:val="00FB3D79"/>
    <w:rsid w:val="00FB3F54"/>
    <w:rsid w:val="00FB555F"/>
    <w:rsid w:val="00FB6B4A"/>
    <w:rsid w:val="00FB7B2C"/>
    <w:rsid w:val="00FC0A6F"/>
    <w:rsid w:val="00FC2ADB"/>
    <w:rsid w:val="00FC6EC0"/>
    <w:rsid w:val="00FD0592"/>
    <w:rsid w:val="00FD23CA"/>
    <w:rsid w:val="00FD2D29"/>
    <w:rsid w:val="00FD3A80"/>
    <w:rsid w:val="00FD3C1A"/>
    <w:rsid w:val="00FD4862"/>
    <w:rsid w:val="00FD5275"/>
    <w:rsid w:val="00FD5FD4"/>
    <w:rsid w:val="00FD664E"/>
    <w:rsid w:val="00FD6DE4"/>
    <w:rsid w:val="00FD7DE9"/>
    <w:rsid w:val="00FE27AE"/>
    <w:rsid w:val="00FE33B8"/>
    <w:rsid w:val="00FE39FA"/>
    <w:rsid w:val="00FE5BD2"/>
    <w:rsid w:val="00FE7063"/>
    <w:rsid w:val="00FF038E"/>
    <w:rsid w:val="00FF04FF"/>
    <w:rsid w:val="00FF2847"/>
    <w:rsid w:val="00FF4A04"/>
    <w:rsid w:val="00FF4B8C"/>
    <w:rsid w:val="00FF6BA3"/>
    <w:rsid w:val="00FF6CD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noProof/>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eastAsia="Times New Roman" w:hAnsi="Cambria"/>
      <w:b/>
      <w:bCs/>
      <w:color w:val="3E3E67"/>
      <w:sz w:val="48"/>
      <w:szCs w:val="28"/>
    </w:rPr>
  </w:style>
  <w:style w:type="paragraph" w:styleId="Nagwek2">
    <w:name w:val="heading 2"/>
    <w:basedOn w:val="Normalny"/>
    <w:next w:val="Normalny"/>
    <w:link w:val="Nagwek2Znak"/>
    <w:uiPriority w:val="9"/>
    <w:qFormat/>
    <w:rsid w:val="00AB4F83"/>
    <w:pPr>
      <w:keepNext/>
      <w:keepLines/>
      <w:spacing w:before="120" w:after="120" w:line="480" w:lineRule="auto"/>
      <w:outlineLvl w:val="1"/>
    </w:pPr>
    <w:rPr>
      <w:rFonts w:eastAsia="Times New Roman"/>
      <w:sz w:val="24"/>
      <w:szCs w:val="24"/>
    </w:rPr>
  </w:style>
  <w:style w:type="paragraph" w:styleId="Nagwek3">
    <w:name w:val="heading 3"/>
    <w:basedOn w:val="Normalny"/>
    <w:next w:val="Normalny"/>
    <w:link w:val="Nagwek3Znak"/>
    <w:uiPriority w:val="9"/>
    <w:unhideWhenUsed/>
    <w:qFormat/>
    <w:rsid w:val="00FC6EC0"/>
    <w:pPr>
      <w:keepNext/>
      <w:keepLines/>
      <w:spacing w:before="360" w:after="240" w:line="360" w:lineRule="auto"/>
      <w:contextualSpacing/>
      <w:outlineLvl w:val="2"/>
    </w:pPr>
    <w:rPr>
      <w:rFonts w:eastAsia="Times New Roman"/>
      <w:bCs/>
      <w:sz w:val="20"/>
      <w:szCs w:val="20"/>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eastAsia="Times New Roman"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eastAsia="Times New Roman" w:hAnsi="Times New Roman"/>
      <w:b/>
      <w:noProof w:val="0"/>
      <w:color w:val="FF0000"/>
      <w:sz w:val="24"/>
      <w:szCs w:val="24"/>
    </w:rPr>
  </w:style>
  <w:style w:type="paragraph" w:styleId="Nagwek6">
    <w:name w:val="heading 6"/>
    <w:basedOn w:val="Normalny"/>
    <w:next w:val="Normalny"/>
    <w:link w:val="Nagwek6Znak"/>
    <w:uiPriority w:val="9"/>
    <w:qFormat/>
    <w:rsid w:val="00687E54"/>
    <w:pPr>
      <w:keepNext/>
      <w:keepLines/>
      <w:spacing w:before="440" w:after="240" w:line="480" w:lineRule="auto"/>
      <w:jc w:val="left"/>
      <w:outlineLvl w:val="5"/>
    </w:pPr>
    <w:rPr>
      <w:rFonts w:eastAsia="Times New Roman"/>
      <w:b/>
      <w:iCs/>
      <w:color w:val="292944"/>
      <w:sz w:val="24"/>
      <w:szCs w:val="20"/>
    </w:rPr>
  </w:style>
  <w:style w:type="paragraph" w:styleId="Nagwek7">
    <w:name w:val="heading 7"/>
    <w:basedOn w:val="Normalny"/>
    <w:next w:val="Normalny"/>
    <w:link w:val="Nagwek7Znak"/>
    <w:qFormat/>
    <w:rsid w:val="002151E4"/>
    <w:pPr>
      <w:keepNext/>
      <w:outlineLvl w:val="6"/>
    </w:pPr>
    <w:rPr>
      <w:rFonts w:ascii="Times New Roman" w:eastAsia="Times New Roman" w:hAnsi="Times New Roman"/>
      <w:b/>
      <w:noProof w:val="0"/>
      <w:sz w:val="28"/>
      <w:szCs w:val="24"/>
    </w:rPr>
  </w:style>
  <w:style w:type="paragraph" w:styleId="Nagwek8">
    <w:name w:val="heading 8"/>
    <w:basedOn w:val="Normalny"/>
    <w:next w:val="Normalny"/>
    <w:link w:val="Nagwek8Znak"/>
    <w:qFormat/>
    <w:rsid w:val="002151E4"/>
    <w:pPr>
      <w:spacing w:before="240" w:after="60"/>
      <w:jc w:val="left"/>
      <w:outlineLvl w:val="7"/>
    </w:pPr>
    <w:rPr>
      <w:rFonts w:ascii="Times New Roman" w:eastAsia="Times New Roman" w:hAnsi="Times New Roman"/>
      <w:i/>
      <w:iCs/>
      <w:noProof w:val="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01737"/>
    <w:rPr>
      <w:rFonts w:ascii="Cambria" w:eastAsia="Times New Roman" w:hAnsi="Cambria" w:cs="Times New Roman"/>
      <w:b/>
      <w:bCs/>
      <w:noProof/>
      <w:color w:val="3E3E67"/>
      <w:sz w:val="48"/>
      <w:szCs w:val="28"/>
    </w:rPr>
  </w:style>
  <w:style w:type="character" w:customStyle="1" w:styleId="Nagwek2Znak">
    <w:name w:val="Nagłówek 2 Znak"/>
    <w:link w:val="Nagwek2"/>
    <w:uiPriority w:val="9"/>
    <w:rsid w:val="00AB4F83"/>
    <w:rPr>
      <w:rFonts w:ascii="Calibri" w:eastAsia="Times New Roman" w:hAnsi="Calibri" w:cs="Arial"/>
      <w:noProof/>
      <w:sz w:val="24"/>
      <w:szCs w:val="24"/>
    </w:rPr>
  </w:style>
  <w:style w:type="character" w:customStyle="1" w:styleId="Nagwek3Znak">
    <w:name w:val="Nagłówek 3 Znak"/>
    <w:link w:val="Nagwek3"/>
    <w:uiPriority w:val="9"/>
    <w:rsid w:val="00FC6EC0"/>
    <w:rPr>
      <w:rFonts w:ascii="Calibri" w:eastAsia="Times New Roman" w:hAnsi="Calibri" w:cs="Arial"/>
      <w:bCs/>
      <w:noProof/>
      <w:lang w:eastAsia="en-US"/>
    </w:rPr>
  </w:style>
  <w:style w:type="character" w:customStyle="1" w:styleId="Nagwek4Znak">
    <w:name w:val="Nagłówek 4 Znak"/>
    <w:link w:val="Nagwek4"/>
    <w:uiPriority w:val="9"/>
    <w:rsid w:val="002151E4"/>
    <w:rPr>
      <w:rFonts w:ascii="Cambria" w:eastAsia="Times New Roman" w:hAnsi="Cambria" w:cs="Times New Roman"/>
      <w:b/>
      <w:bCs/>
      <w:i/>
      <w:iCs/>
      <w:noProof/>
      <w:color w:val="4F81BD"/>
      <w:sz w:val="22"/>
      <w:szCs w:val="22"/>
      <w:lang w:eastAsia="en-US"/>
    </w:rPr>
  </w:style>
  <w:style w:type="character" w:customStyle="1" w:styleId="Nagwek5Znak">
    <w:name w:val="Nagłówek 5 Znak"/>
    <w:link w:val="Nagwek5"/>
    <w:rsid w:val="002151E4"/>
    <w:rPr>
      <w:rFonts w:ascii="Times New Roman" w:eastAsia="Times New Roman" w:hAnsi="Times New Roman"/>
      <w:b/>
      <w:color w:val="FF0000"/>
      <w:sz w:val="24"/>
      <w:szCs w:val="24"/>
    </w:rPr>
  </w:style>
  <w:style w:type="character" w:customStyle="1" w:styleId="Nagwek6Znak">
    <w:name w:val="Nagłówek 6 Znak"/>
    <w:link w:val="Nagwek6"/>
    <w:uiPriority w:val="9"/>
    <w:rsid w:val="00687E54"/>
    <w:rPr>
      <w:rFonts w:ascii="Calibri" w:eastAsia="Times New Roman" w:hAnsi="Calibri"/>
      <w:b/>
      <w:iCs/>
      <w:noProof/>
      <w:color w:val="292944"/>
      <w:sz w:val="24"/>
      <w:lang w:eastAsia="en-US"/>
    </w:rPr>
  </w:style>
  <w:style w:type="character" w:customStyle="1" w:styleId="Nagwek7Znak">
    <w:name w:val="Nagłówek 7 Znak"/>
    <w:link w:val="Nagwek7"/>
    <w:rsid w:val="002151E4"/>
    <w:rPr>
      <w:rFonts w:ascii="Times New Roman" w:eastAsia="Times New Roman" w:hAnsi="Times New Roman"/>
      <w:b/>
      <w:sz w:val="28"/>
      <w:szCs w:val="24"/>
    </w:rPr>
  </w:style>
  <w:style w:type="character" w:customStyle="1" w:styleId="Nagwek8Znak">
    <w:name w:val="Nagłówek 8 Znak"/>
    <w:link w:val="Nagwek8"/>
    <w:rsid w:val="002151E4"/>
    <w:rPr>
      <w:rFonts w:ascii="Times New Roman" w:eastAsia="Times New Roman" w:hAnsi="Times New Roman"/>
      <w:i/>
      <w:iCs/>
      <w:sz w:val="24"/>
      <w:szCs w:val="24"/>
    </w:rPr>
  </w:style>
  <w:style w:type="paragraph" w:styleId="Tytu">
    <w:name w:val="Title"/>
    <w:basedOn w:val="Normalny"/>
    <w:link w:val="TytuZnak"/>
    <w:qFormat/>
    <w:rsid w:val="00EA755D"/>
    <w:pPr>
      <w:ind w:hanging="4132"/>
    </w:pPr>
    <w:rPr>
      <w:rFonts w:ascii="Times New Roman" w:eastAsia="Times New Roman" w:hAnsi="Times New Roman"/>
      <w:b/>
      <w:noProof w:val="0"/>
      <w:sz w:val="24"/>
      <w:szCs w:val="20"/>
      <w:lang w:eastAsia="pl-PL"/>
    </w:rPr>
  </w:style>
  <w:style w:type="character" w:customStyle="1" w:styleId="TytuZnak">
    <w:name w:val="Tytuł Znak"/>
    <w:link w:val="Tytu"/>
    <w:rsid w:val="00EA755D"/>
    <w:rPr>
      <w:rFonts w:ascii="Times New Roman" w:eastAsia="Times New Roman" w:hAnsi="Times New Roman" w:cs="Times New Roman"/>
      <w:b/>
      <w:sz w:val="24"/>
      <w:szCs w:val="20"/>
      <w:lang w:eastAsia="pl-PL"/>
    </w:rPr>
  </w:style>
  <w:style w:type="character" w:customStyle="1" w:styleId="RozdziaZnak">
    <w:name w:val="Rozdział Znak"/>
    <w:rsid w:val="00EA755D"/>
    <w:rPr>
      <w:rFonts w:ascii="Arial" w:hAnsi="Arial"/>
      <w:b/>
      <w:bCs/>
      <w:sz w:val="28"/>
      <w:lang w:val="pl-PL" w:eastAsia="pl-PL" w:bidi="ar-SA"/>
    </w:rPr>
  </w:style>
  <w:style w:type="paragraph" w:styleId="Spistreci1">
    <w:name w:val="toc 1"/>
    <w:basedOn w:val="Normalny"/>
    <w:next w:val="Normalny"/>
    <w:autoRedefine/>
    <w:uiPriority w:val="39"/>
    <w:qFormat/>
    <w:rsid w:val="00090371"/>
    <w:pPr>
      <w:spacing w:before="360"/>
      <w:jc w:val="left"/>
    </w:pPr>
    <w:rPr>
      <w:rFonts w:asciiTheme="majorHAnsi" w:hAnsiTheme="majorHAnsi"/>
      <w:b/>
      <w:bCs/>
      <w:caps/>
      <w:sz w:val="24"/>
      <w:szCs w:val="24"/>
    </w:rPr>
  </w:style>
  <w:style w:type="paragraph" w:customStyle="1" w:styleId="DefaultText">
    <w:name w:val="Default Text"/>
    <w:basedOn w:val="Normalny"/>
    <w:rsid w:val="00EA755D"/>
    <w:pPr>
      <w:jc w:val="left"/>
    </w:pPr>
    <w:rPr>
      <w:rFonts w:ascii="Times New Roman" w:eastAsia="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eastAsia="Times New Roman"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rPr>
      <w:noProof w:val="0"/>
    </w:rPr>
  </w:style>
  <w:style w:type="paragraph" w:styleId="Nagwek">
    <w:name w:val="header"/>
    <w:basedOn w:val="Normalny"/>
    <w:link w:val="NagwekZnak"/>
    <w:uiPriority w:val="99"/>
    <w:unhideWhenUsed/>
    <w:rsid w:val="00961B67"/>
    <w:pPr>
      <w:tabs>
        <w:tab w:val="center" w:pos="4536"/>
        <w:tab w:val="right" w:pos="9072"/>
      </w:tabs>
    </w:pPr>
    <w:rPr>
      <w:sz w:val="20"/>
      <w:szCs w:val="20"/>
    </w:rPr>
  </w:style>
  <w:style w:type="character" w:customStyle="1" w:styleId="NagwekZnak">
    <w:name w:val="Nagłówek Znak"/>
    <w:link w:val="Nagwek"/>
    <w:uiPriority w:val="99"/>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rPr>
  </w:style>
  <w:style w:type="character" w:customStyle="1" w:styleId="StopkaZnak">
    <w:name w:val="Stopka Znak"/>
    <w:link w:val="Stopka"/>
    <w:uiPriority w:val="99"/>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rPr>
  </w:style>
  <w:style w:type="character" w:customStyle="1" w:styleId="TekstdymkaZnak">
    <w:name w:val="Tekst dymka Znak"/>
    <w:link w:val="Tekstdymka"/>
    <w:uiPriority w:val="99"/>
    <w:semiHidden/>
    <w:rsid w:val="00961B67"/>
    <w:rPr>
      <w:rFonts w:ascii="Tahoma" w:hAnsi="Tahoma" w:cs="Tahoma"/>
      <w:noProof/>
      <w:sz w:val="16"/>
      <w:szCs w:val="16"/>
    </w:rPr>
  </w:style>
  <w:style w:type="character" w:styleId="Pogrubienie">
    <w:name w:val="Strong"/>
    <w:uiPriority w:val="22"/>
    <w:qFormat/>
    <w:rsid w:val="00F30487"/>
    <w:rPr>
      <w:b/>
      <w:bCs/>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eastAsia="Times New Roman" w:hAnsi="Times New Roman"/>
      <w:noProof w:val="0"/>
      <w:sz w:val="24"/>
      <w:szCs w:val="24"/>
      <w:lang w:eastAsia="pl-PL"/>
    </w:rPr>
  </w:style>
  <w:style w:type="paragraph" w:styleId="Tekstpodstawowy">
    <w:name w:val="Body Text"/>
    <w:basedOn w:val="Normalny"/>
    <w:link w:val="TekstpodstawowyZnak"/>
    <w:rsid w:val="0084186C"/>
    <w:pPr>
      <w:jc w:val="both"/>
    </w:pPr>
    <w:rPr>
      <w:rFonts w:ascii="Times New Roman" w:eastAsia="Times New Roman" w:hAnsi="Times New Roman"/>
      <w:noProof w:val="0"/>
      <w:sz w:val="24"/>
      <w:szCs w:val="24"/>
    </w:rPr>
  </w:style>
  <w:style w:type="character" w:customStyle="1" w:styleId="TekstpodstawowyZnak">
    <w:name w:val="Tekst podstawowy Znak"/>
    <w:link w:val="Tekstpodstawowy"/>
    <w:rsid w:val="0084186C"/>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link w:val="Tekstpodstawowywcity2"/>
    <w:uiPriority w:val="99"/>
    <w:rsid w:val="009B766C"/>
    <w:rPr>
      <w:noProof/>
      <w:sz w:val="22"/>
      <w:szCs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link w:val="Tekstpodstawowywcity3"/>
    <w:uiPriority w:val="99"/>
    <w:rsid w:val="009B766C"/>
    <w:rPr>
      <w:noProof/>
      <w:sz w:val="16"/>
      <w:szCs w:val="16"/>
      <w:lang w:eastAsia="en-US"/>
    </w:rPr>
  </w:style>
  <w:style w:type="character" w:styleId="Odwoaniedokomentarza">
    <w:name w:val="annotation reference"/>
    <w:semiHidden/>
    <w:rsid w:val="009B766C"/>
    <w:rPr>
      <w:sz w:val="16"/>
      <w:szCs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link w:val="Tekstpodstawowy2"/>
    <w:uiPriority w:val="99"/>
    <w:rsid w:val="00DE7B01"/>
    <w:rPr>
      <w:noProof/>
      <w:sz w:val="22"/>
      <w:szCs w:val="22"/>
      <w:lang w:eastAsia="en-US"/>
    </w:rPr>
  </w:style>
  <w:style w:type="character" w:styleId="Hipercze">
    <w:name w:val="Hyperlink"/>
    <w:uiPriority w:val="99"/>
    <w:rsid w:val="000A5BB1"/>
    <w:rPr>
      <w:b/>
      <w:bCs w:val="0"/>
      <w:strike w:val="0"/>
      <w:dstrike w:val="0"/>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link w:val="Tekstpodstawowywcity"/>
    <w:uiPriority w:val="99"/>
    <w:rsid w:val="002151E4"/>
    <w:rPr>
      <w:noProof/>
      <w:sz w:val="22"/>
      <w:szCs w:val="22"/>
      <w:lang w:eastAsia="en-US"/>
    </w:rPr>
  </w:style>
  <w:style w:type="character" w:styleId="Numerstrony">
    <w:name w:val="page number"/>
    <w:basedOn w:val="Domylnaczcionkaakapitu"/>
    <w:uiPriority w:val="99"/>
    <w:rsid w:val="002151E4"/>
  </w:style>
  <w:style w:type="paragraph" w:customStyle="1" w:styleId="Standard">
    <w:name w:val="Standard"/>
    <w:rsid w:val="002151E4"/>
    <w:rPr>
      <w:rFonts w:ascii="Times New Roman" w:eastAsia="Times New Roman" w:hAnsi="Times New Roman"/>
      <w:snapToGrid w:val="0"/>
      <w:sz w:val="24"/>
      <w:szCs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2"/>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eastAsia="Times New Roman" w:hAnsi="Times New Roman"/>
      <w:noProof w:val="0"/>
      <w:sz w:val="28"/>
      <w:szCs w:val="24"/>
    </w:rPr>
  </w:style>
  <w:style w:type="character" w:customStyle="1" w:styleId="Tekstpodstawowy3Znak">
    <w:name w:val="Tekst podstawowy 3 Znak"/>
    <w:link w:val="Tekstpodstawowy3"/>
    <w:rsid w:val="002151E4"/>
    <w:rPr>
      <w:rFonts w:ascii="Times New Roman" w:eastAsia="Times New Roman" w:hAnsi="Times New Roman"/>
      <w:sz w:val="28"/>
      <w:szCs w:val="24"/>
    </w:rPr>
  </w:style>
  <w:style w:type="paragraph" w:customStyle="1" w:styleId="Tytu2">
    <w:name w:val="Tytuł 2"/>
    <w:basedOn w:val="Standard"/>
    <w:next w:val="Standard"/>
    <w:rsid w:val="002151E4"/>
    <w:pPr>
      <w:keepNext/>
      <w:numPr>
        <w:ilvl w:val="1"/>
        <w:numId w:val="2"/>
      </w:numPr>
      <w:outlineLvl w:val="1"/>
    </w:pPr>
  </w:style>
  <w:style w:type="paragraph" w:customStyle="1" w:styleId="Tytu4">
    <w:name w:val="Tytuł 4"/>
    <w:basedOn w:val="Standard"/>
    <w:next w:val="Standard"/>
    <w:rsid w:val="002151E4"/>
    <w:pPr>
      <w:keepNext/>
      <w:numPr>
        <w:ilvl w:val="3"/>
        <w:numId w:val="2"/>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2"/>
      </w:numPr>
      <w:ind w:left="0" w:firstLine="0"/>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eastAsia="Times New Roman" w:hAnsi="Times New Roman"/>
      <w:noProof w:val="0"/>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eastAsia="Times New Roman" w:hAnsi="Times New Roman"/>
      <w:noProof w:val="0"/>
      <w:sz w:val="28"/>
      <w:szCs w:val="24"/>
      <w:lang w:eastAsia="ar-SA"/>
    </w:rPr>
  </w:style>
  <w:style w:type="character" w:customStyle="1" w:styleId="WW8Num19z0">
    <w:name w:val="WW8Num19z0"/>
    <w:rsid w:val="002151E4"/>
    <w:rPr>
      <w:b/>
      <w:i w:val="0"/>
    </w:rPr>
  </w:style>
  <w:style w:type="paragraph" w:customStyle="1" w:styleId="t4">
    <w:name w:val="t4"/>
    <w:basedOn w:val="Normalny"/>
    <w:rsid w:val="002151E4"/>
    <w:pPr>
      <w:ind w:firstLine="480"/>
      <w:jc w:val="both"/>
    </w:pPr>
    <w:rPr>
      <w:rFonts w:ascii="Times New Roman" w:eastAsia="Times New Roman" w:hAnsi="Times New Roman"/>
      <w:noProof w:val="0"/>
      <w:sz w:val="24"/>
      <w:szCs w:val="24"/>
      <w:lang w:eastAsia="pl-PL"/>
    </w:rPr>
  </w:style>
  <w:style w:type="character" w:customStyle="1" w:styleId="n">
    <w:name w:val="n"/>
    <w:basedOn w:val="Domylnaczcionkaakapitu"/>
    <w:rsid w:val="002151E4"/>
  </w:style>
  <w:style w:type="paragraph" w:customStyle="1" w:styleId="tekst">
    <w:name w:val="tekst"/>
    <w:basedOn w:val="Normalny"/>
    <w:rsid w:val="002151E4"/>
    <w:pPr>
      <w:spacing w:before="100" w:beforeAutospacing="1" w:after="100" w:afterAutospacing="1"/>
      <w:jc w:val="left"/>
    </w:pPr>
    <w:rPr>
      <w:rFonts w:ascii="Times New Roman" w:eastAsia="Times New Roman" w:hAnsi="Times New Roman"/>
      <w:noProof w:val="0"/>
      <w:sz w:val="24"/>
      <w:szCs w:val="24"/>
      <w:lang w:eastAsia="pl-PL"/>
    </w:rPr>
  </w:style>
  <w:style w:type="character" w:customStyle="1" w:styleId="tekst1">
    <w:name w:val="tekst1"/>
    <w:basedOn w:val="Domylnaczcionkaakapitu"/>
    <w:rsid w:val="002151E4"/>
  </w:style>
  <w:style w:type="paragraph" w:styleId="Podtytu">
    <w:name w:val="Subtitle"/>
    <w:basedOn w:val="Normalny"/>
    <w:link w:val="PodtytuZnak"/>
    <w:qFormat/>
    <w:rsid w:val="002151E4"/>
    <w:rPr>
      <w:rFonts w:ascii="Times New Roman" w:eastAsia="Times New Roman" w:hAnsi="Times New Roman"/>
      <w:b/>
      <w:noProof w:val="0"/>
      <w:sz w:val="24"/>
      <w:szCs w:val="20"/>
    </w:rPr>
  </w:style>
  <w:style w:type="character" w:customStyle="1" w:styleId="PodtytuZnak">
    <w:name w:val="Podtytuł Znak"/>
    <w:link w:val="Podtytu"/>
    <w:rsid w:val="002151E4"/>
    <w:rPr>
      <w:rFonts w:ascii="Times New Roman" w:eastAsia="Times New Roman" w:hAnsi="Times New Roman"/>
      <w:b/>
      <w:sz w:val="24"/>
    </w:rPr>
  </w:style>
  <w:style w:type="paragraph" w:customStyle="1" w:styleId="RP">
    <w:name w:val="RP"/>
    <w:basedOn w:val="Normalny"/>
    <w:rsid w:val="002151E4"/>
    <w:pPr>
      <w:spacing w:line="360" w:lineRule="auto"/>
      <w:jc w:val="left"/>
    </w:pPr>
    <w:rPr>
      <w:rFonts w:ascii="Courier New" w:eastAsia="Times New Roman" w:hAnsi="Courier New"/>
      <w:noProof w:val="0"/>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eastAsia="Times New Roman" w:hAnsi="Times New Roman"/>
      <w:noProof w:val="0"/>
      <w:color w:val="000066"/>
      <w:sz w:val="24"/>
      <w:szCs w:val="24"/>
      <w:lang w:eastAsia="pl-PL"/>
    </w:rPr>
  </w:style>
  <w:style w:type="character" w:styleId="Uwydatnienie">
    <w:name w:val="Emphasis"/>
    <w:uiPriority w:val="20"/>
    <w:qFormat/>
    <w:rsid w:val="002151E4"/>
    <w:rPr>
      <w:i/>
      <w:iCs/>
    </w:rPr>
  </w:style>
  <w:style w:type="paragraph" w:customStyle="1" w:styleId="western">
    <w:name w:val="western"/>
    <w:basedOn w:val="Normalny"/>
    <w:rsid w:val="002151E4"/>
    <w:pPr>
      <w:spacing w:before="100" w:beforeAutospacing="1" w:after="100" w:afterAutospacing="1"/>
      <w:jc w:val="left"/>
    </w:pPr>
    <w:rPr>
      <w:rFonts w:ascii="Times New Roman" w:eastAsia="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eastAsia="Times New Roman" w:hAnsi="Times New Roman"/>
      <w:b/>
      <w:bCs/>
      <w:i/>
      <w:iCs/>
      <w:noProof w:val="0"/>
      <w:color w:val="4F81BD"/>
      <w:sz w:val="24"/>
      <w:szCs w:val="24"/>
    </w:rPr>
  </w:style>
  <w:style w:type="character" w:customStyle="1" w:styleId="CytatintensywnyZnak">
    <w:name w:val="Cytat intensywny Znak"/>
    <w:link w:val="Cytatintensywny"/>
    <w:uiPriority w:val="30"/>
    <w:rsid w:val="002151E4"/>
    <w:rPr>
      <w:rFonts w:ascii="Times New Roman" w:eastAsia="Times New Roman" w:hAnsi="Times New Roman"/>
      <w:b/>
      <w:bCs/>
      <w:i/>
      <w:iCs/>
      <w:color w:val="4F81BD"/>
      <w:sz w:val="24"/>
      <w:szCs w:val="24"/>
    </w:rPr>
  </w:style>
  <w:style w:type="paragraph" w:customStyle="1" w:styleId="Tekstpodstawowy21">
    <w:name w:val="Tekst podstawowy 21"/>
    <w:basedOn w:val="Normalny"/>
    <w:rsid w:val="002151E4"/>
    <w:pPr>
      <w:suppressAutoHyphens/>
      <w:jc w:val="left"/>
    </w:pPr>
    <w:rPr>
      <w:rFonts w:ascii="Times New Roman" w:eastAsia="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rsid w:val="002151E4"/>
    <w:rPr>
      <w:rFonts w:ascii="Times New Roman" w:eastAsia="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eastAsia="Times New Roman" w:hAnsi="Times New Roman"/>
      <w:noProof w:val="0"/>
      <w:sz w:val="20"/>
      <w:szCs w:val="20"/>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rsid w:val="00535A7C"/>
    <w:rPr>
      <w:sz w:val="23"/>
      <w:szCs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0" w:lineRule="atLeast"/>
      <w:outlineLvl w:val="1"/>
    </w:pPr>
    <w:rPr>
      <w:noProof w:val="0"/>
      <w:sz w:val="23"/>
      <w:szCs w:val="23"/>
    </w:rPr>
  </w:style>
  <w:style w:type="character" w:customStyle="1" w:styleId="Nagwek30">
    <w:name w:val="Nagłówek #3_"/>
    <w:link w:val="Nagwek31"/>
    <w:rsid w:val="00535A7C"/>
    <w:rPr>
      <w:sz w:val="34"/>
      <w:szCs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0" w:lineRule="atLeast"/>
      <w:outlineLvl w:val="2"/>
    </w:pPr>
    <w:rPr>
      <w:noProof w:val="0"/>
      <w:sz w:val="34"/>
      <w:szCs w:val="34"/>
    </w:rPr>
  </w:style>
  <w:style w:type="paragraph" w:styleId="Bezodstpw">
    <w:name w:val="No Spacing"/>
    <w:qFormat/>
    <w:rsid w:val="00DD6043"/>
    <w:rPr>
      <w:sz w:val="22"/>
      <w:szCs w:val="22"/>
      <w:lang w:eastAsia="en-US"/>
    </w:rPr>
  </w:style>
  <w:style w:type="character" w:customStyle="1" w:styleId="Teksttreci">
    <w:name w:val="Tekst treści_"/>
    <w:link w:val="Teksttreci0"/>
    <w:rsid w:val="004D5E56"/>
    <w:rPr>
      <w:sz w:val="22"/>
      <w:szCs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rPr>
      <w:noProof w:val="0"/>
    </w:rPr>
  </w:style>
  <w:style w:type="character" w:customStyle="1" w:styleId="Teksttreci4">
    <w:name w:val="Tekst treści (4)_"/>
    <w:link w:val="Teksttreci40"/>
    <w:rsid w:val="004D5E56"/>
    <w:rPr>
      <w:rFonts w:ascii="Microsoft Sans Serif" w:eastAsia="Microsoft Sans Serif" w:hAnsi="Microsoft Sans Serif"/>
      <w:sz w:val="21"/>
      <w:szCs w:val="21"/>
      <w:shd w:val="clear" w:color="auto" w:fill="FFFFFF"/>
    </w:rPr>
  </w:style>
  <w:style w:type="character" w:customStyle="1" w:styleId="Teksttreci4SegoeUI12pt">
    <w:name w:val="Tekst treści (4) + Segoe UI;12 pt"/>
    <w:rsid w:val="004D5E56"/>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Teksttreci40">
    <w:name w:val="Tekst treści (4)"/>
    <w:basedOn w:val="Normalny"/>
    <w:link w:val="Teksttreci4"/>
    <w:rsid w:val="004D5E56"/>
    <w:pPr>
      <w:widowControl w:val="0"/>
      <w:shd w:val="clear" w:color="auto" w:fill="FFFFFF"/>
      <w:spacing w:before="840" w:after="300" w:line="0" w:lineRule="atLeast"/>
    </w:pPr>
    <w:rPr>
      <w:rFonts w:ascii="Microsoft Sans Serif" w:eastAsia="Microsoft Sans Serif" w:hAnsi="Microsoft Sans Serif"/>
      <w:noProof w:val="0"/>
      <w:sz w:val="21"/>
      <w:szCs w:val="21"/>
    </w:rPr>
  </w:style>
  <w:style w:type="paragraph" w:customStyle="1" w:styleId="ust">
    <w:name w:val="ust"/>
    <w:basedOn w:val="Normalny"/>
    <w:rsid w:val="00307788"/>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eastAsia="Times New Roman" w:hAnsi="Times New Roman"/>
      <w:noProof w:val="0"/>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eastAsia="Lucida Sans Unicode" w:hAnsi="Arial" w:cs="Tahoma"/>
      <w:noProof w:val="0"/>
      <w:kern w:val="1"/>
      <w:sz w:val="28"/>
      <w:szCs w:val="28"/>
      <w:lang w:eastAsia="ar-SA"/>
    </w:rPr>
  </w:style>
  <w:style w:type="paragraph" w:customStyle="1" w:styleId="Listapunktowana21">
    <w:name w:val="Lista punktowana 21"/>
    <w:basedOn w:val="Normalny"/>
    <w:rsid w:val="00BE336C"/>
    <w:pPr>
      <w:widowControl w:val="0"/>
      <w:numPr>
        <w:numId w:val="1"/>
      </w:numPr>
      <w:suppressAutoHyphens/>
      <w:ind w:left="-1800" w:firstLine="0"/>
      <w:jc w:val="left"/>
    </w:pPr>
    <w:rPr>
      <w:rFonts w:ascii="Times New Roman" w:eastAsia="Lucida Sans Unicode" w:hAnsi="Times New Roman"/>
      <w:noProof w:val="0"/>
      <w:kern w:val="1"/>
      <w:sz w:val="24"/>
      <w:szCs w:val="24"/>
      <w:lang w:eastAsia="ar-SA"/>
    </w:rPr>
  </w:style>
  <w:style w:type="paragraph" w:customStyle="1" w:styleId="NormalnyWyjustowany">
    <w:name w:val="Normalny + Wyjustowany"/>
    <w:basedOn w:val="Normalny"/>
    <w:rsid w:val="0025769F"/>
    <w:pPr>
      <w:numPr>
        <w:ilvl w:val="2"/>
        <w:numId w:val="6"/>
      </w:numPr>
      <w:jc w:val="both"/>
    </w:pPr>
    <w:rPr>
      <w:rFonts w:ascii="Times New Roman" w:eastAsia="Times New Roman" w:hAnsi="Times New Roman"/>
      <w:noProof w:val="0"/>
      <w:sz w:val="24"/>
      <w:szCs w:val="24"/>
      <w:lang w:eastAsia="pl-PL"/>
    </w:rPr>
  </w:style>
  <w:style w:type="character" w:customStyle="1" w:styleId="h2">
    <w:name w:val="h2"/>
    <w:basedOn w:val="Domylnaczcionkaakapitu"/>
    <w:rsid w:val="00C60D04"/>
  </w:style>
  <w:style w:type="character" w:customStyle="1" w:styleId="st">
    <w:name w:val="st"/>
    <w:basedOn w:val="Domylnaczcionkaakapitu"/>
    <w:rsid w:val="00C60D04"/>
  </w:style>
  <w:style w:type="paragraph" w:styleId="Tekstkomentarza">
    <w:name w:val="annotation text"/>
    <w:basedOn w:val="Normalny"/>
    <w:link w:val="TekstkomentarzaZnak"/>
    <w:uiPriority w:val="99"/>
    <w:semiHidden/>
    <w:unhideWhenUsed/>
    <w:rsid w:val="00B03105"/>
    <w:pPr>
      <w:jc w:val="left"/>
    </w:pPr>
    <w:rPr>
      <w:rFonts w:ascii="Times New Roman" w:eastAsia="Times New Roman" w:hAnsi="Times New Roman"/>
      <w:noProof w:val="0"/>
      <w:sz w:val="20"/>
      <w:szCs w:val="20"/>
    </w:rPr>
  </w:style>
  <w:style w:type="character" w:customStyle="1" w:styleId="TekstkomentarzaZnak">
    <w:name w:val="Tekst komentarza Znak"/>
    <w:link w:val="Tekstkomentarza"/>
    <w:uiPriority w:val="99"/>
    <w:semiHidden/>
    <w:rsid w:val="00B03105"/>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link w:val="Tematkomentarza"/>
    <w:uiPriority w:val="99"/>
    <w:semiHidden/>
    <w:rsid w:val="00B03105"/>
    <w:rPr>
      <w:rFonts w:ascii="Times New Roman" w:eastAsia="Times New Roman" w:hAnsi="Times New Roman"/>
      <w:b/>
      <w:bCs/>
    </w:rPr>
  </w:style>
  <w:style w:type="paragraph" w:styleId="Nagwekspisutreci">
    <w:name w:val="TOC Heading"/>
    <w:basedOn w:val="Nagwek1"/>
    <w:next w:val="Normalny"/>
    <w:uiPriority w:val="39"/>
    <w:unhideWhenUsed/>
    <w:qFormat/>
    <w:rsid w:val="004A6EE3"/>
    <w:pPr>
      <w:spacing w:before="240" w:line="259" w:lineRule="auto"/>
      <w:jc w:val="left"/>
      <w:outlineLvl w:val="9"/>
    </w:pPr>
    <w:rPr>
      <w:rFonts w:ascii="Calibri Light" w:eastAsia="MS Gothic" w:hAnsi="Calibri Light"/>
      <w:b w:val="0"/>
      <w:bCs w:val="0"/>
      <w:noProof w:val="0"/>
      <w:color w:val="2E74B5"/>
      <w:sz w:val="32"/>
      <w:szCs w:val="32"/>
      <w:lang w:eastAsia="pl-PL"/>
    </w:rPr>
  </w:style>
  <w:style w:type="paragraph" w:styleId="Spistreci2">
    <w:name w:val="toc 2"/>
    <w:basedOn w:val="Normalny"/>
    <w:next w:val="Normalny"/>
    <w:autoRedefine/>
    <w:uiPriority w:val="39"/>
    <w:unhideWhenUsed/>
    <w:qFormat/>
    <w:rsid w:val="00090371"/>
    <w:pPr>
      <w:spacing w:before="240"/>
      <w:jc w:val="left"/>
    </w:pPr>
    <w:rPr>
      <w:rFonts w:asciiTheme="minorHAnsi" w:hAnsiTheme="minorHAnsi"/>
      <w:b/>
      <w:bCs/>
      <w:sz w:val="20"/>
      <w:szCs w:val="20"/>
    </w:rPr>
  </w:style>
  <w:style w:type="character" w:styleId="UyteHipercze">
    <w:name w:val="FollowedHyperlink"/>
    <w:uiPriority w:val="99"/>
    <w:semiHidden/>
    <w:unhideWhenUsed/>
    <w:rsid w:val="005B0737"/>
    <w:rPr>
      <w:color w:val="954F72"/>
      <w:u w:val="single"/>
    </w:rPr>
  </w:style>
  <w:style w:type="paragraph" w:styleId="Spistreci3">
    <w:name w:val="toc 3"/>
    <w:basedOn w:val="Normalny"/>
    <w:next w:val="Normalny"/>
    <w:autoRedefine/>
    <w:uiPriority w:val="39"/>
    <w:unhideWhenUsed/>
    <w:qFormat/>
    <w:rsid w:val="000D20DC"/>
    <w:pPr>
      <w:ind w:left="220"/>
      <w:jc w:val="left"/>
    </w:pPr>
    <w:rPr>
      <w:rFonts w:asciiTheme="minorHAnsi" w:hAnsiTheme="minorHAnsi"/>
      <w:sz w:val="20"/>
      <w:szCs w:val="20"/>
    </w:rPr>
  </w:style>
  <w:style w:type="paragraph" w:styleId="Spistreci4">
    <w:name w:val="toc 4"/>
    <w:basedOn w:val="Normalny"/>
    <w:next w:val="Normalny"/>
    <w:autoRedefine/>
    <w:uiPriority w:val="39"/>
    <w:unhideWhenUsed/>
    <w:rsid w:val="000D20DC"/>
    <w:pPr>
      <w:ind w:left="440"/>
      <w:jc w:val="left"/>
    </w:pPr>
    <w:rPr>
      <w:rFonts w:asciiTheme="minorHAnsi" w:hAnsiTheme="minorHAnsi"/>
      <w:sz w:val="20"/>
      <w:szCs w:val="20"/>
    </w:rPr>
  </w:style>
  <w:style w:type="paragraph" w:styleId="Spistreci5">
    <w:name w:val="toc 5"/>
    <w:basedOn w:val="Normalny"/>
    <w:next w:val="Normalny"/>
    <w:autoRedefine/>
    <w:uiPriority w:val="39"/>
    <w:unhideWhenUsed/>
    <w:rsid w:val="000D20DC"/>
    <w:pPr>
      <w:ind w:left="660"/>
      <w:jc w:val="left"/>
    </w:pPr>
    <w:rPr>
      <w:rFonts w:asciiTheme="minorHAnsi" w:hAnsiTheme="minorHAnsi"/>
      <w:sz w:val="20"/>
      <w:szCs w:val="20"/>
    </w:rPr>
  </w:style>
  <w:style w:type="paragraph" w:styleId="Spistreci6">
    <w:name w:val="toc 6"/>
    <w:basedOn w:val="Normalny"/>
    <w:next w:val="Normalny"/>
    <w:autoRedefine/>
    <w:uiPriority w:val="39"/>
    <w:unhideWhenUsed/>
    <w:rsid w:val="000D20DC"/>
    <w:pPr>
      <w:ind w:left="880"/>
      <w:jc w:val="left"/>
    </w:pPr>
    <w:rPr>
      <w:rFonts w:asciiTheme="minorHAnsi" w:hAnsiTheme="minorHAnsi"/>
      <w:sz w:val="20"/>
      <w:szCs w:val="20"/>
    </w:rPr>
  </w:style>
  <w:style w:type="paragraph" w:styleId="Spistreci7">
    <w:name w:val="toc 7"/>
    <w:basedOn w:val="Normalny"/>
    <w:next w:val="Normalny"/>
    <w:autoRedefine/>
    <w:uiPriority w:val="39"/>
    <w:unhideWhenUsed/>
    <w:rsid w:val="000D20DC"/>
    <w:pPr>
      <w:ind w:left="1100"/>
      <w:jc w:val="left"/>
    </w:pPr>
    <w:rPr>
      <w:rFonts w:asciiTheme="minorHAnsi" w:hAnsiTheme="minorHAnsi"/>
      <w:sz w:val="20"/>
      <w:szCs w:val="20"/>
    </w:rPr>
  </w:style>
  <w:style w:type="paragraph" w:styleId="Spistreci8">
    <w:name w:val="toc 8"/>
    <w:basedOn w:val="Normalny"/>
    <w:next w:val="Normalny"/>
    <w:autoRedefine/>
    <w:uiPriority w:val="39"/>
    <w:unhideWhenUsed/>
    <w:rsid w:val="000D20DC"/>
    <w:pPr>
      <w:ind w:left="1320"/>
      <w:jc w:val="left"/>
    </w:pPr>
    <w:rPr>
      <w:rFonts w:asciiTheme="minorHAnsi" w:hAnsiTheme="minorHAnsi"/>
      <w:sz w:val="20"/>
      <w:szCs w:val="20"/>
    </w:rPr>
  </w:style>
  <w:style w:type="paragraph" w:styleId="Spistreci9">
    <w:name w:val="toc 9"/>
    <w:basedOn w:val="Normalny"/>
    <w:next w:val="Normalny"/>
    <w:autoRedefine/>
    <w:uiPriority w:val="39"/>
    <w:unhideWhenUsed/>
    <w:rsid w:val="000D20DC"/>
    <w:pPr>
      <w:ind w:left="1540"/>
      <w:jc w:val="left"/>
    </w:pPr>
    <w:rPr>
      <w:rFonts w:asciiTheme="minorHAnsi" w:hAnsiTheme="minorHAnsi"/>
      <w:sz w:val="20"/>
      <w:szCs w:val="20"/>
    </w:rPr>
  </w:style>
  <w:style w:type="paragraph" w:customStyle="1" w:styleId="paragraf">
    <w:name w:val="paragraf"/>
    <w:basedOn w:val="Normalny"/>
    <w:rsid w:val="00551789"/>
  </w:style>
</w:styles>
</file>

<file path=word/webSettings.xml><?xml version="1.0" encoding="utf-8"?>
<w:webSettings xmlns:r="http://schemas.openxmlformats.org/officeDocument/2006/relationships" xmlns:w="http://schemas.openxmlformats.org/wordprocessingml/2006/main">
  <w:divs>
    <w:div w:id="335766814">
      <w:bodyDiv w:val="1"/>
      <w:marLeft w:val="0"/>
      <w:marRight w:val="0"/>
      <w:marTop w:val="0"/>
      <w:marBottom w:val="0"/>
      <w:divBdr>
        <w:top w:val="none" w:sz="0" w:space="0" w:color="auto"/>
        <w:left w:val="none" w:sz="0" w:space="0" w:color="auto"/>
        <w:bottom w:val="none" w:sz="0" w:space="0" w:color="auto"/>
        <w:right w:val="none" w:sz="0" w:space="0" w:color="auto"/>
      </w:divBdr>
      <w:divsChild>
        <w:div w:id="1199781582">
          <w:marLeft w:val="0"/>
          <w:marRight w:val="0"/>
          <w:marTop w:val="0"/>
          <w:marBottom w:val="0"/>
          <w:divBdr>
            <w:top w:val="none" w:sz="0" w:space="0" w:color="auto"/>
            <w:left w:val="none" w:sz="0" w:space="0" w:color="auto"/>
            <w:bottom w:val="none" w:sz="0" w:space="0" w:color="auto"/>
            <w:right w:val="none" w:sz="0" w:space="0" w:color="auto"/>
          </w:divBdr>
        </w:div>
      </w:divsChild>
    </w:div>
    <w:div w:id="349839118">
      <w:bodyDiv w:val="1"/>
      <w:marLeft w:val="0"/>
      <w:marRight w:val="0"/>
      <w:marTop w:val="0"/>
      <w:marBottom w:val="0"/>
      <w:divBdr>
        <w:top w:val="none" w:sz="0" w:space="0" w:color="auto"/>
        <w:left w:val="none" w:sz="0" w:space="0" w:color="auto"/>
        <w:bottom w:val="none" w:sz="0" w:space="0" w:color="auto"/>
        <w:right w:val="none" w:sz="0" w:space="0" w:color="auto"/>
      </w:divBdr>
    </w:div>
    <w:div w:id="606540471">
      <w:bodyDiv w:val="1"/>
      <w:marLeft w:val="0"/>
      <w:marRight w:val="0"/>
      <w:marTop w:val="0"/>
      <w:marBottom w:val="0"/>
      <w:divBdr>
        <w:top w:val="none" w:sz="0" w:space="0" w:color="auto"/>
        <w:left w:val="none" w:sz="0" w:space="0" w:color="auto"/>
        <w:bottom w:val="none" w:sz="0" w:space="0" w:color="auto"/>
        <w:right w:val="none" w:sz="0" w:space="0" w:color="auto"/>
      </w:divBdr>
      <w:divsChild>
        <w:div w:id="989094096">
          <w:marLeft w:val="0"/>
          <w:marRight w:val="0"/>
          <w:marTop w:val="0"/>
          <w:marBottom w:val="0"/>
          <w:divBdr>
            <w:top w:val="none" w:sz="0" w:space="0" w:color="auto"/>
            <w:left w:val="none" w:sz="0" w:space="0" w:color="auto"/>
            <w:bottom w:val="none" w:sz="0" w:space="0" w:color="auto"/>
            <w:right w:val="none" w:sz="0" w:space="0" w:color="auto"/>
          </w:divBdr>
        </w:div>
      </w:divsChild>
    </w:div>
    <w:div w:id="667246121">
      <w:bodyDiv w:val="1"/>
      <w:marLeft w:val="0"/>
      <w:marRight w:val="0"/>
      <w:marTop w:val="0"/>
      <w:marBottom w:val="0"/>
      <w:divBdr>
        <w:top w:val="none" w:sz="0" w:space="0" w:color="auto"/>
        <w:left w:val="none" w:sz="0" w:space="0" w:color="auto"/>
        <w:bottom w:val="none" w:sz="0" w:space="0" w:color="auto"/>
        <w:right w:val="none" w:sz="0" w:space="0" w:color="auto"/>
      </w:divBdr>
    </w:div>
    <w:div w:id="678002539">
      <w:bodyDiv w:val="1"/>
      <w:marLeft w:val="0"/>
      <w:marRight w:val="0"/>
      <w:marTop w:val="0"/>
      <w:marBottom w:val="0"/>
      <w:divBdr>
        <w:top w:val="none" w:sz="0" w:space="0" w:color="auto"/>
        <w:left w:val="none" w:sz="0" w:space="0" w:color="auto"/>
        <w:bottom w:val="none" w:sz="0" w:space="0" w:color="auto"/>
        <w:right w:val="none" w:sz="0" w:space="0" w:color="auto"/>
      </w:divBdr>
    </w:div>
    <w:div w:id="812063448">
      <w:bodyDiv w:val="1"/>
      <w:marLeft w:val="0"/>
      <w:marRight w:val="0"/>
      <w:marTop w:val="0"/>
      <w:marBottom w:val="0"/>
      <w:divBdr>
        <w:top w:val="none" w:sz="0" w:space="0" w:color="auto"/>
        <w:left w:val="none" w:sz="0" w:space="0" w:color="auto"/>
        <w:bottom w:val="none" w:sz="0" w:space="0" w:color="auto"/>
        <w:right w:val="none" w:sz="0" w:space="0" w:color="auto"/>
      </w:divBdr>
      <w:divsChild>
        <w:div w:id="1532570214">
          <w:marLeft w:val="0"/>
          <w:marRight w:val="0"/>
          <w:marTop w:val="0"/>
          <w:marBottom w:val="0"/>
          <w:divBdr>
            <w:top w:val="none" w:sz="0" w:space="0" w:color="auto"/>
            <w:left w:val="none" w:sz="0" w:space="0" w:color="auto"/>
            <w:bottom w:val="none" w:sz="0" w:space="0" w:color="auto"/>
            <w:right w:val="none" w:sz="0" w:space="0" w:color="auto"/>
          </w:divBdr>
          <w:divsChild>
            <w:div w:id="8605702">
              <w:marLeft w:val="0"/>
              <w:marRight w:val="0"/>
              <w:marTop w:val="0"/>
              <w:marBottom w:val="0"/>
              <w:divBdr>
                <w:top w:val="none" w:sz="0" w:space="0" w:color="auto"/>
                <w:left w:val="none" w:sz="0" w:space="0" w:color="auto"/>
                <w:bottom w:val="none" w:sz="0" w:space="0" w:color="auto"/>
                <w:right w:val="none" w:sz="0" w:space="0" w:color="auto"/>
              </w:divBdr>
            </w:div>
            <w:div w:id="21364976">
              <w:marLeft w:val="0"/>
              <w:marRight w:val="0"/>
              <w:marTop w:val="0"/>
              <w:marBottom w:val="0"/>
              <w:divBdr>
                <w:top w:val="none" w:sz="0" w:space="0" w:color="auto"/>
                <w:left w:val="none" w:sz="0" w:space="0" w:color="auto"/>
                <w:bottom w:val="none" w:sz="0" w:space="0" w:color="auto"/>
                <w:right w:val="none" w:sz="0" w:space="0" w:color="auto"/>
              </w:divBdr>
            </w:div>
            <w:div w:id="53433449">
              <w:marLeft w:val="0"/>
              <w:marRight w:val="0"/>
              <w:marTop w:val="0"/>
              <w:marBottom w:val="0"/>
              <w:divBdr>
                <w:top w:val="none" w:sz="0" w:space="0" w:color="auto"/>
                <w:left w:val="none" w:sz="0" w:space="0" w:color="auto"/>
                <w:bottom w:val="none" w:sz="0" w:space="0" w:color="auto"/>
                <w:right w:val="none" w:sz="0" w:space="0" w:color="auto"/>
              </w:divBdr>
            </w:div>
            <w:div w:id="109249412">
              <w:marLeft w:val="0"/>
              <w:marRight w:val="0"/>
              <w:marTop w:val="0"/>
              <w:marBottom w:val="0"/>
              <w:divBdr>
                <w:top w:val="none" w:sz="0" w:space="0" w:color="auto"/>
                <w:left w:val="none" w:sz="0" w:space="0" w:color="auto"/>
                <w:bottom w:val="none" w:sz="0" w:space="0" w:color="auto"/>
                <w:right w:val="none" w:sz="0" w:space="0" w:color="auto"/>
              </w:divBdr>
            </w:div>
            <w:div w:id="112098768">
              <w:marLeft w:val="0"/>
              <w:marRight w:val="0"/>
              <w:marTop w:val="0"/>
              <w:marBottom w:val="0"/>
              <w:divBdr>
                <w:top w:val="none" w:sz="0" w:space="0" w:color="auto"/>
                <w:left w:val="none" w:sz="0" w:space="0" w:color="auto"/>
                <w:bottom w:val="none" w:sz="0" w:space="0" w:color="auto"/>
                <w:right w:val="none" w:sz="0" w:space="0" w:color="auto"/>
              </w:divBdr>
            </w:div>
            <w:div w:id="124083333">
              <w:marLeft w:val="0"/>
              <w:marRight w:val="0"/>
              <w:marTop w:val="0"/>
              <w:marBottom w:val="0"/>
              <w:divBdr>
                <w:top w:val="none" w:sz="0" w:space="0" w:color="auto"/>
                <w:left w:val="none" w:sz="0" w:space="0" w:color="auto"/>
                <w:bottom w:val="none" w:sz="0" w:space="0" w:color="auto"/>
                <w:right w:val="none" w:sz="0" w:space="0" w:color="auto"/>
              </w:divBdr>
            </w:div>
            <w:div w:id="126242384">
              <w:marLeft w:val="0"/>
              <w:marRight w:val="0"/>
              <w:marTop w:val="0"/>
              <w:marBottom w:val="0"/>
              <w:divBdr>
                <w:top w:val="none" w:sz="0" w:space="0" w:color="auto"/>
                <w:left w:val="none" w:sz="0" w:space="0" w:color="auto"/>
                <w:bottom w:val="none" w:sz="0" w:space="0" w:color="auto"/>
                <w:right w:val="none" w:sz="0" w:space="0" w:color="auto"/>
              </w:divBdr>
            </w:div>
            <w:div w:id="191497232">
              <w:marLeft w:val="0"/>
              <w:marRight w:val="0"/>
              <w:marTop w:val="0"/>
              <w:marBottom w:val="0"/>
              <w:divBdr>
                <w:top w:val="none" w:sz="0" w:space="0" w:color="auto"/>
                <w:left w:val="none" w:sz="0" w:space="0" w:color="auto"/>
                <w:bottom w:val="none" w:sz="0" w:space="0" w:color="auto"/>
                <w:right w:val="none" w:sz="0" w:space="0" w:color="auto"/>
              </w:divBdr>
            </w:div>
            <w:div w:id="196894009">
              <w:marLeft w:val="0"/>
              <w:marRight w:val="0"/>
              <w:marTop w:val="0"/>
              <w:marBottom w:val="0"/>
              <w:divBdr>
                <w:top w:val="none" w:sz="0" w:space="0" w:color="auto"/>
                <w:left w:val="none" w:sz="0" w:space="0" w:color="auto"/>
                <w:bottom w:val="none" w:sz="0" w:space="0" w:color="auto"/>
                <w:right w:val="none" w:sz="0" w:space="0" w:color="auto"/>
              </w:divBdr>
            </w:div>
            <w:div w:id="244918461">
              <w:marLeft w:val="0"/>
              <w:marRight w:val="0"/>
              <w:marTop w:val="0"/>
              <w:marBottom w:val="0"/>
              <w:divBdr>
                <w:top w:val="none" w:sz="0" w:space="0" w:color="auto"/>
                <w:left w:val="none" w:sz="0" w:space="0" w:color="auto"/>
                <w:bottom w:val="none" w:sz="0" w:space="0" w:color="auto"/>
                <w:right w:val="none" w:sz="0" w:space="0" w:color="auto"/>
              </w:divBdr>
            </w:div>
            <w:div w:id="259602640">
              <w:marLeft w:val="0"/>
              <w:marRight w:val="0"/>
              <w:marTop w:val="0"/>
              <w:marBottom w:val="0"/>
              <w:divBdr>
                <w:top w:val="none" w:sz="0" w:space="0" w:color="auto"/>
                <w:left w:val="none" w:sz="0" w:space="0" w:color="auto"/>
                <w:bottom w:val="none" w:sz="0" w:space="0" w:color="auto"/>
                <w:right w:val="none" w:sz="0" w:space="0" w:color="auto"/>
              </w:divBdr>
            </w:div>
            <w:div w:id="311056791">
              <w:marLeft w:val="0"/>
              <w:marRight w:val="0"/>
              <w:marTop w:val="0"/>
              <w:marBottom w:val="0"/>
              <w:divBdr>
                <w:top w:val="none" w:sz="0" w:space="0" w:color="auto"/>
                <w:left w:val="none" w:sz="0" w:space="0" w:color="auto"/>
                <w:bottom w:val="none" w:sz="0" w:space="0" w:color="auto"/>
                <w:right w:val="none" w:sz="0" w:space="0" w:color="auto"/>
              </w:divBdr>
            </w:div>
            <w:div w:id="312610441">
              <w:marLeft w:val="0"/>
              <w:marRight w:val="0"/>
              <w:marTop w:val="0"/>
              <w:marBottom w:val="0"/>
              <w:divBdr>
                <w:top w:val="none" w:sz="0" w:space="0" w:color="auto"/>
                <w:left w:val="none" w:sz="0" w:space="0" w:color="auto"/>
                <w:bottom w:val="none" w:sz="0" w:space="0" w:color="auto"/>
                <w:right w:val="none" w:sz="0" w:space="0" w:color="auto"/>
              </w:divBdr>
            </w:div>
            <w:div w:id="362174245">
              <w:marLeft w:val="0"/>
              <w:marRight w:val="0"/>
              <w:marTop w:val="0"/>
              <w:marBottom w:val="0"/>
              <w:divBdr>
                <w:top w:val="none" w:sz="0" w:space="0" w:color="auto"/>
                <w:left w:val="none" w:sz="0" w:space="0" w:color="auto"/>
                <w:bottom w:val="none" w:sz="0" w:space="0" w:color="auto"/>
                <w:right w:val="none" w:sz="0" w:space="0" w:color="auto"/>
              </w:divBdr>
            </w:div>
            <w:div w:id="384766254">
              <w:marLeft w:val="0"/>
              <w:marRight w:val="0"/>
              <w:marTop w:val="0"/>
              <w:marBottom w:val="0"/>
              <w:divBdr>
                <w:top w:val="none" w:sz="0" w:space="0" w:color="auto"/>
                <w:left w:val="none" w:sz="0" w:space="0" w:color="auto"/>
                <w:bottom w:val="none" w:sz="0" w:space="0" w:color="auto"/>
                <w:right w:val="none" w:sz="0" w:space="0" w:color="auto"/>
              </w:divBdr>
            </w:div>
            <w:div w:id="393701816">
              <w:marLeft w:val="0"/>
              <w:marRight w:val="0"/>
              <w:marTop w:val="0"/>
              <w:marBottom w:val="0"/>
              <w:divBdr>
                <w:top w:val="none" w:sz="0" w:space="0" w:color="auto"/>
                <w:left w:val="none" w:sz="0" w:space="0" w:color="auto"/>
                <w:bottom w:val="none" w:sz="0" w:space="0" w:color="auto"/>
                <w:right w:val="none" w:sz="0" w:space="0" w:color="auto"/>
              </w:divBdr>
            </w:div>
            <w:div w:id="411585737">
              <w:marLeft w:val="0"/>
              <w:marRight w:val="0"/>
              <w:marTop w:val="0"/>
              <w:marBottom w:val="0"/>
              <w:divBdr>
                <w:top w:val="none" w:sz="0" w:space="0" w:color="auto"/>
                <w:left w:val="none" w:sz="0" w:space="0" w:color="auto"/>
                <w:bottom w:val="none" w:sz="0" w:space="0" w:color="auto"/>
                <w:right w:val="none" w:sz="0" w:space="0" w:color="auto"/>
              </w:divBdr>
            </w:div>
            <w:div w:id="429082696">
              <w:marLeft w:val="0"/>
              <w:marRight w:val="0"/>
              <w:marTop w:val="0"/>
              <w:marBottom w:val="0"/>
              <w:divBdr>
                <w:top w:val="none" w:sz="0" w:space="0" w:color="auto"/>
                <w:left w:val="none" w:sz="0" w:space="0" w:color="auto"/>
                <w:bottom w:val="none" w:sz="0" w:space="0" w:color="auto"/>
                <w:right w:val="none" w:sz="0" w:space="0" w:color="auto"/>
              </w:divBdr>
            </w:div>
            <w:div w:id="448933535">
              <w:marLeft w:val="0"/>
              <w:marRight w:val="0"/>
              <w:marTop w:val="0"/>
              <w:marBottom w:val="0"/>
              <w:divBdr>
                <w:top w:val="none" w:sz="0" w:space="0" w:color="auto"/>
                <w:left w:val="none" w:sz="0" w:space="0" w:color="auto"/>
                <w:bottom w:val="none" w:sz="0" w:space="0" w:color="auto"/>
                <w:right w:val="none" w:sz="0" w:space="0" w:color="auto"/>
              </w:divBdr>
            </w:div>
            <w:div w:id="467358135">
              <w:marLeft w:val="0"/>
              <w:marRight w:val="0"/>
              <w:marTop w:val="0"/>
              <w:marBottom w:val="0"/>
              <w:divBdr>
                <w:top w:val="none" w:sz="0" w:space="0" w:color="auto"/>
                <w:left w:val="none" w:sz="0" w:space="0" w:color="auto"/>
                <w:bottom w:val="none" w:sz="0" w:space="0" w:color="auto"/>
                <w:right w:val="none" w:sz="0" w:space="0" w:color="auto"/>
              </w:divBdr>
            </w:div>
            <w:div w:id="467670135">
              <w:marLeft w:val="0"/>
              <w:marRight w:val="0"/>
              <w:marTop w:val="0"/>
              <w:marBottom w:val="0"/>
              <w:divBdr>
                <w:top w:val="none" w:sz="0" w:space="0" w:color="auto"/>
                <w:left w:val="none" w:sz="0" w:space="0" w:color="auto"/>
                <w:bottom w:val="none" w:sz="0" w:space="0" w:color="auto"/>
                <w:right w:val="none" w:sz="0" w:space="0" w:color="auto"/>
              </w:divBdr>
            </w:div>
            <w:div w:id="472522989">
              <w:marLeft w:val="0"/>
              <w:marRight w:val="0"/>
              <w:marTop w:val="0"/>
              <w:marBottom w:val="0"/>
              <w:divBdr>
                <w:top w:val="none" w:sz="0" w:space="0" w:color="auto"/>
                <w:left w:val="none" w:sz="0" w:space="0" w:color="auto"/>
                <w:bottom w:val="none" w:sz="0" w:space="0" w:color="auto"/>
                <w:right w:val="none" w:sz="0" w:space="0" w:color="auto"/>
              </w:divBdr>
            </w:div>
            <w:div w:id="507912163">
              <w:marLeft w:val="0"/>
              <w:marRight w:val="0"/>
              <w:marTop w:val="0"/>
              <w:marBottom w:val="0"/>
              <w:divBdr>
                <w:top w:val="none" w:sz="0" w:space="0" w:color="auto"/>
                <w:left w:val="none" w:sz="0" w:space="0" w:color="auto"/>
                <w:bottom w:val="none" w:sz="0" w:space="0" w:color="auto"/>
                <w:right w:val="none" w:sz="0" w:space="0" w:color="auto"/>
              </w:divBdr>
            </w:div>
            <w:div w:id="524372309">
              <w:marLeft w:val="0"/>
              <w:marRight w:val="0"/>
              <w:marTop w:val="0"/>
              <w:marBottom w:val="0"/>
              <w:divBdr>
                <w:top w:val="none" w:sz="0" w:space="0" w:color="auto"/>
                <w:left w:val="none" w:sz="0" w:space="0" w:color="auto"/>
                <w:bottom w:val="none" w:sz="0" w:space="0" w:color="auto"/>
                <w:right w:val="none" w:sz="0" w:space="0" w:color="auto"/>
              </w:divBdr>
            </w:div>
            <w:div w:id="573471981">
              <w:marLeft w:val="0"/>
              <w:marRight w:val="0"/>
              <w:marTop w:val="0"/>
              <w:marBottom w:val="0"/>
              <w:divBdr>
                <w:top w:val="none" w:sz="0" w:space="0" w:color="auto"/>
                <w:left w:val="none" w:sz="0" w:space="0" w:color="auto"/>
                <w:bottom w:val="none" w:sz="0" w:space="0" w:color="auto"/>
                <w:right w:val="none" w:sz="0" w:space="0" w:color="auto"/>
              </w:divBdr>
            </w:div>
            <w:div w:id="581765431">
              <w:marLeft w:val="0"/>
              <w:marRight w:val="0"/>
              <w:marTop w:val="0"/>
              <w:marBottom w:val="0"/>
              <w:divBdr>
                <w:top w:val="none" w:sz="0" w:space="0" w:color="auto"/>
                <w:left w:val="none" w:sz="0" w:space="0" w:color="auto"/>
                <w:bottom w:val="none" w:sz="0" w:space="0" w:color="auto"/>
                <w:right w:val="none" w:sz="0" w:space="0" w:color="auto"/>
              </w:divBdr>
            </w:div>
            <w:div w:id="621619528">
              <w:marLeft w:val="0"/>
              <w:marRight w:val="0"/>
              <w:marTop w:val="0"/>
              <w:marBottom w:val="0"/>
              <w:divBdr>
                <w:top w:val="none" w:sz="0" w:space="0" w:color="auto"/>
                <w:left w:val="none" w:sz="0" w:space="0" w:color="auto"/>
                <w:bottom w:val="none" w:sz="0" w:space="0" w:color="auto"/>
                <w:right w:val="none" w:sz="0" w:space="0" w:color="auto"/>
              </w:divBdr>
            </w:div>
            <w:div w:id="629672643">
              <w:marLeft w:val="0"/>
              <w:marRight w:val="0"/>
              <w:marTop w:val="0"/>
              <w:marBottom w:val="0"/>
              <w:divBdr>
                <w:top w:val="none" w:sz="0" w:space="0" w:color="auto"/>
                <w:left w:val="none" w:sz="0" w:space="0" w:color="auto"/>
                <w:bottom w:val="none" w:sz="0" w:space="0" w:color="auto"/>
                <w:right w:val="none" w:sz="0" w:space="0" w:color="auto"/>
              </w:divBdr>
            </w:div>
            <w:div w:id="654919601">
              <w:marLeft w:val="0"/>
              <w:marRight w:val="0"/>
              <w:marTop w:val="0"/>
              <w:marBottom w:val="0"/>
              <w:divBdr>
                <w:top w:val="none" w:sz="0" w:space="0" w:color="auto"/>
                <w:left w:val="none" w:sz="0" w:space="0" w:color="auto"/>
                <w:bottom w:val="none" w:sz="0" w:space="0" w:color="auto"/>
                <w:right w:val="none" w:sz="0" w:space="0" w:color="auto"/>
              </w:divBdr>
            </w:div>
            <w:div w:id="659192737">
              <w:marLeft w:val="0"/>
              <w:marRight w:val="0"/>
              <w:marTop w:val="0"/>
              <w:marBottom w:val="0"/>
              <w:divBdr>
                <w:top w:val="none" w:sz="0" w:space="0" w:color="auto"/>
                <w:left w:val="none" w:sz="0" w:space="0" w:color="auto"/>
                <w:bottom w:val="none" w:sz="0" w:space="0" w:color="auto"/>
                <w:right w:val="none" w:sz="0" w:space="0" w:color="auto"/>
              </w:divBdr>
            </w:div>
            <w:div w:id="661665804">
              <w:marLeft w:val="0"/>
              <w:marRight w:val="0"/>
              <w:marTop w:val="0"/>
              <w:marBottom w:val="0"/>
              <w:divBdr>
                <w:top w:val="none" w:sz="0" w:space="0" w:color="auto"/>
                <w:left w:val="none" w:sz="0" w:space="0" w:color="auto"/>
                <w:bottom w:val="none" w:sz="0" w:space="0" w:color="auto"/>
                <w:right w:val="none" w:sz="0" w:space="0" w:color="auto"/>
              </w:divBdr>
            </w:div>
            <w:div w:id="713501806">
              <w:marLeft w:val="0"/>
              <w:marRight w:val="0"/>
              <w:marTop w:val="0"/>
              <w:marBottom w:val="0"/>
              <w:divBdr>
                <w:top w:val="none" w:sz="0" w:space="0" w:color="auto"/>
                <w:left w:val="none" w:sz="0" w:space="0" w:color="auto"/>
                <w:bottom w:val="none" w:sz="0" w:space="0" w:color="auto"/>
                <w:right w:val="none" w:sz="0" w:space="0" w:color="auto"/>
              </w:divBdr>
            </w:div>
            <w:div w:id="745299898">
              <w:marLeft w:val="0"/>
              <w:marRight w:val="0"/>
              <w:marTop w:val="0"/>
              <w:marBottom w:val="0"/>
              <w:divBdr>
                <w:top w:val="none" w:sz="0" w:space="0" w:color="auto"/>
                <w:left w:val="none" w:sz="0" w:space="0" w:color="auto"/>
                <w:bottom w:val="none" w:sz="0" w:space="0" w:color="auto"/>
                <w:right w:val="none" w:sz="0" w:space="0" w:color="auto"/>
              </w:divBdr>
            </w:div>
            <w:div w:id="771048735">
              <w:marLeft w:val="0"/>
              <w:marRight w:val="0"/>
              <w:marTop w:val="0"/>
              <w:marBottom w:val="0"/>
              <w:divBdr>
                <w:top w:val="none" w:sz="0" w:space="0" w:color="auto"/>
                <w:left w:val="none" w:sz="0" w:space="0" w:color="auto"/>
                <w:bottom w:val="none" w:sz="0" w:space="0" w:color="auto"/>
                <w:right w:val="none" w:sz="0" w:space="0" w:color="auto"/>
              </w:divBdr>
            </w:div>
            <w:div w:id="771321797">
              <w:marLeft w:val="0"/>
              <w:marRight w:val="0"/>
              <w:marTop w:val="0"/>
              <w:marBottom w:val="0"/>
              <w:divBdr>
                <w:top w:val="none" w:sz="0" w:space="0" w:color="auto"/>
                <w:left w:val="none" w:sz="0" w:space="0" w:color="auto"/>
                <w:bottom w:val="none" w:sz="0" w:space="0" w:color="auto"/>
                <w:right w:val="none" w:sz="0" w:space="0" w:color="auto"/>
              </w:divBdr>
            </w:div>
            <w:div w:id="787352442">
              <w:marLeft w:val="0"/>
              <w:marRight w:val="0"/>
              <w:marTop w:val="0"/>
              <w:marBottom w:val="0"/>
              <w:divBdr>
                <w:top w:val="none" w:sz="0" w:space="0" w:color="auto"/>
                <w:left w:val="none" w:sz="0" w:space="0" w:color="auto"/>
                <w:bottom w:val="none" w:sz="0" w:space="0" w:color="auto"/>
                <w:right w:val="none" w:sz="0" w:space="0" w:color="auto"/>
              </w:divBdr>
            </w:div>
            <w:div w:id="817962878">
              <w:marLeft w:val="0"/>
              <w:marRight w:val="0"/>
              <w:marTop w:val="0"/>
              <w:marBottom w:val="0"/>
              <w:divBdr>
                <w:top w:val="none" w:sz="0" w:space="0" w:color="auto"/>
                <w:left w:val="none" w:sz="0" w:space="0" w:color="auto"/>
                <w:bottom w:val="none" w:sz="0" w:space="0" w:color="auto"/>
                <w:right w:val="none" w:sz="0" w:space="0" w:color="auto"/>
              </w:divBdr>
            </w:div>
            <w:div w:id="842083747">
              <w:marLeft w:val="0"/>
              <w:marRight w:val="0"/>
              <w:marTop w:val="0"/>
              <w:marBottom w:val="0"/>
              <w:divBdr>
                <w:top w:val="none" w:sz="0" w:space="0" w:color="auto"/>
                <w:left w:val="none" w:sz="0" w:space="0" w:color="auto"/>
                <w:bottom w:val="none" w:sz="0" w:space="0" w:color="auto"/>
                <w:right w:val="none" w:sz="0" w:space="0" w:color="auto"/>
              </w:divBdr>
            </w:div>
            <w:div w:id="844562893">
              <w:marLeft w:val="0"/>
              <w:marRight w:val="0"/>
              <w:marTop w:val="0"/>
              <w:marBottom w:val="0"/>
              <w:divBdr>
                <w:top w:val="none" w:sz="0" w:space="0" w:color="auto"/>
                <w:left w:val="none" w:sz="0" w:space="0" w:color="auto"/>
                <w:bottom w:val="none" w:sz="0" w:space="0" w:color="auto"/>
                <w:right w:val="none" w:sz="0" w:space="0" w:color="auto"/>
              </w:divBdr>
            </w:div>
            <w:div w:id="915046354">
              <w:marLeft w:val="0"/>
              <w:marRight w:val="0"/>
              <w:marTop w:val="0"/>
              <w:marBottom w:val="0"/>
              <w:divBdr>
                <w:top w:val="none" w:sz="0" w:space="0" w:color="auto"/>
                <w:left w:val="none" w:sz="0" w:space="0" w:color="auto"/>
                <w:bottom w:val="none" w:sz="0" w:space="0" w:color="auto"/>
                <w:right w:val="none" w:sz="0" w:space="0" w:color="auto"/>
              </w:divBdr>
            </w:div>
            <w:div w:id="935089121">
              <w:marLeft w:val="0"/>
              <w:marRight w:val="0"/>
              <w:marTop w:val="0"/>
              <w:marBottom w:val="0"/>
              <w:divBdr>
                <w:top w:val="none" w:sz="0" w:space="0" w:color="auto"/>
                <w:left w:val="none" w:sz="0" w:space="0" w:color="auto"/>
                <w:bottom w:val="none" w:sz="0" w:space="0" w:color="auto"/>
                <w:right w:val="none" w:sz="0" w:space="0" w:color="auto"/>
              </w:divBdr>
            </w:div>
            <w:div w:id="943270177">
              <w:marLeft w:val="0"/>
              <w:marRight w:val="0"/>
              <w:marTop w:val="0"/>
              <w:marBottom w:val="0"/>
              <w:divBdr>
                <w:top w:val="none" w:sz="0" w:space="0" w:color="auto"/>
                <w:left w:val="none" w:sz="0" w:space="0" w:color="auto"/>
                <w:bottom w:val="none" w:sz="0" w:space="0" w:color="auto"/>
                <w:right w:val="none" w:sz="0" w:space="0" w:color="auto"/>
              </w:divBdr>
            </w:div>
            <w:div w:id="1063455694">
              <w:marLeft w:val="0"/>
              <w:marRight w:val="0"/>
              <w:marTop w:val="0"/>
              <w:marBottom w:val="0"/>
              <w:divBdr>
                <w:top w:val="none" w:sz="0" w:space="0" w:color="auto"/>
                <w:left w:val="none" w:sz="0" w:space="0" w:color="auto"/>
                <w:bottom w:val="none" w:sz="0" w:space="0" w:color="auto"/>
                <w:right w:val="none" w:sz="0" w:space="0" w:color="auto"/>
              </w:divBdr>
            </w:div>
            <w:div w:id="1069810063">
              <w:marLeft w:val="0"/>
              <w:marRight w:val="0"/>
              <w:marTop w:val="0"/>
              <w:marBottom w:val="0"/>
              <w:divBdr>
                <w:top w:val="none" w:sz="0" w:space="0" w:color="auto"/>
                <w:left w:val="none" w:sz="0" w:space="0" w:color="auto"/>
                <w:bottom w:val="none" w:sz="0" w:space="0" w:color="auto"/>
                <w:right w:val="none" w:sz="0" w:space="0" w:color="auto"/>
              </w:divBdr>
            </w:div>
            <w:div w:id="1085299030">
              <w:marLeft w:val="0"/>
              <w:marRight w:val="0"/>
              <w:marTop w:val="0"/>
              <w:marBottom w:val="0"/>
              <w:divBdr>
                <w:top w:val="none" w:sz="0" w:space="0" w:color="auto"/>
                <w:left w:val="none" w:sz="0" w:space="0" w:color="auto"/>
                <w:bottom w:val="none" w:sz="0" w:space="0" w:color="auto"/>
                <w:right w:val="none" w:sz="0" w:space="0" w:color="auto"/>
              </w:divBdr>
            </w:div>
            <w:div w:id="1097291253">
              <w:marLeft w:val="0"/>
              <w:marRight w:val="0"/>
              <w:marTop w:val="0"/>
              <w:marBottom w:val="0"/>
              <w:divBdr>
                <w:top w:val="none" w:sz="0" w:space="0" w:color="auto"/>
                <w:left w:val="none" w:sz="0" w:space="0" w:color="auto"/>
                <w:bottom w:val="none" w:sz="0" w:space="0" w:color="auto"/>
                <w:right w:val="none" w:sz="0" w:space="0" w:color="auto"/>
              </w:divBdr>
            </w:div>
            <w:div w:id="1100494968">
              <w:marLeft w:val="0"/>
              <w:marRight w:val="0"/>
              <w:marTop w:val="0"/>
              <w:marBottom w:val="0"/>
              <w:divBdr>
                <w:top w:val="none" w:sz="0" w:space="0" w:color="auto"/>
                <w:left w:val="none" w:sz="0" w:space="0" w:color="auto"/>
                <w:bottom w:val="none" w:sz="0" w:space="0" w:color="auto"/>
                <w:right w:val="none" w:sz="0" w:space="0" w:color="auto"/>
              </w:divBdr>
            </w:div>
            <w:div w:id="1124469077">
              <w:marLeft w:val="0"/>
              <w:marRight w:val="0"/>
              <w:marTop w:val="0"/>
              <w:marBottom w:val="0"/>
              <w:divBdr>
                <w:top w:val="none" w:sz="0" w:space="0" w:color="auto"/>
                <w:left w:val="none" w:sz="0" w:space="0" w:color="auto"/>
                <w:bottom w:val="none" w:sz="0" w:space="0" w:color="auto"/>
                <w:right w:val="none" w:sz="0" w:space="0" w:color="auto"/>
              </w:divBdr>
            </w:div>
            <w:div w:id="1159343116">
              <w:marLeft w:val="0"/>
              <w:marRight w:val="0"/>
              <w:marTop w:val="0"/>
              <w:marBottom w:val="0"/>
              <w:divBdr>
                <w:top w:val="none" w:sz="0" w:space="0" w:color="auto"/>
                <w:left w:val="none" w:sz="0" w:space="0" w:color="auto"/>
                <w:bottom w:val="none" w:sz="0" w:space="0" w:color="auto"/>
                <w:right w:val="none" w:sz="0" w:space="0" w:color="auto"/>
              </w:divBdr>
            </w:div>
            <w:div w:id="1164198198">
              <w:marLeft w:val="0"/>
              <w:marRight w:val="0"/>
              <w:marTop w:val="0"/>
              <w:marBottom w:val="0"/>
              <w:divBdr>
                <w:top w:val="none" w:sz="0" w:space="0" w:color="auto"/>
                <w:left w:val="none" w:sz="0" w:space="0" w:color="auto"/>
                <w:bottom w:val="none" w:sz="0" w:space="0" w:color="auto"/>
                <w:right w:val="none" w:sz="0" w:space="0" w:color="auto"/>
              </w:divBdr>
            </w:div>
            <w:div w:id="1222671774">
              <w:marLeft w:val="0"/>
              <w:marRight w:val="0"/>
              <w:marTop w:val="0"/>
              <w:marBottom w:val="0"/>
              <w:divBdr>
                <w:top w:val="none" w:sz="0" w:space="0" w:color="auto"/>
                <w:left w:val="none" w:sz="0" w:space="0" w:color="auto"/>
                <w:bottom w:val="none" w:sz="0" w:space="0" w:color="auto"/>
                <w:right w:val="none" w:sz="0" w:space="0" w:color="auto"/>
              </w:divBdr>
            </w:div>
            <w:div w:id="1232621797">
              <w:marLeft w:val="0"/>
              <w:marRight w:val="0"/>
              <w:marTop w:val="0"/>
              <w:marBottom w:val="0"/>
              <w:divBdr>
                <w:top w:val="none" w:sz="0" w:space="0" w:color="auto"/>
                <w:left w:val="none" w:sz="0" w:space="0" w:color="auto"/>
                <w:bottom w:val="none" w:sz="0" w:space="0" w:color="auto"/>
                <w:right w:val="none" w:sz="0" w:space="0" w:color="auto"/>
              </w:divBdr>
            </w:div>
            <w:div w:id="1240285767">
              <w:marLeft w:val="0"/>
              <w:marRight w:val="0"/>
              <w:marTop w:val="0"/>
              <w:marBottom w:val="0"/>
              <w:divBdr>
                <w:top w:val="none" w:sz="0" w:space="0" w:color="auto"/>
                <w:left w:val="none" w:sz="0" w:space="0" w:color="auto"/>
                <w:bottom w:val="none" w:sz="0" w:space="0" w:color="auto"/>
                <w:right w:val="none" w:sz="0" w:space="0" w:color="auto"/>
              </w:divBdr>
            </w:div>
            <w:div w:id="1253661261">
              <w:marLeft w:val="0"/>
              <w:marRight w:val="0"/>
              <w:marTop w:val="0"/>
              <w:marBottom w:val="0"/>
              <w:divBdr>
                <w:top w:val="none" w:sz="0" w:space="0" w:color="auto"/>
                <w:left w:val="none" w:sz="0" w:space="0" w:color="auto"/>
                <w:bottom w:val="none" w:sz="0" w:space="0" w:color="auto"/>
                <w:right w:val="none" w:sz="0" w:space="0" w:color="auto"/>
              </w:divBdr>
            </w:div>
            <w:div w:id="1293638923">
              <w:marLeft w:val="0"/>
              <w:marRight w:val="0"/>
              <w:marTop w:val="0"/>
              <w:marBottom w:val="0"/>
              <w:divBdr>
                <w:top w:val="none" w:sz="0" w:space="0" w:color="auto"/>
                <w:left w:val="none" w:sz="0" w:space="0" w:color="auto"/>
                <w:bottom w:val="none" w:sz="0" w:space="0" w:color="auto"/>
                <w:right w:val="none" w:sz="0" w:space="0" w:color="auto"/>
              </w:divBdr>
            </w:div>
            <w:div w:id="1295141865">
              <w:marLeft w:val="0"/>
              <w:marRight w:val="0"/>
              <w:marTop w:val="0"/>
              <w:marBottom w:val="0"/>
              <w:divBdr>
                <w:top w:val="none" w:sz="0" w:space="0" w:color="auto"/>
                <w:left w:val="none" w:sz="0" w:space="0" w:color="auto"/>
                <w:bottom w:val="none" w:sz="0" w:space="0" w:color="auto"/>
                <w:right w:val="none" w:sz="0" w:space="0" w:color="auto"/>
              </w:divBdr>
            </w:div>
            <w:div w:id="1299452365">
              <w:marLeft w:val="0"/>
              <w:marRight w:val="0"/>
              <w:marTop w:val="0"/>
              <w:marBottom w:val="0"/>
              <w:divBdr>
                <w:top w:val="none" w:sz="0" w:space="0" w:color="auto"/>
                <w:left w:val="none" w:sz="0" w:space="0" w:color="auto"/>
                <w:bottom w:val="none" w:sz="0" w:space="0" w:color="auto"/>
                <w:right w:val="none" w:sz="0" w:space="0" w:color="auto"/>
              </w:divBdr>
            </w:div>
            <w:div w:id="1305113345">
              <w:marLeft w:val="0"/>
              <w:marRight w:val="0"/>
              <w:marTop w:val="0"/>
              <w:marBottom w:val="0"/>
              <w:divBdr>
                <w:top w:val="none" w:sz="0" w:space="0" w:color="auto"/>
                <w:left w:val="none" w:sz="0" w:space="0" w:color="auto"/>
                <w:bottom w:val="none" w:sz="0" w:space="0" w:color="auto"/>
                <w:right w:val="none" w:sz="0" w:space="0" w:color="auto"/>
              </w:divBdr>
            </w:div>
            <w:div w:id="1323242865">
              <w:marLeft w:val="0"/>
              <w:marRight w:val="0"/>
              <w:marTop w:val="0"/>
              <w:marBottom w:val="0"/>
              <w:divBdr>
                <w:top w:val="none" w:sz="0" w:space="0" w:color="auto"/>
                <w:left w:val="none" w:sz="0" w:space="0" w:color="auto"/>
                <w:bottom w:val="none" w:sz="0" w:space="0" w:color="auto"/>
                <w:right w:val="none" w:sz="0" w:space="0" w:color="auto"/>
              </w:divBdr>
            </w:div>
            <w:div w:id="1323580785">
              <w:marLeft w:val="0"/>
              <w:marRight w:val="0"/>
              <w:marTop w:val="0"/>
              <w:marBottom w:val="0"/>
              <w:divBdr>
                <w:top w:val="none" w:sz="0" w:space="0" w:color="auto"/>
                <w:left w:val="none" w:sz="0" w:space="0" w:color="auto"/>
                <w:bottom w:val="none" w:sz="0" w:space="0" w:color="auto"/>
                <w:right w:val="none" w:sz="0" w:space="0" w:color="auto"/>
              </w:divBdr>
            </w:div>
            <w:div w:id="1335110024">
              <w:marLeft w:val="0"/>
              <w:marRight w:val="0"/>
              <w:marTop w:val="0"/>
              <w:marBottom w:val="0"/>
              <w:divBdr>
                <w:top w:val="none" w:sz="0" w:space="0" w:color="auto"/>
                <w:left w:val="none" w:sz="0" w:space="0" w:color="auto"/>
                <w:bottom w:val="none" w:sz="0" w:space="0" w:color="auto"/>
                <w:right w:val="none" w:sz="0" w:space="0" w:color="auto"/>
              </w:divBdr>
            </w:div>
            <w:div w:id="1338734011">
              <w:marLeft w:val="0"/>
              <w:marRight w:val="0"/>
              <w:marTop w:val="0"/>
              <w:marBottom w:val="0"/>
              <w:divBdr>
                <w:top w:val="none" w:sz="0" w:space="0" w:color="auto"/>
                <w:left w:val="none" w:sz="0" w:space="0" w:color="auto"/>
                <w:bottom w:val="none" w:sz="0" w:space="0" w:color="auto"/>
                <w:right w:val="none" w:sz="0" w:space="0" w:color="auto"/>
              </w:divBdr>
            </w:div>
            <w:div w:id="1342657083">
              <w:marLeft w:val="0"/>
              <w:marRight w:val="0"/>
              <w:marTop w:val="0"/>
              <w:marBottom w:val="0"/>
              <w:divBdr>
                <w:top w:val="none" w:sz="0" w:space="0" w:color="auto"/>
                <w:left w:val="none" w:sz="0" w:space="0" w:color="auto"/>
                <w:bottom w:val="none" w:sz="0" w:space="0" w:color="auto"/>
                <w:right w:val="none" w:sz="0" w:space="0" w:color="auto"/>
              </w:divBdr>
            </w:div>
            <w:div w:id="1346859809">
              <w:marLeft w:val="0"/>
              <w:marRight w:val="0"/>
              <w:marTop w:val="0"/>
              <w:marBottom w:val="0"/>
              <w:divBdr>
                <w:top w:val="none" w:sz="0" w:space="0" w:color="auto"/>
                <w:left w:val="none" w:sz="0" w:space="0" w:color="auto"/>
                <w:bottom w:val="none" w:sz="0" w:space="0" w:color="auto"/>
                <w:right w:val="none" w:sz="0" w:space="0" w:color="auto"/>
              </w:divBdr>
            </w:div>
            <w:div w:id="1385643901">
              <w:marLeft w:val="0"/>
              <w:marRight w:val="0"/>
              <w:marTop w:val="0"/>
              <w:marBottom w:val="0"/>
              <w:divBdr>
                <w:top w:val="none" w:sz="0" w:space="0" w:color="auto"/>
                <w:left w:val="none" w:sz="0" w:space="0" w:color="auto"/>
                <w:bottom w:val="none" w:sz="0" w:space="0" w:color="auto"/>
                <w:right w:val="none" w:sz="0" w:space="0" w:color="auto"/>
              </w:divBdr>
            </w:div>
            <w:div w:id="1400789868">
              <w:marLeft w:val="0"/>
              <w:marRight w:val="0"/>
              <w:marTop w:val="0"/>
              <w:marBottom w:val="0"/>
              <w:divBdr>
                <w:top w:val="none" w:sz="0" w:space="0" w:color="auto"/>
                <w:left w:val="none" w:sz="0" w:space="0" w:color="auto"/>
                <w:bottom w:val="none" w:sz="0" w:space="0" w:color="auto"/>
                <w:right w:val="none" w:sz="0" w:space="0" w:color="auto"/>
              </w:divBdr>
            </w:div>
            <w:div w:id="1410152711">
              <w:marLeft w:val="0"/>
              <w:marRight w:val="0"/>
              <w:marTop w:val="0"/>
              <w:marBottom w:val="0"/>
              <w:divBdr>
                <w:top w:val="none" w:sz="0" w:space="0" w:color="auto"/>
                <w:left w:val="none" w:sz="0" w:space="0" w:color="auto"/>
                <w:bottom w:val="none" w:sz="0" w:space="0" w:color="auto"/>
                <w:right w:val="none" w:sz="0" w:space="0" w:color="auto"/>
              </w:divBdr>
            </w:div>
            <w:div w:id="1501044613">
              <w:marLeft w:val="0"/>
              <w:marRight w:val="0"/>
              <w:marTop w:val="0"/>
              <w:marBottom w:val="0"/>
              <w:divBdr>
                <w:top w:val="none" w:sz="0" w:space="0" w:color="auto"/>
                <w:left w:val="none" w:sz="0" w:space="0" w:color="auto"/>
                <w:bottom w:val="none" w:sz="0" w:space="0" w:color="auto"/>
                <w:right w:val="none" w:sz="0" w:space="0" w:color="auto"/>
              </w:divBdr>
            </w:div>
            <w:div w:id="1506631830">
              <w:marLeft w:val="0"/>
              <w:marRight w:val="0"/>
              <w:marTop w:val="0"/>
              <w:marBottom w:val="0"/>
              <w:divBdr>
                <w:top w:val="none" w:sz="0" w:space="0" w:color="auto"/>
                <w:left w:val="none" w:sz="0" w:space="0" w:color="auto"/>
                <w:bottom w:val="none" w:sz="0" w:space="0" w:color="auto"/>
                <w:right w:val="none" w:sz="0" w:space="0" w:color="auto"/>
              </w:divBdr>
            </w:div>
            <w:div w:id="1515418369">
              <w:marLeft w:val="0"/>
              <w:marRight w:val="0"/>
              <w:marTop w:val="0"/>
              <w:marBottom w:val="0"/>
              <w:divBdr>
                <w:top w:val="none" w:sz="0" w:space="0" w:color="auto"/>
                <w:left w:val="none" w:sz="0" w:space="0" w:color="auto"/>
                <w:bottom w:val="none" w:sz="0" w:space="0" w:color="auto"/>
                <w:right w:val="none" w:sz="0" w:space="0" w:color="auto"/>
              </w:divBdr>
            </w:div>
            <w:div w:id="1521550714">
              <w:marLeft w:val="0"/>
              <w:marRight w:val="0"/>
              <w:marTop w:val="0"/>
              <w:marBottom w:val="0"/>
              <w:divBdr>
                <w:top w:val="none" w:sz="0" w:space="0" w:color="auto"/>
                <w:left w:val="none" w:sz="0" w:space="0" w:color="auto"/>
                <w:bottom w:val="none" w:sz="0" w:space="0" w:color="auto"/>
                <w:right w:val="none" w:sz="0" w:space="0" w:color="auto"/>
              </w:divBdr>
            </w:div>
            <w:div w:id="1569608708">
              <w:marLeft w:val="0"/>
              <w:marRight w:val="0"/>
              <w:marTop w:val="0"/>
              <w:marBottom w:val="0"/>
              <w:divBdr>
                <w:top w:val="none" w:sz="0" w:space="0" w:color="auto"/>
                <w:left w:val="none" w:sz="0" w:space="0" w:color="auto"/>
                <w:bottom w:val="none" w:sz="0" w:space="0" w:color="auto"/>
                <w:right w:val="none" w:sz="0" w:space="0" w:color="auto"/>
              </w:divBdr>
            </w:div>
            <w:div w:id="1607158865">
              <w:marLeft w:val="0"/>
              <w:marRight w:val="0"/>
              <w:marTop w:val="0"/>
              <w:marBottom w:val="0"/>
              <w:divBdr>
                <w:top w:val="none" w:sz="0" w:space="0" w:color="auto"/>
                <w:left w:val="none" w:sz="0" w:space="0" w:color="auto"/>
                <w:bottom w:val="none" w:sz="0" w:space="0" w:color="auto"/>
                <w:right w:val="none" w:sz="0" w:space="0" w:color="auto"/>
              </w:divBdr>
            </w:div>
            <w:div w:id="1614434977">
              <w:marLeft w:val="0"/>
              <w:marRight w:val="0"/>
              <w:marTop w:val="0"/>
              <w:marBottom w:val="0"/>
              <w:divBdr>
                <w:top w:val="none" w:sz="0" w:space="0" w:color="auto"/>
                <w:left w:val="none" w:sz="0" w:space="0" w:color="auto"/>
                <w:bottom w:val="none" w:sz="0" w:space="0" w:color="auto"/>
                <w:right w:val="none" w:sz="0" w:space="0" w:color="auto"/>
              </w:divBdr>
            </w:div>
            <w:div w:id="1636257369">
              <w:marLeft w:val="0"/>
              <w:marRight w:val="0"/>
              <w:marTop w:val="0"/>
              <w:marBottom w:val="0"/>
              <w:divBdr>
                <w:top w:val="none" w:sz="0" w:space="0" w:color="auto"/>
                <w:left w:val="none" w:sz="0" w:space="0" w:color="auto"/>
                <w:bottom w:val="none" w:sz="0" w:space="0" w:color="auto"/>
                <w:right w:val="none" w:sz="0" w:space="0" w:color="auto"/>
              </w:divBdr>
            </w:div>
            <w:div w:id="1636521758">
              <w:marLeft w:val="0"/>
              <w:marRight w:val="0"/>
              <w:marTop w:val="0"/>
              <w:marBottom w:val="0"/>
              <w:divBdr>
                <w:top w:val="none" w:sz="0" w:space="0" w:color="auto"/>
                <w:left w:val="none" w:sz="0" w:space="0" w:color="auto"/>
                <w:bottom w:val="none" w:sz="0" w:space="0" w:color="auto"/>
                <w:right w:val="none" w:sz="0" w:space="0" w:color="auto"/>
              </w:divBdr>
            </w:div>
            <w:div w:id="1648585853">
              <w:marLeft w:val="0"/>
              <w:marRight w:val="0"/>
              <w:marTop w:val="0"/>
              <w:marBottom w:val="0"/>
              <w:divBdr>
                <w:top w:val="none" w:sz="0" w:space="0" w:color="auto"/>
                <w:left w:val="none" w:sz="0" w:space="0" w:color="auto"/>
                <w:bottom w:val="none" w:sz="0" w:space="0" w:color="auto"/>
                <w:right w:val="none" w:sz="0" w:space="0" w:color="auto"/>
              </w:divBdr>
            </w:div>
            <w:div w:id="1651598901">
              <w:marLeft w:val="0"/>
              <w:marRight w:val="0"/>
              <w:marTop w:val="0"/>
              <w:marBottom w:val="0"/>
              <w:divBdr>
                <w:top w:val="none" w:sz="0" w:space="0" w:color="auto"/>
                <w:left w:val="none" w:sz="0" w:space="0" w:color="auto"/>
                <w:bottom w:val="none" w:sz="0" w:space="0" w:color="auto"/>
                <w:right w:val="none" w:sz="0" w:space="0" w:color="auto"/>
              </w:divBdr>
            </w:div>
            <w:div w:id="1659572400">
              <w:marLeft w:val="0"/>
              <w:marRight w:val="0"/>
              <w:marTop w:val="0"/>
              <w:marBottom w:val="0"/>
              <w:divBdr>
                <w:top w:val="none" w:sz="0" w:space="0" w:color="auto"/>
                <w:left w:val="none" w:sz="0" w:space="0" w:color="auto"/>
                <w:bottom w:val="none" w:sz="0" w:space="0" w:color="auto"/>
                <w:right w:val="none" w:sz="0" w:space="0" w:color="auto"/>
              </w:divBdr>
            </w:div>
            <w:div w:id="1666862662">
              <w:marLeft w:val="0"/>
              <w:marRight w:val="0"/>
              <w:marTop w:val="0"/>
              <w:marBottom w:val="0"/>
              <w:divBdr>
                <w:top w:val="none" w:sz="0" w:space="0" w:color="auto"/>
                <w:left w:val="none" w:sz="0" w:space="0" w:color="auto"/>
                <w:bottom w:val="none" w:sz="0" w:space="0" w:color="auto"/>
                <w:right w:val="none" w:sz="0" w:space="0" w:color="auto"/>
              </w:divBdr>
            </w:div>
            <w:div w:id="1669165740">
              <w:marLeft w:val="0"/>
              <w:marRight w:val="0"/>
              <w:marTop w:val="0"/>
              <w:marBottom w:val="0"/>
              <w:divBdr>
                <w:top w:val="none" w:sz="0" w:space="0" w:color="auto"/>
                <w:left w:val="none" w:sz="0" w:space="0" w:color="auto"/>
                <w:bottom w:val="none" w:sz="0" w:space="0" w:color="auto"/>
                <w:right w:val="none" w:sz="0" w:space="0" w:color="auto"/>
              </w:divBdr>
            </w:div>
            <w:div w:id="1717506374">
              <w:marLeft w:val="0"/>
              <w:marRight w:val="0"/>
              <w:marTop w:val="0"/>
              <w:marBottom w:val="0"/>
              <w:divBdr>
                <w:top w:val="none" w:sz="0" w:space="0" w:color="auto"/>
                <w:left w:val="none" w:sz="0" w:space="0" w:color="auto"/>
                <w:bottom w:val="none" w:sz="0" w:space="0" w:color="auto"/>
                <w:right w:val="none" w:sz="0" w:space="0" w:color="auto"/>
              </w:divBdr>
            </w:div>
            <w:div w:id="1725174709">
              <w:marLeft w:val="0"/>
              <w:marRight w:val="0"/>
              <w:marTop w:val="0"/>
              <w:marBottom w:val="0"/>
              <w:divBdr>
                <w:top w:val="none" w:sz="0" w:space="0" w:color="auto"/>
                <w:left w:val="none" w:sz="0" w:space="0" w:color="auto"/>
                <w:bottom w:val="none" w:sz="0" w:space="0" w:color="auto"/>
                <w:right w:val="none" w:sz="0" w:space="0" w:color="auto"/>
              </w:divBdr>
            </w:div>
            <w:div w:id="1752771061">
              <w:marLeft w:val="0"/>
              <w:marRight w:val="0"/>
              <w:marTop w:val="0"/>
              <w:marBottom w:val="0"/>
              <w:divBdr>
                <w:top w:val="none" w:sz="0" w:space="0" w:color="auto"/>
                <w:left w:val="none" w:sz="0" w:space="0" w:color="auto"/>
                <w:bottom w:val="none" w:sz="0" w:space="0" w:color="auto"/>
                <w:right w:val="none" w:sz="0" w:space="0" w:color="auto"/>
              </w:divBdr>
            </w:div>
            <w:div w:id="1771506298">
              <w:marLeft w:val="0"/>
              <w:marRight w:val="0"/>
              <w:marTop w:val="0"/>
              <w:marBottom w:val="0"/>
              <w:divBdr>
                <w:top w:val="none" w:sz="0" w:space="0" w:color="auto"/>
                <w:left w:val="none" w:sz="0" w:space="0" w:color="auto"/>
                <w:bottom w:val="none" w:sz="0" w:space="0" w:color="auto"/>
                <w:right w:val="none" w:sz="0" w:space="0" w:color="auto"/>
              </w:divBdr>
            </w:div>
            <w:div w:id="1803619383">
              <w:marLeft w:val="0"/>
              <w:marRight w:val="0"/>
              <w:marTop w:val="0"/>
              <w:marBottom w:val="0"/>
              <w:divBdr>
                <w:top w:val="none" w:sz="0" w:space="0" w:color="auto"/>
                <w:left w:val="none" w:sz="0" w:space="0" w:color="auto"/>
                <w:bottom w:val="none" w:sz="0" w:space="0" w:color="auto"/>
                <w:right w:val="none" w:sz="0" w:space="0" w:color="auto"/>
              </w:divBdr>
            </w:div>
            <w:div w:id="1804304196">
              <w:marLeft w:val="0"/>
              <w:marRight w:val="0"/>
              <w:marTop w:val="0"/>
              <w:marBottom w:val="0"/>
              <w:divBdr>
                <w:top w:val="none" w:sz="0" w:space="0" w:color="auto"/>
                <w:left w:val="none" w:sz="0" w:space="0" w:color="auto"/>
                <w:bottom w:val="none" w:sz="0" w:space="0" w:color="auto"/>
                <w:right w:val="none" w:sz="0" w:space="0" w:color="auto"/>
              </w:divBdr>
            </w:div>
            <w:div w:id="1807694861">
              <w:marLeft w:val="0"/>
              <w:marRight w:val="0"/>
              <w:marTop w:val="0"/>
              <w:marBottom w:val="0"/>
              <w:divBdr>
                <w:top w:val="none" w:sz="0" w:space="0" w:color="auto"/>
                <w:left w:val="none" w:sz="0" w:space="0" w:color="auto"/>
                <w:bottom w:val="none" w:sz="0" w:space="0" w:color="auto"/>
                <w:right w:val="none" w:sz="0" w:space="0" w:color="auto"/>
              </w:divBdr>
            </w:div>
            <w:div w:id="1867403980">
              <w:marLeft w:val="0"/>
              <w:marRight w:val="0"/>
              <w:marTop w:val="0"/>
              <w:marBottom w:val="0"/>
              <w:divBdr>
                <w:top w:val="none" w:sz="0" w:space="0" w:color="auto"/>
                <w:left w:val="none" w:sz="0" w:space="0" w:color="auto"/>
                <w:bottom w:val="none" w:sz="0" w:space="0" w:color="auto"/>
                <w:right w:val="none" w:sz="0" w:space="0" w:color="auto"/>
              </w:divBdr>
            </w:div>
            <w:div w:id="1874269692">
              <w:marLeft w:val="0"/>
              <w:marRight w:val="0"/>
              <w:marTop w:val="0"/>
              <w:marBottom w:val="0"/>
              <w:divBdr>
                <w:top w:val="none" w:sz="0" w:space="0" w:color="auto"/>
                <w:left w:val="none" w:sz="0" w:space="0" w:color="auto"/>
                <w:bottom w:val="none" w:sz="0" w:space="0" w:color="auto"/>
                <w:right w:val="none" w:sz="0" w:space="0" w:color="auto"/>
              </w:divBdr>
            </w:div>
            <w:div w:id="1876503751">
              <w:marLeft w:val="0"/>
              <w:marRight w:val="0"/>
              <w:marTop w:val="0"/>
              <w:marBottom w:val="0"/>
              <w:divBdr>
                <w:top w:val="none" w:sz="0" w:space="0" w:color="auto"/>
                <w:left w:val="none" w:sz="0" w:space="0" w:color="auto"/>
                <w:bottom w:val="none" w:sz="0" w:space="0" w:color="auto"/>
                <w:right w:val="none" w:sz="0" w:space="0" w:color="auto"/>
              </w:divBdr>
            </w:div>
            <w:div w:id="1889142799">
              <w:marLeft w:val="0"/>
              <w:marRight w:val="0"/>
              <w:marTop w:val="0"/>
              <w:marBottom w:val="0"/>
              <w:divBdr>
                <w:top w:val="none" w:sz="0" w:space="0" w:color="auto"/>
                <w:left w:val="none" w:sz="0" w:space="0" w:color="auto"/>
                <w:bottom w:val="none" w:sz="0" w:space="0" w:color="auto"/>
                <w:right w:val="none" w:sz="0" w:space="0" w:color="auto"/>
              </w:divBdr>
            </w:div>
            <w:div w:id="1897467472">
              <w:marLeft w:val="0"/>
              <w:marRight w:val="0"/>
              <w:marTop w:val="0"/>
              <w:marBottom w:val="0"/>
              <w:divBdr>
                <w:top w:val="none" w:sz="0" w:space="0" w:color="auto"/>
                <w:left w:val="none" w:sz="0" w:space="0" w:color="auto"/>
                <w:bottom w:val="none" w:sz="0" w:space="0" w:color="auto"/>
                <w:right w:val="none" w:sz="0" w:space="0" w:color="auto"/>
              </w:divBdr>
            </w:div>
            <w:div w:id="1903826303">
              <w:marLeft w:val="0"/>
              <w:marRight w:val="0"/>
              <w:marTop w:val="0"/>
              <w:marBottom w:val="0"/>
              <w:divBdr>
                <w:top w:val="none" w:sz="0" w:space="0" w:color="auto"/>
                <w:left w:val="none" w:sz="0" w:space="0" w:color="auto"/>
                <w:bottom w:val="none" w:sz="0" w:space="0" w:color="auto"/>
                <w:right w:val="none" w:sz="0" w:space="0" w:color="auto"/>
              </w:divBdr>
            </w:div>
            <w:div w:id="1903909976">
              <w:marLeft w:val="0"/>
              <w:marRight w:val="0"/>
              <w:marTop w:val="0"/>
              <w:marBottom w:val="0"/>
              <w:divBdr>
                <w:top w:val="none" w:sz="0" w:space="0" w:color="auto"/>
                <w:left w:val="none" w:sz="0" w:space="0" w:color="auto"/>
                <w:bottom w:val="none" w:sz="0" w:space="0" w:color="auto"/>
                <w:right w:val="none" w:sz="0" w:space="0" w:color="auto"/>
              </w:divBdr>
            </w:div>
            <w:div w:id="1906064008">
              <w:marLeft w:val="0"/>
              <w:marRight w:val="0"/>
              <w:marTop w:val="0"/>
              <w:marBottom w:val="0"/>
              <w:divBdr>
                <w:top w:val="none" w:sz="0" w:space="0" w:color="auto"/>
                <w:left w:val="none" w:sz="0" w:space="0" w:color="auto"/>
                <w:bottom w:val="none" w:sz="0" w:space="0" w:color="auto"/>
                <w:right w:val="none" w:sz="0" w:space="0" w:color="auto"/>
              </w:divBdr>
            </w:div>
            <w:div w:id="1917545847">
              <w:marLeft w:val="0"/>
              <w:marRight w:val="0"/>
              <w:marTop w:val="0"/>
              <w:marBottom w:val="0"/>
              <w:divBdr>
                <w:top w:val="none" w:sz="0" w:space="0" w:color="auto"/>
                <w:left w:val="none" w:sz="0" w:space="0" w:color="auto"/>
                <w:bottom w:val="none" w:sz="0" w:space="0" w:color="auto"/>
                <w:right w:val="none" w:sz="0" w:space="0" w:color="auto"/>
              </w:divBdr>
            </w:div>
            <w:div w:id="1967617701">
              <w:marLeft w:val="0"/>
              <w:marRight w:val="0"/>
              <w:marTop w:val="0"/>
              <w:marBottom w:val="0"/>
              <w:divBdr>
                <w:top w:val="none" w:sz="0" w:space="0" w:color="auto"/>
                <w:left w:val="none" w:sz="0" w:space="0" w:color="auto"/>
                <w:bottom w:val="none" w:sz="0" w:space="0" w:color="auto"/>
                <w:right w:val="none" w:sz="0" w:space="0" w:color="auto"/>
              </w:divBdr>
            </w:div>
            <w:div w:id="1998417022">
              <w:marLeft w:val="0"/>
              <w:marRight w:val="0"/>
              <w:marTop w:val="0"/>
              <w:marBottom w:val="0"/>
              <w:divBdr>
                <w:top w:val="none" w:sz="0" w:space="0" w:color="auto"/>
                <w:left w:val="none" w:sz="0" w:space="0" w:color="auto"/>
                <w:bottom w:val="none" w:sz="0" w:space="0" w:color="auto"/>
                <w:right w:val="none" w:sz="0" w:space="0" w:color="auto"/>
              </w:divBdr>
            </w:div>
            <w:div w:id="1999841690">
              <w:marLeft w:val="0"/>
              <w:marRight w:val="0"/>
              <w:marTop w:val="0"/>
              <w:marBottom w:val="0"/>
              <w:divBdr>
                <w:top w:val="none" w:sz="0" w:space="0" w:color="auto"/>
                <w:left w:val="none" w:sz="0" w:space="0" w:color="auto"/>
                <w:bottom w:val="none" w:sz="0" w:space="0" w:color="auto"/>
                <w:right w:val="none" w:sz="0" w:space="0" w:color="auto"/>
              </w:divBdr>
            </w:div>
            <w:div w:id="2005619294">
              <w:marLeft w:val="0"/>
              <w:marRight w:val="0"/>
              <w:marTop w:val="0"/>
              <w:marBottom w:val="0"/>
              <w:divBdr>
                <w:top w:val="none" w:sz="0" w:space="0" w:color="auto"/>
                <w:left w:val="none" w:sz="0" w:space="0" w:color="auto"/>
                <w:bottom w:val="none" w:sz="0" w:space="0" w:color="auto"/>
                <w:right w:val="none" w:sz="0" w:space="0" w:color="auto"/>
              </w:divBdr>
            </w:div>
            <w:div w:id="2013995595">
              <w:marLeft w:val="0"/>
              <w:marRight w:val="0"/>
              <w:marTop w:val="0"/>
              <w:marBottom w:val="0"/>
              <w:divBdr>
                <w:top w:val="none" w:sz="0" w:space="0" w:color="auto"/>
                <w:left w:val="none" w:sz="0" w:space="0" w:color="auto"/>
                <w:bottom w:val="none" w:sz="0" w:space="0" w:color="auto"/>
                <w:right w:val="none" w:sz="0" w:space="0" w:color="auto"/>
              </w:divBdr>
            </w:div>
            <w:div w:id="2025937822">
              <w:marLeft w:val="0"/>
              <w:marRight w:val="0"/>
              <w:marTop w:val="0"/>
              <w:marBottom w:val="0"/>
              <w:divBdr>
                <w:top w:val="none" w:sz="0" w:space="0" w:color="auto"/>
                <w:left w:val="none" w:sz="0" w:space="0" w:color="auto"/>
                <w:bottom w:val="none" w:sz="0" w:space="0" w:color="auto"/>
                <w:right w:val="none" w:sz="0" w:space="0" w:color="auto"/>
              </w:divBdr>
            </w:div>
            <w:div w:id="2085908567">
              <w:marLeft w:val="0"/>
              <w:marRight w:val="0"/>
              <w:marTop w:val="0"/>
              <w:marBottom w:val="0"/>
              <w:divBdr>
                <w:top w:val="none" w:sz="0" w:space="0" w:color="auto"/>
                <w:left w:val="none" w:sz="0" w:space="0" w:color="auto"/>
                <w:bottom w:val="none" w:sz="0" w:space="0" w:color="auto"/>
                <w:right w:val="none" w:sz="0" w:space="0" w:color="auto"/>
              </w:divBdr>
            </w:div>
            <w:div w:id="2097898683">
              <w:marLeft w:val="0"/>
              <w:marRight w:val="0"/>
              <w:marTop w:val="0"/>
              <w:marBottom w:val="0"/>
              <w:divBdr>
                <w:top w:val="none" w:sz="0" w:space="0" w:color="auto"/>
                <w:left w:val="none" w:sz="0" w:space="0" w:color="auto"/>
                <w:bottom w:val="none" w:sz="0" w:space="0" w:color="auto"/>
                <w:right w:val="none" w:sz="0" w:space="0" w:color="auto"/>
              </w:divBdr>
            </w:div>
            <w:div w:id="21258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1602">
      <w:bodyDiv w:val="1"/>
      <w:marLeft w:val="0"/>
      <w:marRight w:val="0"/>
      <w:marTop w:val="0"/>
      <w:marBottom w:val="0"/>
      <w:divBdr>
        <w:top w:val="none" w:sz="0" w:space="0" w:color="auto"/>
        <w:left w:val="none" w:sz="0" w:space="0" w:color="auto"/>
        <w:bottom w:val="none" w:sz="0" w:space="0" w:color="auto"/>
        <w:right w:val="none" w:sz="0" w:space="0" w:color="auto"/>
      </w:divBdr>
    </w:div>
    <w:div w:id="1004357293">
      <w:bodyDiv w:val="1"/>
      <w:marLeft w:val="0"/>
      <w:marRight w:val="0"/>
      <w:marTop w:val="0"/>
      <w:marBottom w:val="0"/>
      <w:divBdr>
        <w:top w:val="none" w:sz="0" w:space="0" w:color="auto"/>
        <w:left w:val="none" w:sz="0" w:space="0" w:color="auto"/>
        <w:bottom w:val="none" w:sz="0" w:space="0" w:color="auto"/>
        <w:right w:val="none" w:sz="0" w:space="0" w:color="auto"/>
      </w:divBdr>
    </w:div>
    <w:div w:id="1438721802">
      <w:bodyDiv w:val="1"/>
      <w:marLeft w:val="0"/>
      <w:marRight w:val="0"/>
      <w:marTop w:val="0"/>
      <w:marBottom w:val="0"/>
      <w:divBdr>
        <w:top w:val="none" w:sz="0" w:space="0" w:color="auto"/>
        <w:left w:val="none" w:sz="0" w:space="0" w:color="auto"/>
        <w:bottom w:val="none" w:sz="0" w:space="0" w:color="auto"/>
        <w:right w:val="none" w:sz="0" w:space="0" w:color="auto"/>
      </w:divBdr>
    </w:div>
    <w:div w:id="1582638942">
      <w:bodyDiv w:val="1"/>
      <w:marLeft w:val="0"/>
      <w:marRight w:val="0"/>
      <w:marTop w:val="0"/>
      <w:marBottom w:val="0"/>
      <w:divBdr>
        <w:top w:val="none" w:sz="0" w:space="0" w:color="auto"/>
        <w:left w:val="none" w:sz="0" w:space="0" w:color="auto"/>
        <w:bottom w:val="none" w:sz="0" w:space="0" w:color="auto"/>
        <w:right w:val="none" w:sz="0" w:space="0" w:color="auto"/>
      </w:divBdr>
    </w:div>
    <w:div w:id="1590503367">
      <w:bodyDiv w:val="1"/>
      <w:marLeft w:val="0"/>
      <w:marRight w:val="0"/>
      <w:marTop w:val="0"/>
      <w:marBottom w:val="0"/>
      <w:divBdr>
        <w:top w:val="none" w:sz="0" w:space="0" w:color="auto"/>
        <w:left w:val="none" w:sz="0" w:space="0" w:color="auto"/>
        <w:bottom w:val="none" w:sz="0" w:space="0" w:color="auto"/>
        <w:right w:val="none" w:sz="0" w:space="0" w:color="auto"/>
      </w:divBdr>
      <w:divsChild>
        <w:div w:id="88821635">
          <w:marLeft w:val="0"/>
          <w:marRight w:val="0"/>
          <w:marTop w:val="0"/>
          <w:marBottom w:val="0"/>
          <w:divBdr>
            <w:top w:val="none" w:sz="0" w:space="0" w:color="auto"/>
            <w:left w:val="none" w:sz="0" w:space="0" w:color="auto"/>
            <w:bottom w:val="none" w:sz="0" w:space="0" w:color="auto"/>
            <w:right w:val="none" w:sz="0" w:space="0" w:color="auto"/>
          </w:divBdr>
        </w:div>
        <w:div w:id="522669811">
          <w:marLeft w:val="0"/>
          <w:marRight w:val="0"/>
          <w:marTop w:val="0"/>
          <w:marBottom w:val="0"/>
          <w:divBdr>
            <w:top w:val="none" w:sz="0" w:space="0" w:color="auto"/>
            <w:left w:val="none" w:sz="0" w:space="0" w:color="auto"/>
            <w:bottom w:val="none" w:sz="0" w:space="0" w:color="auto"/>
            <w:right w:val="none" w:sz="0" w:space="0" w:color="auto"/>
          </w:divBdr>
        </w:div>
        <w:div w:id="821044684">
          <w:marLeft w:val="0"/>
          <w:marRight w:val="0"/>
          <w:marTop w:val="0"/>
          <w:marBottom w:val="0"/>
          <w:divBdr>
            <w:top w:val="none" w:sz="0" w:space="0" w:color="auto"/>
            <w:left w:val="none" w:sz="0" w:space="0" w:color="auto"/>
            <w:bottom w:val="none" w:sz="0" w:space="0" w:color="auto"/>
            <w:right w:val="none" w:sz="0" w:space="0" w:color="auto"/>
          </w:divBdr>
        </w:div>
        <w:div w:id="1179807322">
          <w:marLeft w:val="0"/>
          <w:marRight w:val="0"/>
          <w:marTop w:val="0"/>
          <w:marBottom w:val="0"/>
          <w:divBdr>
            <w:top w:val="none" w:sz="0" w:space="0" w:color="auto"/>
            <w:left w:val="none" w:sz="0" w:space="0" w:color="auto"/>
            <w:bottom w:val="none" w:sz="0" w:space="0" w:color="auto"/>
            <w:right w:val="none" w:sz="0" w:space="0" w:color="auto"/>
          </w:divBdr>
        </w:div>
        <w:div w:id="1261989664">
          <w:marLeft w:val="0"/>
          <w:marRight w:val="0"/>
          <w:marTop w:val="0"/>
          <w:marBottom w:val="0"/>
          <w:divBdr>
            <w:top w:val="none" w:sz="0" w:space="0" w:color="auto"/>
            <w:left w:val="none" w:sz="0" w:space="0" w:color="auto"/>
            <w:bottom w:val="none" w:sz="0" w:space="0" w:color="auto"/>
            <w:right w:val="none" w:sz="0" w:space="0" w:color="auto"/>
          </w:divBdr>
        </w:div>
        <w:div w:id="1590508025">
          <w:marLeft w:val="0"/>
          <w:marRight w:val="0"/>
          <w:marTop w:val="0"/>
          <w:marBottom w:val="0"/>
          <w:divBdr>
            <w:top w:val="none" w:sz="0" w:space="0" w:color="auto"/>
            <w:left w:val="none" w:sz="0" w:space="0" w:color="auto"/>
            <w:bottom w:val="none" w:sz="0" w:space="0" w:color="auto"/>
            <w:right w:val="none" w:sz="0" w:space="0" w:color="auto"/>
          </w:divBdr>
        </w:div>
        <w:div w:id="2004700862">
          <w:marLeft w:val="0"/>
          <w:marRight w:val="0"/>
          <w:marTop w:val="0"/>
          <w:marBottom w:val="0"/>
          <w:divBdr>
            <w:top w:val="none" w:sz="0" w:space="0" w:color="auto"/>
            <w:left w:val="none" w:sz="0" w:space="0" w:color="auto"/>
            <w:bottom w:val="none" w:sz="0" w:space="0" w:color="auto"/>
            <w:right w:val="none" w:sz="0" w:space="0" w:color="auto"/>
          </w:divBdr>
        </w:div>
      </w:divsChild>
    </w:div>
    <w:div w:id="1636908388">
      <w:bodyDiv w:val="1"/>
      <w:marLeft w:val="0"/>
      <w:marRight w:val="0"/>
      <w:marTop w:val="0"/>
      <w:marBottom w:val="0"/>
      <w:divBdr>
        <w:top w:val="none" w:sz="0" w:space="0" w:color="auto"/>
        <w:left w:val="none" w:sz="0" w:space="0" w:color="auto"/>
        <w:bottom w:val="none" w:sz="0" w:space="0" w:color="auto"/>
        <w:right w:val="none" w:sz="0" w:space="0" w:color="auto"/>
      </w:divBdr>
      <w:divsChild>
        <w:div w:id="91512490">
          <w:marLeft w:val="0"/>
          <w:marRight w:val="0"/>
          <w:marTop w:val="0"/>
          <w:marBottom w:val="0"/>
          <w:divBdr>
            <w:top w:val="none" w:sz="0" w:space="0" w:color="auto"/>
            <w:left w:val="none" w:sz="0" w:space="0" w:color="auto"/>
            <w:bottom w:val="none" w:sz="0" w:space="0" w:color="auto"/>
            <w:right w:val="none" w:sz="0" w:space="0" w:color="auto"/>
          </w:divBdr>
        </w:div>
        <w:div w:id="139422086">
          <w:marLeft w:val="0"/>
          <w:marRight w:val="0"/>
          <w:marTop w:val="0"/>
          <w:marBottom w:val="0"/>
          <w:divBdr>
            <w:top w:val="none" w:sz="0" w:space="0" w:color="auto"/>
            <w:left w:val="none" w:sz="0" w:space="0" w:color="auto"/>
            <w:bottom w:val="none" w:sz="0" w:space="0" w:color="auto"/>
            <w:right w:val="none" w:sz="0" w:space="0" w:color="auto"/>
          </w:divBdr>
        </w:div>
        <w:div w:id="189612864">
          <w:marLeft w:val="0"/>
          <w:marRight w:val="0"/>
          <w:marTop w:val="0"/>
          <w:marBottom w:val="0"/>
          <w:divBdr>
            <w:top w:val="none" w:sz="0" w:space="0" w:color="auto"/>
            <w:left w:val="none" w:sz="0" w:space="0" w:color="auto"/>
            <w:bottom w:val="none" w:sz="0" w:space="0" w:color="auto"/>
            <w:right w:val="none" w:sz="0" w:space="0" w:color="auto"/>
          </w:divBdr>
        </w:div>
        <w:div w:id="232399959">
          <w:marLeft w:val="0"/>
          <w:marRight w:val="0"/>
          <w:marTop w:val="0"/>
          <w:marBottom w:val="0"/>
          <w:divBdr>
            <w:top w:val="none" w:sz="0" w:space="0" w:color="auto"/>
            <w:left w:val="none" w:sz="0" w:space="0" w:color="auto"/>
            <w:bottom w:val="none" w:sz="0" w:space="0" w:color="auto"/>
            <w:right w:val="none" w:sz="0" w:space="0" w:color="auto"/>
          </w:divBdr>
        </w:div>
        <w:div w:id="745303074">
          <w:marLeft w:val="0"/>
          <w:marRight w:val="0"/>
          <w:marTop w:val="0"/>
          <w:marBottom w:val="0"/>
          <w:divBdr>
            <w:top w:val="none" w:sz="0" w:space="0" w:color="auto"/>
            <w:left w:val="none" w:sz="0" w:space="0" w:color="auto"/>
            <w:bottom w:val="none" w:sz="0" w:space="0" w:color="auto"/>
            <w:right w:val="none" w:sz="0" w:space="0" w:color="auto"/>
          </w:divBdr>
        </w:div>
        <w:div w:id="891430920">
          <w:marLeft w:val="0"/>
          <w:marRight w:val="0"/>
          <w:marTop w:val="0"/>
          <w:marBottom w:val="0"/>
          <w:divBdr>
            <w:top w:val="none" w:sz="0" w:space="0" w:color="auto"/>
            <w:left w:val="none" w:sz="0" w:space="0" w:color="auto"/>
            <w:bottom w:val="none" w:sz="0" w:space="0" w:color="auto"/>
            <w:right w:val="none" w:sz="0" w:space="0" w:color="auto"/>
          </w:divBdr>
        </w:div>
        <w:div w:id="969017652">
          <w:marLeft w:val="0"/>
          <w:marRight w:val="0"/>
          <w:marTop w:val="0"/>
          <w:marBottom w:val="0"/>
          <w:divBdr>
            <w:top w:val="none" w:sz="0" w:space="0" w:color="auto"/>
            <w:left w:val="none" w:sz="0" w:space="0" w:color="auto"/>
            <w:bottom w:val="none" w:sz="0" w:space="0" w:color="auto"/>
            <w:right w:val="none" w:sz="0" w:space="0" w:color="auto"/>
          </w:divBdr>
        </w:div>
        <w:div w:id="1304506415">
          <w:marLeft w:val="0"/>
          <w:marRight w:val="0"/>
          <w:marTop w:val="0"/>
          <w:marBottom w:val="0"/>
          <w:divBdr>
            <w:top w:val="none" w:sz="0" w:space="0" w:color="auto"/>
            <w:left w:val="none" w:sz="0" w:space="0" w:color="auto"/>
            <w:bottom w:val="none" w:sz="0" w:space="0" w:color="auto"/>
            <w:right w:val="none" w:sz="0" w:space="0" w:color="auto"/>
          </w:divBdr>
        </w:div>
        <w:div w:id="1428690243">
          <w:marLeft w:val="0"/>
          <w:marRight w:val="0"/>
          <w:marTop w:val="0"/>
          <w:marBottom w:val="0"/>
          <w:divBdr>
            <w:top w:val="none" w:sz="0" w:space="0" w:color="auto"/>
            <w:left w:val="none" w:sz="0" w:space="0" w:color="auto"/>
            <w:bottom w:val="none" w:sz="0" w:space="0" w:color="auto"/>
            <w:right w:val="none" w:sz="0" w:space="0" w:color="auto"/>
          </w:divBdr>
        </w:div>
        <w:div w:id="1432551614">
          <w:marLeft w:val="0"/>
          <w:marRight w:val="0"/>
          <w:marTop w:val="0"/>
          <w:marBottom w:val="0"/>
          <w:divBdr>
            <w:top w:val="none" w:sz="0" w:space="0" w:color="auto"/>
            <w:left w:val="none" w:sz="0" w:space="0" w:color="auto"/>
            <w:bottom w:val="none" w:sz="0" w:space="0" w:color="auto"/>
            <w:right w:val="none" w:sz="0" w:space="0" w:color="auto"/>
          </w:divBdr>
        </w:div>
        <w:div w:id="1647465503">
          <w:marLeft w:val="0"/>
          <w:marRight w:val="0"/>
          <w:marTop w:val="0"/>
          <w:marBottom w:val="0"/>
          <w:divBdr>
            <w:top w:val="none" w:sz="0" w:space="0" w:color="auto"/>
            <w:left w:val="none" w:sz="0" w:space="0" w:color="auto"/>
            <w:bottom w:val="none" w:sz="0" w:space="0" w:color="auto"/>
            <w:right w:val="none" w:sz="0" w:space="0" w:color="auto"/>
          </w:divBdr>
        </w:div>
        <w:div w:id="2143841951">
          <w:marLeft w:val="0"/>
          <w:marRight w:val="0"/>
          <w:marTop w:val="0"/>
          <w:marBottom w:val="0"/>
          <w:divBdr>
            <w:top w:val="none" w:sz="0" w:space="0" w:color="auto"/>
            <w:left w:val="none" w:sz="0" w:space="0" w:color="auto"/>
            <w:bottom w:val="none" w:sz="0" w:space="0" w:color="auto"/>
            <w:right w:val="none" w:sz="0" w:space="0" w:color="auto"/>
          </w:divBdr>
        </w:div>
      </w:divsChild>
    </w:div>
    <w:div w:id="1864125928">
      <w:bodyDiv w:val="1"/>
      <w:marLeft w:val="0"/>
      <w:marRight w:val="0"/>
      <w:marTop w:val="0"/>
      <w:marBottom w:val="0"/>
      <w:divBdr>
        <w:top w:val="none" w:sz="0" w:space="0" w:color="auto"/>
        <w:left w:val="none" w:sz="0" w:space="0" w:color="auto"/>
        <w:bottom w:val="none" w:sz="0" w:space="0" w:color="auto"/>
        <w:right w:val="none" w:sz="0" w:space="0" w:color="auto"/>
      </w:divBdr>
    </w:div>
    <w:div w:id="1916888759">
      <w:bodyDiv w:val="1"/>
      <w:marLeft w:val="0"/>
      <w:marRight w:val="0"/>
      <w:marTop w:val="0"/>
      <w:marBottom w:val="0"/>
      <w:divBdr>
        <w:top w:val="none" w:sz="0" w:space="0" w:color="auto"/>
        <w:left w:val="none" w:sz="0" w:space="0" w:color="auto"/>
        <w:bottom w:val="none" w:sz="0" w:space="0" w:color="auto"/>
        <w:right w:val="none" w:sz="0" w:space="0" w:color="auto"/>
      </w:divBdr>
      <w:divsChild>
        <w:div w:id="380911321">
          <w:marLeft w:val="0"/>
          <w:marRight w:val="0"/>
          <w:marTop w:val="0"/>
          <w:marBottom w:val="0"/>
          <w:divBdr>
            <w:top w:val="none" w:sz="0" w:space="0" w:color="auto"/>
            <w:left w:val="none" w:sz="0" w:space="0" w:color="auto"/>
            <w:bottom w:val="none" w:sz="0" w:space="0" w:color="auto"/>
            <w:right w:val="none" w:sz="0" w:space="0" w:color="auto"/>
          </w:divBdr>
        </w:div>
        <w:div w:id="444007978">
          <w:marLeft w:val="0"/>
          <w:marRight w:val="0"/>
          <w:marTop w:val="0"/>
          <w:marBottom w:val="0"/>
          <w:divBdr>
            <w:top w:val="none" w:sz="0" w:space="0" w:color="auto"/>
            <w:left w:val="none" w:sz="0" w:space="0" w:color="auto"/>
            <w:bottom w:val="none" w:sz="0" w:space="0" w:color="auto"/>
            <w:right w:val="none" w:sz="0" w:space="0" w:color="auto"/>
          </w:divBdr>
        </w:div>
        <w:div w:id="652678299">
          <w:marLeft w:val="0"/>
          <w:marRight w:val="0"/>
          <w:marTop w:val="0"/>
          <w:marBottom w:val="0"/>
          <w:divBdr>
            <w:top w:val="none" w:sz="0" w:space="0" w:color="auto"/>
            <w:left w:val="none" w:sz="0" w:space="0" w:color="auto"/>
            <w:bottom w:val="none" w:sz="0" w:space="0" w:color="auto"/>
            <w:right w:val="none" w:sz="0" w:space="0" w:color="auto"/>
          </w:divBdr>
        </w:div>
        <w:div w:id="823351480">
          <w:marLeft w:val="0"/>
          <w:marRight w:val="0"/>
          <w:marTop w:val="0"/>
          <w:marBottom w:val="0"/>
          <w:divBdr>
            <w:top w:val="none" w:sz="0" w:space="0" w:color="auto"/>
            <w:left w:val="none" w:sz="0" w:space="0" w:color="auto"/>
            <w:bottom w:val="none" w:sz="0" w:space="0" w:color="auto"/>
            <w:right w:val="none" w:sz="0" w:space="0" w:color="auto"/>
          </w:divBdr>
        </w:div>
        <w:div w:id="839807168">
          <w:marLeft w:val="0"/>
          <w:marRight w:val="0"/>
          <w:marTop w:val="0"/>
          <w:marBottom w:val="0"/>
          <w:divBdr>
            <w:top w:val="none" w:sz="0" w:space="0" w:color="auto"/>
            <w:left w:val="none" w:sz="0" w:space="0" w:color="auto"/>
            <w:bottom w:val="none" w:sz="0" w:space="0" w:color="auto"/>
            <w:right w:val="none" w:sz="0" w:space="0" w:color="auto"/>
          </w:divBdr>
        </w:div>
        <w:div w:id="1485924986">
          <w:marLeft w:val="0"/>
          <w:marRight w:val="0"/>
          <w:marTop w:val="0"/>
          <w:marBottom w:val="0"/>
          <w:divBdr>
            <w:top w:val="none" w:sz="0" w:space="0" w:color="auto"/>
            <w:left w:val="none" w:sz="0" w:space="0" w:color="auto"/>
            <w:bottom w:val="none" w:sz="0" w:space="0" w:color="auto"/>
            <w:right w:val="none" w:sz="0" w:space="0" w:color="auto"/>
          </w:divBdr>
        </w:div>
        <w:div w:id="1927301241">
          <w:marLeft w:val="0"/>
          <w:marRight w:val="0"/>
          <w:marTop w:val="0"/>
          <w:marBottom w:val="0"/>
          <w:divBdr>
            <w:top w:val="none" w:sz="0" w:space="0" w:color="auto"/>
            <w:left w:val="none" w:sz="0" w:space="0" w:color="auto"/>
            <w:bottom w:val="none" w:sz="0" w:space="0" w:color="auto"/>
            <w:right w:val="none" w:sz="0" w:space="0" w:color="auto"/>
          </w:divBdr>
        </w:div>
        <w:div w:id="1932355523">
          <w:marLeft w:val="0"/>
          <w:marRight w:val="0"/>
          <w:marTop w:val="0"/>
          <w:marBottom w:val="0"/>
          <w:divBdr>
            <w:top w:val="none" w:sz="0" w:space="0" w:color="auto"/>
            <w:left w:val="none" w:sz="0" w:space="0" w:color="auto"/>
            <w:bottom w:val="none" w:sz="0" w:space="0" w:color="auto"/>
            <w:right w:val="none" w:sz="0" w:space="0" w:color="auto"/>
          </w:divBdr>
        </w:div>
      </w:divsChild>
    </w:div>
    <w:div w:id="2014063752">
      <w:bodyDiv w:val="1"/>
      <w:marLeft w:val="0"/>
      <w:marRight w:val="0"/>
      <w:marTop w:val="0"/>
      <w:marBottom w:val="0"/>
      <w:divBdr>
        <w:top w:val="none" w:sz="0" w:space="0" w:color="auto"/>
        <w:left w:val="none" w:sz="0" w:space="0" w:color="auto"/>
        <w:bottom w:val="none" w:sz="0" w:space="0" w:color="auto"/>
        <w:right w:val="none" w:sz="0" w:space="0" w:color="auto"/>
      </w:divBdr>
      <w:divsChild>
        <w:div w:id="75367936">
          <w:marLeft w:val="0"/>
          <w:marRight w:val="0"/>
          <w:marTop w:val="0"/>
          <w:marBottom w:val="0"/>
          <w:divBdr>
            <w:top w:val="none" w:sz="0" w:space="0" w:color="auto"/>
            <w:left w:val="none" w:sz="0" w:space="0" w:color="auto"/>
            <w:bottom w:val="none" w:sz="0" w:space="0" w:color="auto"/>
            <w:right w:val="none" w:sz="0" w:space="0" w:color="auto"/>
          </w:divBdr>
        </w:div>
        <w:div w:id="94905439">
          <w:marLeft w:val="0"/>
          <w:marRight w:val="0"/>
          <w:marTop w:val="0"/>
          <w:marBottom w:val="0"/>
          <w:divBdr>
            <w:top w:val="none" w:sz="0" w:space="0" w:color="auto"/>
            <w:left w:val="none" w:sz="0" w:space="0" w:color="auto"/>
            <w:bottom w:val="none" w:sz="0" w:space="0" w:color="auto"/>
            <w:right w:val="none" w:sz="0" w:space="0" w:color="auto"/>
          </w:divBdr>
        </w:div>
        <w:div w:id="123424079">
          <w:marLeft w:val="0"/>
          <w:marRight w:val="0"/>
          <w:marTop w:val="0"/>
          <w:marBottom w:val="0"/>
          <w:divBdr>
            <w:top w:val="none" w:sz="0" w:space="0" w:color="auto"/>
            <w:left w:val="none" w:sz="0" w:space="0" w:color="auto"/>
            <w:bottom w:val="none" w:sz="0" w:space="0" w:color="auto"/>
            <w:right w:val="none" w:sz="0" w:space="0" w:color="auto"/>
          </w:divBdr>
        </w:div>
        <w:div w:id="229390266">
          <w:marLeft w:val="0"/>
          <w:marRight w:val="0"/>
          <w:marTop w:val="0"/>
          <w:marBottom w:val="0"/>
          <w:divBdr>
            <w:top w:val="none" w:sz="0" w:space="0" w:color="auto"/>
            <w:left w:val="none" w:sz="0" w:space="0" w:color="auto"/>
            <w:bottom w:val="none" w:sz="0" w:space="0" w:color="auto"/>
            <w:right w:val="none" w:sz="0" w:space="0" w:color="auto"/>
          </w:divBdr>
        </w:div>
        <w:div w:id="308632651">
          <w:marLeft w:val="0"/>
          <w:marRight w:val="0"/>
          <w:marTop w:val="0"/>
          <w:marBottom w:val="0"/>
          <w:divBdr>
            <w:top w:val="none" w:sz="0" w:space="0" w:color="auto"/>
            <w:left w:val="none" w:sz="0" w:space="0" w:color="auto"/>
            <w:bottom w:val="none" w:sz="0" w:space="0" w:color="auto"/>
            <w:right w:val="none" w:sz="0" w:space="0" w:color="auto"/>
          </w:divBdr>
        </w:div>
        <w:div w:id="334960516">
          <w:marLeft w:val="0"/>
          <w:marRight w:val="0"/>
          <w:marTop w:val="0"/>
          <w:marBottom w:val="0"/>
          <w:divBdr>
            <w:top w:val="none" w:sz="0" w:space="0" w:color="auto"/>
            <w:left w:val="none" w:sz="0" w:space="0" w:color="auto"/>
            <w:bottom w:val="none" w:sz="0" w:space="0" w:color="auto"/>
            <w:right w:val="none" w:sz="0" w:space="0" w:color="auto"/>
          </w:divBdr>
        </w:div>
        <w:div w:id="363095193">
          <w:marLeft w:val="0"/>
          <w:marRight w:val="0"/>
          <w:marTop w:val="0"/>
          <w:marBottom w:val="0"/>
          <w:divBdr>
            <w:top w:val="none" w:sz="0" w:space="0" w:color="auto"/>
            <w:left w:val="none" w:sz="0" w:space="0" w:color="auto"/>
            <w:bottom w:val="none" w:sz="0" w:space="0" w:color="auto"/>
            <w:right w:val="none" w:sz="0" w:space="0" w:color="auto"/>
          </w:divBdr>
        </w:div>
        <w:div w:id="409810495">
          <w:marLeft w:val="0"/>
          <w:marRight w:val="0"/>
          <w:marTop w:val="0"/>
          <w:marBottom w:val="0"/>
          <w:divBdr>
            <w:top w:val="none" w:sz="0" w:space="0" w:color="auto"/>
            <w:left w:val="none" w:sz="0" w:space="0" w:color="auto"/>
            <w:bottom w:val="none" w:sz="0" w:space="0" w:color="auto"/>
            <w:right w:val="none" w:sz="0" w:space="0" w:color="auto"/>
          </w:divBdr>
        </w:div>
        <w:div w:id="428548780">
          <w:marLeft w:val="0"/>
          <w:marRight w:val="0"/>
          <w:marTop w:val="0"/>
          <w:marBottom w:val="0"/>
          <w:divBdr>
            <w:top w:val="none" w:sz="0" w:space="0" w:color="auto"/>
            <w:left w:val="none" w:sz="0" w:space="0" w:color="auto"/>
            <w:bottom w:val="none" w:sz="0" w:space="0" w:color="auto"/>
            <w:right w:val="none" w:sz="0" w:space="0" w:color="auto"/>
          </w:divBdr>
        </w:div>
        <w:div w:id="457993855">
          <w:marLeft w:val="0"/>
          <w:marRight w:val="0"/>
          <w:marTop w:val="0"/>
          <w:marBottom w:val="0"/>
          <w:divBdr>
            <w:top w:val="none" w:sz="0" w:space="0" w:color="auto"/>
            <w:left w:val="none" w:sz="0" w:space="0" w:color="auto"/>
            <w:bottom w:val="none" w:sz="0" w:space="0" w:color="auto"/>
            <w:right w:val="none" w:sz="0" w:space="0" w:color="auto"/>
          </w:divBdr>
        </w:div>
        <w:div w:id="501747706">
          <w:marLeft w:val="0"/>
          <w:marRight w:val="0"/>
          <w:marTop w:val="0"/>
          <w:marBottom w:val="0"/>
          <w:divBdr>
            <w:top w:val="none" w:sz="0" w:space="0" w:color="auto"/>
            <w:left w:val="none" w:sz="0" w:space="0" w:color="auto"/>
            <w:bottom w:val="none" w:sz="0" w:space="0" w:color="auto"/>
            <w:right w:val="none" w:sz="0" w:space="0" w:color="auto"/>
          </w:divBdr>
        </w:div>
        <w:div w:id="605965355">
          <w:marLeft w:val="0"/>
          <w:marRight w:val="0"/>
          <w:marTop w:val="0"/>
          <w:marBottom w:val="0"/>
          <w:divBdr>
            <w:top w:val="none" w:sz="0" w:space="0" w:color="auto"/>
            <w:left w:val="none" w:sz="0" w:space="0" w:color="auto"/>
            <w:bottom w:val="none" w:sz="0" w:space="0" w:color="auto"/>
            <w:right w:val="none" w:sz="0" w:space="0" w:color="auto"/>
          </w:divBdr>
        </w:div>
        <w:div w:id="726880260">
          <w:marLeft w:val="0"/>
          <w:marRight w:val="0"/>
          <w:marTop w:val="0"/>
          <w:marBottom w:val="0"/>
          <w:divBdr>
            <w:top w:val="none" w:sz="0" w:space="0" w:color="auto"/>
            <w:left w:val="none" w:sz="0" w:space="0" w:color="auto"/>
            <w:bottom w:val="none" w:sz="0" w:space="0" w:color="auto"/>
            <w:right w:val="none" w:sz="0" w:space="0" w:color="auto"/>
          </w:divBdr>
        </w:div>
        <w:div w:id="733897877">
          <w:marLeft w:val="0"/>
          <w:marRight w:val="0"/>
          <w:marTop w:val="0"/>
          <w:marBottom w:val="0"/>
          <w:divBdr>
            <w:top w:val="none" w:sz="0" w:space="0" w:color="auto"/>
            <w:left w:val="none" w:sz="0" w:space="0" w:color="auto"/>
            <w:bottom w:val="none" w:sz="0" w:space="0" w:color="auto"/>
            <w:right w:val="none" w:sz="0" w:space="0" w:color="auto"/>
          </w:divBdr>
        </w:div>
        <w:div w:id="763109479">
          <w:marLeft w:val="0"/>
          <w:marRight w:val="0"/>
          <w:marTop w:val="0"/>
          <w:marBottom w:val="0"/>
          <w:divBdr>
            <w:top w:val="none" w:sz="0" w:space="0" w:color="auto"/>
            <w:left w:val="none" w:sz="0" w:space="0" w:color="auto"/>
            <w:bottom w:val="none" w:sz="0" w:space="0" w:color="auto"/>
            <w:right w:val="none" w:sz="0" w:space="0" w:color="auto"/>
          </w:divBdr>
        </w:div>
        <w:div w:id="798962371">
          <w:marLeft w:val="0"/>
          <w:marRight w:val="0"/>
          <w:marTop w:val="0"/>
          <w:marBottom w:val="0"/>
          <w:divBdr>
            <w:top w:val="none" w:sz="0" w:space="0" w:color="auto"/>
            <w:left w:val="none" w:sz="0" w:space="0" w:color="auto"/>
            <w:bottom w:val="none" w:sz="0" w:space="0" w:color="auto"/>
            <w:right w:val="none" w:sz="0" w:space="0" w:color="auto"/>
          </w:divBdr>
        </w:div>
        <w:div w:id="811217865">
          <w:marLeft w:val="0"/>
          <w:marRight w:val="0"/>
          <w:marTop w:val="0"/>
          <w:marBottom w:val="0"/>
          <w:divBdr>
            <w:top w:val="none" w:sz="0" w:space="0" w:color="auto"/>
            <w:left w:val="none" w:sz="0" w:space="0" w:color="auto"/>
            <w:bottom w:val="none" w:sz="0" w:space="0" w:color="auto"/>
            <w:right w:val="none" w:sz="0" w:space="0" w:color="auto"/>
          </w:divBdr>
        </w:div>
        <w:div w:id="829322375">
          <w:marLeft w:val="0"/>
          <w:marRight w:val="0"/>
          <w:marTop w:val="0"/>
          <w:marBottom w:val="0"/>
          <w:divBdr>
            <w:top w:val="none" w:sz="0" w:space="0" w:color="auto"/>
            <w:left w:val="none" w:sz="0" w:space="0" w:color="auto"/>
            <w:bottom w:val="none" w:sz="0" w:space="0" w:color="auto"/>
            <w:right w:val="none" w:sz="0" w:space="0" w:color="auto"/>
          </w:divBdr>
        </w:div>
        <w:div w:id="916597101">
          <w:marLeft w:val="0"/>
          <w:marRight w:val="0"/>
          <w:marTop w:val="0"/>
          <w:marBottom w:val="0"/>
          <w:divBdr>
            <w:top w:val="none" w:sz="0" w:space="0" w:color="auto"/>
            <w:left w:val="none" w:sz="0" w:space="0" w:color="auto"/>
            <w:bottom w:val="none" w:sz="0" w:space="0" w:color="auto"/>
            <w:right w:val="none" w:sz="0" w:space="0" w:color="auto"/>
          </w:divBdr>
        </w:div>
        <w:div w:id="929704309">
          <w:marLeft w:val="0"/>
          <w:marRight w:val="0"/>
          <w:marTop w:val="0"/>
          <w:marBottom w:val="0"/>
          <w:divBdr>
            <w:top w:val="none" w:sz="0" w:space="0" w:color="auto"/>
            <w:left w:val="none" w:sz="0" w:space="0" w:color="auto"/>
            <w:bottom w:val="none" w:sz="0" w:space="0" w:color="auto"/>
            <w:right w:val="none" w:sz="0" w:space="0" w:color="auto"/>
          </w:divBdr>
        </w:div>
        <w:div w:id="1005354188">
          <w:marLeft w:val="0"/>
          <w:marRight w:val="0"/>
          <w:marTop w:val="0"/>
          <w:marBottom w:val="0"/>
          <w:divBdr>
            <w:top w:val="none" w:sz="0" w:space="0" w:color="auto"/>
            <w:left w:val="none" w:sz="0" w:space="0" w:color="auto"/>
            <w:bottom w:val="none" w:sz="0" w:space="0" w:color="auto"/>
            <w:right w:val="none" w:sz="0" w:space="0" w:color="auto"/>
          </w:divBdr>
        </w:div>
        <w:div w:id="1106316782">
          <w:marLeft w:val="0"/>
          <w:marRight w:val="0"/>
          <w:marTop w:val="0"/>
          <w:marBottom w:val="0"/>
          <w:divBdr>
            <w:top w:val="none" w:sz="0" w:space="0" w:color="auto"/>
            <w:left w:val="none" w:sz="0" w:space="0" w:color="auto"/>
            <w:bottom w:val="none" w:sz="0" w:space="0" w:color="auto"/>
            <w:right w:val="none" w:sz="0" w:space="0" w:color="auto"/>
          </w:divBdr>
        </w:div>
        <w:div w:id="1158883665">
          <w:marLeft w:val="0"/>
          <w:marRight w:val="0"/>
          <w:marTop w:val="0"/>
          <w:marBottom w:val="0"/>
          <w:divBdr>
            <w:top w:val="none" w:sz="0" w:space="0" w:color="auto"/>
            <w:left w:val="none" w:sz="0" w:space="0" w:color="auto"/>
            <w:bottom w:val="none" w:sz="0" w:space="0" w:color="auto"/>
            <w:right w:val="none" w:sz="0" w:space="0" w:color="auto"/>
          </w:divBdr>
        </w:div>
        <w:div w:id="1202669730">
          <w:marLeft w:val="0"/>
          <w:marRight w:val="0"/>
          <w:marTop w:val="0"/>
          <w:marBottom w:val="0"/>
          <w:divBdr>
            <w:top w:val="none" w:sz="0" w:space="0" w:color="auto"/>
            <w:left w:val="none" w:sz="0" w:space="0" w:color="auto"/>
            <w:bottom w:val="none" w:sz="0" w:space="0" w:color="auto"/>
            <w:right w:val="none" w:sz="0" w:space="0" w:color="auto"/>
          </w:divBdr>
        </w:div>
        <w:div w:id="1393193472">
          <w:marLeft w:val="0"/>
          <w:marRight w:val="0"/>
          <w:marTop w:val="0"/>
          <w:marBottom w:val="0"/>
          <w:divBdr>
            <w:top w:val="none" w:sz="0" w:space="0" w:color="auto"/>
            <w:left w:val="none" w:sz="0" w:space="0" w:color="auto"/>
            <w:bottom w:val="none" w:sz="0" w:space="0" w:color="auto"/>
            <w:right w:val="none" w:sz="0" w:space="0" w:color="auto"/>
          </w:divBdr>
        </w:div>
        <w:div w:id="1407075110">
          <w:marLeft w:val="0"/>
          <w:marRight w:val="0"/>
          <w:marTop w:val="0"/>
          <w:marBottom w:val="0"/>
          <w:divBdr>
            <w:top w:val="none" w:sz="0" w:space="0" w:color="auto"/>
            <w:left w:val="none" w:sz="0" w:space="0" w:color="auto"/>
            <w:bottom w:val="none" w:sz="0" w:space="0" w:color="auto"/>
            <w:right w:val="none" w:sz="0" w:space="0" w:color="auto"/>
          </w:divBdr>
        </w:div>
        <w:div w:id="1493640614">
          <w:marLeft w:val="0"/>
          <w:marRight w:val="0"/>
          <w:marTop w:val="0"/>
          <w:marBottom w:val="0"/>
          <w:divBdr>
            <w:top w:val="none" w:sz="0" w:space="0" w:color="auto"/>
            <w:left w:val="none" w:sz="0" w:space="0" w:color="auto"/>
            <w:bottom w:val="none" w:sz="0" w:space="0" w:color="auto"/>
            <w:right w:val="none" w:sz="0" w:space="0" w:color="auto"/>
          </w:divBdr>
        </w:div>
        <w:div w:id="1513372796">
          <w:marLeft w:val="0"/>
          <w:marRight w:val="0"/>
          <w:marTop w:val="0"/>
          <w:marBottom w:val="0"/>
          <w:divBdr>
            <w:top w:val="none" w:sz="0" w:space="0" w:color="auto"/>
            <w:left w:val="none" w:sz="0" w:space="0" w:color="auto"/>
            <w:bottom w:val="none" w:sz="0" w:space="0" w:color="auto"/>
            <w:right w:val="none" w:sz="0" w:space="0" w:color="auto"/>
          </w:divBdr>
        </w:div>
        <w:div w:id="1658606328">
          <w:marLeft w:val="0"/>
          <w:marRight w:val="0"/>
          <w:marTop w:val="0"/>
          <w:marBottom w:val="0"/>
          <w:divBdr>
            <w:top w:val="none" w:sz="0" w:space="0" w:color="auto"/>
            <w:left w:val="none" w:sz="0" w:space="0" w:color="auto"/>
            <w:bottom w:val="none" w:sz="0" w:space="0" w:color="auto"/>
            <w:right w:val="none" w:sz="0" w:space="0" w:color="auto"/>
          </w:divBdr>
        </w:div>
        <w:div w:id="1736318571">
          <w:marLeft w:val="0"/>
          <w:marRight w:val="0"/>
          <w:marTop w:val="0"/>
          <w:marBottom w:val="0"/>
          <w:divBdr>
            <w:top w:val="none" w:sz="0" w:space="0" w:color="auto"/>
            <w:left w:val="none" w:sz="0" w:space="0" w:color="auto"/>
            <w:bottom w:val="none" w:sz="0" w:space="0" w:color="auto"/>
            <w:right w:val="none" w:sz="0" w:space="0" w:color="auto"/>
          </w:divBdr>
        </w:div>
        <w:div w:id="1810509420">
          <w:marLeft w:val="0"/>
          <w:marRight w:val="0"/>
          <w:marTop w:val="0"/>
          <w:marBottom w:val="0"/>
          <w:divBdr>
            <w:top w:val="none" w:sz="0" w:space="0" w:color="auto"/>
            <w:left w:val="none" w:sz="0" w:space="0" w:color="auto"/>
            <w:bottom w:val="none" w:sz="0" w:space="0" w:color="auto"/>
            <w:right w:val="none" w:sz="0" w:space="0" w:color="auto"/>
          </w:divBdr>
        </w:div>
        <w:div w:id="1842424682">
          <w:marLeft w:val="0"/>
          <w:marRight w:val="0"/>
          <w:marTop w:val="0"/>
          <w:marBottom w:val="0"/>
          <w:divBdr>
            <w:top w:val="none" w:sz="0" w:space="0" w:color="auto"/>
            <w:left w:val="none" w:sz="0" w:space="0" w:color="auto"/>
            <w:bottom w:val="none" w:sz="0" w:space="0" w:color="auto"/>
            <w:right w:val="none" w:sz="0" w:space="0" w:color="auto"/>
          </w:divBdr>
        </w:div>
        <w:div w:id="1869680688">
          <w:marLeft w:val="0"/>
          <w:marRight w:val="0"/>
          <w:marTop w:val="0"/>
          <w:marBottom w:val="0"/>
          <w:divBdr>
            <w:top w:val="none" w:sz="0" w:space="0" w:color="auto"/>
            <w:left w:val="none" w:sz="0" w:space="0" w:color="auto"/>
            <w:bottom w:val="none" w:sz="0" w:space="0" w:color="auto"/>
            <w:right w:val="none" w:sz="0" w:space="0" w:color="auto"/>
          </w:divBdr>
        </w:div>
        <w:div w:id="1914466220">
          <w:marLeft w:val="0"/>
          <w:marRight w:val="0"/>
          <w:marTop w:val="0"/>
          <w:marBottom w:val="0"/>
          <w:divBdr>
            <w:top w:val="none" w:sz="0" w:space="0" w:color="auto"/>
            <w:left w:val="none" w:sz="0" w:space="0" w:color="auto"/>
            <w:bottom w:val="none" w:sz="0" w:space="0" w:color="auto"/>
            <w:right w:val="none" w:sz="0" w:space="0" w:color="auto"/>
          </w:divBdr>
        </w:div>
        <w:div w:id="1997684353">
          <w:marLeft w:val="0"/>
          <w:marRight w:val="0"/>
          <w:marTop w:val="0"/>
          <w:marBottom w:val="0"/>
          <w:divBdr>
            <w:top w:val="none" w:sz="0" w:space="0" w:color="auto"/>
            <w:left w:val="none" w:sz="0" w:space="0" w:color="auto"/>
            <w:bottom w:val="none" w:sz="0" w:space="0" w:color="auto"/>
            <w:right w:val="none" w:sz="0" w:space="0" w:color="auto"/>
          </w:divBdr>
        </w:div>
        <w:div w:id="2108304284">
          <w:marLeft w:val="0"/>
          <w:marRight w:val="0"/>
          <w:marTop w:val="0"/>
          <w:marBottom w:val="0"/>
          <w:divBdr>
            <w:top w:val="none" w:sz="0" w:space="0" w:color="auto"/>
            <w:left w:val="none" w:sz="0" w:space="0" w:color="auto"/>
            <w:bottom w:val="none" w:sz="0" w:space="0" w:color="auto"/>
            <w:right w:val="none" w:sz="0" w:space="0" w:color="auto"/>
          </w:divBdr>
        </w:div>
        <w:div w:id="2114132222">
          <w:marLeft w:val="0"/>
          <w:marRight w:val="0"/>
          <w:marTop w:val="0"/>
          <w:marBottom w:val="0"/>
          <w:divBdr>
            <w:top w:val="none" w:sz="0" w:space="0" w:color="auto"/>
            <w:left w:val="none" w:sz="0" w:space="0" w:color="auto"/>
            <w:bottom w:val="none" w:sz="0" w:space="0" w:color="auto"/>
            <w:right w:val="none" w:sz="0" w:space="0" w:color="auto"/>
          </w:divBdr>
        </w:div>
      </w:divsChild>
    </w:div>
    <w:div w:id="20744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8-03-2015&amp;qplik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8D0D5-C0EA-4B26-B071-9B6667EB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52843</Words>
  <Characters>317062</Characters>
  <Application>Microsoft Office Word</Application>
  <DocSecurity>0</DocSecurity>
  <Lines>2642</Lines>
  <Paragraphs>738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369167</CharactersWithSpaces>
  <SharedDoc>false</SharedDoc>
  <HLinks>
    <vt:vector size="18" baseType="variant">
      <vt:variant>
        <vt:i4>1900554</vt:i4>
      </vt:variant>
      <vt:variant>
        <vt:i4>360</vt:i4>
      </vt:variant>
      <vt:variant>
        <vt:i4>0</vt:i4>
      </vt:variant>
      <vt:variant>
        <vt:i4>5</vt:i4>
      </vt:variant>
      <vt:variant>
        <vt:lpwstr>http://www.prawo.vulcan.edu.pl/przegdok.asp?qdatprz=28-03-2015&amp;qplikid=1</vt:lpwstr>
      </vt:variant>
      <vt:variant>
        <vt:lpwstr>P1A6</vt:lpwstr>
      </vt:variant>
      <vt:variant>
        <vt:i4>393308</vt:i4>
      </vt:variant>
      <vt:variant>
        <vt:i4>357</vt:i4>
      </vt:variant>
      <vt:variant>
        <vt:i4>0</vt:i4>
      </vt:variant>
      <vt:variant>
        <vt:i4>5</vt:i4>
      </vt:variant>
      <vt:variant>
        <vt:lpwstr>http://www.zsp.starogard.pl/</vt:lpwstr>
      </vt:variant>
      <vt:variant>
        <vt:lpwstr/>
      </vt:variant>
      <vt:variant>
        <vt:i4>524354</vt:i4>
      </vt:variant>
      <vt:variant>
        <vt:i4>6</vt:i4>
      </vt:variant>
      <vt:variant>
        <vt:i4>0</vt:i4>
      </vt:variant>
      <vt:variant>
        <vt:i4>5</vt:i4>
      </vt:variant>
      <vt:variant>
        <vt:lpwstr>http://www.ecrkbialystok.com.pl/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 Linowska</dc:creator>
  <cp:lastModifiedBy>PSTRAGOWSKA</cp:lastModifiedBy>
  <cp:revision>8</cp:revision>
  <cp:lastPrinted>2017-06-24T15:46:00Z</cp:lastPrinted>
  <dcterms:created xsi:type="dcterms:W3CDTF">2017-12-18T15:28:00Z</dcterms:created>
  <dcterms:modified xsi:type="dcterms:W3CDTF">2017-12-21T07:11:00Z</dcterms:modified>
</cp:coreProperties>
</file>